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ਬਵੰਜਾ ਨੰਬਰ</w:t>
      </w:r>
    </w:p>
    <w:p>
      <w:pPr>
        <w:pStyle w:val="ArticleSubtitle"/>
        <w:jc w:val="left"/>
      </w:pPr>
      <w:r>
        <w:rPr>
          <w:rFonts w:ascii="Nirmala UI" w:hAnsi="Nirmala UI" w:eastAsia="Nirmala UI" w:cs="Nirmala UI"/>
        </w:rPr>
        <w:t>ਭਵਿੱਖਬਾਣੀ ਦੀ ਪਹੇਲੀ ਦਾ ਪਰਦਾਫ਼ਾਸ਼: ਦਾਨੀਏਲ ਦਾ ਦਰਸ਼ਨ ਅਤੇ ਰਾਜਿਆਂ ਦਾ ਉਭਾਰ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ਪਿਛਲੇ ਲੇਖ ਵਿੱਚ ਅਸੀਂ ਦਰਸਾਇਆ ਸੀ ਕਿ ਗੈਬਰੀਏਲ ਨੇ ਦੋ ਗਵਾਹਾਂ ਦੇ ਆਧਾਰ ਉੱਤੇ 1844 ਦੀ ਤਾਰੀਖ ਦੀ ਪੁਸ਼ਟੀ ਕਰਨ ਲਈ “ਆਖਰੀ ਕ੍ਰੋਧ” ਦਾ ਨਿਸਕਰਸ਼ ਪ੍ਰਦਾਨ ਕੀਤਾ ਸੀ। ਮਿਲਰ ਨੇ ਲੇਵੀਅਕਾਂਡ ਛੱਬੀ ਦੇ “ਸੱਤ ਸਮਿਆਂ” ਨੂੰ ਸਮਝਿਆ ਸੀ, ਜੋ ਯਹੂਦਾਹ ਦੇ ਰਾਜ ਦੇ ਵਿਰੁੱਧ ਪੂਰੇ ਕੀਤੇ ਗਏ ਸਨ, ਪਰ ਉਹ ਕਦੇ ਇਸ ਬਿੰਦੂ ਤੱਕ ਨਹੀਂ ਪਹੁੰਚਿਆ ਜਿੱਥੇ ਉਸ ਨੇ ਇਸਰਾਏਲ ਦੇ ਉੱਤਰੀ ਅਤੇ ਦੱਖਣੀ ਦੋਹਾਂ ਰਾਜਾਂ ਉੱਤੇ “ਸੱਤ ਸਮਿਆਂ” ਦੇ ਨਿਆਂ ਦੇ ਉਦੇਸ਼ ਅਤੇ ਸੰਬੰਧ ਨੂੰ ਦੇਖਿਆ ਹੋਵੇ। ਕੀ ਉਸ ਨੇ ਉੱਨੀਵੇਂ ਪਦ ਵਿੱਚ “ਆਖਰੀ ਕ੍ਰੋਧ” ਦੇ ਭੇਦ ਨੂੰ ਕਦੇ ਪਛਾਣਿਆ ਸੀ, ਇਹ ਸੰਦੇਹਯੋਗ ਹੈ, ਹਾਲਾਂਕਿ ਇਸ ਵਿੱਚ ਕੋਈ ਸੰਦੇਹ ਨਹੀਂ ਕਿ ਉਹ ਇੱਕ ਸਧਾਰਣ ਅਰਥ ਵਿੱਚ ਇਹ ਸਮਝਦਾ ਸੀ ਕਿ “ਕ੍ਰੋਧ” ਹੀ “ਸੱਤ ਸਮੇਂ” ਸਨ। ਪਹਿਲੇ ਅਤੇ ਆਖਰੀ ਕ੍ਰੋਧ ਦੀ ਜੋਤ 1856 ਵਿੱਚ ਪਾਲਮੋਨੀ ਦੁਆਰਾ ਅਨਸੀਲ ਕੀਤੀ ਗਈ ਸੀ, ਪਰ 1863 ਵਿੱਚ ਉਸ ਨੂੰ ਰੱਦ ਕਰ ਦਿੱਤਾ ਗਿਆ। ਤਥਾਪਿ, “ਸੱਤ ਸਮਿਆਂ” ਬਾਰੇ ਮਿਲਰ ਦਾ ਸੰਦੇਸ਼ ਸੀਮਿਤ ਹੋਣ ਦੇ ਬਾਵਜੂਦ ਸਹੀ ਸੀ।</w:t>
      </w:r>
    </w:p>
    <w:p>
      <w:pPr>
        <w:pStyle w:val="ArticleBody"/>
        <w:jc w:val="left"/>
      </w:pPr>
      <w:r>
        <w:rPr>
          <w:rFonts w:ascii="Nirmala UI" w:hAnsi="Nirmala UI" w:eastAsia="Nirmala UI" w:cs="Nirmala UI"/>
        </w:rPr>
        <w:t>ਮਿਲਰ ਇਹ ਨਹੀਂ ਪਛਾਣ ਸਕਦਾ ਸੀ ਕਿ ਦਾਨੀਏਲ ਅੱਠ ਦੀ ਗਿਆਰਹੀਂ ਆਯਤ ਵਿੱਚ ਮੂਰਤੀਪੂਜਕ ਰੋਮ ਦੇ ਛੋਟੇ ਸਿੰਗ ਨੇ ਮੂਰਤੀਪੂਜਾ ਨੂੰ ਉੱਪਰ ਚੁੱਕਿਆ ਅਤੇ ਉੱਚਾ ਕੀਤਾ, ਕਿਉਂਕਿ ਮਿਲਰ ਲਈ “ਹਟਾ ਦੇਣਾ” ਦਾਨੀਏਲ ਵਿੱਚ ਇਸ ਦੇ ਤਿੰਨਾਂ ਪ੍ਰਗਟਾਵਾਂ ਵਿੱਚ ਕੇਵਲ ਹਟਾਉਣ ਦੇ ਅਰਥ ਵਿੱਚ ਹੀ ਸੀ। ਤਥਾਪਿ ਉਸ ਦਾ ਸੰਦੇਸ਼, ਭਾਵੇਂ ਸੀਮਿਤ ਸੀ, ਫਿਰ ਵੀ ਸਹੀ ਸੀ।</w:t>
      </w:r>
    </w:p>
    <w:p>
      <w:pPr>
        <w:pStyle w:val="ArticleBody"/>
        <w:jc w:val="left"/>
      </w:pPr>
      <w:r>
        <w:rPr>
          <w:rFonts w:ascii="Nirmala UI" w:hAnsi="Nirmala UI" w:eastAsia="Nirmala UI" w:cs="Nirmala UI"/>
        </w:rPr>
        <w:t>ਮਿਲਰਾਈਟਾਂ ਨੇ ਨਿਸ਼ਚਿਤ ਹੀ ਮੰਨਿਆ ਸੀ ਕਿ ਗਿਆਰਹਵੀਂ ਆਇਤ ਵਿੱਚ ਉਲੇਖਿਤ “ਪਵਿੱਤਰ ਸਥਾਨ” ਰੋਮ ਸ਼ਹਿਰ ਵਿੱਚ ਸਥਿਤ ਬੁੱਤਪਰਸਤ ਮੰਦਰ (ਪੈਂਥਿਓਨ) ਸੀ, ਪਰ ਇਬਰਾਨੀ ਭਾਸ਼ਾ ਉਹ ਆਧਾਰ ਨਹੀਂ ਸੀ ਜਿਸ ਉੱਤੇ ਉਹਨਾਂ ਦਾ ਸੰਦੇਸ਼ ਟਿਕਿਆ ਹੋਇਆ ਸੀ। ਮਿਲਰ ਦਾ ਸੰਦੇਸ਼ ਭਵਿੱਖਬਾਣੀ ਸੰਬੰਧੀ ਸਮੇਂ ਉੱਤੇ ਕੇਂਦ੍ਰਿਤ ਸੀ। ਉਹ ਇਤਿਹਾਸ, ਜਿਸ ਵਿੱਚੋਂ ਉਹਨਾਂ ਦਾ ਸੰਦੇਸ਼ ਅਣਮੁਹਰਿਆ ਗਿਆ ਸੀ, ਨੇ ਉਹਨਾਂ ਨੂੰ ਸੰਯੁਕਤ ਰਾਜ ਨੂੰ ਬਾਈਬਲ ਦੀ ਭਵਿੱਖਬਾਣੀ ਦਾ ਛੇਵਾਂ ਰਾਜ ਦੇਖਣ ਤੋਂ ਰੋਕਿਆ; ਪਰ ਇਸ ਤੋਂ ਵੀ ਵੱਧ, ਇਸ ਨੇ ਉਹਨਾਂ ਨੂੰ ਪਾਪਾਈ ਪ੍ਰਣਾਲੀ ਨੂੰ ਬਾਈਬਲ ਦੀ ਭਵਿੱਖਬਾਣੀ ਦਾ ਪੰਜਵਾਂ ਰਾਜ ਦੇਖਣ ਤੋਂ ਵੀ ਰੋਕਿਆ।</w:t>
      </w:r>
    </w:p>
    <w:p>
      <w:pPr>
        <w:pStyle w:val="ArticleBody"/>
        <w:jc w:val="left"/>
      </w:pPr>
      <w:r>
        <w:rPr>
          <w:rFonts w:ascii="Nirmala UI" w:hAnsi="Nirmala UI" w:eastAsia="Nirmala UI" w:cs="Nirmala UI"/>
        </w:rPr>
        <w:t>ਜਿਸ ਇਤਿਹਾਸ ਵਿੱਚ ਉਹ ਜੀਉਂਦੇ ਸਨ, ਉਸ ਦੀ ਬੇਬਸੀ ਹੇਠ ਉਨ੍ਹਾਂ ਨੇ ਭਵਿੱਖਬਾਣੀਆਂ ਨੂੰ ਮਸੀਹ ਦੇ ਆਪਣੇ ਅਪੇਖਿਤ ਜਲਦੀ ਆਉਣ ਵਾਲੇ ਪੁਨਰਾਗਮਨ ਨਾਲ ਸਹਿਮਤੀ ਵਿੱਚ ਲਾਗੂ ਕੀਤਾ, ਅਤੇ ਉਹ ਨਿਰਾਸ਼ ਹੋਏ, ਤਥਾਪਿ ਉਨ੍ਹਾਂ ਦਾ ਸੰਦੇਸ਼ ਸਹੀ ਸੀ। ਜਦੋਂ ਗਬਰੀਏਲ ਪੰਦਰਾਂ ਤੋਂ ਸਤਾਈਂ ਆਇਤਾਂ ਵਿੱਚ ਦੋਹਾਂ ਦਰਸ਼ਨਾਂ ਦੀ ਵਿਆਖਿਆ ਪ੍ਰਦਾਨ ਕਰਦਾ ਹੈ, ਤਾਂ ਮਿਲਰ ਦੀ ਸਮਝ ਨੇ ਉਸ ਨੂੰ ਨੌਂ ਤੋਂ ਬਾਰ੍ਹਾਂ ਆਇਤਾਂ ਵਿੱਚ ਛੋਟੇ ਸਿੰਗ ਦੇ ਲਿੰਗ-ਅਸਥਿਰਤਾ ਵਿੱਚ ਪ੍ਰਤੀਨਿਧਿਤ ਰਾਜਿਆਂ ਦੇ ਵਿਸ਼ਾਲਤਰ ਪ੍ਰਕਾਸ਼ਨ ਨੂੰ ਗ੍ਰਹਿਣ ਕਰਨ ਤੋਂ ਰੋਕਿਆ। ਮਿਲਰਵਾਦੀ ਗਬਰੀਏਲ ਦੀ ਵਿਆਖਿਆ ਵਿੱਚ ਰੋਮ ਨੂੰ ਕੇਵਲ ਚੌਥੇ ਅਤੇ ਅੰਤਿਮ ਧਰਤੀਲੇ ਰਾਜ ਦੇ ਰੂਪ ਵਿੱਚ ਹੀ ਵੇਖਦੇ ਹਨ।</w:t>
      </w:r>
    </w:p>
    <w:p>
      <w:pPr>
        <w:pStyle w:val="ArticleScripture"/>
        <w:jc w:val="left"/>
      </w:pPr>
      <w:r>
        <w:rPr>
          <w:rFonts w:ascii="Nirmala UI" w:hAnsi="Nirmala UI" w:eastAsia="Nirmala UI" w:cs="Nirmala UI"/>
        </w:rPr>
        <w:t>ਅਤੇ ਇਹ ਹੋਇਆ ਕਿ ਜਦੋਂ ਮੈਂ, ਅਰਥਾਤ ਮੈਂ ਦਾਨੀਏਲ ਨੇ, ਉਹ ਦਰਸ਼ਨ ਵੇਖਿਆ ਅਤੇ ਉਸ ਦਾ ਅਰਥ ਲੱਭਣ ਦੀ ਕੋਸ਼ਿਸ਼ ਕੀਤੀ, ਤਾਂ ਵੇਖੋ, ਮੇਰੇ ਸਾਹਮਣੇ ਇੱਕ ਮਨੁੱਖ ਦੇ ਸਰੂਪ ਵਰਗਾ ਕੋਈ ਖੜਾ ਸੀ। ਅਤੇ ਮੈਂ ਉਲਾਈ ਦੇ ਕੰਢਿਆਂ ਦੇ ਵਿਚਕਾਰੋਂ ਇੱਕ ਮਨੁੱਖ ਦੀ ਆਵਾਜ਼ ਸੁਣੀ, ਜਿਸ ਨੇ ਪੁਕਾਰ ਕੇ ਕਿਹਾ, “ਹੇ ਗਬਰੀਏਲ, ਇਸ ਮਨੁੱਖ ਨੂੰ ਇਹ ਦਰਸ਼ਨ ਸਮਝਾ ਦੇ।” ਤਦ ਉਹ ਉਸ ਥਾਂ ਦੇ ਨੇੜੇ ਆਇਆ ਜਿੱਥੇ ਮੈਂ ਖੜਾ ਸੀ; ਅਤੇ ਜਦੋਂ ਉਹ ਆਇਆ, ਮੈਂ ਭੈਭੀਤ ਹੋ ਗਿਆ ਅਤੇ ਮੂੰਹ ਦੇ ਬਲ ਡਿੱਗ ਪਿਆ; ਪਰ ਉਸ ਨੇ ਮੈਨੂੰ ਕਿਹਾ, “ਹੇ ਮਨੁੱਖ ਦੇ ਪੁੱਤਰ, ਸਮਝ ਲੈ; ਕਿਉਂਕਿ ਇਹ ਦਰਸ਼ਨ ਅੰਤ ਦੇ ਸਮੇਂ ਲਈ ਹੈ।” ਹੁਣ ਜਦੋਂ ਉਹ ਮੇਰੇ ਨਾਲ ਗੱਲ ਕਰ ਰਿਹਾ ਸੀ, ਮੈਂ ਮੂੰਹ ਦੇ ਬਲ ਧਰਤੀ ਵੱਲ ਡੂੰਘੀ ਨੀਂਦ ਵਿੱਚ ਪੈ ਗਿਆ; ਪਰ ਉਸ ਨੇ ਮੈਨੂੰ ਛੂਹਿਆ ਅਤੇ ਮੈਨੂੰ ਸਿੱਧਾ ਖੜਾ ਕਰ ਦਿੱਤਾ। ਅਤੇ ਉਸ ਨੇ ਕਿਹਾ, “ਵੇਖ, ਮੈਂ ਤੈਨੂੰ ਦੱਸਾਂਗਾ ਕਿ ਕ੍ਰੋਧ ਦੇ ਅੰਤਿਮ ਸਮੇਂ ਵਿੱਚ ਕੀ ਹੋਵੇਗਾ; ਕਿਉਂਕਿ ਅੰਤ ਨਿਯੁਕਤ ਸਮੇਂ ਉੱਤੇ ਹੀ ਹੋਵੇਗਾ। ਉਹ ਮੇਢਾ ਜਿਸ ਦੇ ਦੋ ਸਿੰਗ ਤੂੰ ਵੇਖੇ ਸਨ, ਮਾਦੀ ਅਤੇ ਫਾਰਸ ਦੇ ਰਾਜੇ ਹਨ। ਅਤੇ ਝਬਰੀਲਾ ਬੱਕਰਾ ਯੂਨਾਨ ਦਾ ਰਾਜਾ ਹੈ; ਅਤੇ ਉਸ ਦੀਆਂ ਅੱਖਾਂ ਦੇ ਵਿਚਕਾਰ ਜੋ ਵੱਡਾ ਸਿੰਗ ਹੈ, ਉਹ ਪਹਿਲਾ ਰਾਜਾ ਹੈ। ਹੁਣ ਜਦੋਂ ਉਹ ਟੁੱਟ ਗਿਆ, ਅਤੇ ਉਸ ਦੀ ਥਾਂ ਚਾਰ ਖੜੇ ਹੋਏ, ਤਾਂ ਉਸ ਜਾਤ ਵਿੱਚੋਂ ਚਾਰ ਰਾਜ ਉੱਠਣਗੇ, ਪਰ ਉਸ ਦੀ ਤਾਕਤ ਦੇ ਸਮਾਨ ਨਹੀਂ। ਅਤੇ ਉਨ੍ਹਾਂ ਦੇ ਰਾਜ ਦੇ ਅੰਤਲੇ ਸਮੇਂ ਵਿੱਚ, ਜਦੋਂ ਅਪਰਾਧੀ ਆਪਣੀ ਪੂਰੀ ਹੱਦ ਤੱਕ ਪਹੁੰਚ ਜਾਣਗੇ, ਤਦ ਇੱਕ ਕਠੋਰ ਚਿਹਰੇ ਵਾਲਾ ਰਾਜਾ, ਜੋ ਗੂੜ੍ਹੇ ਭੇਦ ਸਮਝਣ ਵਾਲਾ ਹੋਵੇਗਾ, ਉੱਠ ਖੜਾ ਹੋਵੇਗਾ। ਅਤੇ ਉਸ ਦੀ ਸ਼ਕਤੀ ਬਲਵਾਨ ਹੋਵੇਗੀ, ਪਰ ਆਪਣੀ ਹੀ ਸ਼ਕਤੀ ਨਾਲ ਨਹੀਂ; ਅਤੇ ਉਹ ਅਚੰਭਿਤ ਕਰਨ ਵਾਲੀ ਨਾਸਕਾਰੀ ਕਰੇਗਾ, ਅਤੇ ਸਫਲ ਹੋਵੇਗਾ, ਅਤੇ ਕਾਰਵਾਈ ਕਰੇਗਾ, ਅਤੇ ਬਲਵਾਨਾਂ ਅਤੇ ਪਵਿੱਤਰ ਲੋਕਾਂ ਦਾ ਨਾਸ ਕਰੇਗਾ। ਅਤੇ ਆਪਣੀ ਚਤੁਰ ਨੀਤੀ ਨਾਲ ਉਹ ਆਪਣੀ ਹੀ ਹੱਥੀਂ ਧੋਖੇ ਨੂੰ ਫਲਣ-ਫੂਲਣ ਦੇਵੇਗਾ; ਅਤੇ ਉਹ ਆਪਣੇ ਮਨ ਵਿੱਚ ਆਪਣੇ ਆਪ ਨੂੰ ਵੱਡਾ ਕਰੇਗਾ, ਅਤੇ ਸ਼ਾਂਤੀ ਦੇ ਰਾਹੀਂ ਬਹੁਤਿਆਂ ਦਾ ਨਾਸ ਕਰੇਗਾ; ਉਹ ਸਰਦਾਰਾਂ ਦੇ ਸਰਦਾਰ ਦੇ ਵਿਰੁੱਧ ਵੀ ਉੱਠ ਖੜਾ ਹੋਵੇਗਾ; ਪਰ ਉਹ ਹੱਥ ਬਿਨਾ ਹੀ ਟੁੱਟਿਆ ਜਾਵੇਗਾ। ਅਤੇ ਸ਼ਾਮ ਅਤੇ ਸਵੇਰ ਦੇ ਉਸ ਦਰਸ਼ਨ ਦੀ ਗੱਲ ਜੋ ਦੱਸੀ ਗਈ ਸੀ, ਸੱਚੀ ਹੈ; ਇਸ ਲਈ ਤੂੰ ਉਸ ਦਰਸ਼ਨ ਨੂੰ ਬੰਦ ਰੱਖ, ਕਿਉਂਕਿ ਇਹ ਬਹੁਤ ਦਿਨਾਂ ਲਈ ਹੈ।” ਅਤੇ ਮੈਂ ਦਾਨੀਏਲ ਬੇਹੋਸ਼ ਜਿਹਾ ਹੋ ਗਿਆ ਅਤੇ ਕੁਝ ਦਿਨਾਂ ਤੱਕ ਬਿਮਾਰ ਰਿਹਾ; ਬਾਅਦ ਵਿੱਚ ਮੈਂ ਉੱਠਿਆ ਅਤੇ ਰਾਜੇ ਦਾ ਕੰਮ ਕੀਤਾ; ਅਤੇ ਮੈਂ ਉਸ ਦਰਸ਼ਨ ਤੋਂ ਹੈਰਾਨ ਰਹਿ ਗਿਆ, ਪਰ ਕੋਈ ਵੀ ਉਸ ਨੂੰ ਨਾ ਸਮਝਿਆ। ਦਾਨੀਏਲ 8:15–27.</w:t>
      </w:r>
    </w:p>
    <w:p>
      <w:pPr>
        <w:pStyle w:val="ArticleBody"/>
        <w:jc w:val="left"/>
      </w:pPr>
      <w:r>
        <w:rPr>
          <w:rFonts w:ascii="Nirmala UI" w:hAnsi="Nirmala UI" w:eastAsia="Nirmala UI" w:cs="Nirmala UI"/>
        </w:rPr>
        <w:t>ਭਾਵੇਂ ਦਾਨੀਏਲ ਨੇ ਉਲਾਈ ਦਰਿਆ ਦੀ ਦਰਸ਼ਟੀ ਪ੍ਰਾਪਤ ਕੀਤੀ ਸੀ (ਜੋ ਹੁਣ ਪੂਰੀ ਹੋਣ ਦੀ ਪ੍ਰਕਿਰਿਆ ਵਿੱਚ ਹੈ), ਤਥਾਪਿ ਬਾਬਲ ਦੇ ਇਤਿਹਾਸ ਵਿੱਚ ਪਹਿਲਾ ਰਾਜ ਇਸ ਦਰਸ਼ਟੀ ਵਿੱਚ ਛੱਡ ਦਿੱਤਾ ਗਿਆ ਹੈ। ਇਹ ਦੂਜੇ ਅਤੇ ਸੱਤਵੇਂ ਅਧਿਆਇ ਵਿੱਚ ਸੋਨੇ ਦੇ ਸਿਰ ਅਤੇ ਸਿੰਘ ਦੇ ਰੂਪ ਵਿੱਚ ਸ਼ਾਮਲ ਕੀਤਾ ਗਿਆ ਸੀ, ਪਰ ਅੱਠਵੇਂ ਅਧਿਆਇ ਵਿੱਚ ਬਾਬਲ ਦੀ ਉਸ ਭਵਿੱਖਬਾਣੀਕ ਵਿਸ਼ੇਸ਼ਤਾ ਉੱਤੇ ਜ਼ੋਰ ਦਿੱਤਾ ਗਿਆ ਕਿ ਉਹ ਹਟਾਇਆ ਗਿਆ ਅਤੇ ਫਿਰ ਮੁੜ ਬਹਾਲ ਕੀਤਾ ਗਿਆ। ਜਦੋਂ ਨਬੂਕਦਨੇਸਰ “ਸੱਤ ਸਮਿਆਂ” ਲਈ ਮਨੁੱਖਾਂ ਵਿੱਚੋਂ ਕੱਢ ਦਿੱਤਾ ਗਿਆ ਸੀ, ਤਾਂ ਉਸ ਨੇ ਪਾਪਾਈ ਪ੍ਰਣਾਲੀ ਦੇ ਘਾਤਕ ਘਾਅ ਦਾ ਪ੍ਰਤੀਕ ਰੂਪ ਧਾਰਿਆ; ਇਸ ਤਰ੍ਹਾਂ ਉਸ ਨੇ ਉਹਨਾਂ ਪ੍ਰਤੀਕਾਤਮਕ ਸੱਤਰ ਸਾਲਾਂ ਦਾ ਵੀ ਪ੍ਰਤੀਕ ਕੀਤਾ, ਜਿਨ੍ਹਾਂ ਦੌਰਾਨ ਸੂਰ ਦੀ ਵੈਸ਼ਿਆ ਭੁੱਲੀ ਜਾਂਦੀ ਹੈ। ਦਾਨੀਏਲ ਅੱਠਵੇਂ ਅਧਿਆਇ ਵਿੱਚ, ਬਾਈਬਲੀ ਭਵਿੱਖਬਾਣੀ ਦੇ ਰਾਜਾਂ ਵਿੱਚੋਂ ਬਾਬਲ ਨੂੰ ਭੁੱਲਿਆ ਹੋਇਆ ਛੱਡ ਦਿੱਤਾ ਗਿਆ ਹੈ, ਅਤੇ ਦਰਸ਼ਟੀ ਮਾਦੀਆਂ ਅਤੇ ਫਾਰਸੀਆਂ (ਮੇਢੇ) ਨਾਲ ਸ਼ੁਰੂ ਹੁੰਦੀ ਹੈ, ਜਿਸ ਤੋਂ ਬਾਅਦ ਯੂਨਾਨ (ਬੱਕਰਾ) ਆਇਆ।</w:t>
      </w:r>
    </w:p>
    <w:p>
      <w:pPr>
        <w:pStyle w:val="ArticleBody"/>
        <w:jc w:val="left"/>
      </w:pPr>
      <w:r>
        <w:rPr>
          <w:rFonts w:ascii="Nirmala UI" w:hAnsi="Nirmala UI" w:eastAsia="Nirmala UI" w:cs="Nirmala UI"/>
        </w:rPr>
        <w:t>ਸਿਕੰਦਰ ਮਹਾਨ ਦਾ ਰਾਜ ਚਾਰ ਅਜਿਹੇ ਰਾਜਿਆਂ ਵਿੱਚ ਵਿਖੰਡਿਤ ਹੋ ਗਿਆ ਜੋ ਸਿਕੰਦਰ ਨਾਲੋਂ ਘੱਟ ਸ਼ਕਤੀ ਵਾਲੇ ਸਨ, ਜਿਵੇਂ ਕਿ ਅਧਿਆਇ ਸੱਤ ਵਿੱਚ ਵੀ ਉਸ ਚੀਤੇ ਦੁਆਰਾ ਦਰਸਾਇਆ ਗਿਆ ਸੀ ਜਿਸ ਦੀਆਂ ਚਾਰ ਪੰਖਾਂ ਅਤੇ ਚਾਰ ਸਿਰ ਸਨ। ਚਾਰ ਸੰਖਿਆ ਸੰਸਾਰ-ਵਿਆਪਕਤਾ ਨੂੰ ਦਰਸਾਂਦੀ ਹੈ, ਜਿਵੇਂ ਉੱਤਰ, ਪੂਰਬ, ਦੱਖਣ ਅਤੇ ਪੱਛਮ ਦੁਆਰਾ ਪ੍ਰਤੀਨਿਧਿਤ ਕੀਤਾ ਜਾਂਦਾ ਹੈ। ਅਧਿਆਇ ਅੱਠ ਦੀ ਆਇਤ ਅੱਠ ਵਿੱਚ, ਚਾਰ ਪ੍ਰਸਿੱਧ ਸਿੰਗ ਸਵਰਗ ਦੀਆਂ ਚਾਰ ਹਵਾਵਾਂ ਵੱਲ ਉੱਭਰੇ। ਅਧਿਆਇ ਸੱਤ ਵਿੱਚ ਯੂਨਾਨ ਦੀਆਂ ਚਾਰ ਪੰਖਾਂ ਅਧਿਆਇ ਅੱਠ ਦੀਆਂ ਚਾਰ ਹਵਾਵਾਂ ਨਾਲ ਸਮਰੂਪ ਹਨ, ਅਤੇ ਯੂਨਾਨ ਦੇ ਚਾਰ ਸਿਰ ਚਾਰ ਪ੍ਰਸਿੱਧ ਸਿੰਗਾਂ ਨਾਲ ਸਮਰੂਪ ਹਨ। ਚਾਰ ਸਿਰ ਅਤੇ ਚਾਰ ਪ੍ਰਸਿੱਧ ਸਿੰਗ ਉਹਨਾਂ ਚਾਰ ਰਾਜਿਆਂ ਦਾ ਪ੍ਰਤੀਨਿਧਿਤਵ ਕਰਦੇ ਹਨ ਜਿਨ੍ਹਾਂ ਵਿੱਚ ਸਿਕੰਦਰ ਦਾ ਮੂਲ ਰਾਜ ਵਿਖੰਡਿਤ ਹੋ ਗਿਆ ਸੀ, ਅਤੇ ਚਾਰ ਪੰਖਾਂ ਅਤੇ ਚਾਰ ਹਵਾਵਾਂ ਵੰਡ ਦੇ ਚਾਰ ਖੇਤਰਾਂ ਦਾ ਪ੍ਰਤੀਨਿਧਿਤਵ ਕਰਦੀਆਂ ਹਨ। ਇਸ ਬਿੰਦੂ ਦਾ ਇਹ ਭੇਦ ਦੇਖਣਾ ਮਹੱਤਵਪੂਰਨ ਹੈ, ਕਿਉਂਕਿ ਇਹ ਉਸ ਤਰਕ ਨੂੰ ਦਰਸਾਂਦਾ ਹੈ ਜੋ ਚੌਥੇ ਰਾਜ ਰੋਮ ਬਾਰੇ ਪ੍ਰੋਟੈਸਟੈਂਟਾਂ ਦੀ ਪਰੰਪਰਾਗਤ ਸਮਝ ਦੇ ਵਿਰੁੱਧ ਮਿਲਰਾਈਟਾਂ ਕੋਲ ਸੀ।</w:t>
      </w:r>
    </w:p>
    <w:p>
      <w:pPr>
        <w:pStyle w:val="ArticleBody"/>
        <w:jc w:val="left"/>
      </w:pPr>
      <w:r>
        <w:rPr>
          <w:rFonts w:ascii="Nirmala UI" w:hAnsi="Nirmala UI" w:eastAsia="Nirmala UI" w:cs="Nirmala UI"/>
        </w:rPr>
        <w:t>ਹਬੱਕੂਕ ਦੀਆਂ ਤਖ਼ਤੀਆਂ ਉੱਤੇ, ਜਿਨ੍ਹਾਂ ਨੂੰ 1843 ਅਤੇ 1850 ਦੀਆਂ ਅਗਵਾਈਕਾਰੀ ਚਾਰਟਾਂ ਦੁਆਰਾ ਦਰਸਾਇਆ ਗਿਆ ਹੈ, ਕੇਵਲ ਇੱਕ ਹੀ ਐਸੀ ਨੁਮਾਇੰਦਗੀ ਹੈ ਜੋ ਕਿਸੇ ਭਵਿੱਖਬਾਣੀਕ ਲਾਗੂਕਰਨ ਨੂੰ ਨਹੀਂ ਦਰਸਾਂਦੀ, ਅਤੇ ਉਸ ਦਾ ਸੰਬੰਧ ਚਾਰ ਸਿਰਾਂ ਅਤੇ ਪ੍ਰਸਿੱਧ ਸਿੰਗਾਂ, ਅਤੇ ਚਾਰ ਪਰਾਂ ਅਤੇ ਪਵਨਾਂ ਦੇ ਭੇਦ ਨਾਲ ਹੈ। ਬਾਈਬਲ ਦੀ ਭਵਿੱਖਬਾਣੀ ਦੇ ਚੌਥੇ ਰਾਜ ਵਜੋਂ ਰੋਮ ਦੀ ਸੱਚਾਈ ਨੂੰ ਅਸਪਸ਼ਟ ਕਰਨ ਦੇ ਉਦੇਸ਼ ਨਾਲ, ਸ਼ੈਤਾਨ ਨੇ ਚਾਰ ਸਿਰਾਂ ਅਤੇ ਪ੍ਰਸਿੱਧ ਸਿੰਗਾਂ, ਅਤੇ ਚਾਰ ਪਰਾਂ ਅਤੇ ਪਵਨਾਂ ਦੇ ਸਹੀ ਜਾਂ ਗਲਤ ਅਰਥ ਬਾਰੇ ਇੱਕ ਤਰਕ ਪੇਸ਼ ਕੀਤਾ। ਸ਼ੈਤਾਨ ਨੇ ਇਹ ਇਸ ਲਈ ਕੀਤਾ ਕਿਉਂਕਿ ਦਾਨੀਏਲ ਦੀ ਪੁਸਤਕ ਸਪਸ਼ਟ ਰੂਪ ਵਿੱਚ ਦਰਸਾਂਦੀ ਹੈ ਕਿ ਦਾਨੀਏਲ ਦੀ ਪੁਸਤਕ ਵਿੱਚ ਇੱਕ ਵਿਲੱਖਣ ਚਿੰਨ੍ਹ ਹੈ ਜਿਸ ਨੇ ਦਰਸ਼ਨ ਨੂੰ ਸਥਾਪਿਤ ਕੀਤਾ। ਉਸ ਚਿੰਨ੍ਹ ਨੂੰ ਸਥਾਪਿਤ ਕਰਨ ਵਾਲੇ ਸਬੂਤਾਂ ਦਾ ਇੱਕ ਹਿੱਸਾ ਚਾਰ ਸਿਰਾਂ ਅਤੇ ਪ੍ਰਸਿੱਧ ਸਿੰਗਾਂ, ਅਤੇ ਚਾਰ ਪਰਾਂ ਅਤੇ ਪਵਨਾਂ ਵਿੱਚ ਹੈ। ਪ੍ਰੋਟੈਸਟੈਂਟਾਂ ਨੇ ਇਸ ਤਰਕ ਬਾਰੇ ਇੱਕ ਸ਼ੈਤਾਨੀ ਦ੍ਰਿਸ਼ਟੀਕੋਣ ਨੂੰ ਕਾਇਮ ਰੱਖਿਆ, ਅਤੇ ਇਹ ਤਰਕ ਮਿਲਰਾਈਟ ਇਤਿਹਾਸ ਲਈ ਇੰਨਾ ਮਹੱਤਵਪੂਰਣ ਸੀ ਕਿ ਉਨ੍ਹਾਂ ਨੇ ਇਸ ਤਰਕ ਦਾ ਉਲਲੇਖ ਚਾਰਟ ਉੱਤੇ ਕੀਤਾ। ਦਾਨੀਏਲ ਦੀ ਪੁਸਤਕ ਵਿੱਚ “chazon” ਦਰਸ਼ਨ ਨੂੰ ਸਥਾਪਿਤ ਕਰਨ ਵਾਲੀ ਸ਼ਕਤੀ ਦੀ ਪਛਾਣ “ਤੇਰੇ ਲੋਕਾਂ ਦੇ ਲੁਟੇਰਿਆਂ” ਵਜੋਂ ਕੀਤੀ ਗਈ ਹੈ, ਅਤੇ ਪ੍ਰੋਟੈਸਟੈਂਟਾਂ ਨੇ ਉਸ ਸ਼ਕਤੀ ਦੀ ਪਛਾਣ ਸੀਰੀਆਈ ਰਾਜਿਆਂ ਦੀ ਇੱਕ ਲੰਮੀ ਕਤਾਰ ਵਿੱਚੋਂ ਇੱਕ, ਐਂਟੀਆਕਸ ਇਪੀਫੇਨੀਜ਼, ਵਜੋਂ ਕੀਤੀ, ਜਦਕਿ ਮਿਲਰ ਨੇ ਉਨ੍ਹਾਂ ਦੀ ਪਛਾਣ ਰੋਮ ਵਜੋਂ ਕੀਤੀ।</w:t>
      </w:r>
    </w:p>
    <w:p>
      <w:pPr>
        <w:pStyle w:val="ArticleScripture"/>
        <w:jc w:val="left"/>
      </w:pPr>
      <w:r>
        <w:rPr>
          <w:rFonts w:ascii="Nirmala UI" w:hAnsi="Nirmala UI" w:eastAsia="Nirmala UI" w:cs="Nirmala UI"/>
        </w:rPr>
        <w:t>ਅਤੇ ਉਹਨਾਂ ਦਿਨਾਂ ਵਿੱਚ ਬਹੁਤੇ ਦੱਖਣ ਦੇ ਰਾਜੇ ਦੇ ਵਿਰੁੱਧ ਖੜ੍ਹੇ ਹੋਣਗੇ; ਅਤੇ ਤੇਰੇ ਲੋਕਾਂ ਵਿੱਚੋਂ ਲੁੱਟੇਰੇ ਵੀ ਦਰਸ਼ਨ ਨੂੰ ਸਥਾਪਿਤ ਕਰਨ ਲਈ ਆਪਣੇ ਆਪ ਨੂੰ ਉੱਚਾ ਕਰਨਗੇ; ਪਰ ਉਹ ਡਿੱਗ ਪੈਣਗੇ। ਦਾਨੀਏਲ 11:14.</w:t>
      </w:r>
    </w:p>
    <w:p>
      <w:pPr>
        <w:pStyle w:val="ArticleBody"/>
        <w:jc w:val="left"/>
      </w:pPr>
      <w:r>
        <w:rPr>
          <w:rFonts w:ascii="Nirmala UI" w:hAnsi="Nirmala UI" w:eastAsia="Nirmala UI" w:cs="Nirmala UI"/>
        </w:rPr>
        <w:t>ਅੰਤਿਓਖੁਸ ਉਨ੍ਹਾਂ ਰਾਜਿਆਂ ਵਿੱਚੋਂ ਇੱਕ ਸੀ, ਜੋ ਰਾਜਿਆਂ ਦੀ ਉਸ ਲੜੀ ਵਿੱਚੋਂ ਸੀ ਜੋ ਉਨ੍ਹਾਂ ਚਾਰ ਰਾਜਿਆਂ ਵਿੱਚੋਂ ਇੱਕ ਵਿੱਚੋਂ ਉਤਰੀ ਸੀ, ਜਿਨ੍ਹਾਂ ਵਿੱਚ ਅਲੈਕਜ਼ੈਂਡਰ ਦਾ ਰਾਜ ਟੁੱਟ ਕੇ ਵਿਖਰ ਗਿਆ ਸੀ। ਦਾਨੀਏਲ ਅੱਠ ਦੇ ਨੌਵੇਂ ਪਦ ਦਾ ਛੋਟਾ ਸਿੰਗ ਅਲੈਕਜ਼ੈਂਡਰ ਦੇ ਰਾਜ ਤੋਂ ਬਾਅਦ ਆਇਆ ਸੀ, ਅਤੇ ਨੌਵਾਂ ਪਦ ਕਹਿੰਦਾ ਹੈ ਕਿ ਉਨ੍ਹਾਂ ਵਿੱਚੋਂ ਇੱਕ ਵਿੱਚੋਂ ਉਹ ਛੋਟਾ ਸਿੰਗ ਨਿਕਲਿਆ।</w:t>
      </w:r>
    </w:p>
    <w:p>
      <w:pPr>
        <w:pStyle w:val="ArticleScripture"/>
        <w:jc w:val="left"/>
      </w:pPr>
      <w:r>
        <w:rPr>
          <w:rFonts w:ascii="Nirmala UI" w:hAnsi="Nirmala UI" w:eastAsia="Nirmala UI" w:cs="Nirmala UI"/>
        </w:rPr>
        <w:t>ਅਤੇ ਉਹਨਾਂ ਵਿੱਚੋਂ ਇੱਕ ਤੋਂ ਇੱਕ ਛੋਟਾ ਸਿੰਗ ਨਿਕਲਿਆ, ਜੋ ਦੱਖਣ ਵੱਲ, ਅਤੇ ਪੂਰਬ ਵੱਲ, ਅਤੇ ਸੁੰਦਰ ਦੇਸ਼ ਵੱਲ ਬਹੁਤ ਹੀ ਮਹਾਨ ਹੋ ਗਿਆ। ਦਾਨੀਏਲ 8:9.</w:t>
      </w:r>
    </w:p>
    <w:p>
      <w:pPr>
        <w:pStyle w:val="ArticleBody"/>
        <w:jc w:val="left"/>
      </w:pPr>
      <w:r>
        <w:rPr>
          <w:rFonts w:ascii="Nirmala UI" w:hAnsi="Nirmala UI" w:eastAsia="Nirmala UI" w:cs="Nirmala UI"/>
        </w:rPr>
        <w:t>ਇਹ ਵਾਦ ਕਿ ਕੀ ਰੋਮ ਦਰਸ਼ਨ ਨੂੰ ਸਥਾਪਿਤ ਕਰਦਾ ਹੈ, ਜਾਂ ਕੋਈ ਕਮਜ਼ੋਰ ਅਤੇ ਕਾਫ਼ੀ ਅਣਮਹੱਤਵਪੂਰਨ ਸੀਰੀਆਈ ਰਾਜਾ ਦਰਸ਼ਨ ਨੂੰ ਸਥਾਪਿਤ ਕਰਦਾ ਹੈ, ਇਸ ਵਾਦ ਨੂੰ ਵੀ ਆਪਣੇ ਅੰਦਰ ਸ਼ਾਮਲ ਕਰਦਾ ਹੈ ਕਿ ਕੀ ਛੋਟੇ ਸਿੰਗ ਦੀ ਸ਼ਕਤੀ ਚਾਰ ਸਿੰਗਾਂ ਵਿੱਚੋਂ ਕਿਸੇ ਇੱਕ ਵਿੱਚੋਂ ਨਿਕਲੀ ਸੀ, ਜਾਂ ਚਾਰ ਪੌਣਾਂ ਵਿੱਚੋਂ ਕਿਸੇ ਇੱਕ ਵਿੱਚੋਂ। ਇਹ ਕੋਈ ਵੱਡਾ ਵਾਦ ਨਹੀਂ ਹੈ, ਕਿਉਂਕਿ ਇਤਿਹਾਸ ਅਤੇ ਭਵਿੱਖਬਾਣੀ ਸਪਸ਼ਟ ਹਨ ਕਿ ਰੋਮ ਯੂਨਾਨੀ ਸਮਰਾਜ ਦਾ ਵੰਸ਼ਜ ਨਹੀਂ ਸੀ, ਪਰ ਰੋਮ ਇੱਕ ਨਵੀਂ ਸ਼ਕਤੀ ਸੀ। ਜੇ ਰੋਮ ਚੌਥਾ ਰਾਜ ਸੀ, ਤਾਂ ਨੌਵੇਂ ਪਦ ਦਾ “ਉਨ੍ਹਾਂ ਵਿੱਚੋਂ ਇੱਕ” ਨਿਸ਼ਚਿਤ ਹੀ ਚਾਰ ਪੌਣਾਂ ਜਾਂ ਪੰਖਾਂ ਵਿੱਚੋਂ ਇੱਕ ਹੋਣਾ ਚਾਹੀਦਾ ਹੈ। ਜੇ ਉਹ ਐਂਟਿਓਕਸ ਐਪੀਫੇਨੀਸ ਸੀ, ਤਾਂ ਉਹ ਸੀਰੀਆ ਦੇ ਸਿੰਗ ਵਿੱਚੋਂ ਨਿਕਲਿਆ ਸੀ।</w:t>
      </w:r>
    </w:p>
    <w:p>
      <w:pPr>
        <w:pStyle w:val="ArticleBody"/>
        <w:jc w:val="left"/>
      </w:pPr>
      <w:r>
        <w:rPr>
          <w:rFonts w:ascii="Nirmala UI" w:hAnsi="Nirmala UI" w:eastAsia="Nirmala UI" w:cs="Nirmala UI"/>
        </w:rPr>
        <w:t>ਮਿਲਰਾਈਟਾਂ ਨੇ ਇਹ ਪਛਾਣਿਆ ਕਿ “ਤੇਰੇ ਲੋਕਾਂ ਦੇ ਲੁਟੇਰੇ” ਵਜੋਂ ਦਰਸਾਈ ਗਈ ਸ਼ਕਤੀ ਮਸੀਹ ਦੇ ਵਿਰੁੱਧ ਖੜ੍ਹੀ ਹੋਵੇਗੀ।</w:t>
      </w:r>
    </w:p>
    <w:p>
      <w:pPr>
        <w:pStyle w:val="ArticleScripture"/>
        <w:jc w:val="left"/>
      </w:pPr>
      <w:r>
        <w:rPr>
          <w:rFonts w:ascii="Nirmala UI" w:hAnsi="Nirmala UI" w:eastAsia="Nirmala UI" w:cs="Nirmala UI"/>
        </w:rPr>
        <w:t>ਅਤੇ ਆਪਣੀ ਨੀਤੀ ਰਾਹੀਂ ਉਹ ਆਪਣੇ ਹੱਥ ਵਿੱਚ ਛਲ ਨੂੰ ਫਲਣ-ਫੂਲਣ ਦੇਵੇਗਾ; ਅਤੇ ਉਹ ਆਪਣੇ ਮਨ ਵਿੱਚ ਆਪਣੇ ਆਪ ਨੂੰ ਵੱਡਾ ਠਹਿਰਾਵੇਗਾ, ਅਤੇ ਸ਼ਾਂਤੀ ਦੇ ਭਾਣੇ ਬਹੁਤਿਆਂ ਦਾ ਨਾਸ ਕਰੇਗਾ: ਉਹ ਸਰਦਾਰਾਂ ਦੇ ਸਰਦਾਰ ਦੇ ਵਿਰੁੱਧ ਵੀ ਖੜ੍ਹੇਗਾ; ਪਰ ਉਹ ਬਿਨਾ ਹੱਥ ਦੇ ਤੋੜਿਆ ਜਾਵੇਗਾ। ਦਾਨੀਏਲ 8:25।</w:t>
      </w:r>
    </w:p>
    <w:p>
      <w:pPr>
        <w:pStyle w:val="ArticleBody"/>
        <w:jc w:val="left"/>
      </w:pPr>
      <w:r>
        <w:rPr>
          <w:rFonts w:ascii="Nirmala UI" w:hAnsi="Nirmala UI" w:eastAsia="Nirmala UI" w:cs="Nirmala UI"/>
        </w:rPr>
        <w:t>“ਸਰਦਾਰਾਂ ਦਾ ਸਰਦਾਰ” ਮਸੀਹ ਹੈ, ਅਤੇ ਐਂਟਾਇਕਸ ਐਪੀਫੈਨੀਜ਼ ਮਸੀਹ ਦੇ ਜਨਮ ਤੋਂ ਕਾਫ਼ੀ ਪਹਿਲਾਂ ਜੀਉਂਦਾ ਸੀ; ਇਸ ਲਈ ਮਿਲਰਾਈਟਾਂ ਨੇ 1843 ਦੇ ਚਾਰਟ ਉੱਤੇ ਇਸ ਤੱਥ ਨੂੰ ਦਰਸਾਇਆ। ਚਾਰਟ ਵਿੱਚ ਉਨ੍ਹਾਂ ਨੇ 164 ਦੀ ਤਾਰੀਖ ਵੀ ਸ਼ਾਮਲ ਕੀਤੀ, ਜਿਸ ਦਾ ਹਕੀਕਤ ਵਿੱਚ ਕੋਈ ਬਾਈਬਲੀ ਹਵਾਲਾ ਨਹੀਂ ਹੈ, ਅਤੇ ਜੋ ਕੇਵਲ ਇੱਕ ਟਿੱਪਣੀ ਸੀ ਜੋ ਮਿਲਰ ਅਤੇ ਪ੍ਰੋਟੈਸਟੈਂਟ ਧਰਮ-ਵਿਗਿਆਨੀਆਂ ਵਿਚਕਾਰ ਚੌਥੇ ਰਾਜ ਸੰਬੰਧੀ ਵਾਦ-ਵਿਵਾਦ ਦੀ ਮਹੱਤਤਾ ਦੀ ਪਛਾਣ ਕਰਦੀ ਹੈ। ਚਾਰਟ ਉੱਤੇ “164” ਸਾਲ ਦੇ ਕੋਲ ਉਨ੍ਹਾਂ ਨੇ ਲਿਖਿਆ, “ਐਂਟਾਇਕਸ ਐਪੀਫੈਨੀਜ਼ ਦੀ ਮੌਤ, ਜੋ ਨਿਸ਼ਚਤ ਹੀ ਸਰਦਾਰਾਂ ਦੇ ਸਰਦਾਰ ਦੇ ਵਿਰੁੱਧ ਖੜ੍ਹਾ ਨਹੀਂ ਹੋਇਆ ਸੀ, ਕਿਉਂਕਿ ਸਰਦਾਰਾਂ ਦੇ ਸਰਦਾਰ ਦੇ ਜਨਮ ਤੋਂ 164 ਸਾਲ ਪਹਿਲਾਂ ਹੀ ਉਹ ਮਰ ਚੁੱਕਾ ਸੀ।”</w:t>
      </w:r>
    </w:p>
    <w:p>
      <w:pPr>
        <w:pStyle w:val="ArticleBody"/>
        <w:jc w:val="left"/>
      </w:pPr>
      <w:r>
        <w:rPr>
          <w:rFonts w:ascii="Nirmala UI" w:hAnsi="Nirmala UI" w:eastAsia="Nirmala UI" w:cs="Nirmala UI"/>
        </w:rPr>
        <w:t>ਅੱਜ ਐਡਵੈਂਟਵਾਦ ਇਹ ਸਿਖਾਉਂਦਾ ਹੈ ਕਿ “ਤੇਰੇ ਲੋਕਾਂ ਦੇ ਲੁਟੇਰੇ” ਐਂਟੀਓਕਸ ਐਪੀਫੈਨਿਜ਼ ਹੈ, ਜਿਵੇਂ ਧਰਮ-ਤਿਆਗੀ ਪ੍ਰੋਟੈਸਟੈਂਟਵਾਦ ਵੀ ਸਿਖਾਉਂਦਾ ਹੈ, ਇਸ ਤੱਥ ਦੇ ਬਾਵਜੂਦ ਕਿ ਪ੍ਰੇਰਣਾ ਨੇ ਇਹ ਦਰਜ ਕੀਤਾ ਕਿ “1843 ਦਾ ਚਾਰਟ ਪ੍ਰਭੂ ਦੇ ਹੱਥ ਦੁਆਰਾ ਨਿਰਦੇਸ਼ਿਤ ਕੀਤਾ ਗਿਆ ਸੀ ਅਤੇ ਇਸ ਨੂੰ ਬਦਲਿਆ ਨਹੀਂ ਜਾਣਾ ਚਾਹੀਦਾ।” ਮਿਲਰਾਈਟ ਇਹ ਜਾਣਦੇ ਸਨ ਕਿ ਭਿਆਨਕ ਮੁਖੜੇ ਵਾਲਾ ਰਾਜਾ ਰੋਮ ਸੀ, ਇਸ ਲਈ ਉਹ ਉਸ ਸ਼ੈਤਾਨੀ ਸਿੱਖਿਆ ਨਾਲ ਡੋਲਾਏ ਨਾ ਗਏ ਜੋ “chazon” ਦਰਸ਼ਨ ਨੂੰ ਸਥਾਪਿਤ ਕਰਨ ਦੀ ਸਮਰੱਥਾ ਨੂੰ ਕਮਜ਼ੋਰ ਕਰਦੀ ਹੈ। ਬਾਈਬਲ ਸਪਸ਼ਟ ਹੈ ਕਿ ਜੇ ਦਰਸ਼ਨ ਨਾ ਹੋਵੇ, ਤਾਂ ਲੋਕ ਨਾਸ ਹੋ ਜਾਂਦੇ ਹਨ।</w:t>
      </w:r>
    </w:p>
    <w:p>
      <w:pPr>
        <w:pStyle w:val="ArticleScripture"/>
        <w:jc w:val="left"/>
      </w:pPr>
      <w:r>
        <w:rPr>
          <w:rFonts w:ascii="Nirmala UI" w:hAnsi="Nirmala UI" w:eastAsia="Nirmala UI" w:cs="Nirmala UI"/>
        </w:rPr>
        <w:t>ਜਿੱਥੇ ਦਰਸ਼ਨ ਨਹੀਂ ਹੁੰਦਾ, ਉੱਥੇ ਲੋਕ ਨਾਸ ਹੋ ਜਾਂਦੇ ਹਨ; ਪਰ ਜਿਹੜਾ ਵਿਵਸਥਾ ਨੂੰ ਮੰਨਦਾ ਹੈ, ਉਹ ਧੰਨ ਹੈ। ਨੀਤਿਵਚਨ 29:18.</w:t>
      </w:r>
    </w:p>
    <w:p>
      <w:pPr>
        <w:pStyle w:val="ArticleBody"/>
        <w:jc w:val="left"/>
      </w:pPr>
      <w:r>
        <w:rPr>
          <w:rFonts w:ascii="Nirmala UI" w:hAnsi="Nirmala UI" w:eastAsia="Nirmala UI" w:cs="Nirmala UI"/>
        </w:rPr>
        <w:t>ਉਹ ਦਰਸ਼ਨ ਜਿਸ ਦੀ ਪਛਾਣ ਸੁਲੇਮਾਨ ਇਸ ਪਦ ਵਿੱਚ ਕਰਦਾ ਹੈ, “ਖ਼ਾਜ਼ੋਨ” ਦਰਸ਼ਨ ਹੈ, ਜੋ ਦਾਨੀਏਲ ਅੱਠ ਦੇ ਤੇਰਹਵੇਂ ਪਦ ਵਿੱਚ ਉਹ ਦਰਸ਼ਨ ਹੈ ਜੋ ਬੁੱਤਪਰਸਤੀ ਅਤੇ ਪਾਪਾਈ ਪ੍ਰਣਾਲੀ ਨੂੰ ਪਵਿੱਤਰ ਅਸਥਾਨ ਅਤੇ ਸੈਨਿਕ ਸਮੂਹ ਨੂੰ ਰੌਂਦਦੇ ਹੋਏ ਦਰਸਾਉਂਦਾ ਹੈ। ਮਿਲਰਵਾਦੀਆਂ ਲਈ ਉਹ ਦੋ ਉਜਾੜ ਕਰਨ ਵਾਲੀਆਂ ਸ਼ਕਤੀਆਂ ਬਾਈਬਲੀ ਭਵਿੱਖਬਾਣੀ ਦੇ ਚੌਥੇ ਰਾਜ ਦੀ ਪ੍ਰਤੀਨਿਧਤਾ ਕਰਦੀਆਂ ਸਨ, ਅਤੇ ਰੋਮ ਦੇ ਚੌਥੇ ਰਾਜ (ਤੇਰੇ ਲੋਕਾਂ ਦੇ ਲੁਟੇਰੇ) ਨੂੰ ਪਛਾਣੇ ਬਿਨਾ, ਉਹ ਉਸ ਦਰਸ਼ਨ ਨੂੰ ਸਥਾਪਿਤ ਕਰਨ ਦੇ ਯੋਗ ਨਾ ਹੁੰਦੇ। ਦਾਨੀਏਲ ਗਿਆਰਾਂ ਦੇ ਚੌਦਹਵੇਂ ਪਦ ਵਿੱਚ “ਤੇਰੇ ਲੋਕਾਂ ਦੇ ਲੁਟੇਰੇ” ਦੱਖਣ ਦੇ ਰਾਜੇ ਦੇ ਵਿਰੁੱਧ ਖੜ੍ਹੇ ਹੋਣੇ ਸਨ, ਆਪਣੇ ਆਪ ਨੂੰ ਉੱਚਾ ਕਰਨਾ ਸੀ, ਦਰਸ਼ਨ ਨੂੰ ਸਥਾਪਿਤ ਕਰਨਾ ਸੀ, ਅਤੇ ਡਿੱਗ ਪੈਣਾ ਸੀ। ਰੋਮ ਨੇ ਇਨ੍ਹਾਂ ਲੱਛਣਾਂ ਵਿੱਚੋਂ ਹਰ ਇੱਕ ਨੂੰ ਪੂਰਾ ਕੀਤਾ।</w:t>
      </w:r>
    </w:p>
    <w:p>
      <w:pPr>
        <w:pStyle w:val="ArticleBody"/>
        <w:jc w:val="left"/>
      </w:pPr>
      <w:r>
        <w:rPr>
          <w:rFonts w:ascii="Nirmala UI" w:hAnsi="Nirmala UI" w:eastAsia="Nirmala UI" w:cs="Nirmala UI"/>
        </w:rPr>
        <w:t>ਸੱਤਵੇਂ ਅਧਿਆਇ ਵਿੱਚ, ਚੌਥੇ ਰਾਜ ਦੀ ਵਿਸ਼ੇਸ਼ ਤੌਰ ’ਤੇ ਇਹ ਪਛਾਣ ਕੀਤੀ ਗਈ ਹੈ ਕਿ ਉਹ ਆਪਣੇ ਤੋਂ ਪਹਿਲਾਂ ਦੇ ਰਾਜਾਂ ਤੋਂ “ਭਿੰਨ” ਸੀ।</w:t>
      </w:r>
    </w:p>
    <w:p>
      <w:pPr>
        <w:pStyle w:val="ArticleScripture"/>
        <w:jc w:val="left"/>
      </w:pPr>
      <w:r>
        <w:rPr>
          <w:rFonts w:ascii="Nirmala UI" w:hAnsi="Nirmala UI" w:eastAsia="Nirmala UI" w:cs="Nirmala UI"/>
        </w:rPr>
        <w:t>ਇਸ ਤੋਂ ਬਾਅਦ ਮੈਂ ਰਾਤ ਦੇ ਦਰਸ਼ਨਾਂ ਵਿੱਚ ਵੇਖਿਆ, ਅਤੇ ਵੇਖੋ, ਇੱਕ ਚੌਥਾ ਜਾਨਵਰ ਸੀ, ਭਿਆਨਕ ਅਤੇ ਡਰਾਉਣਾ, ਅਤੇ ਅਤਿਅੰਤ ਸ਼ਕਤੀਸ਼ਾਲੀ; ਅਤੇ ਉਸ ਦੇ ਵੱਡੇ ਲੋਹੇ ਦੇ ਦੰਦ ਸਨ: ਉਹ ਨਿਗਲ ਜਾਂਦਾ ਸੀ ਅਤੇ ਟੁਕੜੇ-ਟੁਕੜੇ ਕਰ ਦਿੰਦਾ ਸੀ, ਅਤੇ ਜੋ ਬਚ ਜਾਂਦਾ ਸੀ ਉਸ ਨੂੰ ਆਪਣੇ ਪੈਰਾਂ ਨਾਲ ਕੁਚਲ ਦਿੰਦਾ ਸੀ: ਅਤੇ ਉਹ ਉਹਨਾਂ ਸਭ ਜਾਨਵਰਾਂ ਤੋਂ ਭਿੰਨ ਸੀ ਜੋ ਉਸ ਤੋਂ ਪਹਿਲਾਂ ਸਨ; ਅਤੇ ਉਸ ਦੇ ਦਸ ਸਿੰਗ ਸਨ…. ਤਦ ਮੈਂ ਉਸ ਚੌਥੇ ਜਾਨਵਰ ਦਾ ਸੱਚ ਜਾਣਨਾ ਚਾਹਿਆ, ਜੋ ਸਭ ਹੋਰਾਂ ਤੋਂ ਭਿੰਨ ਸੀ, ਅਤਿਅੰਤ ਭਿਆਨਕ, ਜਿਸ ਦੇ ਦੰਦ ਲੋਹੇ ਦੇ ਸਨ, ਅਤੇ ਉਸ ਦੇ ਨਖ ਪਿਤਲ ਦੇ; ਜੋ ਨਿਗਲ ਜਾਂਦਾ ਸੀ, ਟੁਕੜੇ-ਟੁਕੜੇ ਕਰ ਦਿੰਦਾ ਸੀ, ਅਤੇ ਜੋ ਬਚ ਜਾਂਦਾ ਸੀ ਉਸ ਨੂੰ ਆਪਣੇ ਪੈਰਾਂ ਨਾਲ ਕੁਚਲ ਦਿੰਦਾ ਸੀ; ਅਤੇ ਉਸ ਦੇ ਸਿਰ ਵਿੱਚ ਜੋ ਦਸ ਸਿੰਗ ਸਨ, ਅਤੇ ਉਸ ਦੂਜੇ ਸਿੰਗ ਬਾਰੇ ਜੋ ਉੱਪਰ ਆਇਆ, ਅਤੇ ਜਿਸ ਦੇ ਅੱਗੇ ਤਿੰਨ ਡਿੱਗ ਪਏ; ਅਰਥਾਤ ਉਸੇ ਸਿੰਗ ਬਾਰੇ ਜਿਸ ਦੀਆਂ ਅੱਖਾਂ ਸਨ, ਅਤੇ ਇੱਕ ਮੂੰਹ ਸੀ ਜੋ ਬੜੀਆਂ ਵੱਡੀਆਂ ਗੱਲਾਂ ਬੋਲਦਾ ਸੀ, ਅਤੇ ਜਿਸ ਦਾ ਰੂਪ ਆਪਣੇ ਸਾਥੀਆਂ ਨਾਲੋਂ ਵੱਧ ਡੌਲਦਾਰ ਸੀ। ਦਾਨੀਏਲ 7:7, 19, 20.</w:t>
      </w:r>
    </w:p>
    <w:p>
      <w:pPr>
        <w:pStyle w:val="ArticleBody"/>
        <w:jc w:val="left"/>
      </w:pPr>
      <w:r>
        <w:rPr>
          <w:rFonts w:ascii="Nirmala UI" w:hAnsi="Nirmala UI" w:eastAsia="Nirmala UI" w:cs="Nirmala UI"/>
        </w:rPr>
        <w:t>ਦਾਨੀਏਲ ਸੱਤ ਦਾ ਚੌਥਾ ਰਾਜ ਦੋ ਵਾਰ ਇਸ ਤਰ੍ਹਾਂ ਪਛਾਣਿਆ ਗਿਆ ਕਿ ਉਹ ਆਪਣੇ ਤੋਂ ਪਹਿਲਾਂ ਦੇ ਰਾਜਾਂ ਤੋਂ “ਵੱਖਰਾ” ਸੀ। ਜੇ ਪਦ ਨੌਂ ਦਾ “ਛੋਟਾ ਸਿੰਗ” ਕੇਵਲ ਸੀਰੀਆਈ ਸਿੰਗ (ਅੰਤਿਓਖੁਸ ਐਪਿਫੇਨਿਸ) ਦਾ ਹੀ ਇੱਕ ਵਿਸਤਾਰ ਹੁੰਦਾ, ਤਾਂ ਉਹ ਵੱਖਰਾ ਨਾ ਹੁੰਦਾ। ਸੱਤਵੇਂ ਅਧਿਆਇ ਵਿੱਚ ਰੋਮ ਤੋਂ ਪਹਿਲਾਂ ਆਉਣ ਵਾਲੇ ਜਾਨਵਰ ਸ਼ੇਰ, ਭਾਲੂ ਅਤੇ ਚੀਤਾ ਸਨ—ਇਹ ਸਾਰੇ ਅਜੇਹੇ ਜਾਨਵਰ ਹਨ ਜੋ ਵਾਸਤਵ ਵਿੱਚ ਕੁਦਰਤ ਵਿੱਚ ਮੌਜੂਦ ਹਨ; ਪਰ ਜਦੋਂ ਗੱਲ ਲੋਹੇ ਦੇ ਦੰਦਾਂ ਅਤੇ ਪਿੱਤਲ ਦੇ ਨੱਖਾਂ ਵਾਲੇ ਚੌਥੇ ਜਾਨਵਰ ਦੀ ਆਈ, ਤਾਂ ਦਾਨੀਏਲ ਨੂੰ ਕੁਦਰਤ ਵਿੱਚ ਕੋਈ ਅਜਿਹਾ ਜਾਨਵਰ ਮਾਲੂਮ ਨਾ ਸੀ ਜੋ ਉਸ ਭਿਆਨਕ, ਨਿਗਲ ਜਾਣ ਵਾਲੇ ਜਾਨਵਰ ਦੀ ਨੁਮਾਇੰਦਗੀ ਕਰਦਾ ਹੋਵੇ। ਉਹ ਵੱਖਰਾ (ਵਿਭਿੰਨ) ਸੀ। ਪਦ ਨੌਂ ਦਾ “ਛੋਟਾ ਸਿੰਗ” ਚਾਰ ਹਵਾਵਾਂ ਅਤੇ ਪੰਖਾਂ ਦੁਆਰਾ ਪ੍ਰਤੀਕਤ ਕੀਤੇ ਖੇਤਰਾਂ ਵਿੱਚੋਂ ਇੱਕ ਵਿੱਚੋਂ ਨਿਕਲਿਆ ਸੀ, ਨਾ ਕਿ ਸਿੰਗਾਂ ਵਿੱਚੋਂ ਜਾਂ ਪ੍ਰਸਿੱਧ ਸਿੰਗਾਂ ਵਿੱਚੋਂ ਕਿਸੇ ਇੱਕ ਵਿੱਚੋਂ।</w:t>
      </w:r>
    </w:p>
    <w:p>
      <w:pPr>
        <w:pStyle w:val="ArticleBody"/>
        <w:jc w:val="left"/>
      </w:pPr>
      <w:r>
        <w:rPr>
          <w:rFonts w:ascii="Nirmala UI" w:hAnsi="Nirmala UI" w:eastAsia="Nirmala UI" w:cs="Nirmala UI"/>
        </w:rPr>
        <w:t>ਦਾਨੀਏਲ ਅਧਿਆਇ ਅੱਠ ਵਿੱਚ ਕਿਹਾ ਗਿਆ ਹੈ ਕਿ “ਉਹਨਾਂ ਦੇ ਰਾਜ ਦੇ ਅੰਤਲੇ ਸਮੇਂ ਵਿੱਚ, ਜਦੋਂ ਅਪਰਾਧੀ ਆਪਣੇ ਅਪਰਾਧ ਦੀ ਪੂਰੀ ਮਰਿਆਦਾ ਤੱਕ ਪਹੁੰਚ ਜਾਣਗੇ, ਤਦ ਇੱਕ ਕਰੂਰ ਮੁਖ ਵਾਲਾ ਰਾਜਾ, ਅਤੇ ਗੂੜ੍ਹੀਆਂ ਗੱਲਾਂ ਨੂੰ ਸਮਝਣ ਵਾਲਾ, ਉੱਠ ਖੜ੍ਹੇਗਾ।” “ਉਹਨਾਂ ਦੇ ਰਾਜ ਦੇ ਅੰਤਲੇ ਸਮੇਂ” ਵਿੱਚ (ਯੂਨਾਨ, ਜੋ ਟੁੱਟ ਕੇ ਚਾਰ ਰਾਜਾਂ ਵਿੱਚ ਵੰਡਿਆ ਗਿਆ ਸੀ), ਉਸ ਵੇਲੇ “ਜਦੋਂ ਅਪਰਾਧੀ ਆਪਣੀ ਪੂਰੀ ਹੱਦ ਤੱਕ ਪਹੁੰਚ ਜਾਣ,” ਇੱਕ ਨਵਾਂ ਰਾਜਾ ਉੱਠ ਖੜ੍ਹੇਗਾ।</w:t>
      </w:r>
    </w:p>
    <w:p>
      <w:pPr>
        <w:pStyle w:val="ArticleScripture"/>
        <w:jc w:val="left"/>
      </w:pPr>
      <w:r>
        <w:rPr>
          <w:rFonts w:ascii="Nirmala UI" w:hAnsi="Nirmala UI" w:eastAsia="Nirmala UI" w:cs="Nirmala UI"/>
        </w:rPr>
        <w:t>“ਹਰ ਉਹ ਕੌਮ ਜਿਸ ਨੇ ਕਰਮ-ਮੰਚ ਉੱਤੇ ਪ੍ਰਵੇਸ਼ ਕੀਤਾ ਹੈ, ਉਸ ਨੂੰ ਧਰਤੀ ਉੱਤੇ ਆਪਣਾ ਸਥਾਨ ਘੇਰਨ ਦੀ ਆਗਿਆ ਦਿੱਤੀ ਗਈ ਹੈ, ਤਾਂ ਜੋ ਇਹ ਨਿਰਧਾਰਤ ਹੋ ਸਕੇ ਕਿ ਕੀ ਉਹ ਪਹਿਰੇਦਾਰ ਅਤੇ ਪਵਿੱਤਰ ਦੇ ਉਦੇਸ਼ਾਂ ਨੂੰ ਪੂਰਾ ਕਰੇਗੀ ਜਾਂ ਨਹੀਂ। ਭਵਿੱਖਬਾਣੀ ਨੇ ਸੰਸਾਰ ਦੇ ਮਹਾਨ ਸਮਰਾਜਾਂ—ਬਾਬਲ, ਮਾਦੀ-ਫ਼ਾਰਸ, ਯੂਨਾਨ ਅਤੇ ਰੋਮ—ਦੇ ਉਤਥਾਨ ਅਤੇ ਵਿਕਾਸ ਦਾ ਅਨੁਸਰਣ ਕੀਤਾ ਹੈ। ਇਨ੍ਹਾਂ ਵਿੱਚੋਂ ਹਰ ਇੱਕ ਨਾਲ, ਅਤੇ ਘੱਟ ਸ਼ਕਤੀ ਵਾਲੀਆਂ ਕੌਮਾਂ ਨਾਲ ਵੀ, ਇਤਿਹਾਸ ਨੇ ਆਪਣੇ ਆਪ ਨੂੰ ਦੁਹਰਾਇਆ ਹੈ। ਹਰ ਇੱਕ ਦਾ ਆਪਣਾ ਪਰਖ ਦਾ ਸਮਾਂ ਰਿਹਾ ਹੈ; ਹਰ ਇੱਕ ਅਸਫਲ ਰਹੀ ਹੈ, ਉਸ ਦੀ ਮਹਿਮਾ ਮੰਦ ਪੈ ਗਈ, ਉਸ ਦੀ ਸ਼ਕਤੀ ਚਲੀ ਗਈ।” Prophets and Kings, 535.</w:t>
      </w:r>
    </w:p>
    <w:p>
      <w:pPr>
        <w:pStyle w:val="ArticleBody"/>
        <w:jc w:val="left"/>
      </w:pPr>
      <w:r>
        <w:rPr>
          <w:rFonts w:ascii="Nirmala UI" w:hAnsi="Nirmala UI" w:eastAsia="Nirmala UI" w:cs="Nirmala UI"/>
        </w:rPr>
        <w:t>ਯੂਨਾਨ ਦੇ ਰਾਜ ਦੇ ਅੰਤ (“ਅੰਤਲੇ ਸਮੇਂ”) ਵਿੱਚ, ਜਦੋਂ ਉਨ੍ਹਾਂ ਦੇ ਪਰਖ-ਕਾਲ ਦਾ ਪਿਆਲਾ ਭਰ ਚੁੱਕਿਆ ਹੋਵੇ (“ਜਦੋਂ ਉਲੰਘਨ ਕਰਨ ਵਾਲੇ ਆਪਣੀ ਪੂਰਨਤਾ ਤੱਕ ਪਹੁੰਚ ਜਾਣ”), ਤਦ “ਕਠੋਰ ਮੁਖ ਵਾਲਾ” ਇੱਕ “ਰਾਜਾ” ਉੱਠੇਗਾ। ਉਹ ਰਾਜਾ “ਗੁੱਝੇ ਬਚਨਾਂ” ਨੂੰ ਸਮਝੇਗਾ, ਕਿਉਂਕਿ ਉਹ ਯਹੂਦੀਆਂ ਦੀ ਇਬਰਾਨੀ ਜਾਂ ਪਿਛਲੇ ਰਾਜ ਦੀ ਯੂਨਾਨੀ ਤੋਂ ਸਰਬਥਾ ਵੱਖਰੀ ਭਾਸ਼ਾ ਬੋਲੇਗਾ, ਕਿਉਂਕਿ ਉਹ ਲਾਤੀਨੀ ਬੋਲੇਗਾ। ਉਸ ਰਾਜ ਨੂੰ ਮੂਸਾ ਨੇ ਉਸ ਕੌਮ ਵਜੋਂ ਦਰਸਾਇਆ ਸੀ ਜੋ ਈ.ਸ. 66 ਤੋਂ 70 ਤੱਕ ਦੇ ਵਰ੍ਹਿਆਂ ਦੀ ਘੇਰਾਬੰਦੀ ਲਿਆਵੇਗੀ, ਜਿੱਥੇ ਹੋਰ ਗੱਲਾਂ ਦੇ ਨਾਲ-ਨਾਲ ਅਕਾਲ ਇੰਨਾ ਭਿਆਨਕ ਸੀ ਕਿ ਯਹੂਦੀ ਜੀਊਂਦੇ ਰਹਿਣ ਲਈ ਆਪਣੇ ਹੀ ਬੱਚਿਆਂ ਨੂੰ ਖਾਣ ਲੱਗ ਪਏ।</w:t>
      </w:r>
    </w:p>
    <w:p>
      <w:pPr>
        <w:pStyle w:val="ArticleScripture"/>
        <w:jc w:val="left"/>
      </w:pPr>
      <w:r>
        <w:rPr>
          <w:rFonts w:ascii="Nirmala UI" w:hAnsi="Nirmala UI" w:eastAsia="Nirmala UI" w:cs="Nirmala UI"/>
        </w:rPr>
        <w:t>ਕਿਉਂਕਿ ਤੂੰ ਯਹੋਵਾਹ ਆਪਣੇ ਪਰਮੇਸ਼ੁਰ ਦੀ ਸੇਵਾ ਹਰ ਕਿਸੇ ਚੀਜ਼ ਦੀ ਪ੍ਰਚੁਰਤਾ ਦੇ ਕਾਰਨ ਖੁਸ਼ੀ ਅਤੇ ਹਿਰਦੇ ਦੀ ਪ੍ਰਸੰਨਤਾ ਨਾਲ ਨਾ ਕੀਤੀ; ਇਸ ਲਈ ਤੂੰ ਆਪਣੇ ਵੈਰੀਆਂ ਦੀ ਸੇਵਾ ਕਰੇਂਗਾ, ਜਿਨ੍ਹਾਂ ਨੂੰ ਯਹੋਵਾਹ ਤੇਰੇ ਵਿਰੁੱਧ ਭੇਜੇਗਾ, ਭੁੱਖ ਵਿੱਚ, ਅਤੇ ਤਿਹ ਵਿੱਚ, ਅਤੇ ਨੰਗੇਪਣ ਵਿੱਚ, ਅਤੇ ਹਰ ਕਿਸੇ ਚੀਜ਼ ਦੀ ਘਾਟ ਵਿੱਚ; ਅਤੇ ਉਹ ਤੇਰੀ ਗਰਦਨ ਉੱਤੇ ਲੋਹੇ ਦਾ ਜੂਆ ਰੱਖੇਗਾ, ਜਦ ਤੱਕ ਉਹ ਤੈਨੂੰ ਨਾਸ ਨਾ ਕਰ ਦੇਵੇ। ਯਹੋਵਾਹ ਤੇਰੇ ਵਿਰੁੱਧ ਦੂਰੋਂ, ਧਰਤੀ ਦੇ ਛੋਰ ਤੋਂ, ਇੱਕ ਜਾਤੀ ਲਿਆਵੇਗਾ, ਜਿਵੇਂ ਬਾਜ਼ ਝਪਟਦਾ ਹੈ, ਓਹੋ ਜਿਹੀ ਤੇਜ਼ੀ ਨਾਲ; ਅਜਿਹੀ ਜਾਤੀ ਜਿਸ ਦੀ ਭਾਸ਼ਾ ਤੂੰ ਨਾ ਸਮਝੇਂਗਾ; ਇੱਕ ਕਠੋਰ ਚਿਹਰੇ ਵਾਲੀ ਜਾਤੀ, ਜੋ ਨਾ ਬੁੱਢੇ ਦਾ ਲਿਹਾਜ਼ ਕਰੇਗੀ ਅਤੇ ਨਾ ਹੀ ਜਵਾਨ ਉੱਤੇ ਕਿਰਪਾ ਦਿਖਾਵੇਗੀ। ਅਤੇ ਉਹ ਤੇਰੇ ਪਸ਼ੂਆਂ ਦਾ ਫਲ ਅਤੇ ਤੇਰੀ ਧਰਤੀ ਦਾ ਫਲ ਖਾ ਜਾਏਗੀ, ਜਦ ਤੱਕ ਤੂੰ ਨਾਸ ਨਾ ਹੋ ਜਾਏਂ; ਅਤੇ ਉਹ ਤੇਰੇ ਲਈ ਨਾ ਅਨਾਜ, ਨਾ ਦਾਖਰਸ, ਨਾ ਤੇਲ, ਨਾ ਤੇਰੀਆਂ ਗਾਂਵਾਂ ਦੀ ਵਾਧ, ਅਤੇ ਨਾ ਤੇਰੀਆਂ ਭੇੜਾਂ ਦੇ ਝੁੰਡ ਛੱਡੇਗੀ, ਜਦ ਤੱਕ ਉਹ ਤੈਨੂੰ ਨਾਸ ਨਾ ਕਰ ਦੇਵੇ। ਅਤੇ ਉਹ ਤੇਰੇ ਸਾਰੇ ਫਾਟਕਾਂ ਵਿੱਚ ਤੇਰਾ ਘੇਰਾ ਕਰੇਗੀ, ਜਦ ਤੱਕ ਤੇਰੀਆਂ ਉੱਚੀਆਂ ਅਤੇ ਗੜ੍ਹੀ ਹੋਈਆਂ ਦੀਵਾਰਾਂ, ਜਿਨ੍ਹਾਂ ਉੱਤੇ ਤੂੰ ਭਰੋਸਾ ਰੱਖਿਆ ਸੀ, ਤੇਰੇ ਸਾਰੇ ਦੇਸ਼ ਵਿੱਚ ਢਹਿ ਨਾ ਪੈਣ; ਅਤੇ ਉਹ ਤੇਰੇ ਸਾਰੇ ਦੇਸ਼ ਵਿੱਚ, ਜੋ ਯਹੋਵਾਹ ਤੇਰੇ ਪਰਮੇਸ਼ੁਰ ਨੇ ਤੈਨੂੰ ਦਿੱਤਾ ਹੈ, ਤੇਰੇ ਸਾਰੇ ਫਾਟਕਾਂ ਵਿੱਚ ਤੇਰਾ ਘੇਰਾ ਕਰੇਗੀ। ਅਤੇ ਤੂੰ ਆਪਣੇ ਹੀ ਸਰੀਰ ਦਾ ਫਲ, ਆਪਣੇ ਪੁੱਤਰਾਂ ਅਤੇ ਆਪਣੀਆਂ ਧੀਆਂ ਦਾ ਮਾਸ, ਜਿਨ੍ਹਾਂ ਨੂੰ ਯਹੋਵਾਹ ਤੇਰੇ ਪਰਮੇਸ਼ੁਰ ਨੇ ਤੈਨੂੰ ਦਿੱਤਾ ਹੈ, ਉਸ ਘੇਰੇਬੰਦੀ ਅਤੇ ਉਸ ਕਲੇਸ਼ ਵਿੱਚ ਖਾਏਂਗਾ, ਜਿਸ ਨਾਲ ਤੇਰੇ ਵੈਰੀ ਤੈਨੂੰ ਤੰਗ ਕਰਨਗੇ। ਬਿਵਸਥਾ ਸਾਰ 28:47–53.</w:t>
      </w:r>
    </w:p>
    <w:p>
      <w:pPr>
        <w:pStyle w:val="ArticleBody"/>
        <w:jc w:val="left"/>
      </w:pPr>
      <w:r>
        <w:rPr>
          <w:rFonts w:ascii="Nirmala UI" w:hAnsi="Nirmala UI" w:eastAsia="Nirmala UI" w:cs="Nirmala UI"/>
        </w:rPr>
        <w:t>ਦਾਨੀਏਲ ਦੇ ਦੂਜੇ ਅਧਿਆਇ ਵਿੱਚ ਚੌਥਾ ਰਾਜ “ਲੋਹੇ” ਦੁਆਰਾ ਦਰਸਾਇਆ ਗਿਆ ਸੀ, ਅਤੇ ਮੂਸਾ ਨੇ ਇੱਕ “ਕੌਮ” ਦੀ ਪਹਿਚਾਣ ਕੀਤੀ ਸੀ, ਜੋ ਯਹੂਦੀਆਂ ਉੱਤੇ “ਲੋਹੇ ਦਾ ਜੂਆ” ਰੱਖੇਗੀ। ਉਹ “ਕੌਮ” ਯਹੂਦੀਆਂ ਨੂੰ “ਨਾਸ” ਕਰੇਗੀ, ਅਤੇ ਉਹ ਉੱਕਾਬ ਵਾਂਗ ਤੇਜ਼ ਹੋਵੇਗੀ, ਜਿਸ ਵਿੱਚ ਉੱਕਾਬ ਰੋਮ ਦਾ ਪ੍ਰਤੀਕ ਹੈ। ਉਹ ਇੱਕ ਅਜਿਹੀ “ਕੌਮ” ਹੋਵੇਗੀ “ਜਿਸ ਦੀ ਬੋਲੀ ਤੂੰ ਨਹੀਂ ਸਮਝੇਂਗਾ,” ਕਿਉਂਕਿ ਉਸ ਦੀ ਭਾਸ਼ਾ ਯਹੂਦੀਆਂ ਲਈ “ਗੂੜ੍ਹੇ ਬਚਨ” ਹੋਵੇਗੀ। ਉਹ ਇੱਕ “ਕਠੋਰ ਚਿਹਰੇ ਵਾਲੀ ਕੌਮ” ਹੋਵੇਗੀ, ਜਿਵੇਂ ਦਾਨੀਏਲ ਦੇ ਅੱਠਵੇਂ ਅਧਿਆਇ ਵਿੱਚ “ਕਠੋਰ ਚਿਹਰੇ ਵਾਲੇ ਰਾਜਾ” ਵਜੋਂ ਵਰਣਨ ਕੀਤਾ ਗਿਆ ਹੈ। ਅਤੇ ਯਰੂਸ਼ਲਮ ਦੇ “ਘੇਰੇ” ਵਿੱਚ ਯਹੂਦੀਆਂ ਨੇ ਆਪਣੇ “ਪੁੱਤਰਾਂ ਅਤੇ ਧੀਆਂ” ਨੂੰ ਖਾਧਾ।</w:t>
      </w:r>
    </w:p>
    <w:p>
      <w:pPr>
        <w:pStyle w:val="ArticleBody"/>
        <w:jc w:val="left"/>
      </w:pPr>
      <w:r>
        <w:rPr>
          <w:rFonts w:ascii="Nirmala UI" w:hAnsi="Nirmala UI" w:eastAsia="Nirmala UI" w:cs="Nirmala UI"/>
        </w:rPr>
        <w:t>ਮਿਲਰ ਨੇ ਅਣਜਾਣੀ ਰੋਮ ਨੂੰ ਉਸ ਸ਼ਕਤੀ ਵਜੋਂ ਪਛਾਣਿਆ ਜਿਸ ਦੀ ਭਵਿੱਖਬਾਣੀ ਮੂਸਾ ਨੇ ਕੀਤੀ ਸੀ, ਅਤੇ ਦਾਨੀਏਲ ਦੋ ਦੇ ਚੌਥੇ “ਲੋਹੇ” ਦੇ ਰਾਜ ਵਜੋਂ, ਅਤੇ ਉਸ “ਰਾਸ਼ਟਰ” ਵਜੋਂ ਜੋ ਇਬਰਾਨੀ ਜਾਂ ਯੂਨਾਨੀ ਨਹੀਂ, ਸਗੋਂ ਲਾਤੀਨੀ ਬੋਲਦਾ ਸੀ। ਬਾਈਬਲੀ ਭਵਿੱਖਬਾਣੀ ਦੇ ਚੌਥੇ ਅਤੇ ਪੰਜਵੇਂ ਰਾਜ ਵਿੱਚ ਮਿਲਰ ਨੇ ਕੋਈ ਭੇਦ ਨਹੀਂ ਕੀਤਾ, ਕਿਉਂਕਿ ਉਸ ਲਈ ਦੋਵੇਂ ਸਿਰਫ਼ ਰੋਮ ਹੀ ਸਨ। ਇਸ ਲਈ, ਜਦੋਂ ਅਣਜਾਣੀ ਰੋਮ ਤੇਈਂਵੇਂ ਪਦ ਵਿੱਚ ਉੱਭਰ ਕੇ ਖੜ੍ਹੀ ਹੋ ਜਾਂਦੀ ਹੈ, ਤਾਂ ਉਹ ਚੌਵੀਵੇਂ ਪਦ ਵਿੱਚ ਦਰਸਾਏ ਗਏ ਭੇਦ ਨੂੰ ਨਹੀਂ ਦੇਖਦਾ। ਦਰਸ਼ਨ ਵਿੱਚ ਨੌਂਵੇਂ ਤੋਂ ਬਾਰਹਵੇਂ ਪਦ ਤੱਕ ਛੋਟਾ ਸਿੰਗ ਪੁਲਿੰਗ ਤੋਂ ਇਸਤ੍ਰੀਲਿੰਗ, ਅਤੇ ਇਸਤ੍ਰੀਲਿੰਗ ਤੋਂ ਪੁਲਿੰਗ ਵੱਲ ਡੋਲਦਾ ਰਿਹਾ ਸੀ, ਅਤੇ ਤੇਈਂਵਾਂ ਪਦ ਅਣਜਾਣੀ ਰੋਮ ਦੇ ਭਵਿੱਖਬਾਣੀ-ਸੰਬੰਧੀ ਲੱਛਣਾਂ ਦੀ ਪਛਾਣ ਕਰਦਾ ਹੈ; ਚੌਵੀਵੇਂ ਪਦ ਵਿੱਚ ਗਬਰੀਏਲ ਦੀ ਵਿਆਖਿਆ ਇਸਤ੍ਰੀਲਿੰਗ ਰੋਮ ਵੱਲ ਬਦਲ ਜਾਂਦੀ ਹੈ। ਚੌਵੀਵੇਂ ਪਦ ਦੀ ਉਹ ਸ਼ਕਤੀ “ਵੱਡਾ ਬਲ” ਰੱਖਣ ਵਾਲੀ ਸੀ, “ਪਰ ਆਪਣੇ ਹੀ ਬਲ ਨਾਲ ਨਹੀਂ; ਅਤੇ ਉਹ ਅਚਰਜ ਰੂਪ ਨਾਲ ਨਾਸ ਕਰੇਗਾ, ਅਤੇ ਕਾਮਯਾਬ ਹੋਵੇਗਾ, ਅਤੇ ਕਾਰਜ ਕਰੇਗਾ, ਅਤੇ ਬਲਵਾਨਾਂ ਅਤੇ ਪਵਿੱਤਰ ਲੋਕਾਂ ਨੂੰ ਨਾਸ ਕਰੇਗਾ।”</w:t>
      </w:r>
    </w:p>
    <w:p>
      <w:pPr>
        <w:pStyle w:val="ArticleBody"/>
        <w:jc w:val="left"/>
      </w:pPr>
      <w:r>
        <w:rPr>
          <w:rFonts w:ascii="Nirmala UI" w:hAnsi="Nirmala UI" w:eastAsia="Nirmala UI" w:cs="Nirmala UI"/>
        </w:rPr>
        <w:t>ਪਾਪਾਈ ਰੋਮ ਨੂੰ ਬੁਤਪਰਸਤ ਰੋਮ ਦੀ ਸੈਨਿਕ ਸ਼ਕਤੀ ਦਿੱਤੀ ਜਾਣੀ ਸੀ, ਅਤੇ ਉਹ 538 ਤੋਂ 1798 ਤੱਕ, ਇੱਕ ਹਜ਼ਾਰ ਦੋ ਸੌ ਸੱਠ ਸਾਲਾਂ ਲਈ, ਪਰਮੇਸ਼ੁਰ ਦੀ ਪ੍ਰਜਾ ਦਾ ਨਾਸ ਕਰੇਗਾ। ਉਹ “ਅਚੰਭਿਤ ਰੀਤੀ ਨਾਲ” ਨਾਸ ਕਰੇਗਾ, ਕਿਉਂਕਿ ਉਹ ਉਹੀ ਦਰਿੰਦਾ ਹੈ ਜਿਸ ਦੇ ਪਿੱਛੇ ਸਾਰਾ ਸੰਸਾਰ “ਅਚੰਭਾ ਕਰਦਾ ਹੈ,” ਅਤੇ ਉਹ ਉਹੀ ਸ਼ਕਤੀ ਸੀ ਜੋ “ਕਿਰਿਆ ਕਰੇਗੀ ਅਤੇ ਸਫਲ ਹੋਵੇਗੀ” ਜਦ ਤੱਕ ਉਹ ਪਹਿਲਾ ਕੋਪ, ਜੋ 1798 ਵਿੱਚ ਸਮਾਪਤ ਹੋਣ ਲਈ “ਨਿਰਧਾਰਿਤ” ਕੀਤਾ ਗਿਆ ਸੀ, ਪੂਰਾ ਨਾ ਹੋ ਜਾਵੇ।</w:t>
      </w:r>
    </w:p>
    <w:p>
      <w:pPr>
        <w:pStyle w:val="ArticleBody"/>
        <w:jc w:val="left"/>
      </w:pPr>
      <w:r>
        <w:rPr>
          <w:rFonts w:ascii="Nirmala UI" w:hAnsi="Nirmala UI" w:eastAsia="Nirmala UI" w:cs="Nirmala UI"/>
        </w:rPr>
        <w:t>ਫਿਰ ਪੱਚੀਹਵੀਂ ਆਯਤ ਵਿੱਚ ਗਬ੍ਰੀਏਲ ਉਸ ਡੋਲਾਅ ਦਾ ਪਾਲਣ ਕਰਦਾ ਹੈ ਜੋ ਉਸ ਨੇ ਉਹਨਾਂ ਆਯਤਾਂ ਵਿੱਚ ਸਥਾਪਿਤ ਕੀਤਾ ਸੀ ਜਿਨ੍ਹਾਂ ਦੀ ਉਹ ਦਾਨੀਏਲ ਲਈ ਵਿਆਖਿਆ ਕਰ ਰਿਹਾ ਸੀ, ਅਤੇ ਮੁੜ ਬੁੱਤਪਰਸਤ ਰੋਮ ਨੂੰ ਸੰਬੋਧਨ ਕਰਦਾ ਹੈ, ਜਿਸ ਨੇ ਇੱਕ ਵੱਖਰੇ ਕਿਸਮ ਦੀ “ਨੀਤੀ” ਰਾਹੀਂ ਆਪਣੇ ਸਮਰਾਜ ਨੂੰ ਇਕੱਠਾ ਕੀਤਾ ਸੀ, ਜਿਵੇਂ ਕਿ ਸਭ ਇਤਿਹਾਸਕਾਰ ਗਵਾਹੀ ਦਿੰਦੇ ਹਨ। ਬੁੱਤਪਰਸਤ ਰੋਮ ਦੀ “ਚਾਤੁਰਾਈ” ਇਹ ਸੀ ਕਿ ਉਹ ਕੌਮਾਂ ਨੂੰ ਆਪਣੇ ਵਧਦੇ ਹੋਏ ਸਮਰਾਜ ਨਾਲ ਜੁੜਨ ਲਈ ਪ੍ਰੇਰਿਤ ਕਰਦਾ ਸੀ, ਅਤੇ ਉਸ ਨੇ ਸਮਰਾਜ ਦੀ ਨਿਰਮਾਣ ਲਈ ਸ਼ਾਂਤੀ ਅਤੇ ਸਮ੍ਰਿੱਧੀ ਦੇ ਵਾਅਦੇ ਨੂੰ ਵਰਤਿਆ, ਉਹਨਾਂ ਪਹਿਲਾਂ ਦੇ ਸਮਰਾਜਾਂ ਤੋਂ ਵੱਖਰਾ ਜੋ ਕੇਵਲ ਸੈਨਿਕ ਤਾਕਤ ਨਾਲ ਹੀ ਗਠਿਤ ਕੀਤੇ ਗਏ ਸਨ। ਬੁੱਤਪਰਸਤ ਰੋਮ ਨੂੰ “ਰਾਜਿਆਂ ਦੇ ਸਰਦਾਰ ਦੇ ਵਿਰੁੱਧ ਖੜ੍ਹਾ ਹੋਣਾ” ਵੀ ਸੀ, ਜਿਵੇਂ ਉਸ ਨੇ ਕੀਤਾ ਜਦੋਂ ਉਸ ਨੇ ਮਸੀਹ ਨੂੰ ਕਲਵਰੀ ਦੇ ਸਲੀਬ ਉੱਤੇ ਚੜ੍ਹਾਇਆ।</w:t>
      </w:r>
    </w:p>
    <w:p>
      <w:pPr>
        <w:pStyle w:val="ArticleBody"/>
        <w:jc w:val="left"/>
      </w:pPr>
      <w:r>
        <w:rPr>
          <w:rFonts w:ascii="Nirmala UI" w:hAnsi="Nirmala UI" w:eastAsia="Nirmala UI" w:cs="Nirmala UI"/>
        </w:rPr>
        <w:t>ਫਿਰ ਗਬਰੀਏਲ ਉਹਨਾਂ ਦੋ ਦਰਸ਼ਨਾਂ ਬਾਰੇ, ਜਿਨ੍ਹਾਂ ਦੀ ਉਹ ਦਾਨੀਏਲ ਲਈ ਵਿਆਖਿਆ ਕਰ ਰਿਹਾ ਸੀ, ਇਹ ਦਰਸਾ ਕੇ ਸੰਬੋਧਨ ਕਰਦਾ ਹੈ ਕਿ ਪ੍ਰਗਟ ਹੋਣ ਵਾਲੇ “ਮਾਰੇਹ” ਦਰਸ਼ਨ (ਤੇਈ ਸੌ ਦਿਨ) ਸੱਚਾ ਸੀ, ਅਤੇ ਕਿ ਅਜਾਤੀ ਰੋਮ ਅਤੇ ਪਾਪਾਈ ਰੋਮ ਦੁਆਰਾ ਪਵਿੱਤਰ ਅਸਥਾਨ ਅਤੇ ਸੈਨਿਕ ਸਮੂਹ ਦੇ ਰੌਂਦੇ ਜਾਣ ਵਾਲੇ “ਚਾਜੋਨ” ਦਰਸ਼ਨ ਨੂੰ “ਬੰਦ ਕਰ ਦੇਣਾ (ਮੋਹਰਬੰਦ ਕਰਨਾ)” ਸੀ, “ਬਹੁਤ ਦਿਨਾਂ ਲਈ” (ਅੰਤ ਦੇ ਸਮੇਂ ਤੱਕ, 1798 ਵਿੱਚ)।</w:t>
      </w:r>
    </w:p>
    <w:p>
      <w:pPr>
        <w:pStyle w:val="ArticleBody"/>
        <w:jc w:val="left"/>
      </w:pPr>
      <w:r>
        <w:rPr>
          <w:rFonts w:ascii="Nirmala UI" w:hAnsi="Nirmala UI" w:eastAsia="Nirmala UI" w:cs="Nirmala UI"/>
        </w:rPr>
        <w:t>ਤਦ ਦਾਨੀਏਲ ਕੁਝ ਸਮੇਂ ਲਈ ਬਿਮਾਰ ਰਿਹਾ, ਅਤੇ ਫਿਰ ਆਪਣੇ ਕੰਮ ਉੱਤੇ ਵਾਪਸ ਲੌਟ ਆਇਆ, ਪਰ ਉਹ ਅਜੇ ਵੀ “mareh” ਦਰਸ਼ਨ ਨੂੰ ਨਹੀਂ ਸਮਝਿਆ ਸੀ, ਜੋ ਉਹ ਦਰਸ਼ਨ ਸੀ ਜਿਸ ਨੂੰ ਸਮਝਾਉਣ ਲਈ ਗਬਰੀਏਲ ਨੂੰ ਹੁਕਮ ਦਿੱਤਾ ਗਿਆ ਸੀ। ਇਸੇ ਕਾਰਣ ਗਬਰੀਏਲ ਅਧਿਆਇ ਨੌਂ ਵਿੱਚ ਮੁੜ ਆਵੇਗਾ, ਤਾਂ ਜੋ ਦਾਨੀਏਲ ਨੂੰ “mareh” ਦਰਸ਼ਨ ਸਮਝਾਉਣ ਦੇ ਆਪਣੇ ਕੰਮ ਨੂੰ ਪੂਰਾ ਕਰੇ।</w:t>
      </w:r>
    </w:p>
    <w:p>
      <w:pPr>
        <w:pStyle w:val="ArticleBody"/>
        <w:jc w:val="left"/>
      </w:pPr>
      <w:r>
        <w:rPr>
          <w:rFonts w:ascii="Nirmala UI" w:hAnsi="Nirmala UI" w:eastAsia="Nirmala UI" w:cs="Nirmala UI"/>
        </w:rPr>
        <w:t>ਦਾਨੀਏਲ ਦੀ ਪੁਸਤਕ ਦੇ ਨੌਵੇਂ ਅਧਿਆਇ ਵਿੱਚ, ਦਾਨੀਏਲ ਭਵਿੱਖਬਾਣੀ ਦੇ ਬਚਨ ਦਾ ਅਧਿਐਨ ਕਰ ਰਿਹਾ ਸੀ ਅਤੇ ਉਸ ਨੇ ਮੂਸਾ ਅਤੇ ਯਿਰਮਿਯਾਹ ਦੀਆਂ ਲਿਖਤਾਂ ਰਾਹੀਂ ਇਹ ਸਮਝ ਲਿਆ। ਯਿਰਮਿਯਾਹ ਨੇ ਦਰਸਾਇਆ ਸੀ ਕਿ ਜਿਸ ਬੰਧਵਾਈ ਵਿੱਚ ਉਹ ਸੀ, ਉਹ ਸੱਤਰ ਸਾਲ ਤੱਕ ਰਹੇਗੀ।</w:t>
      </w:r>
    </w:p>
    <w:p>
      <w:pPr>
        <w:pStyle w:val="ArticleScripture"/>
        <w:jc w:val="left"/>
      </w:pPr>
      <w:r>
        <w:rPr>
          <w:rFonts w:ascii="Nirmala UI" w:hAnsi="Nirmala UI" w:eastAsia="Nirmala UI" w:cs="Nirmala UI"/>
        </w:rPr>
        <w:t>ਅਤੇ ਇਹ ਸਾਰਾ ਦੇਸ਼ ਉਜਾੜ ਅਤੇ ਹੈਰਾਨੀ ਦਾ ਕਾਰਨ ਹੋਵੇਗਾ; ਅਤੇ ਇਹ ਕੌਮਾਂ ਬਾਬਲ ਦੇ ਰਾਜੇ ਦੀ ਸੱਤਰ ਸਾਲ ਸੇਵਾ ਕਰਨਗੀਆਂ। ਅਤੇ ਇਹ ਹੋਵੇਗਾ ਕਿ ਜਦੋਂ ਸੱਤਰ ਸਾਲ ਪੂਰੇ ਹੋ ਜਾਣਗੇ, ਤਦ ਮੈਂ ਬਾਬਲ ਦੇ ਰਾਜੇ ਨੂੰ, ਅਤੇ ਉਸ ਕੌਮ ਨੂੰ, ਯਹੋਵਾਹ ਆਖਦਾ ਹੈ, ਉਨ੍ਹਾਂ ਦੀ ਬਦੀ ਦੇ ਕਾਰਨ, ਅਤੇ ਕਸਦੀਆਂ ਦੇ ਦੇਸ਼ ਨੂੰ ਸਜ਼ਾ ਦਿਆਂਗਾ, ਅਤੇ ਉਸ ਨੂੰ ਸਦੀਵੀ ਉਜਾੜ ਬਣਾ ਦਿਆਂਗਾ। ਯਿਰਮਿਯਾਹ 25:11, 12.</w:t>
      </w:r>
    </w:p>
    <w:p>
      <w:pPr>
        <w:pStyle w:val="ArticleBody"/>
        <w:jc w:val="left"/>
      </w:pPr>
      <w:r>
        <w:rPr>
          <w:rFonts w:ascii="Nirmala UI" w:hAnsi="Nirmala UI" w:eastAsia="Nirmala UI" w:cs="Nirmala UI"/>
        </w:rPr>
        <w:t>ਮੂਸਾ ਦੇ ਅਨੁਸਾਰ ਵੈਰੀ ਦੇ ਦੇਸ਼ ਵਿੱਚ ਬੰਦੀਵਾਸ ਦਾ ਸਮਾਂ ਉਸ ਅਵਧੀ ਦੇ ਅਨੁਰੂਪ ਹੋਵੇਗਾ ਜਿੰਨੇ ਸਮੇਂ ਲਈ ਦੇਸ਼ ਆਪਣੀਆਂ ਸਭਤਾਂ ਦਾ ਆਨੰਦ ਮਾਣੇਗਾ।</w:t>
      </w:r>
    </w:p>
    <w:p>
      <w:pPr>
        <w:pStyle w:val="ArticleScripture"/>
        <w:jc w:val="left"/>
      </w:pPr>
      <w:r>
        <w:rPr>
          <w:rFonts w:ascii="Nirmala UI" w:hAnsi="Nirmala UI" w:eastAsia="Nirmala UI" w:cs="Nirmala UI"/>
        </w:rPr>
        <w:t>ਅਤੇ ਮੈਂ ਦੇਸ਼ ਨੂੰ ਉਜਾੜ ਬਣਾ ਦਿਆਂਗਾ; ਅਤੇ ਤੁਹਾਡੇ ਵੈਰੀ ਜੋ ਉਸ ਵਿੱਚ ਵੱਸਦੇ ਹੋਣਗੇ, ਉਹ ਇਸ ਨੂੰ ਵੇਖ ਕੇ ਹੈਰਾਨ ਰਹਿ ਜਾਣਗੇ। ਅਤੇ ਮੈਂ ਤੁਹਾਨੂੰ ਗੈਰ-ਕੌਮਾਂ ਵਿੱਚ ਤਿਤਰ-ਬਿਤਰ ਕਰ ਦਿਆਂਗਾ, ਅਤੇ ਤੁਹਾਡੇ ਪਿੱਛੇ ਤਲਵਾਰ ਖਿੱਚਾਂਗਾ; ਅਤੇ ਤੁਹਾਡਾ ਦੇਸ਼ ਉਜਾੜ ਹੋ ਜਾਵੇਗਾ, ਅਤੇ ਤੁਹਾਡੇ ਸ਼ਹਿਰ ਬਰਬਾਦ ਹੋ ਜਾਣਗੇ। ਤਦ ਜਿੰਨਾ ਚਿਰ ਦੇਸ਼ ਉਜਾੜ ਪਿਆ ਰਹੇਗਾ, ਅਤੇ ਤੁਸੀਂ ਆਪਣੇ ਵੈਰੀਆਂ ਦੇ ਦੇਸ਼ ਵਿੱਚ ਹੋਵੋਗੇ, ਉਨ੍ਹਾਂ ਸਾਰਿਆਂ ਦਿਨਾਂ ਵਿੱਚ ਦੇਸ਼ ਆਪਣੇ ਸੱਬਤਾਂ ਦਾ ਆਨੰਦ ਲਵੇਗਾ; ਉਸ ਵੇਲੇ ਦੇਸ਼ ਵਿਸ਼ਰਾਮ ਕਰੇਗਾ, ਅਤੇ ਆਪਣੇ ਸੱਬਤਾਂ ਦਾ ਆਨੰਦ ਲਵੇਗਾ। ਜਿੰਨਾ ਚਿਰ ਉਹ ਉਜਾੜ ਪਿਆ ਰਹੇਗਾ, ਉਹ ਵਿਸ਼ਰਾਮ ਕਰੇਗਾ; ਕਿਉਂਕਿ ਜਦੋਂ ਤੁਸੀਂ ਉਸ ਉੱਤੇ ਵੱਸਦੇ ਸੀ, ਤਦ ਤੁਹਾਡੇ ਸੱਬਤਾਂ ਵਿੱਚ ਉਸ ਨੇ ਵਿਸ਼ਰਾਮ ਨਹੀਂ ਕੀਤਾ ਸੀ। ਲੇਵੀਆਂ ਦੀ ਪੋਥੀ 26:32–35.</w:t>
      </w:r>
    </w:p>
    <w:p>
      <w:pPr>
        <w:pStyle w:val="ArticleBody"/>
        <w:jc w:val="left"/>
      </w:pPr>
      <w:r>
        <w:rPr>
          <w:rFonts w:ascii="Nirmala UI" w:hAnsi="Nirmala UI" w:eastAsia="Nirmala UI" w:cs="Nirmala UI"/>
        </w:rPr>
        <w:t>ਦਾਨੀਏਲ ਨੇ ਪਰਮੇਸ਼ੁਰ ਦੇ ਭਵਿੱਖਬਾਣੀ ਸੰਬੰਧੀ ਬਚਨ ਤੋਂ, ਦੋ ਗਵਾਹਾਂ ਦੇ ਆਧਾਰ ’ਤੇ, ਇਹ ਸਮਝ ਲਿਆ ਸੀ ਕਿ ਉਸ ਦੇ ਲੋਕਾਂ ਨੂੰ ਸ਼ਤ੍ਰੂ ਦੀ ਧਰਤੀ ਵਿੱਚ ਤਿਤਰ-ਬਿਤਰ ਕਰ ਦਿੱਤਾ ਗਿਆ ਸੀ, ਜਿਸ ਸਮੇਂ ਦੌਰਾਨ ਉਹ ਧਰਤੀ ਆਪਣੇ ਵਿਸ਼ਰਾਮ-ਦਿਨਾਂ ਦਾ ਆਨੰਦ ਮਾਣੇਗੀ। ਉਸ ਨੇ ਉਹੀ ਗੱਲ ਸਮਝੀ ਜੋ ਇਤਿਹਾਸ-ਗ੍ਰੰਥ ਦੇ ਲੇਖਕ ਨੇ ਯਿਰਮਿਯਾਹ ਦੇ ਸੱਤਰ ਵਰ੍ਹਿਆਂ ਬਾਰੇ ਸਮਝੀ ਸੀ।</w:t>
      </w:r>
    </w:p>
    <w:p>
      <w:pPr>
        <w:pStyle w:val="ArticleScripture"/>
        <w:jc w:val="left"/>
      </w:pPr>
      <w:r>
        <w:rPr>
          <w:rFonts w:ascii="Nirmala UI" w:hAnsi="Nirmala UI" w:eastAsia="Nirmala UI" w:cs="Nirmala UI"/>
        </w:rPr>
        <w:t>ਅਤੇ ਜਿਹੜੇ ਤਲਵਾਰ ਤੋਂ ਬਚ ਨਿਕਲੇ ਸਨ, ਉਹ ਉਨ੍ਹਾਂ ਨੂੰ ਬਾਬਲ ਲੈ ਗਿਆ; ਅਤੇ ਉਹ ਫਾਰਸ ਦੇ ਰਾਜ ਦੀ ਹਕੂਮਤ ਤੱਕ ਉਸ ਦੇ ਅਤੇ ਉਸ ਦੇ ਪੁੱਤਰਾਂ ਦੇ ਦਾਸ ਰਹੇ; ਤਾਂ ਜੋ ਯਿਰਮਿਯਾਹ ਦੇ ਮੂੰਹੋਂ ਕਹੇ ਹੋਏ ਯਹੋਵਾਹ ਦੇ ਬਚਨ ਦੀ ਪੂਰਤੀ ਹੋਵੇ, ਜਦ ਤੱਕ ਦੇਸ਼ ਨੇ ਆਪਣੇ ਸਭਤਾਂ ਦਾ ਆਨੰਦ ਨਾ ਮਾਣ ਲਿਆ; ਕਿਉਂਕਿ ਜਿਨ੍ਹਾ ਸਮਾਂ ਉਹ ਉਜੜਿਆ ਪਿਆ ਰਿਹਾ, ਉਹ ਸਭਤ ਮਨਾਉਂਦਾ ਰਿਹਾ, ਤਾਂ ਜੋ ਸੱਤਰ ਵਰ੍ਹੇ ਪੂਰੇ ਹੋਣ। ਹੁਣ ਫਾਰਸ ਦੇ ਰਾਜਾ ਕੁਰਸ ਦੇ ਪਹਿਲੇ ਵਰ੍ਹੇ ਵਿੱਚ, ਤਾਂ ਜੋ ਯਿਰਮਿਯਾਹ ਦੇ ਮੂੰਹੋਂ ਕਹੇ ਹੋਏ ਯਹੋਵਾਹ ਦੇ ਬਚਨ ਦੀ ਪੂਰਤੀ ਹੋਵੇ, ਯਹੋਵਾਹ ਨੇ ਫਾਰਸ ਦੇ ਰਾਜਾ ਕੁਰਸ ਦੀ ਆਤਮਾ ਨੂੰ ਉਕਸਾਇਆ, ਇਸ ਲਈ ਉਸ ਨੇ ਆਪਣੇ ਸਾਰੇ ਰਾਜ ਵਿੱਚ ਐਲਾਨ ਕਰਵਾਇਆ, ਅਤੇ ਇਸ ਨੂੰ ਲਿਖਿਤ ਵੀ ਕੀਤਾ, ਇਹ ਕਹਿ ਕੇ, “ਫਾਰਸ ਦਾ ਰਾਜਾ ਕੁਰਸ ਇਉਂ ਆਖਦਾ ਹੈ: ਆਕਾਸ਼ ਦੇ ਪਰਮੇਸ਼ੁਰ ਯਹੋਵਾਹ ਨੇ ਧਰਤੀ ਦੇ ਸਾਰੇ ਰਾਜ ਮੈਨੂੰ ਦਿੱਤੇ ਹਨ; ਅਤੇ ਉਸ ਨੇ ਮੈਨੂੰ ਹੁਕਮ ਦਿੱਤਾ ਹੈ ਕਿ ਮੈਂ ਯਹੂਦਾਹ ਵਿੱਚ ਜੋ ਯਰੂਸ਼ਲਮ ਹੈ, ਉੱਥੇ ਉਸ ਲਈ ਇੱਕ ਘਰ ਬਣਾਵਾਂ। ਤੁਹਾਡੇ ਵਿਚੋਂ, ਉਸ ਦੀ ਸਾਰੀ ਪ੍ਰਜਾ ਵਿੱਚੋਂ, ਕੌਣ ਹੈ? ਯਹੋਵਾਹ ਉਸ ਦਾ ਪਰਮੇਸ਼ੁਰ ਉਸ ਦੇ ਨਾਲ ਹੋਵੇ, ਅਤੇ ਉਹ ਚੜ੍ਹ ਜਾਵੇ।” 2 ਇਤਿਹਾਸ 36:20–23.</w:t>
      </w:r>
    </w:p>
    <w:p>
      <w:pPr>
        <w:pStyle w:val="ArticleBody"/>
        <w:jc w:val="left"/>
      </w:pPr>
      <w:r>
        <w:rPr>
          <w:rFonts w:ascii="Nirmala UI" w:hAnsi="Nirmala UI" w:eastAsia="Nirmala UI" w:cs="Nirmala UI"/>
        </w:rPr>
        <w:t>ਦਾਨੀਏਲ ਨੇ ਸਮਝ ਲਿਆ ਸੀ ਕਿ ਯਿਰਮਿਯਾਹ ਦੇ ਉੱਲੇਖ ਕੀਤੇ ਹੋਏ ਦੁਸ਼ਮਣ ਦੇ ਦੇਸ਼ ਵਿੱਚ ਵਿਖੇਰਿਆਂ ਦੇ ਸੱਤਰ ਸਾਲ—ਜਦੋਂ ਦੇਸ਼ ਨੇ ਆਪਣੇ ਸੱਬਤ ਮਾਣੇ—ਲੈਵੀਵਸਥਾ ਅਧਿਆਇ 26 ਵਿੱਚ ਦਿੱਤੇ “ਸੱਤ ਗੁਣਾ” ਵਾਲੇ ਸ਼ਾਪ ਉੱਤੇ ਆਧਾਰਿਤ ਸਨ; ਅਤੇ ਇਸ ਸਮਝ ਦੀ ਆਗਿਆਕਾਰਤਾ ਵਿੱਚ ਉਸ ਨੇ ਉੱਥੇ ਦਿੱਤਾ ਗਿਆ ਉਹ ਆਗਿਆਤ ਉਪਾਅ ਪੂਰਾ ਕੀਤਾ ਜੋ ਉਹਨਾਂ ਲਈ ਨਿਰਧਾਰਤ ਕੀਤਾ ਗਿਆ ਸੀ ਜੋ ਆਖ਼ਿਰਕਾਰ ਆਪਣੀ ਵਿਖੇਰੀ ਹੋਈ ਅਵਸਥਾ ਪ੍ਰਤੀ ਜਾਗ ਉਠਦੇ ਹਨ।</w:t>
      </w:r>
    </w:p>
    <w:p>
      <w:pPr>
        <w:pStyle w:val="ArticleScripture"/>
        <w:jc w:val="left"/>
      </w:pPr>
      <w:r>
        <w:rPr>
          <w:rFonts w:ascii="Nirmala UI" w:hAnsi="Nirmala UI" w:eastAsia="Nirmala UI" w:cs="Nirmala UI"/>
        </w:rPr>
        <w:t>ਅਤੇ ਤੁਹਾਡੇ ਵਿੱਚੋਂ ਜਿਹੜੇ ਜੀਊਂਦੇ ਬਚੇ ਰਹਿ ਜਾਣਗੇ, ਮੈਂ ਉਨ੍ਹਾਂ ਦੇ ਵੈਰੀਆਂ ਦੇ ਦੇਸ਼ਾਂ ਵਿੱਚ ਉਨ੍ਹਾਂ ਦੇ ਦਿਲਾਂ ਵਿੱਚ ਨਿਰਬਲਤਾ ਭੇਜਾਂਗਾ; ਅਤੇ ਹਿੱਲਦੇ ਪੱਤੇ ਦੀ ਆਵਾਜ਼ ਵੀ ਉਨ੍ਹਾਂ ਨੂੰ ਭਜਾ ਦੇਵੇਗੀ; ਅਤੇ ਉਹ ਐਸੇ ਭੱਜਣਗੇ ਜਿਵੇਂ ਤਲਵਾਰ ਤੋਂ ਭੱਜਦੇ ਹਨ; ਅਤੇ ਜਦੋਂ ਕੋਈ ਉਨ੍ਹਾਂ ਦਾ ਪਿੱਛਾ ਨਾ ਕਰਦਾ ਹੋਵੇ ਤਦ ਵੀ ਉਹ ਡਿੱਗ ਪੈਣਗੇ। ਅਤੇ ਉਹ ਇਕ ਦੂਜੇ ਉੱਤੇ ਡਿੱਗਣਗੇ, ਜਿਵੇਂ ਤਲਵਾਰ ਦੇ ਅੱਗੇ ਡਿੱਗਦੇ ਹਨ, ਜਦੋਂ ਕਿ ਕੋਈ ਪਿੱਛਾ ਨਹੀਂ ਕਰਦਾ; ਅਤੇ ਤੁਹਾਡੇ ਵਿੱਚ ਆਪਣੇ ਵੈਰੀਆਂ ਦੇ ਸਾਹਮਣੇ ਖੜ੍ਹੇ ਰਹਿਣ ਦੀ ਕੋਈ ਤਾਕਤ ਨਾ ਹੋਵੇਗੀ। ਅਤੇ ਤੁਸੀਂ ਗੈਰ-ਕੌਮਾਂ ਦੇ ਵਿਚਕਾਰ ਨਾਸ ਹੋ ਜਾਵੋਗੇ, ਅਤੇ ਤੁਹਾਡੇ ਵੈਰੀਆਂ ਦੀ ਧਰਤੀ ਤੁਹਾਨੂੰ ਨਿਗਲ ਜਾਵੇਗੀ। ਅਤੇ ਤੁਹਾਡੇ ਵਿੱਚੋਂ ਜਿਹੜੇ ਬਚ ਰਹਿ ਜਾਣਗੇ, ਉਹ ਆਪਣੇ ਅਪਰਾਧ ਕਾਰਨ ਤੁਹਾਡੇ ਵੈਰੀਆਂ ਦੇ ਦੇਸ਼ਾਂ ਵਿੱਚ ਘੁਲਦੇ ਜਾਣਗੇ; ਅਤੇ ਆਪਣੇ ਪਿਉ-ਪੁਰਖਿਆਂ ਦੇ ਅਪਰਾਧਾਂ ਕਰਕੇ ਵੀ ਉਹ ਉਨ੍ਹਾਂ ਨਾਲ ਮਿਲ ਕੇ ਘੁਲਦੇ ਜਾਣਗੇ। ਜੇ ਉਹ ਆਪਣੇ ਅਪਰਾਧ ਨੂੰ, ਅਤੇ ਆਪਣੇ ਪਿਉ-ਪੁਰਖਿਆਂ ਦੇ ਅਪਰਾਧ ਨੂੰ, ਉਸ ਵਿਸ਼ਵਾਸਘਾਤ ਸਮੇਤ ਜੋ ਉਨ੍ਹਾਂ ਨੇ ਮੇਰੇ ਵਿਰੁੱਧ ਕੀਤਾ, ਸਵੀਕਾਰ ਕਰਨ, ਅਤੇ ਇਹ ਵੀ ਕਿ ਉਹ ਮੇਰੇ ਵਿਰੁੱਧ ਚੱਲਦੇ ਰਹੇ; ਅਤੇ ਇਹ ਵੀ ਕਿ ਮੈਂ ਵੀ ਉਨ੍ਹਾਂ ਦੇ ਵਿਰੁੱਧ ਚੱਲਿਆ, ਅਤੇ ਉਨ੍ਹਾਂ ਨੂੰ ਉਨ੍ਹਾਂ ਦੇ ਵੈਰੀਆਂ ਦੇ ਦੇਸ਼ ਵਿੱਚ ਲੈ ਆਇਆ; ਜੇ ਫਿਰ ਉਨ੍ਹਾਂ ਦੇ ਅਖਤਨਾ ਕੀਤੇ ਹੋਏ ਦਿਲ ਨਿਮਾਣੇ ਹੋ ਜਾਣ, ਅਤੇ ਉਹ ਫਿਰ ਆਪਣੇ ਅਪਰਾਧ ਦੀ ਸਜ਼ਾ ਨੂੰ ਸਵੀਕਾਰ ਕਰਨ: ਤਦ ਮੈਂ ਯਾਕੂਬ ਨਾਲ ਆਪਣੀ ਵਾਚਾ ਨੂੰ ਯਾਦ ਕਰਾਂਗਾ, ਅਤੇ ਇਸਹਾਕ ਨਾਲ ਆਪਣੀ ਵਾਚਾ ਨੂੰ ਵੀ, ਅਤੇ ਅਬਰਾਹਾਮ ਨਾਲ ਆਪਣੀ ਵਾਚਾ ਨੂੰ ਵੀ ਮੈਂ ਯਾਦ ਕਰਾਂਗਾ; ਅਤੇ ਮੈਂ ਉਸ ਧਰਤੀ ਨੂੰ ਵੀ ਯਾਦ ਕਰਾਂਗਾ। ਉਹ ਧਰਤੀ ਵੀ ਉਨ੍ਹਾਂ ਤੋਂ ਛੱਡੀ ਹੋਈ ਰਹੇਗੀ, ਅਤੇ ਜਦੋਂ ਉਹ ਉਨ੍ਹਾਂ ਤੋਂ ਬਿਨਾ ਉਜਾੜ ਪਈ ਹੋਵੇਗੀ, ਤਦ ਉਹ ਆਪਣੇ ਵਿਸ਼ਰਾਮ-ਦਿਨ ਮਾਣੇਗੀ; ਅਤੇ ਉਹ ਆਪਣੇ ਅਪਰਾਧ ਦੀ ਸਜ਼ਾ ਨੂੰ ਸਵੀਕਾਰ ਕਰਨਗੇ; ਕਿਉਂਕਿ, ਹਾਂ, ਇਸ ਲਈ ਕਿ ਉਨ੍ਹਾਂ ਨੇ ਮੇਰੇ ਨਿਆਂ ਨੂੰ ਤੁੱਛ ਜਾਣਿਆ, ਅਤੇ ਇਸ ਲਈ ਕਿ ਉਨ੍ਹਾਂ ਦੀ ਆਤਮਾ ਨੇ ਮੇਰੀਆਂ ਵਿਧੀਆਂ ਨਾਲ ਘ੍ਰਿਣਾ ਕੀਤੀ। ਤਦ ਵੀ ਇਸ ਸਭ ਦੇ ਬਾਵਜੂਦ, ਜਦੋਂ ਉਹ ਆਪਣੇ ਵੈਰੀਆਂ ਦੇ ਦੇਸ਼ ਵਿੱਚ ਹੋਣਗੇ, ਮੈਂ ਉਨ੍ਹਾਂ ਨੂੰ ਨਿਕੰਮਾ ਕਰਕੇ ਦੂਰ ਨਾ ਸੁੱਟਾਂਗਾ, ਅਤੇ ਨਾ ਹੀ ਮੈਂ ਉਨ੍ਹਾਂ ਨਾਲ ਐਸੀ ਘ੍ਰਿਣਾ ਕਰਾਂਗਾ ਕਿ ਉਨ੍ਹਾਂ ਦਾ ਪੂਰੀ ਤਰ੍ਹਾਂ ਨਾਸ ਕਰ ਦਿਆਂ, ਅਤੇ ਉਨ੍ਹਾਂ ਨਾਲ ਆਪਣੀ ਵਾਚਾ ਨੂੰ ਤੋੜ ਦਿਆਂ; ਕਿਉਂਕਿ ਮੈਂ ਯਹੋਵਾਹ ਉਨ੍ਹਾਂ ਦਾ ਪਰਮੇਸ਼ੁਰ ਹਾਂ। ਪਰ ਮੈਂ ਉਨ੍ਹਾਂ ਲਈ ਉਨ੍ਹਾਂ ਦੇ ਪੁਰਖਿਆਂ ਦੀ ਵਾਚਾ ਨੂੰ ਯਾਦ ਕਰਾਂਗਾ, ਜਿਨ੍ਹਾਂ ਨੂੰ ਮੈਂ ਗੈਰ-ਕੌਮਾਂ ਦੀਆਂ ਅੱਖਾਂ ਦੇ ਸਾਹਮਣੇ ਮਿਸਰ ਦੇ ਦੇਸ਼ ਵਿੱਚੋਂ ਕੱਢ ਕੇ ਲਿਆਇਆ ਸੀ, ਤਾਂ ਜੋ ਮੈਂ ਉਨ੍ਹਾਂ ਦਾ ਪਰਮੇਸ਼ੁਰ ਹੋਵਾਂ: ਮੈਂ ਯਹੋਵਾਹ ਹਾਂ। ਇਹ ਉਹ ਵਿਧੀਆਂ, ਨਿਆਂ ਅਤੇ ਬਿਵਸਥਾਵਾਂ ਹਨ, ਜੋ ਯਹੋਵਾਹ ਨੇ ਸੀਨਾਈ ਪਹਾੜ ਉੱਤੇ ਮੂਸਾ ਦੇ ਹੱਥੋਂ ਆਪਣੇ ਅਤੇ ਇਸਰਾਏਲੀਆਂ ਦੇ ਵਿਚਕਾਰ ਠਹਿਰਾਈਆਂ। ਲੇਵੀਆਂ ਦੀ ਪੁਸਤਕ 26:36–46.</w:t>
      </w:r>
    </w:p>
    <w:p>
      <w:pPr>
        <w:pStyle w:val="ArticleBody"/>
        <w:jc w:val="left"/>
      </w:pPr>
      <w:r>
        <w:rPr>
          <w:rFonts w:ascii="Nirmala UI" w:hAnsi="Nirmala UI" w:eastAsia="Nirmala UI" w:cs="Nirmala UI"/>
        </w:rPr>
        <w:t>ਨੌਵੇਂ ਅਧਿਆਇ ਵਿੱਚ ਦਾਨੀਏਲ ਦੀ ਪ੍ਰਾਰਥਨਾ ਉਹਨਾਂ ਲਈ ਦਿੱਤੀ ਗਈ ਸਲਾਹ ਦੇ ਹਰ ਇਕ ਅੰਗ ਨੂੰ ਸੰਬੋਧਿਤ ਕਰਦੀ ਹੈ ਜੋ ਆਪਣੇ ਆਪ ਨੂੰ ਵੈਰੀ ਦੇ ਦੇਸ਼ ਵਿੱਚ ਖਿਲਰੇ ਹੋਏ ਪਾਉਂਦੇ ਹਨ। ਉਸ ਪ੍ਰਾਰਥਨਾ ਨੂੰ ਉਸ ਦੀ ਦੂਜੇ ਅਧਿਆਇ ਵਾਲੀ ਪ੍ਰਾਰਥਨਾ ਨਾਲ ਸਮਰੂਪ ਕੀਤਾ ਜਾਣਾ ਹੈ, ਕਿਉਂਕਿ ਇਕੱਠਿਆਂ ਉਹ ਪ੍ਰਕਾਸ਼ ਦੀ ਪੋਥੀ ਦੇ ਗਿਆਰਵੇਂ ਅਧਿਆਇ ਵਿੱਚ ਉਲੇਖਿਤ ਉਹਨਾਂ ਦੀ ਪ੍ਰਾਰਥਨਾ ਦਾ ਪ੍ਰਤੀਨਿਧਿਤਵ ਕਰਦੀਆਂ ਹਨ, ਜੋ ਉਸ ਮਹਾਨ ਨਗਰ ਦੀਆਂ ਗਲੀਆਂ ਵਿੱਚ, ਜੋ ਸਦੋਮ ਅਤੇ ਮਿਸਰ ਕਿਹਾ ਜਾਂਦਾ ਹੈ, ਮਰੇ ਪਏ ਸਨ, ਅਤੇ ਜੋ ਇਹ ਵੀ ਪਾਉਂਦੇ ਹਨ ਕਿ ਉਹ ਵੀ ਖਿਲਰੇ ਹੋਏ ਸਨ। ਜਿਵੇਂ ਦਾਨੀਏਲ ਆਪਣੀ ਪ੍ਰਾਰਥਨਾ ਸਮਾਪਤ ਕਰਦਾ ਹੈ, ਤਿਵੇਂ ਗਬਰੀਏਲ “ਮਾਰੇਹ” ਦਰਸ਼ਨ ਦੀ ਵਿਆਖਿਆ ਦਾ ਕੰਮ ਪੂਰਾ ਕਰਨ ਲਈ ਮੁੜ ਆਉਂਦਾ ਹੈ, ਠੀਕ ਉਸੇ ਤਰ੍ਹਾਂ ਜਿਵੇਂ ਪਵਿੱਤਰ ਆਤਮਾ ਦਾ ਉਦੇਸ਼ ਪ੍ਰਕਾਸ਼ ਦੀ ਪੋਥੀ ਦੇ ਗਿਆਰਵੇਂ ਅਧਿਆਇ ਦੇ ਦੋ ਗਵਾਹਾਂ ਲਈ ਪੂਰਾ ਕਰਨਾ ਹੈ।</w:t>
      </w:r>
    </w:p>
    <w:p>
      <w:pPr>
        <w:pStyle w:val="ArticleScripture"/>
        <w:jc w:val="left"/>
      </w:pPr>
      <w:r>
        <w:rPr>
          <w:rFonts w:ascii="Nirmala UI" w:hAnsi="Nirmala UI" w:eastAsia="Nirmala UI" w:cs="Nirmala UI"/>
        </w:rPr>
        <w:t>ਅਤੇ ਜਦੋਂ ਮੈਂ ਬੋਲ ਰਿਹਾ ਸੀ, ਅਤੇ ਪ੍ਰਾਰਥਨਾ ਕਰ ਰਿਹਾ ਸੀ, ਅਤੇ ਆਪਣੇ ਪਾਪ ਅਤੇ ਆਪਣੀ ਪ੍ਰਜਾ ਇਸਰਾਏਲ ਦੇ ਪਾਪ ਦਾ ਇਕਰਾਰ ਕਰ ਰਿਹਾ ਸੀ, ਅਤੇ ਆਪਣੇ ਪਰਮੇਸ਼ੁਰ ਯਹੋਵਾਹ ਦੇ ਅੱਗੇ ਆਪਣੇ ਪਰਮੇਸ਼ੁਰ ਦੇ ਪਵਿੱਤਰ ਪਹਾੜ ਲਈ ਆਪਣੀ ਬੇਨਤੀ ਪੇਸ਼ ਕਰ ਰਿਹਾ ਸੀ; ਹਾਂ, ਜਦੋਂ ਮੈਂ ਪ੍ਰਾਰਥਨਾ ਵਿੱਚ ਬੋਲ ਹੀ ਰਿਹਾ ਸੀ, ਤਾਂ ਉਹ ਮਨੁੱਖ ਜਿਬਰਾਏਲ, ਜਿਸ ਨੂੰ ਮੈਂ ਸ਼ੁਰੂ ਵਿੱਚ ਦਰਸ਼ਨ ਵਿੱਚ ਵੇਖਿਆ ਸੀ, ਤੀਬਰ ਉਡਾਣ ਨਾਲ ਆਉਂਦਾ ਹੋਇਆ, ਸ਼ਾਮ ਦੀ ਭੇਟ ਦੇ ਸਮੇਂ ਮੈਨੂੰ ਆ ਛੂਹਿਆ। ਅਤੇ ਉਸ ਨੇ ਮੈਨੂੰ ਸਮਝਾਇਆ, ਅਤੇ ਮੇਰੇ ਨਾਲ ਗੱਲ ਕੀਤੀ, ਅਤੇ ਕਿਹਾ, ਹੇ ਦਾਨੀਏਲ, ਮੈਂ ਹੁਣ ਤੈਨੂੰ ਬੁੱਧੀ ਅਤੇ ਸਮਝ ਦੇਣ ਲਈ ਆਇਆ ਹਾਂ। ਦਾਨੀਏਲ 9:20–22.</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“ਬਾਬਲ ਦੇ ਪਤਨ ਤੋਂ ਥੋੜ੍ਹਾ ਪਹਿਲਾਂ, ਜਦੋਂ ਦਾਨੀਏਲ ਇਨ੍ਹਾਂ ਭਵਿੱਖਬਾਣੀਆਂ ਉੱਤੇ ਮਨਨ ਕਰ ਰਿਹਾ ਸੀ ਅਤੇ ਸਮਿਆਂ ਦੀ ਸਮਝ ਲਈ ਪਰਮੇਸ਼ੁਰ ਨੂੰ ਲੱਭ ਰਿਹਾ ਸੀ, ਤਦ ਉਸ ਨੂੰ ਰਾਜਿਆਂ ਦੇ ਉੱਥਾਨ ਅਤੇ ਪਤਨ ਸੰਬੰਧੀ ਦਰਸ਼ਨਾਂ ਦੀ ਇੱਕ ਲੜੀ ਦਿੱਤੀ ਗਈ। ਪਹਿਲੇ ਦਰਸ਼ਨ ਦੇ ਨਾਲ, ਜਿਵੇਂ ਕਿ ਦਾਨੀਏਲ ਦੀ ਪੁਸਤਕ ਦੇ ਸੱਤਵੇਂ ਅਧਿਆਇ ਵਿੱਚ ਦਰਜ ਹੈ, ਇੱਕ ਅਰਥ ਵੀ ਦਿੱਤਾ ਗਿਆ; ਤਦ ਭੀ ਸਭ ਕੁਝ ਭਵਿੱਖਵੇਤਾ ਉੱਤੇ ਸਪਸ਼ਟ ਨਾ ਕੀਤਾ ਗਿਆ। ਉਸ ਨੇ ਉਸ ਵੇਲੇ ਦੇ ਆਪਣੇ ਅਨੁਭਵ ਬਾਰੇ ਲਿਖਿਆ, ‘ਮੇਰੇ ਵਿਚਾਰਾਂ ਨੇ ਮੈਨੂੰ ਬਹੁਤ ਘਬਰਾ ਦਿੱਤਾ,’ ‘ਅਤੇ ਮੇਰਾ ਮੁਖੜਾ ਮੇਰੇ ਵਿੱਚ ਬਦਲ ਗਿਆ; ਪਰ ਮੈਂ ਇਹ ਗੱਲ ਆਪਣੇ ਹਿਰਦੇ ਵਿੱਚ ਰੱਖੀ।’ ਦਾਨੀਏਲ 7:28.”</w:t>
      </w:r>
    </w:p>
    <w:p>
      <w:pPr>
        <w:pStyle w:val="ArticleScripture"/>
        <w:jc w:val="left"/>
      </w:pPr>
      <w:r>
        <w:rPr>
          <w:rFonts w:ascii="Nirmala UI" w:hAnsi="Nirmala UI" w:eastAsia="Nirmala UI" w:cs="Nirmala UI"/>
        </w:rPr>
        <w:t>“ਇੱਕ ਹੋਰ ਦਰਸ਼ਨ ਰਾਹੀਂ ਭਵਿੱਖ ਦੀਆਂ ਘਟਨਾਵਾਂ ਉੱਤੇ ਹੋਰ ਰੌਸ਼ਨੀ ਪਾਈ ਗਈ; ਅਤੇ ਇਸ ਦਰਸ਼ਨ ਦੇ ਅੰਤ ਤੇ ਦਾਨੀਏਲ ਨੇ ‘ਇੱਕ ਪਵਿੱਤਰ ਜਣੇ ਨੂੰ ਬੋਲਦਾ ਸੁਣਿਆ, ਅਤੇ ਦੂਜੇ ਪਵਿੱਤਰ ਜਣੇ ਨੇ ਉਸ ਨਿਰਧਾਰਿਤ ਪਵਿੱਤਰ ਜਣੇ ਨੂੰ, ਜੋ ਬੋਲ ਰਿਹਾ ਸੀ, ਆਖਿਆ, ਇਹ ਦਰਸ਼ਨ ਕਿੰਨਾ ਸਮਾਂ ਰਹੇਗਾ?’ ਦਾਨੀਏਲ 8:13. ਜੋ ਉੱਤਰ ਦਿੱਤਾ ਗਿਆ, ‘ਦੋ ਹਜ਼ਾਰ ਤਿੰਨ ਸੌ ਦਿਨਾਂ ਤੱਕ; ਫਿਰ ਪਵਿੱਤਰ ਅਸਥਾਨ ਸ਼ੁੱਧ ਕੀਤਾ ਜਾਵੇਗਾ’ (ਪਦ 14), ਉਸ ਨੂੰ ਘੋਰ ਉਲਝਣ ਨਾਲ ਭਰ ਗਿਆ। ਉਸ ਨੇ ਉਤਸੁਕਤਾ ਨਾਲ ਦਰਸ਼ਨ ਦਾ ਅਰਥ ਲੱਭਣ ਦੀ ਕੋਸ਼ਿਸ਼ ਕੀਤੀ। ਉਹ ਇਸ ਗੱਲ ਨੂੰ ਸਮਝ ਨਾ ਸਕਿਆ ਕਿ ਯਿਰਮਿਯਾਹ ਰਾਹੀਂ ਪਹਿਲਾਂ ਦੱਸੀ ਗਈ ਸੱਤਰ ਸਾਲਾਂ ਦੀ ਬੰਧਵਾਈ ਦਾ ਉਹਨਾਂ ਤੇਈਂ ਸੌ ਸਾਲਾਂ ਨਾਲ ਕੀ ਸੰਬੰਧ ਸੀ, ਜਿਨ੍ਹਾਂ ਦੇ ਬੀਤਣ ਉਪਰੰਤ ਪਰਮੇਸ਼ੁਰ ਦੇ ਪਵਿੱਤਰ ਅਸਥਾਨ ਦੇ ਸ਼ੁੱਧ ਕੀਤੇ ਜਾਣ ਦੀ ਘੋਸ਼ਣਾ ਉਸ ਨੇ ਦਰਸ਼ਨ ਵਿੱਚ ਸੁਰਗੀ ਦੂਤ ਤੋਂ ਸੁਣੀ ਸੀ। ਦੂਤ ਗਬਰੀਏਲ ਨੇ ਉਸ ਨੂੰ ਇੱਕ ਅੰਸ਼ਕ ਵਿਆਖਿਆ ਦਿੱਤੀ; ਤਥਾਪਿ ਜਦੋਂ ਨਬੀ ਨੇ ਇਹ ਬਚਨ ਸੁਣੇ, ‘ਇਹ ਦਰਸ਼ਨ … ਬਹੁਤ ਦਿਨਾਂ ਲਈ ਹੋਵੇਗਾ,’ ਤਾਂ ਉਹ ਬੇਹੋਸ਼ ਹੋ ਗਿਆ। ‘ਮੈਂ ਦਾਨੀਏਲ ਮੁਰਛਿਤ ਹੋ ਗਿਆ,’ ਉਹ ਆਪਣੇ ਅਨੁਭਵ ਦਾ ਵਰਣਨ ਕਰਦਿਆਂ ਲਿਖਦਾ ਹੈ, ‘ਅਤੇ ਕਈ ਦਿਨ ਬਿਮਾਰ ਰਿਹਾ; ਤਦ ਉਪਰੰਤ ਮੈਂ ਉੱਠਿਆ ਅਤੇ ਰਾਜੇ ਦਾ ਕੰਮ ਕੀਤਾ; ਅਤੇ ਮੈਂ ਉਸ ਦਰਸ਼ਨ ਤੋਂ ਹੈਰਾਨ ਸੀ, ਪਰ ਕੋਈ ਵੀ ਉਸ ਨੂੰ ਸਮਝ ਨਾ ਸਕਿਆ।’ ਪਦ 26, 27।”</w:t>
      </w:r>
    </w:p>
    <w:p>
      <w:pPr>
        <w:pStyle w:val="ArticleScripture"/>
        <w:jc w:val="left"/>
      </w:pPr>
      <w:r>
        <w:rPr>
          <w:rFonts w:ascii="Nirmala UI" w:hAnsi="Nirmala UI" w:eastAsia="Nirmala UI" w:cs="Nirmala UI"/>
        </w:rPr>
        <w:t>“ਇਸਰਾਏਲ ਦੀ ਓਰੋਂ ਅਜੇ ਵੀ ਭਾਰ ਢੋਹਦੇ ਹੋਏ, ਦਾਨੀਏਲ ਨੇ ਯਿਰਮਿਯਾਹ ਦੀਆਂ ਭਵਿੱਖਬਾਣੀਆਂ ਦਾ ਮੁੜ ਅਧਿਐਨ ਕੀਤਾ। ਉਹ ਬਹੁਤ ਹੀ ਸਪਸ਼ਟ ਸਨ—ਇੰਨੇ ਸਪਸ਼ਟ ਕਿ ਉਸ ਨੇ ਪੁਸਤਕਾਂ ਵਿੱਚ ਲਿਖੀਆਂ ਇਹਨਾਂ ਗਵਾਹੀਆਂ ਦੁਆਰਾ ‘ਉਹ ਸਾਲਾਂ ਦੀ ਗਿਣਤੀ ਸਮਝ ਲਈ, ਜਿਨ੍ਹਾਂ ਬਾਰੇ ਯਹੋਵਾਹ ਦਾ ਬਚਨ ਯਿਰਮਿਯਾਹ ਨਬੀ ਕੋਲ ਆਇਆ ਸੀ, ਕਿ ਉਹ ਯਰੂਸ਼ਲਮ ਦੀ ਉਜਾੜ ਵਿੱਚ ਸੱਤਰ ਸਾਲ ਪੂਰੇ ਕਰੇਗਾ।’ ਦਾਨੀਏਲ 9:2.”</w:t>
      </w:r>
    </w:p>
    <w:p>
      <w:pPr>
        <w:pStyle w:val="ArticleScripture"/>
        <w:jc w:val="left"/>
      </w:pPr>
      <w:r>
        <w:rPr>
          <w:rFonts w:ascii="Nirmala UI" w:hAnsi="Nirmala UI" w:eastAsia="Nirmala UI" w:cs="Nirmala UI"/>
        </w:rPr>
        <w:t>“ਭਵਿੱਖਬਾਣੀ ਦੇ ਨਿਸ਼ਚਿਤ ਬਚਨ ਉੱਤੇ ਅਧਾਰਿਤ ਵਿਸ਼ਵਾਸ ਨਾਲ, ਦਾਨੀਏਲ ਨੇ ਇਨ੍ਹਾਂ ਵਾਅਦਿਆਂ ਦੀ ਸ਼ੀਘ੍ਰ ਪੂਰਤੀ ਲਈ ਪ੍ਰਭੂ ਅੱਗੇ ਬੇਨਤੀ ਕੀਤੀ। ਉਸ ਨੇ ਬੇਨਤੀ ਕੀਤੀ ਕਿ ਪਰਮੇਸ਼ੁਰ ਦੀ ਮਹਿਮਾ ਅਖੰਡ ਰਹੇ। ਆਪਣੀ ਅਰਜ਼ੀ ਵਿੱਚ ਉਸ ਨੇ ਆਪਣੇ ਆਪ ਨੂੰ ਪੂਰੀ ਤਰ੍ਹਾਂ ਉਨ੍ਹਾਂ ਨਾਲ ਇਕਰੂਪ ਕਰ ਲਿਆ ਜੋ ਦਿਵਯ ਉਦੇਸ਼ ਤੋਂ ਘੱਟ ਰਹੇ ਸਨ, ਅਤੇ ਉਹਨਾਂ ਦੇ ਪਾਪਾਂ ਨੂੰ ਆਪਣੇ ਹੀ ਪਾਪਾਂ ਵਾਂਗ ਮੰਨ ਕੇ ਸਵੀਕਾਰ ਕੀਤਾ।”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ਬਵੰਜਾ ਨੰਬਰ</dc:title>
  <dc:subject>ਭਵਿੱਖਬਾਣੀ ਦੀ ਪਹੇਲੀ ਦਾ ਪਰਦਾਫ਼ਾਸ਼: ਦਾਨੀਏਲ ਦਾ ਦਰਸ਼ਨ ਅਤੇ ਰਾਜਿਆਂ ਦਾ ਉਭਾਰ</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