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ਇਕਹੱਤਰਵਾਂ ਨੰਬਰ</w:t>
      </w:r>
    </w:p>
    <w:p>
      <w:pPr>
        <w:pStyle w:val="ArticleSubtitle"/>
        <w:jc w:val="left"/>
      </w:pPr>
      <w:r>
        <w:rPr>
          <w:rFonts w:ascii="Nirmala UI" w:hAnsi="Nirmala UI" w:eastAsia="Nirmala UI" w:cs="Nirmala UI"/>
        </w:rPr>
        <w:t>ਭਵਿੱਖਬਾਣੀ ਦਾ ਬੁਣਿਆ ਹੋਇਆ ਜਾਲ: ਹਿਜ਼ਕੀਏਲ ਅਧਿਆਇ ਅੱਠ ਦੀਆਂ ਚਾਰ ਘਿਣਾਉਣੀਆਂ ਗੱਲਾਂ ਅਤੇ ਆਧੁਨਿਕ ਯੁੱਗ ਵਿੱਚ ਉਨ੍ਹਾਂ ਦੀ ਮਹੱਤਤਾ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ਹਿਜ਼ਕੀਏਲ ਅੱਠਵੇਂ ਅਧਿਆਇ ਦੀਆਂ ਚਾਰ ਘਿਣੌਣੀਆਂ ਵਸਤਾਂ ਆਧੁਨਿਕ ਇਸਰਾਏਲ ਦੀਆਂ ਚਾਰ ਪੀੜ੍ਹੀਆਂ ਦਾ ਪ੍ਰਤੀਨਿਧਿਤਵ ਕਰਦੀਆਂ ਹਨ, ਅਤੇ ਆਧੁਨਿਕ ਇਸਰਾਏਲ ਦੀ ਸ਼ੁਰੂਆਤ ਪ੍ਰਾਚੀਨ ਇਸਰਾਏਲ ਦੀ ਸ਼ੁਰੂਆਤ ਦੁਆਰਾ ਪ੍ਰਤੀਕਾਤਮਕ ਤੌਰ ਤੇ ਦਰਸਾਈ ਗਈ ਸੀ। ਇਨ੍ਹਾਂ ਦੋਹਾਂ ਸ਼ੁਰੂਆਤੀ ਇਤਿਹਾਸਾਂ ਤੋਂ ਇਹ ਗਵਾਹੀ ਮਿਲਦੀ ਹੈ ਕਿ ਜਲਦੀ ਆਉਣ ਵਾਲੇ ਐਤਵਾਰ ਦੇ ਕਾਨੂੰਨ ਉੱਤੇ ਆਧੁਨਿਕ ਇਸਰਾਏਲ ਦਾ ਅੰਤ ਹੋਵੇਗਾ। ਇਸਰਾਏਲ ਦੀਆਂ ਇਹ ਦੋ ਸ਼ੁਰੂਆਤਾਂ—ਇੱਕ ਪ੍ਰਾਚੀਨ, ਸ਼ਾਬਦਿਕ, ਅਤੇ ਦੂਜੀ ਆਧੁਨਿਕ, ਆਤਮਿਕ—ਯਹੂਦਾਹ ਤੋਂ ਵੱਖ ਹੋਣ ਸਮੇਂ ਇਸਰਾਏਲ ਦੇ ਉੱਤਰੀ ਰਾਜ ਦੇ ਆਰੰਭਿਕ ਇਤਿਹਾਸ ਦੁਆਰਾ ਸਾਬਤ ਕੀਤੀਆਂ ਜਾਂਦੀਆਂ ਹਨ।</w:t>
      </w:r>
    </w:p>
    <w:p>
      <w:pPr>
        <w:pStyle w:val="ArticleBody"/>
        <w:jc w:val="left"/>
      </w:pPr>
      <w:r>
        <w:rPr>
          <w:rFonts w:ascii="Nirmala UI" w:hAnsi="Nirmala UI" w:eastAsia="Nirmala UI" w:cs="Nirmala UI"/>
        </w:rPr>
        <w:t>ਜਦੋਂ ਪ੍ਰਾਚੀਨ ਇਸਰਾਏਲ ਨੇ ਸੋਨੇ ਦਾ ਬੱਛੜਾ ਖੜ੍ਹਾ ਕੀਤਾ, ਉਹ ਹੁਣੇ ਹੀ ਮਿਸਰ ਤੋਂ ਬਾਹਰ ਨਿਕਲੇ ਸਨ, ਉਸ ਭਵਿੱਖਬਾਣੀ ਦੀ ਪੂਰਤੀ ਵਿੱਚ ਜੋ ਇਹ ਦਰਸਾਉਂਦੀ ਸੀ ਕਿ ਪਰਮੇਸ਼ੁਰ ਉਨ੍ਹਾਂ ਨੂੰ ਇੱਕ ਰਾਜ ਬਣਾਵੇਗਾ। ਇਸਰਾਏਲ ਦੇ ਉੱਤਰੀ ਰਾਜ ਦੇ ਪਹਿਲੇ ਰਾਜਾ ਯਾਰਾਬੁਆਮ ਦੀ ਕਹਾਣੀ ਵਿੱਚ ਵੀ ਓਹੀ ਵਿਸ਼ੇਸ਼ਤਾਵਾਂ ਸ਼ਾਮਲ ਹਨ। ਯਾਰਾਬੁਆਮ ਸੁਲੇਮਾਨ ਦੇ ਕ੍ਰੋਧ ਤੋਂ ਬਚਣ ਲਈ ਮਿਸਰ ਵੱਲ ਭੱਜ ਗਿਆ ਸੀ। ਭਵਿੱਖਬਕਤਾ ਅਹੀਯਾਹ ਦੁਆਰਾ ਉਸ ਨੂੰ ਇਹ ਭਵਿੱਖਬਾਣੀਮਈ ਵਾਅਦਾ ਦਿੱਤਾ ਗਿਆ ਸੀ ਕਿ ਉਸ ਨੂੰ ਬਾਰਾਂ ਕਬੀਲਿਆਂ ਵਿੱਚੋਂ ਦੱਸਾਂ ਉੱਤੇ ਰਾਜਾ ਬਣਾਇਆ ਜਾਵੇਗਾ। ਭਵਿੱਖਬਾਣੀ ਦੀ ਪੂਰਤੀ ਹੋਣ ਤੋਂ ਪਹਿਲਾਂ, ਯਾਰਾਬੁਆਮ ਆਪਣੇ ਅਤੇ ਸੁਲੇਮਾਨ ਦੇ ਵਿਚਕਾਰ ਦੂਰੀ ਪੈਦਾ ਕਰਨ ਲਈ ਮਿਸਰ ਭੱਜ ਜਾਵੇਗਾ, ਜਦ ਤੱਕ ਕਿ ਸੁਲੇਮਾਨ ਮਰ ਨਾ ਗਿਆ।</w:t>
      </w:r>
    </w:p>
    <w:p>
      <w:pPr>
        <w:pStyle w:val="ArticleScripture"/>
        <w:jc w:val="left"/>
      </w:pPr>
      <w:r>
        <w:rPr>
          <w:rFonts w:ascii="Nirmala UI" w:hAnsi="Nirmala UI" w:eastAsia="Nirmala UI" w:cs="Nirmala UI"/>
        </w:rPr>
        <w:t>ਅਤੇ ਉਸ ਸਮੇਂ ਇਹ ਹੋਇਆ ਕਿ ਜਦ ਯਾਰੋਬਆਮ ਯਰੂਸ਼ਲਮ ਤੋਂ ਬਾਹਰ ਨਿਕਲਿਆ, ਤਾਂ ਸ਼ੀਲੋਨੀ ਨਬੀ ਅਹੀਯਾਹ ਨੇ ਉਸ ਨੂੰ ਰਾਹ ਵਿੱਚ ਲੱਭ ਲਿਆ; ਅਤੇ ਉਸ ਨੇ ਇੱਕ ਨਵਾਂ ਵਸਤ੍ਰ ਪਹਿਨਿਆ ਹੋਇਆ ਸੀ; ਅਤੇ ਉਹ ਦੋਵੇਂ ਖੇਤ ਵਿੱਚ ਅਕੇਲੇ ਸਨ। ਤਦ ਅਹੀਯਾਹ ਨੇ ਉਹ ਨਵਾਂ ਵਸਤ੍ਰ ਜੋ ਉਸ ਦੇ ਉੱਤੇ ਸੀ, ਫੜ ਲਿਆ ਅਤੇ ਉਸ ਨੂੰ ਬਾਰ੍ਹਾਂ ਟੁਕੜਿਆਂ ਵਿੱਚ ਚੀਰ ਦਿੱਤਾ। ਅਤੇ ਉਸ ਨੇ ਯਾਰੋਬਆਮ ਨੂੰ ਕਿਹਾ, “ਆਪਣੇ ਲਈ ਦਸ ਟੁਕੜੇ ਲੈ ਲੈ; ਕਿਉਂਕਿ ਇਸਰਾਏਲ ਦਾ ਪਰਮੇਸ਼ੁਰ ਯਹੋਵਾਹ ਇਹ ਆਖਦਾ ਹੈ, ਵੇਖ, ਮੈਂ ਰਾਜ ਨੂੰ ਸੁਲੇਮਾਨ ਦੇ ਹੱਥੋਂ ਚੀਰ ਕੇ ਕੱਢ ਲਵਾਂਗਾ ਅਤੇ ਦਸ ਗੋਤਾਂ ਤੈਨੂੰ ਦੇਵਾਂਗਾ। (ਪਰ ਮੇਰੇ ਦਾਸ ਦਾਊਦ ਦੇ ਕਾਰਨ ਅਤੇ ਯਰੂਸ਼ਲਮ ਦੇ ਕਾਰਨ, ਉਸ ਨਗਰ ਲਈ ਜੋ ਮੈਂ ਇਸਰਾਏਲ ਦੀਆਂ ਸਾਰੀਆਂ ਗੋਤਾਂ ਵਿੱਚੋਂ ਚੁਣਿਆ ਹੈ, ਉਸ ਦੇ ਕੋਲ ਇੱਕ ਗੋਤ ਰਹੇਗੀ:) ਇਸ ਲਈ ਕਿ ਉਨ੍ਹਾਂ ਨੇ ਮੈਨੂੰ ਤਿਆਗ ਦਿੱਤਾ ਹੈ, ਅਤੇ ਸੀਦੋਨੀਆਂ ਦੀ ਦੇਵੀ ਅਸ਼ਤੋਰੇਤ, ਮੋਆਬੀਆਂ ਦੇ ਦੇਵਤਾ ਕਮੋਸ਼, ਅਤੇ ਅੰਮੋਨੀਆਂ ਦੇ ਪੁੱਤਰਾਂ ਦੇ ਦੇਵਤਾ ਮਿਲਕੋਮ ਦੀ ਉਪਾਸਨਾ ਕੀਤੀ ਹੈ, ਅਤੇ ਮੇਰੇ ਰਾਹਾਂ ਵਿੱਚ ਨਹੀਂ ਤੁਰੇ, ਤਾਂ ਜੋ ਉਹ ਉਹੀ ਕਰਨ ਜੋ ਮੇਰੀਆਂ ਅੱਖਾਂ ਵਿੱਚ ਠੀਕ ਹੈ, ਅਤੇ ਮੇਰੀਆਂ ਵਿਧੀਆਂ ਅਤੇ ਮੇਰੇ ਨਿਆਉਂ ਨੂੰ ਮੰਨਣ, ਜਿਵੇਂ ਉਸ ਦਾ ਪਿਤਾ ਦਾਊਦ ਕਰਦਾ ਰਿਹਾ। ਤਥਾਪਿ ਮੈਂ ਸਾਰਾ ਰਾਜ ਉਸ ਦੇ ਹੱਥੋਂ ਨਹੀਂ ਲਵਾਂਗਾ; ਪਰ ਆਪਣੇ ਦਾਸ ਦਾਊਦ ਦੇ ਕਾਰਨ, ਜਿਸ ਨੂੰ ਮੈਂ ਚੁਣਿਆ ਸੀ, ਕਿਉਂਕਿ ਉਸ ਨੇ ਮੇਰੇ ਹੁਕਮਾਂ ਅਤੇ ਮੇਰੀਆਂ ਵਿਧੀਆਂ ਨੂੰ ਮੰਨਿਆ, ਮੈਂ ਉਸ ਨੂੰ ਉਸ ਦੀ ਜ਼ਿੰਦਗੀ ਭਰ ਹਾਕਮ ਬਣਾਈ ਰੱਖਾਂਗਾ। ਪਰ ਮੈਂ ਰਾਜ ਉਸ ਦੇ ਪੁੱਤਰ ਦੇ ਹੱਥੋਂ ਲੈ ਲਵਾਂਗਾ, ਅਤੇ ਉਹ ਤੈਨੂੰ ਦੇਵਾਂਗਾ, ਅਰਥਾਤ ਦਸ ਗੋਤਾਂ। ਅਤੇ ਉਸ ਦੇ ਪੁੱਤਰ ਨੂੰ ਮੈਂ ਇੱਕ ਗੋਤ ਦੇਵਾਂਗਾ, ਤਾਂ ਜੋ ਮੇਰਾ ਦਾਸ ਦਾਊਦ ਯਰੂਸ਼ਲਮ ਵਿੱਚ, ਉਸ ਨਗਰ ਵਿੱਚ ਜੋ ਮੈਂ ਆਪਣੇ ਲਈ ਆਪਣਾ ਨਾਮ ਉੱਥੇ ਰੱਖਣ ਵਾਸਤੇ ਚੁਣਿਆ ਹੈ, ਮੇਰੇ ਅੱਗੇ ਸਦਾ ਇੱਕ ਦੀਵਾ ਰੱਖੇ।”</w:t>
      </w:r>
    </w:p>
    <w:p>
      <w:pPr>
        <w:pStyle w:val="ArticleScripture"/>
        <w:jc w:val="left"/>
      </w:pPr>
      <w:r>
        <w:rPr>
          <w:rFonts w:ascii="Nirmala UI" w:hAnsi="Nirmala UI" w:eastAsia="Nirmala UI" w:cs="Nirmala UI"/>
        </w:rPr>
        <w:t>ਅਤੇ ਮੈਂ ਤੈਨੂੰ ਲੈ ਲਵਾਂਗਾ, ਅਤੇ ਤੂੰ ਉਸ ਸਭ ਦੇ ਅਨੁਸਾਰ ਰਾਜ ਕਰੇਂਗਾ ਜਿਸ ਦੀ ਤੇਰੀ ਆਤਮਾ ਇੱਛਾ ਕਰਦੀ ਹੈ, ਅਤੇ ਤੂੰ ਇਸਰਾਏਲ ਉੱਤੇ ਰਾਜਾ ਹੋਵੇਂਗਾ। ਅਤੇ ਇਹ ਹੋਵੇਗਾ ਕਿ ਜੇ ਤੂੰ ਉਹ ਸਭ ਕੁਝ ਸੁਣੇਂ ਜੋ ਮੈਂ ਤੈਨੂੰ ਆਗਿਆ ਦਿੰਦਾ ਹਾਂ, ਅਤੇ ਮੇਰੇ ਰਾਹਾਂ ਵਿੱਚ ਚੱਲੇਂ, ਅਤੇ ਜੋ ਮੇਰੀ ਨਿਗਾਹ ਵਿੱਚ ਠੀਕ ਹੈ ਉਹੀ ਕਰੇਂ, ਮੇਰੀਆਂ ਵਿਧੀਆਂ ਅਤੇ ਮੇਰੀਆਂ ਆਗਿਆਵਾਂ ਨੂੰ ਮੰਨਣ ਲਈ, ਜਿਵੇਂ ਮੇਰੇ ਦਾਸ ਦਾਊਦ ਨੇ ਕੀਤਾ ਸੀ, ਤਾਂ ਮੈਂ ਤੇਰੇ ਨਾਲ ਹੋਵਾਂਗਾ, ਅਤੇ ਤੇਰੇ ਲਈ ਇੱਕ ਥਿਰ ਘਰ ਬਣਾਵਾਂਗਾ, ਜਿਵੇਂ ਮੈਂ ਦਾਊਦ ਲਈ ਬਣਾਇਆ ਸੀ, ਅਤੇ ਇਸਰਾਏਲ ਤੈਨੂੰ ਦੇ ਦਿਆਂਗਾ। ਅਤੇ ਇਸ ਕਾਰਨ ਮੈਂ ਦਾਊਦ ਦੀ ਸੰਤਾਨ ਨੂੰ ਦੁੱਖ ਦਿਆਂਗਾ, ਪਰ ਸਦਾ ਲਈ ਨਹੀਂ। ਇਸ ਲਈ ਸੁਲੇਮਾਨ ਯਾਰੋਬਆਮ ਨੂੰ ਮਾਰਣ ਦਾ ਯਤਨ ਕਰਨ ਲੱਗਾ। ਅਤੇ ਯਾਰੋਬਆਮ ਉੱਠਿਆ ਅਤੇ ਮਿਸਰ ਨੂੰ ਭੱਜ ਗਿਆ, ਮਿਸਰ ਦੇ ਰਾਜਾ ਸ਼ੀਸ਼ਕ ਕੋਲ, ਅਤੇ ਸੁਲੇਮਾਨ ਦੀ ਮੌਤ ਤੱਕ ਮਿਸਰ ਵਿੱਚ ਹੀ ਰਿਹਾ। ਅਤੇ ਸੁਲੇਮਾਨ ਦੇ ਬਾਕੀ ਕੰਮ, ਅਤੇ ਜੋ ਕੁਝ ਉਸ ਨੇ ਕੀਤਾ, ਅਤੇ ਉਸ ਦੀ ਗਿਆਨਤਾ, ਕੀ ਉਹ ਸੁਲੇਮਾਨ ਦੇ ਕਰਮਾਂ ਦੀ ਪੁਸਤਕ ਵਿੱਚ ਲਿਖੇ ਨਹੀਂ ਹੋਏ? ਅਤੇ ਉਹ ਸਮਾਂ ਜਦੋਂ ਸੁਲੇਮਾਨ ਨੇ ਯਰੂਸ਼ਲਮ ਵਿੱਚ ਸਾਰੇ ਇਸਰਾਏਲ ਉੱਤੇ ਰਾਜ ਕੀਤਾ, ਚਾਲੀ ਵਰ੍ਹੇ ਸੀ। ਅਤੇ ਸੁਲੇਮਾਨ ਆਪਣੇ ਪਿਤਰਾਂ ਨਾਲ ਨੀਂਦ ਸੌ ਗਿਆ, ਅਤੇ ਆਪਣੇ ਪਿਤਾ ਦਾਊਦ ਦੇ ਸ਼ਹਿਰ ਵਿੱਚ ਦਫਨਾਇਆ ਗਿਆ; ਅਤੇ ਉਸ ਦੀ ਥਾਂ ਉਸ ਦਾ ਪੁੱਤਰ ਰਹਬਿਆਮ ਰਾਜਾ ਬਣਿਆ। 1 Kings 11:28–43.</w:t>
      </w:r>
    </w:p>
    <w:p>
      <w:pPr>
        <w:pStyle w:val="ArticleBody"/>
        <w:jc w:val="left"/>
      </w:pPr>
      <w:r>
        <w:rPr>
          <w:rFonts w:ascii="Nirmala UI" w:hAnsi="Nirmala UI" w:eastAsia="Nirmala UI" w:cs="Nirmala UI"/>
        </w:rPr>
        <w:t>ਰਾਜਾ ਸੁਲੇਮਾਨ ਦੀ ਮੌਤ ਉੱਤੇ ਰਾਜ ਦਾ ਵਿਭਾਜਨ ਹੋਣਾ ਸੀ, ਅਤੇ ਯਰੋਬਆਮ ਉੱਤਰੀਆਂ ਦਸ ਗੋਤਾਂ ਉੱਤੇ ਰਾਜਾ ਹੋਣਾ ਸੀ, ਜਦਕਿ ਸੁਲੇਮਾਨ ਦਾ ਪੁੱਤਰ ਰਹਬਆਮ ਯਰੂਸ਼ਲਮ ਵਿੱਚ ਰਾਜਾ ਹੋਣਾ ਸੀ। ਗੋਤਾਂ ਦਾ ਵਿਭਾਜਨ ਹੋਣ ਤੋਂ ਪਹਿਲਾਂ, ਯਰੋਬਆਮ ਲਈ ਮਿਸਰ ਵਿੱਚੋਂ ਬਾਹਰ ਆਉਣਾ ਅਵਸ਼ਕ ਸੀ।</w:t>
      </w:r>
    </w:p>
    <w:p>
      <w:pPr>
        <w:pStyle w:val="ArticleScripture"/>
        <w:jc w:val="left"/>
      </w:pPr>
      <w:r>
        <w:rPr>
          <w:rFonts w:ascii="Nirmala UI" w:hAnsi="Nirmala UI" w:eastAsia="Nirmala UI" w:cs="Nirmala UI"/>
        </w:rPr>
        <w:t>ਅਤੇ ਰਹਬੁਆਮ ਸ਼ਕਮ ਨੂੰ ਗਿਆ; ਕਿਉਂਕਿ ਸਾਰਾ ਇਸਰਾਏਲ ਉਸ ਨੂੰ ਰਾਜਾ ਬਣਾਉਣ ਲਈ ਸ਼ਕਮ ਵਿੱਚ ਆਇਆ ਹੋਇਆ ਸੀ। ਅਤੇ ਇਹ ਹੋਇਆ ਕਿ ਜਦੋਂ ਨਬਾਤ ਦੇ ਪੁੱਤਰ ਯਾਰਾਬੁਆਮ ਨੇ, ਜੋ ਅਜੇ ਮਿਸਰ ਵਿੱਚ ਹੀ ਸੀ, ਇਹ ਸੁਣਿਆ, (ਕਿਉਂਕਿ ਉਹ ਰਾਜਾ ਸੁਲੇਮਾਨ ਦੇ ਸਾਮ੍ਹਣੇ ਤੋਂ ਭੱਜ ਗਿਆ ਸੀ, ਅਤੇ ਯਾਰਾਬੁਆਮ ਮਿਸਰ ਵਿੱਚ ਵੱਸਦਾ ਸੀ;) ਤਾਂ ਉਹਨਾਂ ਨੇ ਉਸ ਨੂੰ ਬੁਲਾ ਭੇਜਿਆ। ਅਤੇ ਯਾਰਾਬੁਆਮ ਅਤੇ ਇਸਰਾਏਲ ਦੀ ਸਾਰੀ ਸਭਾ ਆਏ, ਅਤੇ ਰਹਬੁਆਮ ਨਾਲ ਗੱਲ ਕੀਤੀ, ਕਹਿੰਦੇ ਹੋਏ, ਤੇਰੇ ਪਿਉ ਨੇ ਸਾਡਾ ਜੂਅ ਕਠਿਨ ਕੀਤਾ ਹੈ; ਹੁਣ ਇਸ ਲਈ ਆਪਣੇ ਪਿਉ ਦੀ ਕਠਿਨ ਸੇਵਾ ਅਤੇ ਉਸ ਦੇ ਉਸ ਭਾਰੇ ਜੂਅ ਨੂੰ, ਜੋ ਉਸ ਨੇ ਸਾਡੇ ਉੱਤੇ ਰੱਖਿਆ ਸੀ, ਹਲਕਾ ਕਰ, ਤਾਂ ਅਸੀਂ ਤੇਰੀ ਸੇਵਾ ਕਰਾਂਗੇ। ਅਤੇ ਉਸ ਨੇ ਉਹਨਾਂ ਨੂੰ ਕਿਹਾ, ਹੁਣ ਤਿੰਨ ਦਿਨ ਲਈ ਚਲੇ ਜਾਓ, ਫਿਰ ਮੇਰੇ ਕੋਲ ਮੁੜ ਆਓ। ਤਦ ਲੋਕ ਚਲੇ ਗਏ। 1 ਰਾਜਿਆਂ 12:1–5।</w:t>
      </w:r>
    </w:p>
    <w:p>
      <w:pPr>
        <w:pStyle w:val="ArticleBody"/>
        <w:jc w:val="left"/>
      </w:pPr>
      <w:r>
        <w:rPr>
          <w:rFonts w:ascii="Nirmala UI" w:hAnsi="Nirmala UI" w:eastAsia="Nirmala UI" w:cs="Nirmala UI"/>
        </w:rPr>
        <w:t>ਰਹਬੁਆਮ ਨੇ ਉਹਨਾਂ ਤਿੰਨ ਦਿਨਾਂ ਦੇ ਦੌਰਾਨ ਜਿਵੇਂ ਮੂਰਖਤਾ ਨਾਲ ਵਰਤਾਉ ਕੀਤਾ, ਉਸ ਦੀ ਕਥਾ ਇਸ ਗੱਲ ਦਾ ਦੋਸ਼ ਉਸ ਵੱਲੋਂ ਬੁੱਢਿਆਂ ਦੀ ਸਲਾਹ ਨੂੰ ਮੂਰਖਤਾਪੂਰਵਕ ਠੁਕਰਾਉਣ ਉੱਤੇ ਰੱਖਦੀ ਹੈ; ਪਰੰਤੂ ਕਬੀਲਿਆਂ ਦੀ ਵੰਡ ਪਹਿਲਾਂ ਹੀ ਭਵਿੱਖਬਾਣੀ ਕੀਤੀ ਗਈ ਸੀ, ਇਸ ਲਈ ਉਹ ਕਿਸੇ ਨਾ ਕਿਸੇ ਢੰਗ ਨਾਲ ਹੋਣੀ ਹੀ ਸੀ। ਇੱਥੇ ਭਵਿੱਖ ਦੇ ਇੱਕ ਲੇਖ ਲਈ ਇਹ ਗੱਲ ਧਿਆਨਯੋਗ ਹੈ ਕਿ ਵੰਡ ਦੀ ਪ੍ਰਕਿਰਿਆ ਨੂੰ ਵਿਸ਼ੇਸ਼ ਤੌਰ ਉੱਤੇ ਤਿੰਨ ਦਿਨਾਂ ਵਜੋਂ ਪਛਾਣਿਆ ਗਿਆ ਸੀ। ਦੋ ਰਾਜ ਮਿਲਰਾਈਟਾਂ ਦੇ ਇਤਿਹਾਸ ਦੌਰਾਨ ਮੁੜ ਇਕੋ ਰਾਜ ਬਣ ਜਾਂਦੇ ਹਨ, ਅਤੇ ਜਦੋਂ ਉੱਤਰੀ ਅਤੇ ਦੱਖਣੀ ਕਬੀਲੇ ਮਿਲਰਾਈਟ ਇਤਿਹਾਸ ਵਿੱਚ ਇਕ ਰਾਜ ਬਣ ਜਾਂਦੇ ਹਨ, ਜੋ ਕਿ ਪਰਕਾਸ਼ ਦੀ ਪੋਥੀ ਅਧਿਆਇ ਚੌਦਾਂ ਦੇ ਤਿੰਨ ਦੂਤਾਂ ਦੇ ਆਗਮਨ ਦਾ ਸਮਾਂ-ਕਾਲ ਹੈ। ਮਿਲਰਾਈਟ ਇਤਿਹਾਸ ਵਿੱਚ ਉਹ ਤਿੰਨ ਦੂਤ ਰਹਬੁਆਮ ਦੇ ਫੈਸਲੇ ਦੇ ਤਿੰਨ ਦਿਨਾਂ ਦੁਆਰਾ ਪ੍ਰਤੀਕਾਤਮਕ ਰੂਪ ਵਿੱਚ ਦਰਸਾਏ ਗਏ ਸਨ। ਉਹ ਛਿਆਲੀ ਸਾਲ, ਜਿਨ੍ਹਾਂ ਦੌਰਾਨ 1798 ਤੋਂ 1844 ਤੱਕ ਉਹ ਤਿੰਨ ਦੂਤ ਆਏ, ਉਹ ਵੀ ਉਹ ਤਿੰਨ ਪ੍ਰਤੀਕਾਤਮਕ ਦਿਨ ਸਨ, ਜਿਨ੍ਹਾਂ ਬਾਰੇ ਮਸੀਹ ਨੇ ਯੂਹੰਨਾ ਅਧਿਆਇ ਦੋ ਵਿੱਚ ਕਿਹਾ ਸੀ ਕਿ ਉਜਾੜੇ ਗਏ ਮੰਦਰ ਨੂੰ ਉਹ ਉਠਾਉਣ ਲਈ ਲੋੜੀਂਦੇ ਹੋਣਗੇ; ਪਰ ਅਧਿਐਨ ਦਾ ਉਹ ਭਾਗ ਭਵਿੱਖ ਦੇ ਇੱਕ ਲੇਖ ਲਈ ਹੈ।</w:t>
      </w:r>
    </w:p>
    <w:p>
      <w:pPr>
        <w:pStyle w:val="ArticleBody"/>
        <w:jc w:val="left"/>
      </w:pPr>
      <w:r>
        <w:rPr>
          <w:rFonts w:ascii="Nirmala UI" w:hAnsi="Nirmala UI" w:eastAsia="Nirmala UI" w:cs="Nirmala UI"/>
        </w:rPr>
        <w:t>ਜਦੋਂ ਰਹਬੋਆਮ ਨੇ ਤਿੰਨ ਦਿਨਾਂ ਦੇ ਅੰਤ ਵਿੱਚ ਆਪਣਾ ਮੂਰਖਤਾਪੂਰਣ ਫ਼ੈਸਲਾ ਸੁਣਾਇਆ, ਤਾਂ ਰਾਜ ਵੰਡੇ ਗਏ।</w:t>
      </w:r>
    </w:p>
    <w:p>
      <w:pPr>
        <w:pStyle w:val="ArticleScripture"/>
        <w:jc w:val="left"/>
      </w:pPr>
      <w:r>
        <w:rPr>
          <w:rFonts w:ascii="Nirmala UI" w:hAnsi="Nirmala UI" w:eastAsia="Nirmala UI" w:cs="Nirmala UI"/>
        </w:rPr>
        <w:t>ਅਤੇ ਜਦੋਂ ਸਾਰੇ ਇਸਰਾਏਲ ਨੇ ਵੇਖਿਆ ਕਿ ਰਾਜੇ ਨੇ ਉਨ੍ਹਾਂ ਦੀ ਨਾ ਸੁਣੀ, ਤਾਂ ਲੋਕਾਂ ਨੇ ਰਾਜੇ ਨੂੰ ਉੱਤਰ ਦੇ ਕੇ ਕਿਹਾ, “ਦਾਊਦ ਵਿੱਚ ਸਾਡਾ ਕੀ ਹਿੱਸਾ ਹੈ? ਅਤੇ ਯੱਸੀ ਦੇ ਪੁੱਤਰ ਵਿੱਚ ਸਾਡੀ ਕੋਈ ਵਿਰਾਸਤ ਨਹੀਂ। ਹੇ ਇਸਰਾਏਲ, ਆਪਣੇ ਆਪਣੇ ਡੇਰਿਆਂ ਨੂੰ ਜਾਓ; ਹੁਣ, ਹੇ ਦਾਊਦ, ਆਪਣੇ ਹੀ ਘਰ ਨੂੰ ਸੰਭਾਲ।” ਇਸ ਤਰ੍ਹਾਂ ਇਸਰਾਏਲ ਆਪਣੇ ਡੇਰਿਆਂ ਨੂੰ ਚਲਾ ਗਿਆ। ਪਰ ਜਿਹੜੇ ਇਸਰਾਏਲ ਦੀ ਸੰਤਾਨ ਯਹੂਦਾਹ ਦੇ ਸ਼ਹਿਰਾਂ ਵਿੱਚ ਵੱਸਦੀ ਸੀ, ਉਨ੍ਹਾਂ ਉੱਤੇ ਰਹਬੁਆਮ ਨੇ ਰਾਜ ਕੀਤਾ। ਫਿਰ ਰਾਜਾ ਰਹਬੁਆਮ ਨੇ ਅਦੋਰਾਮ ਨੂੰ, ਜੋ ਖ਼ਿਰਾਜ਼ ਉੱਤੇ ਨਿਯੁਕਤ ਸੀ, ਭੇਜਿਆ; ਅਤੇ ਸਾਰੇ ਇਸਰਾਏਲ ਨੇ ਉਸ ਨੂੰ ਪੱਥਰ ਮਾਰ ਮਾਰ ਕੇ ਮਾਰ ਦਿੱਤਾ। ਇਸ ਲਈ ਰਾਜਾ ਰਹਬੁਆਮ ਨੇ ਜਲਦੀ ਕੀਤੀ ਕਿ ਆਪਣੇ ਰਥ ਉੱਤੇ ਚੜ੍ਹ ਕੇ ਯਰੂਸ਼ਲਮ ਨੂੰ ਭੱਜ ਜਾਏ। ਇਸ ਤਰ੍ਹਾਂ ਇਸਰਾਏਲ ਨੇ ਦਾਊਦ ਦੇ ਘਰਾਣੇ ਦੇ ਵਿਰੁੱਧ ਅੱਜ ਤੱਕ ਬਗਾਵਤ ਕੀਤੀ ਹੋਈ ਹੈ। ਅਤੇ ਐਸਾ ਹੋਇਆ ਕਿ ਜਦੋਂ ਸਾਰੇ ਇਸਰਾਏਲ ਨੇ ਸੁਣਿਆ ਕਿ ਯਾਰਾਬੁਆਮ ਮੁੜ ਆ ਗਿਆ ਹੈ, ਤਾਂ ਉਨ੍ਹਾਂ ਨੇ ਭੇਜ ਕੇ ਉਸ ਨੂੰ ਸਭਾ ਵਿੱਚ ਬੁਲਾਇਆ ਅਤੇ ਸਾਰੇ ਇਸਰਾਏਲ ਉੱਤੇ ਉਸ ਨੂੰ ਰਾਜਾ ਬਣਾ ਦਿੱਤਾ; ਯਹੂਦਾਹ ਦੇ ਗੋਤ ਤੋਂ ਬਿਨਾ ਹੋਰ ਕੋਈ ਵੀ ਦਾਊਦ ਦੇ ਘਰਾਣੇ ਦੇ ਪਿੱਛੇ ਨਾ ਹੋਇਆ। 1 Kings 12:16–20.</w:t>
      </w:r>
    </w:p>
    <w:p>
      <w:pPr>
        <w:pStyle w:val="ArticleBody"/>
        <w:jc w:val="left"/>
      </w:pPr>
      <w:r>
        <w:rPr>
          <w:rFonts w:ascii="Nirmala UI" w:hAnsi="Nirmala UI" w:eastAsia="Nirmala UI" w:cs="Nirmala UI"/>
        </w:rPr>
        <w:t>ਇਹ ਭਵਿੱਖਬਾਣੀ ਕਿ ਯਰੋਬਆਮ ਨੂੰ ਇੱਕ ਰਾਜ ਦਿੱਤਾ ਜਾਵੇਗਾ, ਪੂਰੀ ਹੋ ਚੁੱਕੀ ਸੀ, ਅਤੇ ਇਹ ਉਸ ਵੇਲੇ ਪੂਰੀ ਹੋਈ ਜਦੋਂ ਉਹ ਮਿਸਰ ਤੋਂ ਬਾਹਰ ਆ ਗਿਆ ਸੀ। ਇਸ ਗੱਲ ਤੋਂ ਈਰਖਾਲੂ ਹੋ ਕੇ ਕਿ ਪਰਮੇਸ਼ੁਰ ਦਾ ਪਵਿੱਤਰ ਸਥਾਨ ਯਰੂਸ਼ਲਮ ਸ਼ਹਿਰ ਵਿੱਚ ਸੀ—ਉਹ ਸ਼ਹਿਰ ਜਿਸ ਨੂੰ ਪਰਮੇਸ਼ੁਰ ਨੇ ਆਪਣੇ ਨਾਮ ਨੂੰ ਉੱਥੇ ਰੱਖਣ ਲਈ ਚੁਣਿਆ ਸੀ—ਯਰੋਬਆਮ ਨੇ ਉਸ ਪਵਿੱਤਰ ਸਥਾਨ, ਯਾਜਕਾਈ ਅਤੇ ਉਪਾਸਨਾ-ਸੇਵਾ ਦੀ ਨਕਲ ਖੜ੍ਹੀ ਕਰਨ ਦਾ ਯਤਨ ਕੀਤਾ, ਜੋ ਕੇਵਲ ਯਰੂਸ਼ਲਮ ਵਿੱਚ ਹੀ ਸੰਪੰਨ ਹੋਣ ਲਈ ਨਿਯੁਕਤ ਕੀਤੀ ਗਈ ਸੀ। ਉੱਤਰੀ ਦਸ ਕਬੀਲਿਆਂ ਵਿੱਚ ਉਪਾਸਨਾ ਦੀ ਇੱਕ ਜਾਲੀ ਪ੍ਰਣਾਲੀ ਕਾਇਮ ਕਰਨ ਵਿੱਚ ਯਰੋਬਆਮ ਦਾ ਕੰਮ, ਹਰੂਨ ਅਤੇ ਸੋਨੇ ਦੇ ਬੱਛੜੇ ਦੀ ਬਗਾਵਤ ਦੇ ਸਿੱਧੇ ਸਮਾਨਾਂਤਰ ਹੈ, ਅਤੇ ਇਸ ਤਰ੍ਹਾਂ ਇਹ ਨਾ ਕੇਵਲ ਜਲਦੀ ਆਉਣ ਵਾਲੇ ਐਤਵਾਰ ਦੇ ਕਾਨੂੰਨ ਲਈ, ਪਰ 1863 ਦੀ ਬਗਾਵਤ ਲਈ ਵੀ, ਇਕ ਹੋਰ ਗਵਾਹੀ ਪ੍ਰਦਾਨ ਕਰਦਾ ਹੈ।</w:t>
      </w:r>
    </w:p>
    <w:p>
      <w:pPr>
        <w:pStyle w:val="ArticleScripture"/>
        <w:jc w:val="left"/>
      </w:pPr>
      <w:r>
        <w:rPr>
          <w:rFonts w:ascii="Nirmala UI" w:hAnsi="Nirmala UI" w:eastAsia="Nirmala UI" w:cs="Nirmala UI"/>
        </w:rPr>
        <w:t>ਅਤੇ ਯਰੋਬਆਮ ਨੇ ਆਪਣੇ ਮਨ ਵਿੱਚ ਕਿਹਾ, ਹੁਣ ਰਾਜ ਦਾਊਦ ਦੇ ਘਰਾਣੇ ਵੱਲ ਮੁੜ ਜਾਵੇਗਾ। ਜੇ ਇਹ ਲੋਕ ਯਰੂਸ਼ਲਮ ਵਿੱਚ ਯਹੋਵਾਹ ਦੇ ਮੰਦਰ ਵਿੱਚ ਬਲੀ ਚੜ੍ਹਾਉਣ ਲਈ ਉੱਪਰ ਜਾਣ, ਤਾਂ ਇਸ ਲੋਕਾਂ ਦਾ ਮਨ ਫਿਰ ਆਪਣੇ ਪ੍ਰਭੂ, ਅਰਥਾਤ ਯਹੂਦਾਹ ਦੇ ਰਾਜਾ ਰਹੋਬਆਮ ਵੱਲ ਮੁੜ ਜਾਵੇਗਾ; ਅਤੇ ਉਹ ਮੈਨੂੰ ਮਾਰ ਦੇਣਗੇ ਅਤੇ ਫਿਰ ਯਹੂਦਾਹ ਦੇ ਰਾਜਾ ਰਹੋਬਆਮ ਕੋਲ ਵਾਪਸ ਚਲੇ ਜਾਣਗੇ। ਇਸ ਲਈ ਰਾਜੇ ਨੇ ਸਲਾਹ ਕੀਤੀ ਅਤੇ ਸੋਨੇ ਦੇ ਦੋ ਬੱਛੜੇ ਬਣਾਏ; ਅਤੇ ਉਨ੍ਹਾਂ ਨੂੰ ਕਿਹਾ, ਤੁਹਾਡੇ ਲਈ ਯਰੂਸ਼ਲਮ ਜਾਣਾ ਬਹੁਤ ਹੈ; ਵੇਖੋ, ਹੇ ਇਸਰਾਏਲ, ਤੇਰੇ ਇਹ ਦੇਵਤੇ ਹਨ, ਜਿਨ੍ਹਾਂ ਨੇ ਤੈਨੂੰ ਮਿਸਰ ਦੀ ਧਰਤੀ ਵਿੱਚੋਂ ਕੱਢ ਕੇ ਲਿਆਂਦਾ। ਅਤੇ ਉਸ ਨੇ ਇੱਕ ਬੇਥੇਲ ਵਿੱਚ ਰੱਖਿਆ, ਅਤੇ ਦੂਜਾ ਦਾਨ ਵਿੱਚ ਰੱਖ ਦਿੱਤਾ। ਅਤੇ ਇਹ ਗੱਲ ਪਾਪ ਬਣ ਗਈ; ਕਿਉਂਕਿ ਲੋਕ ਇੱਕ ਦੇ ਅੱਗੇ ਉਪਾਸਨਾ ਕਰਨ ਲਈ ਦਾਨ ਤੱਕ ਜਾਂਦੇ ਸਨ। ਅਤੇ ਉਸ ਨੇ ਉੱਚੀਆਂ ਥਾਵਾਂ ਦਾ ਇੱਕ ਮੰਦਰ ਬਣਾਇਆ, ਅਤੇ ਆਮ ਲੋਕਾਂ ਵਿੱਚੋਂ ਯਾਜਕ ਬਣਾਏ, ਜੋ ਲੇਵੀ ਦੇ ਪੁੱਤਰਾਂ ਵਿੱਚੋਂ ਨਹੀਂ ਸਨ। ਅਤੇ ਯਰੋਬਆਮ ਨੇ ਅੱਠਵੇਂ ਮਹੀਨੇ ਦੇ ਪੰਦਰਵੇਂ ਦਿਨ ਇੱਕ ਤਿਉਹਾਰ ਠਹਿਰਾਇਆ, ਜੋ ਯਹੂਦਾਹ ਵਿੱਚ ਹੋਣ ਵਾਲੇ ਤਿਉਹਾਰ ਵਰਗਾ ਸੀ, ਅਤੇ ਉਸ ਨੇ ਵੇਦੀ ਉੱਤੇ ਭੇਟ ਚੜ੍ਹਾਈ। ਉਸ ਨੇ ਬੇਥੇਲ ਵਿੱਚ ਵੀ ਇਉਂ ਹੀ ਕੀਤਾ, ਉਨ੍ਹਾਂ ਬੱਛੜਿਆਂ ਲਈ ਬਲੀ ਚੜ੍ਹਾਈ ਜੋ ਉਸ ਨੇ ਬਣਾਏ ਸਨ; ਅਤੇ ਬੇਥੇਲ ਵਿੱਚ ਉਸ ਨੇ ਉੱਚੀਆਂ ਥਾਵਾਂ ਦੇ ਉਹ ਯਾਜਕ ਨਿਯੁਕਤ ਕੀਤੇ ਜੋ ਉਸ ਨੇ ਬਣਾਏ ਸਨ। ਇਸ ਤਰ੍ਹਾਂ ਉਸ ਨੇ ਬੇਥੇਲ ਵਿੱਚ ਉਸ ਵੇਦੀ ਉੱਤੇ, ਜੋ ਉਸ ਨੇ ਬਣਾਈ ਸੀ, ਅੱਠਵੇਂ ਮਹੀਨੇ ਦੇ ਪੰਦਰਵੇਂ ਦਿਨ, ਅਰਥਾਤ ਉਸ ਮਹੀਨੇ ਵਿੱਚ ਜੋ ਉਸ ਨੇ ਆਪਣੇ ਹੀ ਮਨੋਂ ਘੜਿਆ ਸੀ, ਭੇਟ ਚੜ੍ਹਾਈ; ਅਤੇ ਇਸਰਾਏਲ ਦੇ ਪੁੱਤਰਾਂ ਲਈ ਇੱਕ ਤਿਉਹਾਰ ਠਹਿਰਾਇਆ; ਅਤੇ ਉਸ ਨੇ ਵੇਦੀ ਉੱਤੇ ਭੇਟ ਚੜ੍ਹਾਈ ਅਤੇ ਧੂਪ ਸਾੜੀ। 1 ਰਾਜਿਆਂ 12:26–33.</w:t>
      </w:r>
    </w:p>
    <w:p>
      <w:pPr>
        <w:pStyle w:val="ArticleBody"/>
        <w:jc w:val="left"/>
      </w:pPr>
      <w:r>
        <w:rPr>
          <w:rFonts w:ascii="Nirmala UI" w:hAnsi="Nirmala UI" w:eastAsia="Nirmala UI" w:cs="Nirmala UI"/>
        </w:rPr>
        <w:t>ਯਾਰੋਬਆਮ ਦੀ ਬਗਾਵਤ ਇੱਕ ਹੋਰ ਸੱਚਾਈ ਦੀ ਰੇਖਾ ਪ੍ਰਦਾਨ ਕਰਦੀ ਹੈ, ਜਿਸਨੂੰ ਹਾਰੂਨ ਦੀ ਬਗਾਵਤ, 1863 ਵਿੱਚ ਪ੍ਰੋਟੈਸਟੈਂਟ ਸਿੰਗ ਦੀ ਬਗਾਵਤ, ਅਤੇ ਜਲਦੀ ਆਉਣ ਵਾਲੇ ਐਤਵਾਰ ਦੇ ਕਾਨੂੰਨ ਸਮੇਂ ਰਿਪਬਲਿਕਨ ਸਿੰਗ ਦੀ ਬਗਾਵਤ ਉੱਤੇ ਰੱਖਿਆ ਜਾ ਸਕਦਾ ਹੈ; ਅਤੇ ਇਸ ਤਰ੍ਹਾਂ ਇਹ ਭਵਿੱਖਬਾਣੀਕ ਗਵਾਹੀ ਨੂੰ ਵਿਸਤ੍ਰਿਤ ਕਰਦੀ ਹੈ। ਹਾਰੂਨ ਦੇ ਸੋਨੇ ਦੇ ਬੱਛੜੇ ਵਾਲੀ ਬਗਾਵਤ ਵਿੱਚ, ਪ੍ਰਭੂ ਨੇ ਯਾਜਕਾਈ ਦੀ ਚੋਣ ਕਰਨ ਦੀ ਨਿਰਧਾਰਤ ਵਿਧੀ ਨੂੰ ਬਦਲ ਦਿੱਤਾ।</w:t>
      </w:r>
    </w:p>
    <w:p>
      <w:pPr>
        <w:pStyle w:val="ArticleBody"/>
        <w:jc w:val="left"/>
      </w:pPr>
      <w:r>
        <w:rPr>
          <w:rFonts w:ascii="Nirmala UI" w:hAnsi="Nirmala UI" w:eastAsia="Nirmala UI" w:cs="Nirmala UI"/>
        </w:rPr>
        <w:t>ਬਗਾਵਤ ਤੋਂ ਪਹਿਲਾਂ ਕਿਸੇ ਵੀ ਕਬੀਲੇ ਦਾ ਜੇਠਾ ਪੁੱਤਰ ਯਾਜਕਾਈ ਦਾ ਹਿੱਸਾ ਬਣਨਾ ਸੀ। ਪਰ ਹਾਰੂਨ ਦੇ ਸੋਨੇ ਦੇ ਬੱਛੜੇ ਵਾਲੇ ਵਿਦਰੋਹ ਵਿੱਚ ਕੇਵਲ ਲੇਵੀ ਦਾ ਹੀ ਕਬੀਲਾ ਮੂਸਾ ਦੇ ਨਾਲ ਖੜ੍ਹਾ ਰਿਹਾ। ਇਸ ਕਾਰਣ ਪਰਮੇਸ਼ੁਰ ਨੇ ਯਾਜਕਾਈ ਲਈ ਮਨੁੱਖ ਪ੍ਰਦਾਨ ਕਰਨ ਦੀ ਨਿਰਧਾਰਿਤ ਵਿਧੀ ਬਦਲ ਦਿੱਤੀ, ਅਤੇ ਉਸ ਸਮੇਂ ਤੋਂ ਬਾਅਦ ਕੇਵਲ ਲੇਵੀ ਦਾ ਪਰਿਵਾਰ ਹੀ ਯਾਜਕਾਈ ਬਣਾਵੇਗਾ।</w:t>
      </w:r>
    </w:p>
    <w:p>
      <w:pPr>
        <w:pStyle w:val="ArticleScripture"/>
        <w:jc w:val="left"/>
      </w:pPr>
      <w:r>
        <w:rPr>
          <w:rFonts w:ascii="Nirmala UI" w:hAnsi="Nirmala UI" w:eastAsia="Nirmala UI" w:cs="Nirmala UI"/>
        </w:rPr>
        <w:t>ਅਤੇ ਜਦੋਂ ਮੂਸਾ ਨੇ ਵੇਖਿਆ ਕਿ ਲੋਕ ਨੰਗੇ ਹੋ ਗਏ ਸਨ; (ਕਿਉਂਕਿ ਹਰੂਨ ਨੇ ਉਨ੍ਹਾਂ ਨੂੰ ਉਨ੍ਹਾਂ ਦੇ ਵੈਰਿਆਂ ਦੇ ਸਾਹਮਣੇ ਉਨ੍ਹਾਂ ਦੀ ਲਾਜ ਲਈ ਨੰਗਾ ਕਰ ਦਿੱਤਾ ਸੀ:) ਤਦ ਮੂਸਾ ਛਾਵਣੀ ਦੇ ਫਾਟਕ ਵਿੱਚ ਖੜ੍ਹਾ ਹੋਇਆ ਅਤੇ ਕਿਹਾ, ਜੋ ਕੋਈ ਯਹੋਵਾਹ ਦੇ ਪੱਖ ਵਿੱਚ ਹੈ, ਉਹ ਮੇਰੇ ਕੋਲ ਆਵੇ। ਅਤੇ ਲੇਵੀ ਦੇ ਸਭ ਪੁੱਤਰ ਉਸ ਦੇ ਕੋਲ ਇਕੱਠੇ ਹੋ ਗਏ। ਅਤੇ ਉਸ ਨੇ ਉਨ੍ਹਾਂ ਨੂੰ ਕਿਹਾ, ਇਸਰਾਏਲ ਦਾ ਪਰਮੇਸ਼ੁਰ ਯਹੋਵਾਹ ਇਉਂ ਆਖਦਾ ਹੈ, ਹਰ ਮਨੁੱਖ ਆਪਣੀ ਤਲਵਾਰ ਆਪਣੀ ਕਮਰ ਨਾਲ ਬੰਨ੍ਹ ਲਵੇ, ਅਤੇ ਛਾਵਣੀ ਦੇ ਅੰਦਰ ਫਾਟਕ ਤੋਂ ਫਾਟਕ ਤੱਕ ਆਉਂਦਾ ਜਾਂਦਾ ਫਿਰੇ, ਅਤੇ ਹਰ ਮਨੁੱਖ ਆਪਣੇ ਭਰਾ ਨੂੰ, ਅਤੇ ਹਰ ਮਨੁੱਖ ਆਪਣੇ ਸਾਥੀ ਨੂੰ, ਅਤੇ ਹਰ ਮਨੁੱਖ ਆਪਣੇ ਪੜੋਸੀ ਨੂੰ ਮਾਰ ਦੇਵੇ। ਅਤੇ ਲੇਵੀ ਦੇ ਪੁੱਤਰਾਂ ਨੇ ਮੂਸਾ ਦੇ ਬਚਨ ਅਨੁਸਾਰ ਕੀਤਾ; ਅਤੇ ਉਸ ਦਿਨ ਲੋਕਾਂ ਵਿੱਚੋਂ ਲਗਭਗ ਤਿੰਨ ਹਜ਼ਾਰ ਮਨੁੱਖ ਮਾਰੇ ਗਏ। ਕੂਚ 32:25–28।</w:t>
      </w:r>
    </w:p>
    <w:p>
      <w:pPr>
        <w:pStyle w:val="ArticleBody"/>
        <w:jc w:val="left"/>
      </w:pPr>
      <w:r>
        <w:rPr>
          <w:rFonts w:ascii="Nirmala UI" w:hAnsi="Nirmala UI" w:eastAsia="Nirmala UI" w:cs="Nirmala UI"/>
        </w:rPr>
        <w:t>ਯਾਰੋਬਿਆਮ ਨੇ ਉਸ ਕੰਮ ਦੀ ਨਕਲ ਕੀਤੀ ਜੋ ਪਰਮੇਸ਼ੁਰ ਨੇ ਹਾਰੂਨ ਦੀ ਬਗਾਵਤ ਦੇ ਸਮੇਂ ਕੀਤਾ ਸੀ, ਜਦੋਂ ਪਰਮੇਸ਼ੁਰ ਨੇ ਲੇਵੀ ਦੇ ਗੋਤ ਵਿੱਚੋਂ ਇੱਕ ਨਵੀਂ ਯਾਜਕਾਈ ਖੜ੍ਹੀ ਕੀਤੀ ਸੀ; ਕਿਉਂਕਿ ਯਾਰੋਬਿਆਮ ਨੇ “ਲੋਕਾਂ ਵਿੱਚੋਂ ਸਭ ਤੋਂ ਹੇਠਲੇ ਵਰਗ ਦੇ ਮਨੁੱਖਾਂ ਨੂੰ ਯਾਜਕ ਬਣਾਇਆ, ਜੋ ਲੇਵੀ ਦੇ ਪੁੱਤਰਾਂ ਵਿੱਚੋਂ ਨਹੀਂ ਸਨ।” ਉੱਤਰੀ ਦਸ ਗੋਤਾਂ ਦੇ ਰਾਜ ਦੇ ਆਰੰਭ ਵਿੱਚ ਹੋਈ ਇਹ ਬਗਾਵਤ, ਹਾਰੂਨ ਅਤੇ ਨੱਚਣ ਵਾਲੇ ਮੂਰਖਾਂ ਦੀ ਬਗਾਵਤ ਦੇ ਸਮਾਨਾਂਤਰ ਹੈ। ਇਹ ਬਗਾਵਤ ਮਿਸਰ ਵਿੱਚੋਂ ਨਿਕਲ ਆਉਣ ਤੋਂ ਬਾਅਦ ਹੋਈ, ਉਸ ਭਵਿੱਖਬਾਣੀ ਦੀ ਪੂਰਤੀ ਵਿੱਚ ਜਿਸ ਨੇ ਵਾਅਦਾ ਕੀਤਾ ਸੀ ਕਿ ਇੱਕ ਰਾਜ ਸਥਾਪਿਤ ਕੀਤਾ ਜਾਵੇਗਾ। ਦੋਹਾਂ ਮਾਮਲਿਆਂ ਵਿੱਚ ਇੱਕ ਨਵੀਂ ਯਾਜਕਾਈ ਸਥਾਪਿਤ ਕੀਤੀ ਗਈ, ਜੋ ਯਾਜਕਾਂ ਦੀ ਚੋਣ ਦੀ ਪਹਿਲੀ ਵਿਵਸਥਾ ਤੋਂ ਇੱਕ ਬਦਲਾਅ ਸੀ।</w:t>
      </w:r>
    </w:p>
    <w:p>
      <w:pPr>
        <w:pStyle w:val="ArticleBody"/>
        <w:jc w:val="left"/>
      </w:pPr>
      <w:r>
        <w:rPr>
          <w:rFonts w:ascii="Nirmala UI" w:hAnsi="Nirmala UI" w:eastAsia="Nirmala UI" w:cs="Nirmala UI"/>
        </w:rPr>
        <w:t>ਹਾਰੂਨ ਦੀ ਸੋਨੇ ਦੇ ਬੱਛੜੇ ਵਾਲੀ ਬਗਾਵਤ ਦੁਹਰਾਈ ਗਈ, ਪਰ ਯਰੋਬਆਮ ਨੇ ਇਸ ਨੂੰ ਦੋਗੁਣਾ ਕਰ ਦਿੱਤਾ, ਕਿਉਂਕਿ ਉਸ ਨੇ ਦੋ ਸੋਨੇ ਦੇ ਬੱਛੜੇ ਬਣਾਏ ਅਤੇ ਉਨ੍ਹਾਂ ਨੂੰ ਦੋ ਸ਼ਹਿਰਾਂ ਵਿੱਚ ਰੱਖਿਆ। ਦਾਨ ਦਾ ਸ਼ਹਿਰ ਰਾਜਕਾਜ ਦਾ ਪ੍ਰਤੀਕ ਹੈ, ਕਿਉਂਕਿ ਦਾਨ ਦਾ ਅਰਥ ਹੈ “ਨਿਆਂ ਕਰਨਾ”, ਅਤੇ ਬੇਥੇਲ ਦਾ ਸ਼ਹਿਰ ਕਲੀਸਿਆਕਾਜ ਦਾ ਪ੍ਰਤੀਕ ਹੈ, ਕਿਉਂਕਿ ਬੇਥੇਲ ਦਾ ਅਰਥ ਹੈ “ਪਰਮੇਸ਼ੁਰ ਦਾ ਘਰ”। ਸੋਨੇ ਦੇ ਬੱਛੜਿਆਂ ਵਿੱਚ ਹਾਰੂਨ ਦੇ ਬੱਛੜੇ ਵਰਗਾ ਹੀ ਉਹੀ ਪ੍ਰਤੀਕਾਤਮਕ ਅਰਥ ਸੀ, ਪਰ ਇਸ ਵਿੱਚ ਦੋ ਸ਼ਹਿਰਾਂ ਦੁਆਰਾ ਪ੍ਰਤੀਨਿਧਿਤ ਕਲੀਸਿਆ ਅਤੇ ਰਾਜ ਦੀ ਏਕਤਾ ਦੀ ਵਾਧੂ ਗਵਾਹੀ ਵੀ ਸ਼ਾਮਲ ਸੀ। ਇੱਕ ਬੱਛੜਾ ਬੁਤਪਰਸਤੀ ਭੇਟ ਦਾ ਸਭ ਤੋਂ ਉੱਚਾ ਰੂਪ ਸੀ, ਅਤੇ ਇਸ ਲਈ ਇਹ ਮਸੀਹ ਦੀ ਇੱਕ ਜਾਲਸਾਜ਼ੀ ਭੇਟ ਦਾ ਪ੍ਰਤੀਕ ਹੈ। ਸੋਨਾ ਬਾਬਲ ਦਾ ਪ੍ਰਤੀਕ ਹੈ, ਅਤੇ ਬੱਛੜਾ ਇੱਕ ਦਰਿੰਦੇ ਦੀ ਮੂਰਤੀ ਸੀ। ਜਿਵੇਂ ਹਾਰੂਨ ਨੇ ਉਪਾਸਨਾ ਦਾ ਇੱਕ ਝੂਠਾ ਦਿਨ ਨਿਯੁਕਤ ਕੀਤਾ ਸੀ, ਤਿਵੇਂ ਹੀ ਯਰੋਬਆਮ ਨੇ ਵੀ ਇੱਕ ਤਿਉਹਾਰ ਨਿਰਧਾਰਤ ਕੀਤਾ, ਅਤੇ ਇਹ ਯਕੀਨੀ ਬਣਾਇਆ ਕਿ ਉਸ ਤਿਉਹਾਰ ਦੀ ਤਾਰੀਖ ਯਰੂਸ਼ਲਮ ਵਿੱਚ ਹੋਣ ਵਾਲੀ ਸੱਚੀ ਉਪਾਸਨਾ ਦੇ ਸਮੇਂ ਨਾਲ ਮੇਲ ਨਾ ਖਾਂਦੀ ਹੋਵੇ।</w:t>
      </w:r>
    </w:p>
    <w:p>
      <w:pPr>
        <w:pStyle w:val="ArticleBody"/>
        <w:jc w:val="left"/>
      </w:pPr>
      <w:r>
        <w:rPr>
          <w:rFonts w:ascii="Nirmala UI" w:hAnsi="Nirmala UI" w:eastAsia="Nirmala UI" w:cs="Nirmala UI"/>
        </w:rPr>
        <w:t>ਜਲਦੀ ਹੀ ਆਉਣ ਵਾਲੇ ਐਤਵਾਰ ਕਾਨੂੰਨ ਦੇ ਸਾਰੇ ਤੱਤ ਯਰੋਬਆਮ ਦੀ ਬਗਾਵਤ ਦੀ ਗਵਾਹੀ ਵਿੱਚ ਦਰਸਾਏ ਗਏ ਹਨ; ਝੂਠਾ ਬਲਿਦਾਨ (ਬੱਛੜਾ), ਝੂਠਾ ਮਸੀਹ (ਵੇਦੀ), ਜਾਨਵਰ ਦੀ ਮੂਰਤੀ (ਕਲੀਸਿਆ ਅਤੇ ਰਾਜ ਦੀ ਸੰਯੁਕਤਤਾ), ਝੂਠਾ ਉਪਾਸਨਾ-ਦਿਨ (ਐਤਵਾਰ), ਅਤੇ ਇੱਕ ਜਾਲੀ ਪੁਰੋਹਿਤਾਈ।</w:t>
      </w:r>
    </w:p>
    <w:p>
      <w:pPr>
        <w:pStyle w:val="ArticleBody"/>
        <w:jc w:val="left"/>
      </w:pPr>
      <w:r>
        <w:rPr>
          <w:rFonts w:ascii="Nirmala UI" w:hAnsi="Nirmala UI" w:eastAsia="Nirmala UI" w:cs="Nirmala UI"/>
        </w:rPr>
        <w:t>ਪ੍ਰਾਚੀਨ ਇਸਰਾਏਲ ਦੀ ਸ਼ੁਰੂਆਤ, ਦਸ ਉੱਤਰੀ ਗੋਤਾਂ ਦੇ ਇੱਕ ਰਾਜ ਵਜੋਂ ਆਰੰਭ, ਅਤੇ ਐਡਵੈਂਟਵਾਦ ਦੀ ਸ਼ੁਰੂਆਤ—ਇਹ ਸਭ ਇੱਕੋ ਹੀ ਭਵਿੱਖਬਾਣੀਕ ਤੱਤਾਂ ਨੂੰ ਆਪਣੇ ਅੰਦਰ ਰੱਖਦੇ ਹਨ, ਅਤੇ ਇਕੱਠੇ ਮਿਲ ਕੇ ਇਹ ਜਲਦੀ ਆਉਣ ਵਾਲੇ ਐਤਵਾਰ ਕਾਨੂੰਨ ਦੇ ਭਵਿੱਖਬਾਣੀਕ ਤੱਤਾਂ ਦੀ ਪਹਿਚਾਣ ਕਰਦੇ ਹਨ। ਪ੍ਰਾਚੀਨ ਇਸਰਾਏਲ ਮਿਸਰ ਦੀ ਗੁਲਾਮੀ ਵਿੱਚੋਂ ਨਿਕਲਿਆ ਸੀ, ਯਾਰੋਬਆਮ ਮਿਸਰ ਵਿੱਚੋਂ ਨਿਕਲਿਆ ਸੀ ਜਿੱਥੇ ਉਹ ਸੁਲੇਮਾਨ ਦੇ ਅਤਿਆਚਾਰ ਤੋਂ ਬਚਣ ਲਈ ਭੱਜ ਗਿਆ ਸੀ, ਅਤੇ ਮਿਲਰਾਈਟ ਐਡਵੈਂਟਵਾਦ ਹੁਣੇ ਹੀ ਪਾਪਾਈ ਪ੍ਰਣਾਲੀ ਦੀ ਗੁਲਾਮੀ ਵਿੱਚੋਂ ਨਿਕਲਿਆ ਸੀ।</w:t>
      </w:r>
    </w:p>
    <w:p>
      <w:pPr>
        <w:pStyle w:val="ArticleBody"/>
        <w:jc w:val="left"/>
      </w:pPr>
      <w:r>
        <w:rPr>
          <w:rFonts w:ascii="Nirmala UI" w:hAnsi="Nirmala UI" w:eastAsia="Nirmala UI" w:cs="Nirmala UI"/>
        </w:rPr>
        <w:t>ਲੇਵੀ ਦਾ ਯਾਜਕਪਣ ਅਹਾਰੋਨ ਦੀ ਬਗਾਵਤ ਵੇਲੇ ਸਥਾਪਿਤ ਕੀਤਾ ਗਿਆ; ਯਰੋਬੋਆਮ ਦੀ ਗਵਾਹੀ ਵਿੱਚ ਮਨੁੱਖਾਂ ਵਿੱਚੋਂ ਸਭ ਤੋਂ ਨੀਵੇਂ ਲੋਕਾਂ ਦਾ ਜਾਲਸਾਜ਼ ਯਾਜਕਪਣ ਖੜ੍ਹਾ ਕੀਤਾ ਗਿਆ; ਅਤੇ ਜਦ ਪ੍ਰਭੂ ਨੇ ਮਿਲਰਾਈਟ ਐਡਵੇਂਟਵਾਦ ਨਾਲ ਵਾਚਾ ਬੰਨ੍ਹੀ, ਤਾਂ ਪਤਰਸ ਦੇ ਅਨੁਸਾਰ ਮਿਲਰਾਈਟ “ਇਕ ਚੁਣੀ ਹੋਈ ਪੀੜ੍ਹੀ, ਇਕ ਰਾਜਸੀ ਯਾਜਕਪਣ, ਇਕ ਪਵਿੱਤਰ ਕੌਮ, ਇਕ ਖ਼ਾਸ ਲੋਕ” ਸਨ; “ਤਾਂ ਜੋ ਤੁਸੀਂ ਉਸ ਦੀਆਂ ਵਡਿਆਈਆਂ ਪ੍ਰਗਟ ਕਰੋ ਜਿਸ ਨੇ ਤੁਹਾਨੂੰ ਹਨੇਰੇ ਵਿੱਚੋਂ ਆਪਣੀ ਅਦਭੁਤ ਰੌਸ਼ਨੀ ਵਿੱਚ ਬੁਲਾਇਆ ਹੈ।” ਜਿਸ ਰੌਸ਼ਨੀ ਵੱਲ ਮਿਲਰਾਈਟਾਂ ਨੂੰ ਬੁਲਾਇਆ ਗਿਆ ਸੀ, ਉਹ ਮਿਲਰ ਦੇ ਰਤਨਾਂ ਦੀ ਰੌਸ਼ਨੀ ਸੀ, ਜੋ ਹਬੱਕੂਕ ਦੀਆਂ ਦੋ ਤਖਤੀਆਂ ਉੱਤੇ ਦਰਸਾਈ ਗਈ ਸੀ, ਅਤੇ ਜਿਸ ਦਾ ਪ੍ਰਤੀਕ ਅਹਾਰੋਨ ਦੀ ਬਗਾਵਤ ਦੇ ਇਤਿਹਾਸ ਵਿੱਚ ਦਸ ਹੁਕਮਾਂ ਦੀਆਂ ਦੋ ਤਖਤੀਆਂ ਦੁਆਰਾ ਕੀਤਾ ਗਿਆ ਸੀ। ਜਿਸ ਹਨੇਰੇ ਵਿੱਚੋਂ ਉਨ੍ਹਾਂ ਨੂੰ ਬਾਹਰ ਬੁਲਾਇਆ ਗਿਆ ਸੀ, ਉਹ ਪਾਪਾਈ ਰਾਜ ਦੇ ਅੰਧਕਾਰ ਯੁੱਗ ਸਨ, ਜਿਨ੍ਹਾਂ ਦਾ ਪ੍ਰਤੀਕ ਮਿਸਰੀ ਗੁਲਾਮੀ ਦੇ ਹਨੇਰੇ ਦੁਆਰਾ ਕੀਤਾ ਗਿਆ ਸੀ।</w:t>
      </w:r>
    </w:p>
    <w:p>
      <w:pPr>
        <w:pStyle w:val="ArticleBody"/>
        <w:jc w:val="left"/>
      </w:pPr>
      <w:r>
        <w:rPr>
          <w:rFonts w:ascii="Nirmala UI" w:hAnsi="Nirmala UI" w:eastAsia="Nirmala UI" w:cs="Nirmala UI"/>
        </w:rPr>
        <w:t>ਜਦੋਂ ਮਸੀਹ ਨੇ ਉਸ ਮੰਦਰ ਨੂੰ ਉੱਪਰ ਉਠਾਇਆ ਜੋ ਮੂਰਤੀਪੂਜਕਤਾ ਅਤੇ ਪਾਪਾਤੰਤ੍ਰ ਦੋਹਾਂ ਵੱਲੋਂ ਰੌੰਦਿਆ ਗਿਆ ਸੀ, ਉਸ ਨੇ ਇਹ ਕੰਮ 1798 ਤੋਂ 1844 ਤੱਕ ਦੇ ਛਿਆਲੀ ਸਾਲਾਂ ਵਿੱਚ ਕੀਤਾ। ਜਦੋਂ ਉਸ ਨੇ ਮੰਦਰ ਖੜ੍ਹਾ ਕਰ ਦਿੱਤਾ, ਤਦ ਉਹ ਵਾਚਾ ਦੇ ਦੂਤ ਵਜੋਂ 22 ਅਕਤੂਬਰ, 1844 ਨੂੰ ਅਚਾਨਕ ਆਪਣੇ ਮੰਦਰ ਵਿੱਚ ਆਇਆ, ਕਿਉਂਕਿ ਉਸ ਨੇ ਉਸ ਮੰਦਰ ਨੂੰ ਖੜ੍ਹਾ ਕੀਤਾ ਸੀ ਜੋ ਰੌੰਦਿਆ ਅਤੇ ਨਾਸ ਕੀਤਾ ਗਿਆ ਸੀ, ਅਤੇ ਉਸ ਨੇ ਇੱਕ ਯਾਜਕਾਈ ਨੂੰ ਵੀ ਸ਼ੁੱਧ ਕੀਤਾ ਜੋ ਲੇਵੀ ਦੇ ਗੋਤ ਦੁਆਰਾ ਪ੍ਰਤੀਨਿਧਤ ਕੀਤੀ ਗਈ ਸੀ।</w:t>
      </w:r>
    </w:p>
    <w:p>
      <w:pPr>
        <w:pStyle w:val="ArticleScripture"/>
        <w:jc w:val="left"/>
      </w:pPr>
      <w:r>
        <w:rPr>
          <w:rFonts w:ascii="Nirmala UI" w:hAnsi="Nirmala UI" w:eastAsia="Nirmala UI" w:cs="Nirmala UI"/>
        </w:rPr>
        <w:t>ਪਰ ਉਸ ਦੇ ਆਉਣ ਦੇ ਦਿਨ ਨੂੰ ਕੌਣ ਸਹਾਰ ਸਕੇਗਾ? ਅਤੇ ਜਦੋਂ ਉਹ ਪ੍ਰਗਟ ਹੋਵੇਗਾ ਤਾਂ ਕੌਣ ਠਹਿਰ ਸਕੇਗਾ? ਕਿਉਂਕਿ ਉਹ ਸੁੱਧ ਕਰਨ ਵਾਲੇ ਦੀ ਅੱਗ ਵਰਗਾ ਹੈ, ਅਤੇ ਕੱਪੜੇ ਧੋਣ ਵਾਲਿਆਂ ਦੇ ਸਾਬਣ ਵਰਗਾ ਹੈ; ਅਤੇ ਉਹ ਚਾਂਦੀ ਨੂੰ ਸੁੱਧ ਕਰਨ ਅਤੇ ਸ਼ੁੱਧ ਕਰਨ ਵਾਲੇ ਵਾਂਗ ਬੈਠੇਗਾ; ਅਤੇ ਉਹ ਲੇਵੀ ਦੇ ਪੁੱਤਰਾਂ ਨੂੰ ਸ਼ੁੱਧ ਕਰੇਗਾ, ਅਤੇ ਉਨ੍ਹਾਂ ਨੂੰ ਸੋਨੇ ਅਤੇ ਚਾਂਦੀ ਵਾਂਗ ਖਰਾ ਕਰੇਗਾ, ਤਾਂ ਜੋ ਉਹ ਯਹੋਵਾਹ ਲਈ ਧਰਮਿਕਤਾ ਵਿੱਚ ਭੇਟ ਚੜ੍ਹਾਉਣ। ਤਦ ਯਹੂਦਾਹ ਅਤੇ ਯਰੂਸ਼ਲਮ ਦੀ ਭੇਟ ਯਹੋਵਾਹ ਨੂੰ ਪ੍ਰਸੰਨ ਕਰੇਗੀ, ਜਿਵੇਂ ਪੁਰਾਤਨ ਦਿਨਾਂ ਵਿੱਚ, ਅਤੇ ਜਿਵੇਂ ਪਹਿਲਿਆਂ ਸਾਲਾਂ ਵਿੱਚ। ਮਲਾਕੀ 3:2–4.</w:t>
      </w:r>
    </w:p>
    <w:p>
      <w:pPr>
        <w:pStyle w:val="ArticleBody"/>
        <w:jc w:val="left"/>
      </w:pPr>
      <w:r>
        <w:rPr>
          <w:rFonts w:ascii="Nirmala UI" w:hAnsi="Nirmala UI" w:eastAsia="Nirmala UI" w:cs="Nirmala UI"/>
        </w:rPr>
        <w:t>22 ਅਕਤੂਬਰ 1844 ਨੂੰ ਮਸੀਹ ਅਚਾਨਕ ਆਪਣੇ ਮੰਦਰ ਵਿੱਚ ਆਇਆ ਅਤੇ ਉਸ ਲੋਕ ਨਾਲ ਵਾਚਾ ਵਿੱਚ ਪ੍ਰਵੇਸ਼ ਕੀਤਾ ਜਿਸ ਦੀ ਨੁਮਾਇੰਦਗੀ ਲੇਵੀ-ਯਾਜਕੀ ਪ੍ਰਬੰਧ ਦੁਆਰਾ ਕੀਤੀ ਗਈ ਸੀ; ਤਥਾਪਿ 1863 ਤੱਕ ਉਨ੍ਹਾਂ ਨੇ ਹਾਰੂਨ ਦੇ ਵਿਦ੍ਰੋਹ ਨੂੰ ਦੁਹਰਾਇਆ, ਅਤੇ ਮਿਲਰਾਈਟ ਯਾਜਕੀ-ਪ੍ਰਬੰਧ ਲਾਓਦੀਕਿਆਈ ਯਾਜਕੀ-ਪ੍ਰਬੰਧ ਵਿੱਚ ਪਰਿਵਰਤਿਤ ਹੋ ਗਿਆ, ਜਿਵੇਂ ਕਿ ਯਰੋਬੁਆਮ ਦੀ ਉਸ ਯਾਜਕੀ ਪ੍ਰਥਾ ਦੁਆਰਾ ਦਰਸਾਇਆ ਗਿਆ ਹੈ ਜੋ ਸਭ ਤੋਂ ਨੀਵੀਂ ਕੋਟਿ ਦੇ ਮਨੁੱਖਾਂ ਵਿੱਚੋਂ ਬਣਾਈ ਗਈ ਸੀ, ਅਤੇ ਹਾਰੂਨ ਦੇ ਨੱਚਦੇ ਮੂਰਖਾਂ ਦੁਆਰਾ। ਤਥਾਪਿ ਯਰੋਬੁਆਮ ਦੇ ਵਿਦ੍ਰੋਹ ਦੀ ਗਵਾਹੀ ਵਿੱਚ 1863 ਦੇ ਵਿਦ੍ਰੋਹ ਬਾਰੇ ਇਕ ਹੋਰ ਵੀ ਵਿਸ਼ਾਲ ਗਵਾਹੀ ਹੈ। ਜਦੋਂ ਯਰੋਬੁਆਮ ਨੇ ਆਪਣੀ ਝੂਠੀ ਉਪਾਸਨਾ-ਪ੍ਰਣਾਲੀ ਦਾ ਉਦਘਾਟਨ ਕੀਤਾ, ਤਾਂ ਯਰੂਸ਼ਲਮ ਤੋਂ ਇੱਕ ਨਬੀ ਯਰੋਬੁਆਮ ਦੇ ਵਿਦ੍ਰੋਹ ਨੂੰ ਠਪਕਾਰਣ ਲਈ ਭੇਜਿਆ ਗਿਆ, ਜਿਵੇਂ ਇਸ ਦਾ ਪੂਰਵਰੂਪ ਉਸ ਵੇਲੇ ਦਿੱਸਿਆ ਜਦੋਂ ਮਿਲਰਾਈਟ ਐਡਵੈਂਟਵਾਦ ਨੂੰ ਦਸ ਹੁਕਮਾਂ ਦੇ ਸਬਤ ਨੂੰ ਵਿਸ਼ਰਾਮ ਦੇ ਦਿਨ ਵਜੋਂ ਸਵੀਕਾਰ ਕਰਨ ਲਈ ਅਗਵਾਈ ਕੀਤੀ ਗਈ।</w:t>
      </w:r>
    </w:p>
    <w:p>
      <w:pPr>
        <w:pStyle w:val="ArticleBody"/>
        <w:jc w:val="left"/>
      </w:pPr>
      <w:r>
        <w:rPr>
          <w:rFonts w:ascii="Nirmala UI" w:hAnsi="Nirmala UI" w:eastAsia="Nirmala UI" w:cs="Nirmala UI"/>
        </w:rPr>
        <w:t>ਜਦੋਂ ਐਡਵੈਂਟਵਾਦ ਨੇ ਤੀਜੇ ਦੂਤ ਅਤੇ ਪਵਿੱਤਰਸਥਾਨ ਦੀ ਰੌਸ਼ਨੀ ਨੂੰ ਸਵੀਕਾਰ ਕੀਤਾ, ਤਾਂ ਉਹ ਉਨ੍ਹਾਂ ਪ੍ਰੋਟੈਸਟੈਂਟਾਂ ਲਈ ਇੱਕ ਝਿੜਕੀ ਦਾ ਪ੍ਰਤੀਕ ਬਣੇ ਜਿਨ੍ਹਾਂ ਨੇ 1798 ਵਿੱਚ ਅੰਤ ਦੇ ਸਮੇਂ ਦੇ ਆਰੰਭ ਨਾਲ ਸ਼ੁਰੂ ਹੋਈ ਮੋਹਰ-ਖੁਲ੍ਹਾਈ ਦੀ ਵੱਧਦੀ ਰੌਸ਼ਨੀ ਨੂੰ ਅਸਵੀਕਾਰ ਕੀਤਾ ਸੀ। ਜਿਵੇਂ ਪ੍ਰਾਚੀਨ ਇਸਰਾਏਲ ਨੇ ਮਿਸਰੀ ਗ਼ੁਲਾਮੀ ਵਿੱਚ ਰਹਿੰਦੇ ਹੋਏ ਸਬਤ ਨੂੰ ਭੁਲਾ ਦਿੱਤਾ ਸੀ, ਓਸੇ ਤਰ੍ਹਾਂ 1798 ਦੇ ਆਉਣ ਤੱਕ ਜੰਗਲ ਵਿੱਚਲੀ ਕਲੀਸਿਆ ਵੀ ਸਬਤ ਨੂੰ ਭੁਲਾ ਚੁੱਕੀ ਸੀ। ਮਿਲਰਾਈਟਾਂ ਦੁਆਰਾ ਲਿਆਂਦਾ ਗਿਆ ਨਿਆਂ-ਘੜੀ ਦੇ ਸੰਦੇਸ਼ ਦੀ ਵੱਧਦੀ ਰੌਸ਼ਨੀ ਅੰਤ ਵਿੱਚ ਪਵਿੱਤਰਸਥਾਨ ਅਤੇ ਪਰਮੇਸ਼ੁਰ ਦੀ ਵਿਵਸਥਾ ਤੱਕ ਲੈ ਗਈ।</w:t>
      </w:r>
    </w:p>
    <w:p>
      <w:pPr>
        <w:pStyle w:val="ArticleBody"/>
        <w:jc w:val="left"/>
      </w:pPr>
      <w:r>
        <w:rPr>
          <w:rFonts w:ascii="Nirmala UI" w:hAnsi="Nirmala UI" w:eastAsia="Nirmala UI" w:cs="Nirmala UI"/>
        </w:rPr>
        <w:t>ਉਹ ਰੌਸ਼ਨੀ 22 ਅਕਤੂਬਰ, 1844 ਨੂੰ ਆਈ, ਅਤੇ ਉਹ ਉਹਨਾਂ ਲਈ ਝੂਠੀ ਉਪਾਸਨਾ ਦੀ ਤਾੜਨਾ ਨੂੰ ਦਰਸਾਉਂਦੀ ਸੀ ਜਿਨ੍ਹਾਂ ਨੂੰ ਕੈਥੋਲਿਕ ਧਰਮ ਦੀਆਂ ਝੂਠੀਆਂ ਸਿੱਖਿਆਵਾਂ ਵਿਚੋਂ ਪੂਰੀ ਤਰ੍ਹਾਂ ਬਾਹਰ ਆਉਣ ਲਈ ਬੁਲਾਇਆ ਗਿਆ ਸੀ। ਸੂਰਜ ਦੀ ਉਪਾਸਨਾ ਉਹਨਾਂ ਕਲੀਸਿਆਵਾਂ ਉੱਤੇ ਕੈਥੋਲਿਕ ਧਰਮ ਦੇ ਅਧਿਕਾਰ ਦੀ ਛਾਪ ਹੈ ਜੋ ਮੁੜ ਉਸ ਦੀ ਗੋਦ ਵਿੱਚ ਵਾਪਸ ਆ ਗਈਆਂ। ਉਹ ਤਾੜਨਾ ਯਿਰੋਬੋਆਮ ਵੱਲੋਂ ਆਪਣੀ ਝੂਠੀ ਉਪਾਸਨਾ-ਪ੍ਰਣਾਲੀ ਦੇ ਉਦਘਾਟਨ ਵਿੱਚ ਦਰਸਾਈ ਗਈ ਹੈ।</w:t>
      </w:r>
    </w:p>
    <w:p>
      <w:pPr>
        <w:pStyle w:val="ArticleScripture"/>
        <w:jc w:val="left"/>
      </w:pPr>
      <w:r>
        <w:rPr>
          <w:rFonts w:ascii="Nirmala UI" w:hAnsi="Nirmala UI" w:eastAsia="Nirmala UI" w:cs="Nirmala UI"/>
        </w:rPr>
        <w:t>ਅਤੇ ਯਾਰੋਬਆਮ ਨੇ ਅੱਠਵੇਂ ਮਹੀਨੇ ਵਿੱਚ, ਮਹੀਨੇ ਦੇ ਪੰਦਰਵੇਂ ਦਿਨ, ਉਸ ਤਿਉਹਾਰ ਵਰਗਾ ਇੱਕ ਤਿਉਹਾਰ ਠਹਿਰਾਇਆ ਜੋ ਯਹੂਦਾਹ ਵਿੱਚ ਮਨਾਇਆ ਜਾਂਦਾ ਸੀ, ਅਤੇ ਉਹ ਵੇਦੀ ਉੱਤੇ ਚੜ੍ਹਿਆ। ਉਸ ਨੇ ਬੇਥੇਲ ਵਿੱਚ ਵੀ ਐਸਾ ਹੀ ਕੀਤਾ, ਉਹਨਾਂ ਬੱਛੜਿਆਂ ਲਈ ਬਲੀ ਚੜ੍ਹਾਉਂਦਾ ਹੋਇਆ ਜੋ ਉਸ ਨੇ ਬਣਾਏ ਸਨ; ਅਤੇ ਉਸ ਨੇ ਬੇਥੇਲ ਵਿੱਚ ਉਨ੍ਹਾਂ ਉੱਚੇ ਥਾਵਾਂ ਦੇ ਯਾਜਕਾਂ ਨੂੰ ਨਿਯੁਕਤ ਕੀਤਾ ਜੋ ਉਸ ਨੇ ਬਣਾਈਆਂ ਸਨ। ਇਸ ਤਰ੍ਹਾਂ ਉਸ ਨੇ ਬੇਥੇਲ ਵਿੱਚ ਉਸ ਵੇਦੀ ਉੱਤੇ, ਜੋ ਉਸ ਨੇ ਬਣਾਈ ਸੀ, ਅੱਠਵੇਂ ਮਹੀਨੇ ਦੇ ਪੰਦਰਵੇਂ ਦਿਨ, ਅਰਥਾਤ ਉਸ ਮਹੀਨੇ ਵਿੱਚ ਜੋ ਉਸ ਨੇ ਆਪਣੇ ਹੀ ਮਨ ਤੋਂ ਘੜਿਆ ਸੀ, ਬਲੀ ਚੜ੍ਹਾਈ; ਅਤੇ ਇਸਰਾਏਲ ਦੀ ਸੰਤਾਨ ਲਈ ਇੱਕ ਤਿਉਹਾਰ ਠਹਿਰਾਇਆ; ਅਤੇ ਉਹ ਵੇਦੀ ਉੱਤੇ ਚੜ੍ਹਿਆ ਅਤੇ ਧੂਪ ਸਾੜੀ। ਅਤੇ ਵੇਖੋ, ਯਹੂਦਾਹ ਤੋਂ ਪ੍ਰਭੂ ਦੇ ਬਚਨ ਨਾਲ ਇੱਕ ਪਰਮੇਸ਼ੁਰ ਦਾ ਮਨੁੱਖ ਬੇਥੇਲ ਆਇਆ; ਅਤੇ ਯਾਰੋਬਆਮ ਧੂਪ ਸਾੜਨ ਲਈ ਵੇਦੀ ਦੇ ਕੋਲ ਖੜ੍ਹਾ ਸੀ। ਅਤੇ ਉਸ ਨੇ ਪ੍ਰਭੂ ਦੇ ਬਚਨ ਨਾਲ ਵੇਦੀ ਦੇ ਵਿਰੁੱਧ ਪੁਕਾਰ ਕੇ ਕਿਹਾ, ਹੇ ਵੇਦੀ, ਵੇਦੀ, ਪ੍ਰਭੂ ਇਹ ਕਹਿੰਦਾ ਹੈ: ਵੇਖੋ, ਦਾਊਦ ਦੇ ਘਰ ਇੱਕ ਪੁੱਤਰ ਜਨਮ ਲਏਗਾ, ਜਿਸ ਦਾ ਨਾਮ ਯੋਸ਼ੀਆ ਹੋਵੇਗਾ; ਅਤੇ ਉਹ ਤੇਰੇ ਉੱਤੇ ਉਨ੍ਹਾਂ ਉੱਚੇ ਥਾਵਾਂ ਦੇ ਯਾਜਕਾਂ ਨੂੰ ਚੜ੍ਹਾਵੇਗਾ ਜੋ ਤੇਰੇ ਉੱਤੇ ਧੂਪ ਸਾੜਦੇ ਹਨ, ਅਤੇ ਮਨੁੱਖਾਂ ਦੀਆਂ ਹੱਡੀਆਂ ਤੇਰੇ ਉੱਤੇ ਸਾੜੀਆਂ ਜਾਣਗੀਆਂ। ਅਤੇ ਉਸ ਨੇ ਉਸੇ ਦਿਨ ਇੱਕ ਨਿਸ਼ਾਨ ਦਿੱਤਾ, ਕਹਿੰਦਾ ਹੋਇਆ, ਇਹ ਉਹ ਨਿਸ਼ਾਨ ਹੈ ਜਿਸ ਦੀ ਪ੍ਰਭੂ ਨੇ ਬਾਤ ਕੀਤੀ ਹੈ; ਵੇਖੋ, ਵੇਦੀ ਫੱਟ ਜਾਵੇਗੀ, ਅਤੇ ਜੋ ਰਾਖ ਉਸ ਉੱਤੇ ਹੈ ਉਹ ਢੱਲ ਦਿੱਤੀ ਜਾਵੇਗੀ। ਅਤੇ ਐਸਾ ਹੋਇਆ ਕਿ ਜਦੋਂ ਰਾਜਾ ਯਾਰੋਬਆਮ ਨੇ ਪਰਮੇਸ਼ੁਰ ਦੇ ਮਨੁੱਖ ਦੀ ਇਹ ਬਾਤ ਸੁਣੀ, ਜਿਸ ਨੇ ਬੇਥੇਲ ਵਿੱਚ ਵੇਦੀ ਦੇ ਵਿਰੁੱਧ ਪੁਕਾਰ ਕੀਤੀ ਸੀ, ਤਾਂ ਉਸ ਨੇ ਵੇਦੀ ਤੋਂ ਆਪਣਾ ਹੱਥ ਵਧਾ ਕੇ ਕਿਹਾ, ਇਸ ਨੂੰ ਫੜ ਲਓ।</w:t>
      </w:r>
    </w:p>
    <w:p>
      <w:pPr>
        <w:pStyle w:val="ArticleScripture"/>
        <w:jc w:val="left"/>
      </w:pPr>
      <w:r>
        <w:rPr>
          <w:rFonts w:ascii="Nirmala UI" w:hAnsi="Nirmala UI" w:eastAsia="Nirmala UI" w:cs="Nirmala UI"/>
        </w:rPr>
        <w:t>ਅਤੇ ਉਸ ਦਾ ਹੱਥ, ਜੋ ਉਸ ਨੇ ਉਸ ਦੇ ਵਿਰੁੱਧ ਵਧਾਇਆ ਸੀ, ਸੁੱਕ ਗਿਆ, ਇਤਨਾ ਕਿ ਉਹ ਉਸ ਨੂੰ ਮੁੜ ਆਪਣੇ ਵੱਲ ਖਿੱਚ ਨਾ ਸਕਿਆ। ਵੇਦੀ ਵੀ ਫੱਟ ਗਈ, ਅਤੇ ਵੇਦੀ ਉੱਤੇ ਤੋਂ ਰਾਖ ਢਲਕ ਪਈ, ਉਸ ਨਿਸ਼ਾਨ ਅਨੁਸਾਰ ਜੋ ਪਰਮੇਸ਼ੁਰ ਦੇ ਮਨੁੱਖ ਨੇ ਯਹੋਵਾਹ ਦੇ ਬਚਨ ਦੁਆਰਾ ਦਿੱਤਾ ਸੀ। ਤਦ ਰਾਜੇ ਨੇ ਉੱਤਰ ਦੇ ਕੇ ਪਰਮੇਸ਼ੁਰ ਦੇ ਮਨੁੱਖ ਨੂੰ ਕਿਹਾ, ਹੁਣ ਯਹੋਵਾਹ ਆਪਣੇ ਪਰਮੇਸ਼ੁਰ ਦੇ ਅੱਗੇ ਬੇਨਤੀ ਕਰ, ਅਤੇ ਮੇਰੇ ਲਈ ਪ੍ਰਾਰਥਨਾ ਕਰ, ਤਾਂ ਜੋ ਮੇਰਾ ਹੱਥ ਮੁੜ ਮੈਨੂੰ ਪਹਿਲਾਂ ਵਰਗਾ ਹੋ ਜਾਵੇ। ਤਦ ਪਰਮੇਸ਼ੁਰ ਦੇ ਮਨੁੱਖ ਨੇ ਯਹੋਵਾਹ ਅੱਗੇ ਬੇਨਤੀ ਕੀਤੀ, ਅਤੇ ਰਾਜੇ ਦਾ ਹੱਥ ਉਸ ਨੂੰ ਮੁੜ ਠੀਕ ਹੋ ਗਿਆ, ਅਤੇ ਪਹਿਲਾਂ ਵਰਗਾ ਹੋ ਗਿਆ। ਫਿਰ ਰਾਜੇ ਨੇ ਪਰਮੇਸ਼ੁਰ ਦੇ ਮਨੁੱਖ ਨੂੰ ਕਿਹਾ, ਮੇਰੇ ਨਾਲ ਘਰ ਚੱਲ, ਅਤੇ ਆਪਣੇ ਆਪ ਨੂੰ ਤਾਜ਼ਗੀ ਦੇ, ਅਤੇ ਮੈਂ ਤੈਨੂੰ ਇਨਾਮ ਦਿਆਂਗਾ। ਪਰ ਪਰਮੇਸ਼ੁਰ ਦੇ ਮਨੁੱਖ ਨੇ ਰਾਜੇ ਨੂੰ ਕਿਹਾ, ਜੇ ਤੂੰ ਮੈਨੂੰ ਆਪਣਾ ਅੱਧਾ ਘਰ ਵੀ ਦੇ ਦੇਵੇਂ, ਤਾਂ ਵੀ ਮੈਂ ਤੇਰੇ ਨਾਲ ਅੰਦਰ ਨਾ ਜਾਵਾਂਗਾ, ਨਾ ਹੀ ਇਸ ਥਾਂ ਵਿੱਚ ਰੋਟੀ ਖਾਵਾਂਗਾ ਅਤੇ ਨਾ ਪਾਣੀ ਪੀਵਾਂਗਾ; ਕਿਉਂਕਿ ਮੈਨੂੰ ਯਹੋਵਾਹ ਦੇ ਬਚਨ ਦੁਆਰਾ ਐਸਾ ਆਦੇਸ਼ ਦਿੱਤਾ ਗਿਆ ਸੀ ਕਿ ਨਾ ਰੋਟੀ ਖਾਣੀ, ਨਾ ਪਾਣੀ ਪੀਣਾ, ਅਤੇ ਨਾ ਹੀ ਉਸੇ ਰਾਹ ਮੁੜਨਾ ਜਿਸ ਰਾਹ ਤੂੰ ਆਇਆ ਸੀ। ਇਸ ਲਈ ਉਹ ਹੋਰ ਰਾਹ ਲੈ ਕੇ ਚਲਾ ਗਿਆ, ਅਤੇ ਉਸ ਰਾਹੋਂ ਮੁੜ ਕੇ ਨਾ ਆਇਆ ਜਿਸ ਰਾਹ ਉਹ ਬੇਥੇਲ ਆਇਆ ਸੀ। 1 ਰਾਜਿਆਂ 12:32–13:10.</w:t>
      </w:r>
    </w:p>
    <w:p>
      <w:pPr>
        <w:pStyle w:val="ArticleBody"/>
        <w:jc w:val="left"/>
      </w:pPr>
      <w:r>
        <w:rPr>
          <w:rFonts w:ascii="Nirmala UI" w:hAnsi="Nirmala UI" w:eastAsia="Nirmala UI" w:cs="Nirmala UI"/>
        </w:rPr>
        <w:t>ਹਾਰੂਨ ਅਤੇ ਯਰੋਬਆਮ ਦੀ ਗਵਾਹੀ ਵਿੱਚ ਸੋਨੇ ਦੇ ਬੱਛੜਿਆਂ ਵਾਲੀ ਬਗਾਵਤ ਦੇ ਨਾਲ-ਨਾਲ, ਉਸ ਝੂਠੇ ਉਪਾਸਨਾ-ਪ੍ਰਣਾਲੀ ਦੇ ਅਸਲ ਉਦਘਾਟਨ ਨੂੰ ਵੀ ਉਸ ਦੀ ਗਵਾਹੀ ਵਿੱਚ ਸ਼ਾਮਲ ਕੀਤਾ ਗਿਆ ਹੈ, ਜਿਸ ਨੂੰ ਯਰੋਬਆਮ ਨੇ ਠਹਿਰਾਇਆ ਸੀ। ਉਹ ਉਦਘਾਟਨ ਉਸ ਉਪਾਸਨਾ ਵਿਚਲੇ ਭੇਦ ਨੂੰ ਦਰਸਾਉਂਦਾ ਹੈ ਜੋ ਯਰੂਸ਼ਲਮ ਵਿੱਚ ਕੀਤੀ ਜਾਣੀ ਸੀ, ਅਤੇ ਯਰੋਬਆਮ ਦੀ ਜਾਲਸਾਜ਼ ਪ੍ਰਣਾਲੀ ਨੂੰ ਵੀ। 1798 ਤੋਂ 1844 ਤੱਕ, ਪ੍ਰਭੂ ਨੇ ਆਪਣੀ ਪ੍ਰਜਾ ਨੂੰ ਪਾਪਾਈ ਹਕੂਮਤ ਦੇ ਹਨੇਰੇ ਵਿਚੋਂ ਕੱਢ ਕੇ ਉਸ ਅਦਭੁਤ ਭਵਿੱਖਬਾਣੀਕ ਚਾਨਣ ਵਿੱਚ ਲਿਆਂਦਾ ਜੋ ਪਰਕਾਸ਼ ਦੀ ਪੋਥੀ ਚੌਦਾਂ ਦੇ ਤਿੰਨ ਦੂਤਾਂ ਦੁਆਰਾ ਪ੍ਰਤੀਕਿਤ ਕੀਤਾ ਗਿਆ ਹੈ। ਪ੍ਰੋਟੈਸਟੈਂਟ ਕਲੀਸਿਆਵਾਂ ਨੇ ਉਸ ਚਾਨਣ ਨੂੰ ਅਸਵੀਕਾਰ ਕੀਤਾ ਅਤੇ ਇਸ ਤਰ੍ਹਾਂ ਕਰਦਿਆਂ 1844 ਵਿੱਚ ਕੈਥੋਲਿਕਤਾ ਦੀਆਂ ਧੀਆਂ ਬਣ ਗਈਆਂ।</w:t>
      </w:r>
    </w:p>
    <w:p>
      <w:pPr>
        <w:pStyle w:val="ArticleBody"/>
        <w:jc w:val="left"/>
      </w:pPr>
      <w:r>
        <w:rPr>
          <w:rFonts w:ascii="Nirmala UI" w:hAnsi="Nirmala UI" w:eastAsia="Nirmala UI" w:cs="Nirmala UI"/>
        </w:rPr>
        <w:t>ਯਰੋਬੋਆਮ ਦੀ ਉਪਾਸਨਾ ਨੇ ਕੈਥੋਲਿਕ ਉਪਾਸਨਾ-ਪ੍ਰਣਾਲੀ ਦਾ ਪ੍ਰਤੀਕਾਤਮਕ ਰੂਪ ਧਾਰਿਆ ਹੋਇਆ ਸੀ, ਅਤੇ ਉਸ ਦੀ ਕਥਾ ਵਿੱਚ ਇਸਰਾਏਲ ਦਾ ਉੱਤਰੀ ਰਾਜ ਕੈਥੋਲਿਕ ਧਰਮ ਦੀ ਉਸ ਝੂਠੀ ਪ੍ਰਣਾਲੀ ਦਾ ਪ੍ਰਤਿਨਿਧਿਤਵ ਕਰਦਾ ਹੈ, ਜਿਸ ਵਿੱਚ ਮਿਲਰਾਈਟ ਇਤਿਹਾਸ ਦੇ ਪ੍ਰੋਟੈਸਟੈਂਟ ਰਹਿਣਾ ਚੁਣ ਬੈਠੇ। ਉਸ ਪ੍ਰਣਾਲੀ ਦਾ ਪ੍ਰਤੀਕ ਸੂਰਜ ਦੀ ਉਪਾਸਨਾ ਹੈ।</w:t>
      </w:r>
    </w:p>
    <w:p>
      <w:pPr>
        <w:pStyle w:val="ArticleBody"/>
        <w:jc w:val="left"/>
      </w:pPr>
      <w:r>
        <w:rPr>
          <w:rFonts w:ascii="Nirmala UI" w:hAnsi="Nirmala UI" w:eastAsia="Nirmala UI" w:cs="Nirmala UI"/>
        </w:rPr>
        <w:t>ਵਿਸ਼ਵਾਸਯੋਗ ਅਤੇ ਬੁੱਧਿਮਾਨ ਕੁਆਰੀਆਂ, ਜੋ 22 ਅਕਤੂਬਰ, 1844 ਨੂੰ ਅਤਿ ਪਵਿੱਤਰ ਸਥਾਨ ਵਿੱਚ ਪ੍ਰਵੇਸ਼ ਕੀਤੀਆਂ, ਉਹਨਾਂ ਨੇ ਉਹਨਾਂ ਪ੍ਰੋਟੈਸਟੈਂਟਾਂ ਲਈ ਇੱਕ ਝਿੜਕੀ ਦਾ ਪ੍ਰਤੀਕ ਬਣਾਇਆ ਜੋ ਹੁਣ ਹੀ ਕੈਥੋਲਿਕਤਾ ਦੇ ਪ੍ਰਭਾਵ ਵੱਲ ਮੁੜ ਆਏ ਸਨ ਅਤੇ ਰੋਮ ਦੀਆਂ ਧੀਆਂ ਬਣ ਗਏ ਸਨ। ਯਾਰੋਬਆਮ ਦੀ ਜਾਲਸਾਜ਼ ਉਪਾਸਨਾ-ਪ੍ਰਣਾਲੀ ਦੇ ਉਦਘਾਟਨ ਸਮੇਂ ਯਹੂਦਾ ਵਿਚੋਂ ਇੱਕ ਨਬੀ ਆਇਆ ਅਤੇ ਉਸ ਨੇ ਯਾਰੋਬਆਮ ਨੂੰ ਝਿੜਕਿਆ; ਇਸ ਤਰ੍ਹਾਂ ਉਹ ਉਹਨਾਂ ਵਿਸ਼ਵਾਸਯੋਗ ਕੁਆਰੀਆਂ ਦਾ ਪ੍ਰਤੀਕ ਬਣਿਆ ਜੋ ਅਤਿ ਪਵਿੱਤਰ ਸਥਾਨ ਵਿੱਚ ਪ੍ਰਵੇਸ਼ ਕੀਤੀਆਂ ਅਤੇ ਪਰਮੇਸ਼ੁਰ ਦੀ ਵਿਵਸਥਾ ਨੂੰ ਪਹਿਚਾਣਣ ਵਾਸਤੇ ਅਗਵਾਈ ਕੀਤੀਆਂ ਗਈਆਂ। ਉਸ ਨਬੀ ਦੀ ਕਥਾ ਅਤੇ ਯਾਰੋਬਆਮ ਨੂੰ ਦਿੱਤੀ ਗਈ ਉਸ ਦੀ ਝਿੜਕੀ, 1863 ਦੇ ਬਗਾਵਤ-ਪ੍ਰਸੰਗ ਨੂੰ ਵਿਚਾਰਦੇ ਸਮੇਂ ਬਹੁਤ ਹੀ ਬੋਧਪ੍ਰਦ ਹੈ, ਤਥਾਪਿ ਇਸ ਕਥਾ ਨੂੰ ਤਦ ਤੱਕ ਉਡੀਕਣ ਦੀ ਲੋੜ ਹੈ ਜਦ ਤੱਕ ਆਰੰਭ ਦੇ ਨਾਲ ਇੱਕ ਅੰਤ ਵੀ ਨਾ ਰੱਖਿਆ ਜਾਵੇ।</w:t>
      </w:r>
    </w:p>
    <w:p>
      <w:pPr>
        <w:pStyle w:val="ArticleBody"/>
        <w:jc w:val="left"/>
      </w:pPr>
      <w:r>
        <w:rPr>
          <w:rFonts w:ascii="Nirmala UI" w:hAnsi="Nirmala UI" w:eastAsia="Nirmala UI" w:cs="Nirmala UI"/>
        </w:rPr>
        <w:t>ਪੁਰਾਤਨ ਇਸਰਾਏਲ ਦੀਆਂ ਸ਼ੁਰੂਆਤਾਂ, ਯਰੋਬਆਮ ਦਾ ਰਾਜ, ਅਤੇ ਆਧੁਨਿਕ ਇਸਰਾਏਲ—ਇਹ ਸਭ ਇਕ-ਦੂਜੇ ਨਾਲ ਮੇਲ ਖਾਂਦੇ ਹਨ, ਅਤੇ ਇਕੱਠੇ ਹੋ ਕੇ ਉਹ ਪ੍ਰਕਾਸ਼ ਦੀ ਪੁਸਤਕ ਅਧਿਆਇ ਤੇਰਾਂ ਦੇ ਧਰਤੀ ਦੇ ਜਾਨਵਰ ਦੇ ਅੰਤ ਬਾਰੇ, ਜਲਦੀ ਆਉਣ ਵਾਲੇ ਐਤਵਾਰ ਦੇ ਕਾਨੂੰਨ ਵੇਲੇ, ਤਿੰਨ ਗਵਾਹੀਆਂ ਪ੍ਰਦਾਨ ਕਰਦੇ ਹਨ। 22 ਅਕਤੂਬਰ, 1844 ਨੂੰ ਮਿਲਰਾਈਟ ਐਡਵੈਂਟਵਾਦ ਦੇ ਵਿਸ਼ਵਾਸਯੋਗ ਲੋਕ ਧਰਤੀ ਦੇ ਜਾਨਵਰ ਦਾ ਅਸਲ ਪ੍ਰੋਟੈਸਟੈਂਟ ਸਿੰਗ ਬਣੇ, ਅਤੇ ਉਨ੍ਹਾਂ ਨੇ ਇਹ ਉਸ ਇਤਿਹਾਸ ਵਿੱਚ ਕੀਤਾ ਜੋ 1798 ਵਿੱਚ ਅੰਤ ਦੇ ਸਮੇਂ ਤੋਂ ਸ਼ੁਰੂ ਹੋਇਆ ਸੀ। 1798 ਬਾਈਬਲ ਦੀ ਭਵਿੱਖਬਾਣੀ ਦੇ ਛੇਵੇਂ ਰਾਜ, ਸੰਯੁਕਤ ਰਾਜ ਅਮਰੀਕਾ, ਅਤੇ ਸੰਯੁਕਤ ਰਾਜ ਅਮਰੀਕਾ ਵਿੱਚ ਐਡਵੈਂਟਵਾਦ ਦੇ ਅਸਲ ਪ੍ਰੋਟੈਸਟੈਂਟ ਸਿੰਗ ਦੀ ਸਥਾਪਨਾ ਦੀ ਸ਼ੁਰੂਆਤ ਸੀ। ਉਸ ਸ਼ੁਰੂਆਤੀ ਇਤਿਹਾਸ ਵਿੱਚ ਸੰਯੁਕਤ ਰਾਜ ਅਮਰੀਕਾ ਦੇ ਅੰਤਕਾਲੀਨ ਇਤਿਹਾਸ ਦੀ ਨੁਮਾਇੰਦਗੀ ਹੁੰਦੀ ਹੈ, ਕਿਉਂਕਿ ਯਿਸੂ ਹਮੇਸ਼ਾਂ ਕਿਸੇ ਵਸਤੂ ਦੇ ਅੰਤ ਨੂੰ ਉਸ ਦੀ ਸ਼ੁਰੂਆਤ ਨਾਲ ਦਰਸਾਉਂਦਾ ਹੈ।</w:t>
      </w:r>
    </w:p>
    <w:p>
      <w:pPr>
        <w:pStyle w:val="ArticleBody"/>
        <w:jc w:val="left"/>
      </w:pPr>
      <w:r>
        <w:rPr>
          <w:rFonts w:ascii="Nirmala UI" w:hAnsi="Nirmala UI" w:eastAsia="Nirmala UI" w:cs="Nirmala UI"/>
        </w:rPr>
        <w:t>ਪੁਰਾਤਨ, ਆਧੁਨਿਕ ਅਤੇ ਯਾਰਾਬਿਆਮ ਦੇ ਇਸਰਾਏਲ ਦੇ ਆਰੰਭਕ ਤਿੰਨ ਸਾਕਸ਼ੀ ਧਰਤੀ ਦੇ ਪਸ਼ੂ ਦੇ ਅੰਤ ਨੂੰ ਦਰਸਾਉਂਦੇ ਹਨ, ਪਰ ਯਹੂਦਾ ਤੋਂ ਆਏ ਉਸ ਨਬੀ ਦੀ ਗਵਾਹੀ ਨੂੰ, ਜਿਸ ਨੇ ਯਾਰਾਬਿਆਮ ਨੂੰ ਝਿੜਕਿਆ ਸੀ, ਪ੍ਰਸਤੁਤ ਕਰਨ ਤੋਂ ਪਹਿਲਾਂ ਇਕ ਹੋਰ ਅੰਤ ਵੀ ਹੈ ਜਿਸ ਨੂੰ ਪਹਿਲਾਂ ਸਥਾਪਿਤ ਕਰਨਾ ਲਾਜ਼ਮੀ ਹੈ। ਜਿਸ ਅੰਤਕਾਲੀਨ ਇਤਿਹਾਸ ਨੂੰ ਸ਼ਾਮਲ ਕੀਤਾ ਜਾਣਾ ਲੋੜੀਂਦਾ ਹੈ, ਉਹ ਨਬੀ ਹਿਜ਼ਕੀਏਲ ਦੁਆਰਾ ਪ੍ਰਤੀਨਿਧਿਤ ਇਸਰਾਏਲ ਦੇ ਉੱਤਰੀ ਅਤੇ ਦੱਖਣੀ ਰਾਜਿਆਂ ਦਾ ਅੰਤ ਹੈ।</w:t>
      </w:r>
    </w:p>
    <w:p>
      <w:pPr>
        <w:pStyle w:val="ArticleBody"/>
        <w:jc w:val="left"/>
      </w:pPr>
      <w:r>
        <w:rPr>
          <w:rFonts w:ascii="Nirmala UI" w:hAnsi="Nirmala UI" w:eastAsia="Nirmala UI" w:cs="Nirmala UI"/>
        </w:rPr>
        <w:t>ਇਹ ਨਹੀਂ ਭੁੱਲਣਾ ਚਾਹੀਦਾ ਕਿ ਅਸੀਂ ਇਸ ਵੇਲੇ ਜੋ ਦਰਸਾ ਰਹੇ ਹਾਂ ਉਹ ਇਹ ਹੈ ਕਿ 1863 ਦੀ ਬਗਾਵਤ ਹਿਜ਼ਕੀਏਲ ਅਧਿਆਇ ਅੱਠ ਦੀ ਪਹਿਲੀ ਘਿਣਾਉਣੀ ਵਸਤੂ ਦੁਆਰਾ ਚਿੰਨ੍ਹਿਤ ਕੀਤੀ ਗਈ ਹੈ, ਜੋ ਈਰਖਾ ਦੀ ਮੂਰਤੀ ਸੀ। ਜਦੋਂ ਅਸੀਂ ਹਿਜ਼ਕੀਏਲ ਦੁਆਰਾ ਪ੍ਰਤੀਨਿਧਿਤ ਉੱਤਰੀ ਅਤੇ ਦੱਖਣੀ ਰਾਜਿਆਂ ਦੇ ਅੰਤ ਨੂੰ ਸੰਬੋਧਾਂਗੇ, ਤਾਂ ਸਾਡੇ ਕੋਲ ਇਹ ਸਥਾਪਿਤ ਕਰਨ ਲਈ ਪ੍ਰਚੁਰ ਤੋਂ ਵੀ ਵੱਧ ਸਬੂਤ ਹੋਣਗੇ ਕਿ 1863 ਦੀ ਬਗਾਵਤ ਹਾਰੂਨ ਅਤੇ ਯਾਰਾਬੁਆਮ ਦੀ ਬਗਾਵਤ ਦੁਆਰਾ ਦਰਸਾਈ ਗਈ ਸੀ, ਅਤੇ ਇਹ ਲਾਓਦੀਕੀਆਈ ਐਡਵੇਂਟਵਾਦ ਦੀਆਂ ਚਾਰ ਪੀੜ੍ਹੀਆਂ ਵਿੱਚੋਂ ਪਹਿਲੀ ਦੇ ਆਰੰਭ ਨੂੰ ਦਰਸਾਉਂਦੀ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ਫਿਰ ਯਹੋਵਾਹ ਦਾ ਬਚਨ ਮੇਰੇ ਕੋਲ ਆਇਆ, ਇਹ ਕਹਿੰਦਾ ਹੋਇਆ, “ਹੇ ਮਨੁੱਖ ਦੇ ਪੁੱਤਰ, ਤੂੰ ਆਪਣੇ ਲਈ ਇੱਕ ਲੱਕੜੀ ਲੈ, ਅਤੇ ਉਸ ਉੱਤੇ ਲਿਖ, ‘ਯਹੂਦਾਹ ਲਈ, ਅਤੇ ਇਸਰਾਏਲ ਦੇ ਪੁੱਤਰਾਂ ਲਈ ਜੋ ਉਸ ਦੇ ਸਾਥੀ ਹਨ’; ਫਿਰ ਦੂਜੀ ਲੱਕੜੀ ਲੈ, ਅਤੇ ਉਸ ਉੱਤੇ ਲਿਖ, ‘ਯੂਸੁਫ਼ ਲਈ, ਅਰਥਾਤ ਅਫ਼ਰਾਈਮ ਦੀ ਲੱਕੜੀ, ਅਤੇ ਇਸਰਾਏਲ ਦੇ ਸਾਰੇ ਘਰਾਣੇ ਲਈ ਜੋ ਉਸ ਦੇ ਸਾਥੀ ਹਨ।’ ਅਤੇ ਉਨ੍ਹਾਂ ਨੂੰ ਇੱਕ ਦੂਜੇ ਨਾਲ ਜੋੜ ਕੇ ਇੱਕ ਹੀ ਲੱਕੜੀ ਬਣਾ ਦੇ; ਅਤੇ ਉਹ ਤੇਰੇ ਹੱਥ ਵਿੱਚ ਇੱਕ ਹੋ ਜਾਣਗੀਆਂ। ਅਤੇ ਜਦੋਂ ਤੇਰੀ ਕੌਮ ਦੇ ਪੁੱਤਰ ਤੈਨੂੰ ਕਹਿਣ, ‘ਕੀ ਤੂੰ ਸਾਨੂੰ ਨਹੀਂ ਦੱਸੇਗਾ ਕਿ ਇਨ੍ਹਾਂ ਤੋਂ ਤੇਰਾ ਕੀ ਭਾਵ ਹੈ?’ ਤਾਂ ਉਨ੍ਹਾਂ ਨੂੰ ਕਹਿ, ‘ਪ੍ਰਭੂ ਯਹੋਵਾਹ ਇਹ ਆਖਦਾ ਹੈ: ਵੇਖੋ, ਮੈਂ ਯੂਸੁਫ਼ ਦੀ ਲੱਕੜੀ, ਜੋ ਅਫ਼ਰਾਈਮ ਦੇ ਹੱਥ ਵਿੱਚ ਹੈ, ਅਤੇ ਇਸਰਾਏਲ ਦੀਆਂ ਜਾਤੀਆਂ ਜੋ ਉਸ ਦੇ ਸਾਥੀ ਹਨ, ਲਵਾਂਗਾ, ਅਤੇ ਉਨ੍ਹਾਂ ਨੂੰ ਉਸ ਨਾਲ, ਅਰਥਾਤ ਯਹੂਦਾਹ ਦੀ ਲੱਕੜੀ ਨਾਲ, ਜੋੜ ਦਿਆਂਗਾ, ਅਤੇ ਉਨ੍ਹਾਂ ਨੂੰ ਇੱਕ ਹੀ ਲੱਕੜੀ ਬਣਾ ਦਿਆਂਗਾ, ਅਤੇ ਉਹ ਮੇਰੇ ਹੱਥ ਵਿੱਚ ਇੱਕ ਹੋ ਜਾਣਗੀਆਂ।’ ਅਤੇ ਜਿਨ੍ਹਾਂ ਲੱਕੜੀਆਂ ਉੱਤੇ ਤੂੰ ਲਿਖੇਂਗਾ, ਉਹ ਉਨ੍ਹਾਂ ਦੀਆਂ ਅੱਖਾਂ ਦੇ ਸਾਹਮਣੇ ਤੇਰੇ ਹੱਥ ਵਿੱਚ ਹੋਣ। ਅਤੇ ਉਨ੍ਹਾਂ ਨੂੰ ਕਹਿ, ‘ਪ੍ਰਭੂ ਯਹੋਵਾਹ ਇਹ ਆਖਦਾ ਹੈ: ਵੇਖੋ, ਮੈਂ ਇਸਰਾਏਲ ਦੇ ਪੁੱਤਰਾਂ ਨੂੰ ਉਹਨਾਂ ਕੌਮਾਂ ਦੇ ਵਿਚੋਂ, ਜਿੱਥੇ ਉਹ ਚਲੇ ਗਏ ਹਨ, ਲੈ ਆਵਾਂਗਾ, ਅਤੇ ਉਨ੍ਹਾਂ ਨੂੰ ਹਰ ਪਾਸੇ ਤੋਂ ਇਕੱਠਾ ਕਰਾਂਗਾ, ਅਤੇ ਉਨ੍ਹਾਂ ਨੂੰ ਉਨ੍ਹਾਂ ਦੀ ਆਪਣੀ ਧਰਤੀ ਵਿੱਚ ਲਿਆਵਾਂਗਾ।’</w:t>
      </w:r>
    </w:p>
    <w:p>
      <w:pPr>
        <w:pStyle w:val="ArticleScripture"/>
        <w:jc w:val="left"/>
      </w:pPr>
      <w:r>
        <w:rPr>
          <w:rFonts w:ascii="Nirmala UI" w:hAnsi="Nirmala UI" w:eastAsia="Nirmala UI" w:cs="Nirmala UI"/>
        </w:rPr>
        <w:t>ਅਤੇ ਮੈਂ ਉਨ੍ਹਾਂ ਨੂੰ ਇਸਰਾਏਲ ਦੇ ਪਹਾੜਾਂ ਉੱਤੇ ਦੇਸ ਵਿੱਚ ਇੱਕ ਹੀ ਕੌਮ ਬਣਾਵਾਂਗਾ; ਅਤੇ ਇੱਕ ਹੀ ਰਾਜਾ ਉਨ੍ਹਾਂ ਸਭ ਦਾ ਰਾਜਾ ਹੋਵੇਗਾ; ਅਤੇ ਉਹ ਹੁਣੋਂ ਅੱਗੇ ਦੋ ਕੌਮਾਂ ਨਾ ਰਹਿਣਗੇ, ਅਤੇ ਨਾ ਹੀ ਕਦੇ ਦੋ ਰਾਜਿਆਂ ਵਿੱਚ ਵੰਡੇ ਜਾਣਗੇ। ਨਾ ਹੀ ਉਹ ਹੁਣੋਂ ਅੱਗੇ ਆਪਣੇ ਬੁੱਤਾਂ ਨਾਲ, ਨਾ ਆਪਣੀਆਂ ਘਿਨਾਉਣੀਆਂ ਵਸਤਾਂ ਨਾਲ, ਅਤੇ ਨਾ ਹੀ ਆਪਣੇ ਕਿਸੇ ਅਪਰਾਧ ਨਾਲ ਆਪਣੇ ਆਪ ਨੂੰ ਅਸ਼ੁੱਧ ਕਰਨਗੇ; ਪਰ ਮੈਂ ਉਨ੍ਹਾਂ ਨੂੰ ਉਨ੍ਹਾਂ ਦੇ ਸਭ ਨਿਵਾਸ-ਸਥਾਨਾਂ ਵਿੱਚੋਂ, ਜਿੱਥੇ ਉਨ੍ਹਾਂ ਨੇ ਪਾਪ ਕੀਤਾ ਹੈ, ਬਚਾਵਾਂਗਾ, ਅਤੇ ਉਨ੍ਹਾਂ ਨੂੰ ਸ਼ੁੱਧ ਕਰਾਂਗਾ; ਤਦ ਉਹ ਮੇਰੀ ਪ੍ਰਜਾ ਹੋਣਗੇ, ਅਤੇ ਮੈਂ ਉਨ੍ਹਾਂ ਦਾ ਪਰਮੇਸ਼ੁਰ ਹੋਵਾਂਗਾ। ਅਤੇ ਦਾਊਦ ਮੇਰਾ ਦਾਸ ਉਨ੍ਹਾਂ ਉੱਤੇ ਰਾਜਾ ਹੋਵੇਗਾ; ਅਤੇ ਉਹ ਸਭ ਇੱਕ ਹੀ ਚਰਵਾਹਾ ਰੱਖਣਗੇ; ਉਹ ਮੇਰੇ ਨਿਆਂ ਅਨੁਸਾਰ ਚੱਲਣਗੇ, ਅਤੇ ਮੇਰੀਆਂ ਵਿਧੀਆਂ ਦੀ ਪਾਲਣਾ ਕਰਨਗੇ ਅਤੇ ਉਨ੍ਹਾਂ ਨੂੰ ਮਨਣਗੇ। ਅਤੇ ਉਹ ਉਸ ਦੇਸ ਵਿੱਚ ਵਸਣਗੇ ਜੋ ਮੈਂ ਆਪਣੇ ਦਾਸ ਯਾਕੂਬ ਨੂੰ ਦਿੱਤਾ ਹੈ, ਜਿਸ ਵਿੱਚ ਤੁਹਾਡੇ ਪਿਉ-ਪੁਰਖੇ ਵੱਸਦੇ ਰਹੇ; ਅਤੇ ਉਹ ਉਸ ਵਿੱਚ ਵੱਸਣਗੇ, ਅਰਥਾਤ ਉਹ ਆਪ, ਅਤੇ ਉਨ੍ਹਾਂ ਦੇ ਪੁੱਤਰ, ਅਤੇ ਉਨ੍ਹਾਂ ਦੇ ਪੁੱਤਰਾਂ ਦੇ ਪੁੱਤਰ ਸਦਾ ਲਈ; ਅਤੇ ਮੇਰਾ ਦਾਸ ਦਾਊਦ ਸਦਾ ਲਈ ਉਨ੍ਹਾਂ ਦਾ ਅਧਿਪਤੀ ਹੋਵੇਗਾ। ਇਸ ਤੋਂ ਇਲਾਵਾ ਮੈਂ ਉਨ੍ਹਾਂ ਨਾਲ ਸ਼ਾਂਤੀ ਦੀ ਇੱਕ ਵਾਚਾ ਬੰਨ੍ਹਾਂਗਾ; ਉਹ ਉਨ੍ਹਾਂ ਨਾਲ ਸਦੀਵੀ ਵਾਚਾ ਹੋਵੇਗੀ; ਅਤੇ ਮੈਂ ਉਨ੍ਹਾਂ ਨੂੰ ਸਥਾਪਿਤ ਕਰਾਂਗਾ, ਅਤੇ ਉਨ੍ਹਾਂ ਨੂੰ ਵਧਾਵਾਂਗਾ, ਅਤੇ ਆਪਣਾ ਪਵਿੱਤਰ ਸਥਾਨ ਉਨ੍ਹਾਂ ਦੇ ਵਿਚਕਾਰ ਸਦਾ ਲਈ ਸਥਾਪਿਤ ਕਰਾਂਗਾ। ਮੇਰਾ ਨਿਵਾਸ-ਤੰਬੂ ਵੀ ਉਨ੍ਹਾਂ ਦੇ ਨਾਲ ਹੋਵੇਗਾ; ਹਾਂ, ਮੈਂ ਉਨ੍ਹਾਂ ਦਾ ਪਰਮੇਸ਼ੁਰ ਹੋਵਾਂਗਾ, ਅਤੇ ਉਹ ਮੇਰੀ ਪ੍ਰਜਾ ਹੋਣਗੇ। ਅਤੇ ਜਦੋਂ ਮੇਰਾ ਪਵਿੱਤਰ ਸਥਾਨ ਉਨ੍ਹਾਂ ਦੇ ਵਿਚਕਾਰ ਸਦਾ ਲਈ ਹੋਵੇਗਾ, ਤਦ ਜਾਤੀਆਂ ਜਾਣਣਗੀਆਂ ਕਿ ਮੈਂ ਯਹੋਵਾਹ ਇਸਰਾਏਲ ਨੂੰ ਪਵਿੱਤਰ ਕਰਦਾ ਹਾਂ। ਹਿਜ਼ਕੀਏਲ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ਇਕਹੱਤਰਵਾਂ ਨੰਬਰ</dc:title>
  <dc:subject>ਭਵਿੱਖਬਾਣੀ ਦਾ ਬੁਣਿਆ ਹੋਇਆ ਜਾਲ: ਹਿਜ਼ਕੀਏਲ ਅਧਿਆਇ ਅੱਠ ਦੀਆਂ ਚਾਰ ਘਿਣਾਉਣੀਆਂ ਗੱਲਾਂ ਅਤੇ ਆਧੁਨਿਕ ਯੁੱਗ ਵਿੱਚ ਉਨ੍ਹਾਂ ਦੀ ਮਹੱਤਤਾ ਦਾ ਪ੍ਰਕਾਸ਼ਨ</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