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ਇਕਿਆਸੀਵਾਂ</w:t>
      </w:r>
    </w:p>
    <w:p>
      <w:pPr>
        <w:pStyle w:val="ArticleSubtitle"/>
        <w:jc w:val="left"/>
      </w:pPr>
      <w:r>
        <w:rPr>
          <w:rFonts w:ascii="Nirmala UI" w:hAnsi="Nirmala UI" w:eastAsia="Nirmala UI" w:cs="Nirmala UI"/>
        </w:rPr>
        <w:t>ਲਾਓਦੀਸੀਆਈ ਐਡਵੈਂਟਵਾਦ ਵਿੱਚ ਇਤਿਹਾਸਕ ਪੁਨਰਲੇਖਨ ਦਾ ਪਰਦਾਫ਼ਾਸ਼: “ਡੇਲੀ” ਬਾਰੇ ਵਿਵਾਦ ਦੀ ਜਾਂਚ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2024-02-14</w:t>
      </w:r>
    </w:p>
    <w:p>
      <w:pPr>
        <w:pStyle w:val="ArticleBody"/>
        <w:jc w:val="left"/>
      </w:pPr>
      <w:r>
        <w:rPr>
          <w:rFonts w:ascii="Nirmala UI" w:hAnsi="Nirmala UI" w:eastAsia="Nirmala UI" w:cs="Nirmala UI"/>
        </w:rPr>
        <w:t>ਜੇ ਤੁਸੀਂ ਪ੍ਰਭਾਵ ਦੀ ਗਲਤ ਪਰਿਭਾਸ਼ਾ ਕਰਦੇ ਹੋ, ਤਾਂ ਕਾਰਣ ਤੋਂ ਪ੍ਰਭਾਵ ਤੱਕ ਦਾ ਤਰਕ ਬੇਮਤਲਬ ਹੋ ਜਾਂਦਾ ਹੈ, ਜਿਵੇਂ ਕਿ ਲਾਉਦੀਕੀਆਈ ਐਡਵੈਂਟਿਸਟ ਇਤਿਹਾਸਕਾਰਾਂ ਨੇ ਕੀਤਾ ਹੈ, ਜੋ ਮਿਨੀਐਪੋਲਿਸ ਵਿੱਚ 1888 ਦੀ ਜਨਰਲ ਕਾਨਫਰੰਸ ਨਾਲ ਸੰਬੰਧਿਤ ਪਰਿਸਥਿਤੀਆਂ ਅਤੇ ਵਿਅਕਤੀਆਂ ਬਾਰੇ ਅਧਿਕਾਰਪੂਰਨ ਉਪਦੇਸ਼ ਦਿੰਦੇ ਹਨ। ਪ੍ਰੇਰਿਤ ਟਿੱਪਣੀ ਉਸ ਘਟਨਾ ਨੂੰ ਕੋਰਹ, ਦਾਥਾਨ ਅਤੇ ਅਬੀਰਾਮ ਦੀ ਬਗਾਵਤ ਦੀ ਦੁਹਰਾਈ ਵਜੋਂ ਪਛਾਣਦੀ ਹੈ, ਜਿਸ ਦਾ ਪ੍ਰੇਰਕ ਉਹ ਨਿਆਂ ਸੀ ਜਿਸ ਨੇ ਉਨ੍ਹਾਂ ਨੂੰ ਚਾਲੀ ਸਾਲ ਤੱਕ ਜੰਗਲ ਵਿੱਚ ਭਟਕਦੇ ਰਹਿਣ ਲਈ ਨਿਰਧਾਰਿਤ ਕੀਤਾ ਸੀ, ਜਦ ਤੱਕ ਕਿ ਉਹ ਮਰ ਨਾ ਗਏ। ਉਹੀ ਨਿਆਂ ਲਾਉਦੀਕੀਆਈ ਐਡਵੈਂਟਿਜ਼ਮ ਉੱਤੇ ਵੀ ਸੁਣਾਇਆ ਜਾ ਚੁੱਕਿਆ ਸੀ।</w:t>
      </w:r>
    </w:p>
    <w:p>
      <w:pPr>
        <w:pStyle w:val="ArticleBody"/>
        <w:jc w:val="left"/>
      </w:pPr>
      <w:r>
        <w:rPr>
          <w:rFonts w:ascii="Nirmala UI" w:hAnsi="Nirmala UI" w:eastAsia="Nirmala UI" w:cs="Nirmala UI"/>
        </w:rPr>
        <w:t>ਉਸ ਬਗਾਵਤ ਵਿੱਚ ਗੁਪਤ ਵਿਚਾਰ-ਵਟਾਂਦਰੇ ਸ਼ਾਮਲ ਸਨ, ਜਿੱਥੇ ਬਾਗੀ ਲੋਕ ਲਾਓਦੀਕੀਆਈ ਅੰਧਪਣ ਦੀ ਐਸੀ ਅਤਿ ਹਾਲਤ ਵਿੱਚ ਸਨ ਕਿ ਇਸ ਨੇ ਉਨ੍ਹਾਂ ਨੂੰ ਇਹ ਸਮਝਣ ਤੋਂ ਰੋਕ ਦਿੱਤਾ ਕਿ ਪਰਮੇਸ਼ੁਰ ਉਨ੍ਹਾਂ ਦੀ ਬੰਦ ਕਿਵਾੜਾਂ ਪਿੱਛੇ ਦੀ ਯੋਜਨਾ ਅਤੇ ਬਗਾਵਤ ਤੋਂ ਅਗਾਹ ਸੀ। ਜਿਵੇਂ ਕੋਰਹ, ਦਾਥਾਨ ਅਤੇ ਅਬੀਰਾਮ ਆਪਣੇ ਤੰਬੂਆਂ ਵਿੱਚ ਲੁਕ ਕੇ ਆਪਣੀਆਂ ਯੋਜਨਾਵਾਂ ਬਣਾਉਂਦੇ ਅਤੇ ਮੂਸਾ ਦੇ ਵਿਰੁੱਧ ਆਪਣੀ ਬਗਾਵਤ ਫੈਲਾਉਂਦੇ ਸਨ, ਉਸੇ ਤਰ੍ਹਾਂ 1888 ਦੇ ਪ੍ਰਾਚੀਨ ਆਗੂ ਵੀ ਆਪਣੇ ਘਰਾਂ ਦੇ ਬੰਦ ਦਰਵਾਜ਼ਿਆਂ ਪਿੱਛੇ ਲੁਕੇ ਰਹੇ, ਤਾਂ ਜੋ ਸਿਸਟਰ ਵਾਈਟ, ਉਸ ਦੇ ਪੁੱਤਰ ਅਤੇ ਚੁਣੇ ਹੋਏ ਦੂਤਾਂ ਦੇ ਵਿਰੁੱਧ ਸਾਜ਼ਿਸ਼ ਰਚ ਸਕਣ। ਉਸ ਸਮੇਂ ਤੋਂ ਸਿਸਟਰ ਵਾਈਟ, ਜੋਨਜ਼ ਅਤੇ ਵੈਗਨਰ ਉੱਤੇ ਹਮਲਾ ਕੀਤਾ ਜਾਣਾ ਸੀ।</w:t>
      </w:r>
    </w:p>
    <w:p>
      <w:pPr>
        <w:pStyle w:val="ArticleBody"/>
        <w:jc w:val="left"/>
      </w:pPr>
      <w:r>
        <w:rPr>
          <w:rFonts w:ascii="Nirmala UI" w:hAnsi="Nirmala UI" w:eastAsia="Nirmala UI" w:cs="Nirmala UI"/>
        </w:rPr>
        <w:t>ਹਿਜ਼ਕੀਏਲ ਅਧਿਆਇ ਅੱਠ ਵਿੱਚ ਜਿਵੇਂ ਦਰਸਾਇਆ ਗਿਆ ਹੈ, ਐਡਵੈਂਟਵਾਦ ਦੀਆਂ ਚਾਰ ਪੀੜ੍ਹੀਆਂ ਆਪਣੀ ਬਗਾਵਤ ਵਿੱਚ ਕ੍ਰਮਵਾਰ ਵਧਦੀਆਂ ਗਈਆਂ। ਭੌਤਿਕ ਮੰਦਰ ਅਤੇ ਮਨੁੱਖੀ ਮੰਦਰ ਦੇ ਅੰਦਰਲੀਆਂ ਚਿੱਤਰਕਾਰੀ ਦੀਆਂ ਕੋਠੜੀਆਂ ਬੁਰੇ ਕਲਪਨਾਵਾਂ ਨਾਲ ਪੱਕੇ ਤੌਰ ‘ਤੇ ਜਕੜੀਆਂ ਜਾ ਚੁੱਕੀਆਂ ਸਨ, ਅਤੇ ਆਤਮਵਾਦ ਉਹਨਾਂ ਪ੍ਰਾਚੀਨ ਮਨੁੱਖਾਂ ਉੱਤੇ ਆ ਟਿਕਿਆ ਜੋ ਲੋਕਾਂ ਦੀ ਰੱਖਿਆ ਕਰਨ ਲਈ ਨਿਯੁਕਤ ਕੀਤੇ ਗਏ ਸਨ। 1888 ਤੱਕ ਪਹੁੰਚਣ ਤੋਂ ਪਹਿਲਾਂ, ਉਹਨਾਂ ਪ੍ਰਾਚੀਨ ਮਨੁੱਖਾਂ ਨੇ ਪਹਿਲਾਂ ਬਾਈਬਲ ਦੇ ਅਧਿਕਾਰ ਉੱਤੇ ਅਤੇ ਫਿਰ ਭਵਿੱਖਬਾਣੀ ਦੀ ਆਤਮਾ ਉੱਤੇ ਕੁਪ੍ਰਚਾਰ ਕੀਤੇ, ਅਤੇ 1884 ਵਿੱਚ ਖੁੱਲ੍ਹੇ ਦਰਸ਼ਨ ਬੰਦ ਹੋ ਗਏ। ਕੈਲੋਗ ਦਾ ਸਰਬੇਸ਼ਵਰਵਾਦੀ ਆਤਮਵਾਦ 1888 ਤੋਂ ਪਹਿਲਾਂ ਵਾਲੇ ਇਤਿਹਾਸ ਵਿੱਚ ਆਪਣਾ ਰਾਹ ਬਣਾਉਣਾ ਸ਼ੁਰੂ ਕਰ ਚੁੱਕਾ ਸੀ, ਅਤੇ 1888 ਦੂਜੀ ਪੀੜ੍ਹੀ ਦੇ ਆਗਮਨ ਨੂੰ ਚਿੰਨ੍ਹਿਤ ਕਰਦਾ ਹੈ। ਸੰਭਵ ਹੈ ਕਿ ਐਡਵੈਂਟਿਸਟ ਇਤਿਹਾਸਕਾਰਾਂ ਨੇ ਉਸ ਸਭਾ ਵਿੱਚ ਪ੍ਰਗਟ ਹੋਈ ਬਗਾਵਤ ਦੀ ਅਸਲ ਇਤਿਹਾਸਕ ਗਵਾਹੀ ਦਰਜ ਨਾ ਕੀਤੀ ਹੋਵੇ, ਪਰ ਪ੍ਰੇਰਣਾ ਦੇ ਅਨੁਸਾਰ ਸਵਰਗੀ ਪਹਿਰੇਦਾਰਾਂ ਨੇ “ਹਰ ਇੱਕ ਬਚਨ ਸੁਣਿਆ ਅਤੇ ਦਰਜ ਕੀਤਾ” ਅਤੇ ਉਹ “ਬਚਨ ਸਵਰਗ ਦੀਆਂ ਪੁਸਤਕਾਂ ਵਿੱਚ” ਲਿਖੇ ਗਏ।</w:t>
      </w:r>
    </w:p>
    <w:p>
      <w:pPr>
        <w:pStyle w:val="ArticleBody"/>
        <w:jc w:val="left"/>
      </w:pPr>
      <w:r>
        <w:rPr>
          <w:rFonts w:ascii="Nirmala UI" w:hAnsi="Nirmala UI" w:eastAsia="Nirmala UI" w:cs="Nirmala UI"/>
        </w:rPr>
        <w:t>ਹਿਜ਼ਕੀਏਲ ਦੇ “ਚਿੱਤਰਾਂ ਦੇ ਗੁਪਤ ਕਮਰਿਆਂ” ਦੁਆਰਾ ਦਰਸਾਇਆ ਗਿਆ ਬਗਾਵਤ ਸੱਚੀਆਂ ਨੀਂਹਾਂ ਉੱਤੇ ਇੱਕ ਹਮਲੇ ਨੂੰ ਦਰਸਾਉਂਦੀ ਸੀ। ਇਹ ਨਬੀਆ ਅਤੇ ਚੁਣੇ ਹੋਏ ਸੰਦੇਸ਼ਵਾਹਕਾਂ ਉੱਤੇ ਇੱਕ ਹਮਲੇ ਨੂੰ ਦਰਸਾਉਂਦੀ ਸੀ, ਅਤੇ ਇਸ ਨੇ ਆਤਮਵਾਦ ਦੇ ਆਗਮਨ ਨੂੰ ਚਿੰਨ੍ਹਤ ਕੀਤਾ। ਉਸ ਪੀੜ੍ਹੀ ਵਿੱਚ ਅਗਲਾ ਵੱਡਾ ਹਮਲਾ ਸ਼ੈਤਾਨ ਵੱਲੋਂ ਵਿਲੀਅਮ ਮਿਲਰ ਦੀਆਂ ਨੀਂਹਾਂ ਦੀ ਮੂਲ ਨੀਂਹ ਦੇ ਵਿਰੁੱਧ ਕੀਤਾ ਜਾਣਾ ਸੀ।</w:t>
      </w:r>
    </w:p>
    <w:p>
      <w:pPr>
        <w:pStyle w:val="ArticleBody"/>
        <w:jc w:val="left"/>
      </w:pPr>
      <w:r>
        <w:rPr>
          <w:rFonts w:ascii="Nirmala UI" w:hAnsi="Nirmala UI" w:eastAsia="Nirmala UI" w:cs="Nirmala UI"/>
        </w:rPr>
        <w:t>ਮਿਲਰ ਨੇ ਆਪਣੀਆਂ ਸਭ ਭਵਿੱਖਬਾਣੀ-ਸਬੰਧੀ ਲਾਗੂਕਰਨਾਂ ਦੀ ਰੂਪਰੇਖਾ ਇਸ ਸਮਝ ਉੱਤੇ ਆਧਾਰਿਤ ਕੀਤੀ ਕਿ ਦਾਨੀਏਲ ਅਧਿਆਇ ਅੱਠ, ਪਦ ਤੇਰ੍ਹਾਂ ਵਿੱਚ ਉਲੇਖਿਤ ਦੋ ਉਜਾੜ ਕਰਨ ਵਾਲੀਆਂ ਸ਼ਕਤੀਆਂ ਦਾ ਅਰਥ ਪਹਿਲਾਂ ਮੂਰਤੀਪੂਜਕਤਾ ਅਤੇ ਉਸ ਤੋਂ ਬਾਅਦ ਪਾਪਾਈ ਪ੍ਰਣਾਲੀ ਸੀ। 1901 ਵਿੱਚ, ਜਰਮਨੀ ਵਿੱਚ ਲਾਓਦੀਕੀਆਈ ਐਡਵੈਂਟਵਾਦ ਦੇ ਇੱਕ ਨੇਤਾ ਲੂਈਸ ਕੋਨਰਾਡੀ ਨੇ ਡਿੱਗੇ ਹੋਏ ਪ੍ਰੋਟੈਸਟੈਂਟ ਮਤ ਨੂੰ ਮੁੜ ਪ੍ਰਚਲਿਤ ਕੀਤਾ ਕਿ ਦਾਨੀਏਲ ਦੀ ਪੁਸਤਕ ਵਿੱਚ “the daily” ਮਸੀਹ ਦੀ ਪਵਿੱਤਰ ਸਥਾਨ ਦੀ ਸੇਵਾ-ਕਿਰਿਆ ਦਾ ਪ੍ਰਤੀਨਿਧਿਤਵ ਕਰਦਾ ਹੈ।</w:t>
      </w:r>
    </w:p>
    <w:p>
      <w:pPr>
        <w:pStyle w:val="ArticleBody"/>
        <w:jc w:val="left"/>
      </w:pPr>
      <w:r>
        <w:rPr>
          <w:rFonts w:ascii="Nirmala UI" w:hAnsi="Nirmala UI" w:eastAsia="Nirmala UI" w:cs="Nirmala UI"/>
        </w:rPr>
        <w:t>1888 ਦੀ ਮਿਨੀਐਪੋਲਿਸ ਸਭਾ ਤੋਂ ਬਾਅਦ ਵਾਲੇ ਇਤਿਹਾਸਕ ਕਾਲ ਦੌਰਾਨ, ਸਿਹਤ-ਕੰਮ ਦੇ ਨੇਤਾ ਦਾ ਆਤਮਵਾਦ ਹੋਰ ਤੇਜ਼ ਹੋ ਗਿਆ, ਅਤੇ ਆਗੂਆਂ ਵਿਚਕਾਰ ਵਿਛੋੜਾ ਜਾਰੀ ਰਿਹਾ, ਕਿਉਂਕਿ ਜੋਨਜ਼ ਅਤੇ ਵੈਗਨਰ ਦੇ ਸੰਦੇਸ਼ ਦੇ ਅਸਵੀਕਾਰ ਦੇ ਨਤੀਜੇ ਆਪਣਾ ਘਾਤਕ ਅਸਰ ਦਿਖਾਉਂਦੇ ਰਹੇ। ਨਵੇਂ ਸਦੀ ਦੇ ਸ਼ੁਰੂ ਵਿੱਚ W. W. Prescott, ਇੱਕ ਲਾਓਦੀਕੀਆਈ ਐਡਵੈਂਟਿਸਟ ਆਗੂ, ਜਿਸ ਨੇ ਧਰਮ-ਤਿਆਗੀ ਪ੍ਰੋਟੈਸਟੈਂਟਵਾਦ ਦੇ ਸਕੂਲਾਂ ਤੋਂ ਧਰਮਸ਼ਾਸਤਰੀ ਪ੍ਰਮਾਣਿਕਤਾਵਾਂ ਪ੍ਰਾਪਤ ਕੀਤੀਆਂ ਸਨ, ਕੋਨਰਾਡੀ ਦੇ “the daily” ਬਾਰੇ ਵਿਚਾਰ ਨੂੰ ਅੱਗੇ ਵਧਾਉਣ ਲਈ ਸ਼ੈਤਾਨੀ ਮੰਟਲ ਉਠਾ ਲਿਆ; ਅਤੇ ਜਿਵੇਂ ਹਮੇਸ਼ਾਂ ਹੁੰਦਾ ਹੈ, “ਜੇਤੂ ਹੀ ਇਤਿਹਾਸ ਲਿਖਦੇ ਹਨ।”</w:t>
      </w:r>
    </w:p>
    <w:p>
      <w:pPr>
        <w:pStyle w:val="ArticleBody"/>
        <w:jc w:val="left"/>
      </w:pPr>
      <w:r>
        <w:rPr>
          <w:rFonts w:ascii="Nirmala UI" w:hAnsi="Nirmala UI" w:eastAsia="Nirmala UI" w:cs="Nirmala UI"/>
        </w:rPr>
        <w:t>ਪਵਿੱਤਰ ਦੂਤਾਂ ਨੇ ਸੱਚਾ ਇਤਿਹਾਸ ਦਰਜ ਕੀਤਾ, ਪਰ ਲਾਓਦੀਕੀਆਈ ਐਡਵੈਂਟਵਾਦ ਨੇ “the daily” ਦੀ ਮਿਲਰਾਈਟ ਸਮਝ ਦੇ ਅਸਵੀਕਾਰ ਸੰਬੰਧੀ ਵਿਵਾਦ ਬਾਰੇ ਇੱਕ ਅਜਿਹੀ ਇਤਿਹਾਸਕ ਸਥਿਤੀ ਉਤਪੰਨ ਕੀਤੀ, ਜੋ ਲਾਓਦੀਕੀਆਈ ਐਡਵੈਂਟਵਾਦ ਦੇ ਕਿਸੇ ਵੀ “ਅਣਪੜ੍ਹੇ” ਵਿਅਕਤੀ ਨੂੰ ਇਹ ਮੰਨਣ ਲਈ ਛੱਡ ਦਿੰਦੀ ਹੈ ਕਿ “the daily” ਦੀ ਉਹ ਪਰਿਭਾਸ਼ਾ, ਜਿਸ ਨੂੰ ਸਿਸਟਰ ਵ੍ਹਾਈਟ ਨੇ “ਉਹ ਦੂਤ ਜੋ ਸਵਰਗ ਵਿੱਚੋਂ ਕੱਢੇ ਗਏ ਸਨ” ਤੋਂ ਆਈ ਹੋਈ ਦੱਸਿਆ ਸੀ, ਦਰਅਸਲ ਇੱਕ ਸੱਚਾ ਸਿਧਾਂਤ ਹੈ। ਵੀਹਵੀਂ ਸਦੀ ਦੇ ਸ਼ੁਰੂਆਤੀ ਸਾਲਾਂ ਦੌਰਾਨ W. W. Prescott ਨੇ The Protestant ਨਾਮਕ ਇੱਕ ਪ੍ਰਕਾਸ਼ਨ ਤਿਆਰ ਕਰਨ ਵਿੱਚ ਅਗਵਾਈ ਕੀਤੀ। ਉਸ ਪ੍ਰਕਾਸ਼ਨ ਦਾ ਪੂਰਾ ਆਧਾਰ ਇਹ ਸਿਖਾਉਣਾ ਸੀ ਕਿ “the daily” ਬਾਰੇ ਮਿਲਰ ਦੀ ਸਮਝ ਗਲਤ ਸੀ, ਅਤੇ ਇਹ ਕਿ ਧਰਮਤਿਆਗੀ ਪ੍ਰੋਟੈਸਟੈਂਟਵਾਦ, ਜਿਥੋਂ ਉਸ ਨੇ ਆਪਣੇ ਧਰਮ-ਸ਼ਾਸਤਰੀ ਪ੍ਰਮਾਣ-ਪੱਤਰ ਪ੍ਰਾਪਤ ਕੀਤੇ ਸਨ, ਮਸੀਹ ਉੱਤੇ ਇੱਕ ਸ਼ੈਤਾਨੀ ਪ੍ਰਤੀਕ ਲਾਗੂ ਕਰਨ ਵਿੱਚ ਸਹੀ ਸੀ। ਉਸ ਇਤਿਹਾਸ ਵਿੱਚ A. G. Daniells (General Conference President) ਨੇ, ਇਸ ਤੱਥ ਦੇ ਬਾਵਜੂਦ ਕਿ ਸਿਸਟਰ ਵ੍ਹਾਈਟ ਨੇ ਸਿੱਧੇ ਤੌਰ ’ਤੇ ਮਿਲਰ ਦੀ “the daily” ਬਾਰੇ ਦ੍ਰਿਸ਼ਟੀ ਨੂੰ ਸਹੀ ਮੰਨ ਕੇ ਸਮਰਥਨ ਦਿੱਤਾ ਸੀ, ਸੱਚਾਈ ਵਿਰੁੱਧ ਉਸ ਸ਼ੈਤਾਨੀ ਹਮਲੇ ਵਿੱਚ ਪ੍ਰੈਸਕਾਟ ਨਾਲ ਮਿਲ ਕੇ ਕੰਮ ਕੀਤਾ।</w:t>
      </w:r>
    </w:p>
    <w:p>
      <w:pPr>
        <w:pStyle w:val="ArticleScripture"/>
        <w:jc w:val="left"/>
      </w:pPr>
      <w:r>
        <w:rPr>
          <w:rFonts w:ascii="Nirmala UI" w:hAnsi="Nirmala UI" w:eastAsia="Nirmala UI" w:cs="Nirmala UI"/>
        </w:rPr>
        <w:t>“ਪ੍ਰਭੂ ਨੇ ਮੈਨੂੰ ਦਰਸਾਇਆ ਕਿ 1843 ਦਾ ਚਾਰਟ ਉਸ ਦੇ ਹੱਥ ਦੁਆਰਾ ਹੀ ਨਿਰਦੇਸ਼ਿਤ ਕੀਤਾ ਗਿਆ ਸੀ, ਅਤੇ ਇਸ ਦਾ ਕੋਈ ਭਾਗ ਬਦਲਿਆ ਨਹੀਂ ਜਾਣਾ ਚਾਹੀਦਾ; ਕਿ ਅੰਕ ਉਹੋ ਜਿਹੇ ਸਨ ਜਿਵੇਂ ਉਹ ਉਨ੍ਹਾਂ ਨੂੰ ਚਾਹੁੰਦਾ ਸੀ। ਕਿ ਉਸ ਦਾ ਹੱਥ ਉਨ੍ਹਾਂ ਵਿੱਚੋਂ ਕੁਝ ਅੰਕਾਂ ਵਿੱਚ ਇੱਕ ਭੁੱਲ ਉੱਤੇ ਸੀ ਅਤੇ ਉਸ ਨੂੰ ਓਹਲੇ ਰੱਖਿਆ ਹੋਇਆ ਸੀ, ਤਾਂ ਜੋ ਕੋਈ ਉਸ ਨੂੰ ਦੇਖ ਨਾ ਸਕੇ, ਜਦ ਤੱਕ ਉਸ ਦਾ ਹੱਥ ਹਟਾਇਆ ਨਾ ਗਿਆ।”</w:t>
      </w:r>
    </w:p>
    <w:p>
      <w:pPr>
        <w:pStyle w:val="ArticleScripture"/>
        <w:jc w:val="left"/>
      </w:pPr>
      <w:r>
        <w:rPr>
          <w:rFonts w:ascii="Nirmala UI" w:hAnsi="Nirmala UI" w:eastAsia="Nirmala UI" w:cs="Nirmala UI"/>
        </w:rPr>
        <w:t>“ਤਦ ਮੈਂ ‘ਰੋਜ਼ਾਨਾ’ ਦੇ ਸੰਬੰਧ ਵਿੱਚ ਵੇਖਿਆ ਕਿ ‘ਬਲੀਦਾਨ’ ਸ਼ਬਦ ਮਨੁੱਖੀ ਬੁੱਧੀ ਦੁਆਰਾ ਜੋੜਿਆ ਗਿਆ ਸੀ, ਅਤੇ ਇਹ ਪਾਠ ਦਾ ਹਿੱਸਾ ਨਹੀਂ ਹੈ; ਅਤੇ ਪ੍ਰਭੂ ਨੇ ਇਸ ਬਾਰੇ ਸਹੀ ਸਮਝ ਉਹਨਾਂ ਨੂੰ ਦਿੱਤੀ ਜਿਨ੍ਹਾਂ ਨੇ ਨਿਆਂ ਦੀ ਘੜੀ ਦਾ ਘੋਸ਼ਣਾ-ਸੰਦੇਸ਼ ਦਿੱਤਾ ਸੀ। ਜਦੋਂ ਏਕਤਾ ਮੌਜੂਦ ਸੀ, 1844 ਤੋਂ ਪਹਿਲਾਂ, ਲਗਭਗ ਸਭ ਹੀ ‘ਰੋਜ਼ਾਨਾ’ ਬਾਰੇ ਸਹੀ ਸਮਝ ਉੱਤੇ ਇੱਕਮਤ ਸਨ; ਪਰ 1844 ਤੋਂ ਬਾਅਦ, ਇਸ ਗੜਬੜ ਵਿੱਚ, ਹੋਰ ਵਿਚਾਰ ਅਪਣਾਏ ਗਏ, ਅਤੇ ਉਸ ਤੋਂ ਬਾਅਦ ਹਨੇਰਾਪਣ ਅਤੇ ਗੜਬੜ ਆ ਗਈ।” Review and Herald, November 1, 1850.</w:t>
      </w:r>
    </w:p>
    <w:p>
      <w:pPr>
        <w:pStyle w:val="ArticleBody"/>
        <w:jc w:val="left"/>
      </w:pPr>
      <w:r>
        <w:rPr>
          <w:rFonts w:ascii="Nirmala UI" w:hAnsi="Nirmala UI" w:eastAsia="Nirmala UI" w:cs="Nirmala UI"/>
        </w:rPr>
        <w:t>“ਰੋਜ਼ਾਨਾ” ਦੇ ਸੱਚ ਦੇ ਵਿਰੁੱਧ ਪ੍ਰੈਸਕਾਟ ਅਤੇ ਡੈਨਿਯਲਜ਼ ਦੇ ਹਮਲੇ ਦੇ ਸਮੇਂ, ਇਸ ਵਿਸ਼ੇ ਬਾਰੇ ਪ੍ਰੈਸਕਾਟ ਅਤੇ ਡੈਨਿਯਲਜ਼ ਇਕ ਅਲਪਸੰਖਿਆਕ ਰਾਏ ਦੀ ਨੁਮਾਇੰਦਗੀ ਕਰ ਰਹੇ ਸਨ, ਅਤੇ ਉਸ ਵਿਵਾਦ ਦੌਰਾਨ ਉਨ੍ਹਾਂ ਦੋਹਾਂ ਮਨੁੱਖਾਂ ਵੱਲ ਸਿਸਟਰ ਵਾਈਟ ਦੀ ਸਲਾਹ ਇਹ ਸੀ ਕਿ ਉਹ ਚੁੱਪ ਰਹਿਣ, ਭਾਵੇਂ ਉਸ ਨੇ ਇਹ ਗੱਲ ਹੋਰ ਕੂਟਨੀਤਿਕ ਸ਼ਬਦਾਂ ਵਿੱਚ ਕਹੀ, ਜਿਵੇਂ ਕਿ “ਚੁੱਪੀ ਵਿੱਚ ਹੀ ਤੁਹਾਡੀ ਬੁੱਧੀ ਹੈ।” ਜਦੋਂ ਉਸ ਨੇ ਉਨ੍ਹਾਂ ਨੂੰ ਉਨ੍ਹਾਂ ਦੇ ਝੂਠੇ ਦ੍ਰਿਸ਼ਟੀਕੋਣ ਲਈ ਠਪਕਿਆ, ਤਦ ਉਸ ਨੇ ਇਹ ਵੀ ਜ਼ੋਰ ਨਾਲ ਕਿਹਾ ਕਿ “ਰੋਜ਼ਾਨਾ” ਦਾ ਵਿਸ਼ਾ ਪਰਖ ਦਾ ਪ੍ਰਸ਼ਨ ਨਹੀਂ ਬਣਾਇਆ ਜਾਣਾ ਚਾਹੀਦਾ। ਇਤਿਹਾਸਕ ਪੁਨਰਵਿਆਖਿਆਕਾਰੀ, ਜਿਸ ਦੀ ਇਹ ਪੁਨਰਵਿਆਖਿਆ ਇਕ ਐਸੀ ਇਤਿਹਾਸਕ ਪੱਧਤੀ ਹੈ ਜਿਸ ਦਾ ਆਰੰਭ ਕੈਥੋਲਿਕ ਕਲੀਸਿਆ ਦੇ ਜੇਸੂਇਟ ਆਰਡਰ ਨਾਲ ਜੋੜਿਆ ਜਾਂਦਾ ਹੈ, ਨੇ ਉਸ ਦੇ “ਰੋਜ਼ਾਨਾ” ਨੂੰ ਪਰਖ ਦਾ ਪ੍ਰਸ਼ਨ ਨਾ ਬਣਾਉਣ ਸੰਬੰਧੀ ਬਿਆਨਾਂ ਦਾ ਇਸ ਲਈ ਇਸਤੇਮਾਲ ਕੀਤਾ ਹੈ ਕਿ ਇਸ ਸਿਧਾਂਤ ਦਾ ਇਮਾਨਦਾਰ ਮੁਲਾਂਕਣ ਰੋਕਿਆ ਜਾ ਸਕੇ। ਉਹ ਉਸ ਦੇ ਬਿਆਨਾਂ ਨੂੰ ਗਲਤ ਰੂਪ ਵਿੱਚ ਪੇਸ਼ ਕਰਦੇ ਹਨ, ਕਿਉਂਕਿ ਜਦੋਂ ਵੀ ਉਸ ਨੇ “ਰੋਜ਼ਾਨਾ” ਦੇ ਵਿਸ਼ੇ ਨੂੰ ਉਕਸਾਉਣ ਤੋਂ ਮਨ੍ਹਾ ਕੀਤਾ, ਉਹ ਹਮੇਸ਼ਾਂ ਆਪਣੇ ਬਿਆਨਾਂ ਨੂੰ “ਇਸ ਸਮੇਂ,” ਜਾਂ “ਮੌਜੂਦਾ ਹਾਲਾਤਾਂ ਹੇਠ” ਵਰਗੀਆਂ ਪਾਬੰਦੀ-ਸੂਚਕ ਅਭਿਵ੍ਯਕਤੀਆਂ ਨਾਲ ਯੋਗ ਬਣਾਉਂਦੀ ਸੀ।</w:t>
      </w:r>
    </w:p>
    <w:p>
      <w:pPr>
        <w:pStyle w:val="ArticleBody"/>
        <w:jc w:val="left"/>
      </w:pPr>
      <w:r>
        <w:rPr>
          <w:rFonts w:ascii="Nirmala UI" w:hAnsi="Nirmala UI" w:eastAsia="Nirmala UI" w:cs="Nirmala UI"/>
        </w:rPr>
        <w:t>ਇੱਕ ਭਵਿੱਖਬਾਣੀਣੀ ਹੋਣ ਦੇ ਨਾਤੇ ਉਹ ਉਸ ਵਧ ਰਹੇ ਵਿਵਾਦ ਨੂੰ ਕਾਬੂ ਵਿੱਚ ਲਿਆਉਣ ਦੀ ਕੋਸ਼ਿਸ਼ ਕਰ ਰਹੀ ਸੀ, ਜੋ ਇਸ ਗੱਲ ਦੇ ਕਾਰਨ ਕਿ ਕੁਝ ਅਲਪਸੰਖਿਆਕ ਵਿਅਕਤੀ ਆਪਣੇ ਆਪ ਨੂੰ ਨੇਤਾ ਸਮਝਦੇ ਹੋਏ ਇਹ ਮੰਨਦੇ ਸਨ ਕਿ ਉਨ੍ਹਾਂ ਕੋਲ ਜੋ ਕੁਝ ਉਹ ਸੱਚ ਠਹਿਰਾਉਣ, ਉਸ ਨੂੰ ਅੱਗੇ ਵਧਾਉਣ ਦਾ ਅਧਿਕਾਰ ਹੈ, ਸਮੂਚੀ ਕਲੀਸਿਆ ਵਿੱਚ ਇੱਕ ਵੱਡੀ ਫੁੱਟ ਪੈਦਾ ਕਰਨ ਦੇ ਕੰਢੇ ਉੱਤੇ ਪਹੁੰਚ ਚੁੱਕਾ ਸੀ। ਅਤੇ ਪ੍ਰਭੂ ਨੇ, ਉਸ ਦੇ ਪ੍ਰਭਾਵ ਰਾਹੀਂ, ਸ਼ੈਤਾਨੀ ਕੰਮ ਨੂੰ ਰੋਕਿਆ ਰੱਖਿਆ, ਜਦ ਤੱਕ ਉਹ ਮਰ ਨਹੀਂ ਗਈ। ਫਿਰ 1931 ਵਿੱਚ, “the daily” ਦੀ ਸੱਚਾਈ ਨੂੰ ਅਸਵੀਕਾਰ ਕਰਨ ਲਈ ਇੱਕ ਨਵਾਂ ਜਤਨ ਕੀਤਾ ਗਿਆ, ਅਤੇ ਅੰਤ ਵਿੱਚ ਉਹ ਸਫਲ ਹੋਇਆ। ਅੱਜ “the daily” ਦੀ ਪਰਿਭਾਸ਼ਾ ਦੀ ਸਹੀ ਸਮਝ ਲਾਓਦੀਕੀਅਨ ਐਡਵੈਂਟਵਾਦ ਵਿੱਚ ਅਲਪਸੰਖਿਆਕ ਸਮਝ ਹੈ, ਅਤੇ ਮੌਜੂਦਾ ਪਰਿਸਥਿਤੀਆਂ ਹੇਠ “the daily” ਹੁਣ ਨਿਸ਼ਚਤ ਹੀ ਇੱਕ ਪਰਖ ਦਾ ਪ੍ਰਸ਼ਨ ਹੈ।</w:t>
      </w:r>
    </w:p>
    <w:p>
      <w:pPr>
        <w:pStyle w:val="ArticleBody"/>
        <w:jc w:val="left"/>
      </w:pPr>
      <w:r>
        <w:rPr>
          <w:rFonts w:ascii="Nirmala UI" w:hAnsi="Nirmala UI" w:eastAsia="Nirmala UI" w:cs="Nirmala UI"/>
        </w:rPr>
        <w:t>ਜਦੋਂ ਬਹੁਗਿਣਤੀ ਦੀ ਰਾਏ ਵਿੱਚ ਸੱਚੀ ਸਮਝ ਮੌਜੂਦ ਹੋਵੇ, ਤਾਂ ਉਹ ਕੋਈ ਪਰਖ ਨਹੀਂ ਹੁੰਦੀ; ਪਰ ਜਦੋਂ ਕਿਸੇ ਵੀ ਸੱਚਾਈ ਨੂੰ ਭੁੱਲ ਵਜੋਂ ਪਰਿਭਾਸ਼ਿਤ ਕੀਤਾ ਜਾਂਦਾ ਹੈ, ਤਦੋਂ ਉਹ ਪਰਖ ਬਣ ਜਾਂਦੀ ਹੈ। ਜਦੋਂ Manuscript Releases ਨਾਮਕ ਪਾਂਡੁਲਿਪੀਆਂ ਦਾ ਸੰਕਲਨ 1980 ਦੇ ਦਹਾਕੇ ਵਿੱਚ, ਜਾਂ ਉਸਦੇ ਆਸ-ਪਾਸ, ਪ੍ਰਕਾਸ਼ਿਤ ਕੀਤਾ ਗਿਆ, ਤਦੋਂ ਇੱਕ ਐਸਾ ਲੇਖ ਪਹਿਚਾਣਿਆ ਗਿਆ ਜੋ “the daily” ਬਾਰੇ Prescott ਅਤੇ Daniells ਦੀ ਰਾਏ ਦਾ ਵਿਰੋਧ ਕਰਨ ਵਿੱਚ ਉਤਨਾ ਹੀ ਸਿੱਧਾ ਹੈ, ਜਿੰਨਾ ਉਹ Miller ਦੀ ਰਾਏ ਦੇ ਸਮਰਥਨ ਵਿੱਚ ਹੈ।</w:t>
      </w:r>
    </w:p>
    <w:p>
      <w:pPr>
        <w:pStyle w:val="ArticleScripture"/>
        <w:jc w:val="left"/>
      </w:pPr>
      <w:r>
        <w:rPr>
          <w:rFonts w:ascii="Nirmala UI" w:hAnsi="Nirmala UI" w:eastAsia="Nirmala UI" w:cs="Nirmala UI"/>
        </w:rPr>
        <w:t>“ਸਾਡੇ ਅਨੁਭਵ ਦੇ ਇਸ ਪੜਾਅ 'ਤੇ ਸਾਨੂੰ ਆਪਣੇ ਮਨਾਂ ਨੂੰ ਉਸ ਵਿਸ਼ੇਸ਼ ਜੋਤ ਤੋਂ ਹਟਣ ਨਹੀਂ ਦੇਣਾ ਜੋ [ਸਾਨੂੰ] ਸਾਡੇ ਕਾਨਫਰੰਸ ਦੇ ਮਹੱਤਵਪੂਰਣ ਇਕੱਠ ਵਿੱਚ ਵਿਚਾਰ ਕਰਨ ਲਈ ਦਿੱਤੀ ਗਈ ਸੀ। ਅਤੇ ਉੱਥੇ ਭਰਾ Daniells ਸੀ, ਜਿਸ ਦੇ ਮਨ ਉੱਤੇ ਸ਼ਤ੍ਰੁ ਕੰਮ ਕਰ ਰਿਹਾ ਸੀ; ਅਤੇ ਤੁਹਾਡਾ ਮਨ ਅਤੇ Elder Prescott ਦਾ ਮਨ ਉਹਨਾਂ ਦੂਤਾਂ ਦੁਆਰਾ ਪ੍ਰਭਾਵਿਤ ਕੀਤਾ ਜਾ ਰਿਹਾ ਸੀ ਜੋ ਸਵਰਗ ਤੋਂ ਕੱਢੇ ਗਏ ਸਨ। ਸ਼ੈਤਾਨ ਦਾ ਕੰਮ ਤੁਹਾਡੇ ਮਨਾਂ ਨੂੰ ਭਟਕਾਉਣਾ ਸੀ, ਤਾਂ ਜੋ ਅਜਿਹੀਆਂ ਰੱਤੀ-ਭਰ ਗੱਲਾਂ ਲਿਆਂਦੀਆਂ ਜਾਣ ਜੋ ਪ੍ਰਭੂ ਨੇ ਤੁਹਾਨੂੰ ਲਿਆਉਣ ਲਈ ਪ੍ਰੇਰਿਤ ਨਹੀਂ ਕੀਤਾ ਸੀ। ਉਹ ਅਤਿ-ਆਵਸ਼ਯਕ ਨਹੀਂ ਸਨ। ਪਰ ਇਸ ਦਾ ਸੱਚਾਈ ਦੇ ਕਾਰਜ ਲਈ ਬਹੁਤ ਮਹੱਤਵ ਸੀ। ਅਤੇ ਤੁਹਾਡੇ ਮਨਾਂ ਦੇ ਵਿਚਾਰ, ਜੇ ਤੁਹਾਨੂੰ ਰੱਤੀ-ਭਰ ਗੱਲਾਂ ਵੱਲ ਖਿੱਚਿਆ ਜਾ ਸਕੇ, ਤਾਂ ਇਹ ਸ਼ੈਤਾਨ ਦੀ ਰਚੀ ਹੋਈ ਯੋਜਨਾ ਹੈ। ਤੁਸੀਂ ਸਮਝਦੇ ਹੋ ਕਿ ਲਿਖੀਆਂ ਗਈਆਂ ਪੁਸਤਕਾਂ ਵਿੱਚ ਛੋਟੀਆਂ ਗੱਲਾਂ ਨੂੰ ਠੀਕ ਕਰਨਾ ਕੋਈ ਵੱਡਾ ਕੰਮ ਕਰਨਾ ਹੋਵੇਗਾ। ਪਰ ਮੈਨੂੰ ਇਹ ਆਦੇਸ਼ ਦਿੱਤਾ ਗਿਆ ਹੈ, ਚੁੱਪੀ ਹੀ ਵਾਕਪਟੁਤਾ ਹੈ।</w:t>
      </w:r>
    </w:p>
    <w:p>
      <w:pPr>
        <w:pStyle w:val="ArticleScripture"/>
        <w:jc w:val="left"/>
      </w:pPr>
      <w:r>
        <w:rPr>
          <w:rFonts w:ascii="Nirmala UI" w:hAnsi="Nirmala UI" w:eastAsia="Nirmala UI" w:cs="Nirmala UI"/>
        </w:rPr>
        <w:t>“ਮੈਨੂੰ ਕਹਿਣਾ ਹੈ, ਖਾਮੀਆਂ ਕੱਢਣੀ ਬੰਦ ਕਰੋ। ਜੇ ਸ਼ੈਤਾਨ ਦਾ ਇਹ ਉਦੇਸ਼ ਪੂਰਾ ਹੋ ਸਕਦਾ, ਤਾਂ ਤੁਹਾਨੂੰ ਇਹ ਪ੍ਰਤੀਤ ਹੁੰਦਾ ਕਿ ਤੁਹਾਡਾ ਕੰਮ ਆਪਣੀ ਧਾਰਣਾ ਵਿੱਚ ਸਭ ਤੋਂ ਅਦਭੁਤ ਮੰਨਿਆ ਜਾਂਦਾ। ਇਹ ਵੈਰੀ ਦੀ ਯੋਜਨਾ ਸੀ ਕਿ ਉਹ ਸਾਰੀਆਂ ਮੰਨੀਆਂ ਜਾਣ ਵਾਲੀਆਂ ਆਪੱਤਿਜਨਕ ਵਿਸ਼ੇਸ਼ਤਾਵਾਂ ਨੂੰ ਉੱਥੇ ਇਕੱਠਾ ਕਰ ਦੇਵੇ ਜਿੱਥੇ ਹਰ ਕਿਸਮ ਦੀ ਮਨੋਵਿਰਤੀ ਵਾਲੇ ਲੋਕ ਸਹਿਮਤ ਨਹੀਂ ਸਨ।”</w:t>
      </w:r>
    </w:p>
    <w:p>
      <w:pPr>
        <w:pStyle w:val="ArticleScripture"/>
        <w:jc w:val="left"/>
      </w:pPr>
      <w:r>
        <w:rPr>
          <w:rFonts w:ascii="Nirmala UI" w:hAnsi="Nirmala UI" w:eastAsia="Nirmala UI" w:cs="Nirmala UI"/>
        </w:rPr>
        <w:t>“ਅਤੇ ਫਿਰ ਕੀ? ਓਹੀ ਕੰਮ ਜੋ ਸ਼ੈਤਾਨ ਨੂੰ ਪ੍ਰਸੰਨ ਕਰਦਾ ਹੈ, ਪੂਰਾ ਹੋ ਜਾਵੇਗਾ। ਸਾਡੇ ਵਿਸ਼ਵਾਸ ਤੋਂ ਬਾਹਰਲੇ ਲੋਕਾਂ ਦੇ ਸਾਹਮਣੇ ਅਜਿਹੀ ਛਾਪ ਪੇਸ਼ ਕੀਤੀ ਜਾਵੇਗੀ—ਸਾਡੇ ਵਿਸ਼ਵਾਸ ਦੀ ਨਹੀਂ, ਸਗੋਂ ਬਿਲਕੁਲ ਉਹੋ ਜਿਹੀ ਜੋ ਉਨ੍ਹਾਂ ਨੂੰ ਹੀ ਸੁਹਾਵੇ—ਜੋ ਅਜੇਹੇ ਚਰਿਤਰਕ ਲੱਛਣ ਵਿਕਸਿਤ ਕਰੇਗੀ ਜੋ ਭਾਰੀ ਗੜਬੜ ਪੈਦਾ ਕਰਨਗੇ ਅਤੇ ਉਹ ਸੁਨਹਿਰੀ ਘੜੀਆਂ ਘੇਰ ਲੈਣਗੇ ਜਿਨ੍ਹਾਂ ਨੂੰ ਲੋਕਾਂ ਦੇ ਸਾਹਮਣੇ ਉਹ ਮਹਾਨ ਸੰਦੇਸ਼ ਜੋਸ਼ ਨਾਲ ਰੱਖਣ ਲਈ ਵਰਤਿਆ ਜਾਣਾ ਚਾਹੀਦਾ ਹੈ। ਕਿਸੇ ਵੀ ਵਿਸ਼ੇ ਬਾਰੇ ਜੋ ਪ੍ਰਸਤੁਤੀਆਂ ਅਸੀਂ ਤਿਆਰ ਕੀਤੀਆਂ ਹਨ, ਉਹ ਸਭ ਆਪਸ ਵਿੱਚ ਸੰਗਤ ਨਹੀਂ ਬੈਠ ਸਕਣਗੀਆਂ, ਅਤੇ ਨਤੀਜਾ ਇਹ ਹੋਵੇਗਾ ਕਿ ਵਿਸ਼ਵਾਸੀਆਂ ਅਤੇ ਅਵਿਸ਼ਵਾਸੀਆਂ ਦੇ ਮਨਾਂ ਵਿੱਚ ਗੜਬੜ ਪੈਦਾ ਹੋਵੇਗੀ। ਇਹੀ ਓਹ ਚੀਜ਼ ਹੈ ਜਿਸ ਦੇ ਹੋਣ ਦੀ ਸ਼ੈਤਾਨ ਨੇ ਯੋਜਨਾ ਬਣਾਈ ਸੀ—ਕੋਈ ਵੀ ਗੱਲ ਜੋ ਅਸਹਿਮਤੀ ਵਜੋਂ ਵਧਾ-ਚੜ੍ਹਾ ਕੇ ਪੇਸ਼ ਕੀਤੀ ਜਾ ਸਕੇ।”</w:t>
      </w:r>
    </w:p>
    <w:p>
      <w:pPr>
        <w:pStyle w:val="ArticleScripture"/>
        <w:jc w:val="left"/>
      </w:pPr>
      <w:r>
        <w:rPr>
          <w:rFonts w:ascii="Nirmala UI" w:hAnsi="Nirmala UI" w:eastAsia="Nirmala UI" w:cs="Nirmala UI"/>
        </w:rPr>
        <w:t>“ਹਿਜ਼ਕੀਏਲ, ਅਧਿਆਇ 28 ਪੜ੍ਹੋ। ਹੁਣ, ਇੱਥੇ ਇੱਕ ਮਹਾਨ ਕੰਮ ਹੈ, ਜਿਸ ਵਿੱਚ ਅਜੀਬ ਆਤਮਾਵਾਂ ਆਪਣੀ ਭੂਮਿਕਾ ਨਿਭਾ ਸਕਦੀਆਂ ਹਨ। ਪਰ ਪ੍ਰਭੂ ਕੋਲ ਇੱਕ ਕੰਮ ਹੈ ਜੋ ਨਾਸ ਹੋ ਰਹੀਆਂ ਆਤਮਾਵਾਂ ਨੂੰ ਬਚਾਉਣ ਲਈ ਕੀਤਾ ਜਾਣਾ ਹੈ; ਅਤੇ ਉਹ ਥਾਂਵਾਂ ਜਿਨ੍ਹਾਂ ਨੂੰ ਸ਼ੈਤਾਨ, ਭੇਸ ਬਦਲ ਕੇ, ਸਾਡੀਆਂ ਕਤਾਰਾਂ ਵਿੱਚ ਉਲਝਣ ਪੈਦਾ ਕਰਦਿਆਂ ਭਰ ਸਕਦਾ ਸੀ, ਉਹ ਉਨ੍ਹਾਂ ਨੂੰ ਪੂਰਨਤਾ ਨਾਲ ਭਰ ਦੇਵੇਗਾ, ਅਤੇ ਉਹ ਸਾਰੇ ਛੋਟੇ-ਛੋਟੇ ਫ਼ਰਕ ਵਧੇਰੇ ਵਿਸਤਾਰਿਤ, ਪ੍ਰਮੁੱਖ ਹੋ ਜਾਣਗੇ।”</w:t>
      </w:r>
    </w:p>
    <w:p>
      <w:pPr>
        <w:pStyle w:val="ArticleScripture"/>
        <w:jc w:val="left"/>
      </w:pPr>
      <w:r>
        <w:rPr>
          <w:rFonts w:ascii="Nirmala UI" w:hAnsi="Nirmala UI" w:eastAsia="Nirmala UI" w:cs="Nirmala UI"/>
        </w:rPr>
        <w:t>“ਅਤੇ ਮੈਨੂੰ ਆਰੰਭ ਤੋਂ ਹੀ ਇਹ ਦਿਖਾਇਆ ਗਿਆ ਸੀ ਕਿ ਪ੍ਰਭੂ ਨੇ ਨਾ ਐਲਡਰਜ਼ ਡੈਨੀਅਲਜ਼ ਨੂੰ ਅਤੇ ਨਾ ਹੀ ਪ੍ਰੈਸਕਾਟ ਨੂੰ ਇਸ ਕੰਮ ਦਾ ਭਾਰ ਦਿੱਤਾ ਹੈ। ਕੀ ਸ਼ੈਤਾਨ ਦੀਆਂ ਚਾਲਾਂ ਅੰਦਰ ਲਿਆਂਦੀਆਂ ਜਾਣ, ਕੀ ਇਹ “ਰੋਜ਼ਾਨਾ” ਐਨੀ ਵੱਡੀ ਗੱਲ ਬਣਾਈ ਜਾਵੇ ਕਿ ਇਸ ਨੂੰ ਮਨਾਂ ਨੂੰ ਉਲਝਾਉਣ ਅਤੇ ਇਸ ਮਹੱਤਵਪੂਰਨ ਸਮੇਂ ਵਿੱਚ ਕੰਮ ਦੀ ਤਰੱਕੀ ਨੂੰ ਰੋਕਣ ਲਈ ਲਿਆਂਦਾ ਜਾਵੇ? ਐਸਾ ਨਹੀਂ ਹੋਣਾ ਚਾਹੀਦਾ, ਭਾਵੇਂ ਜੋ ਕੁਝ ਵੀ ਹੋਵੇ। ਇਸ ਵਿਸ਼ੇ ਨੂੰ ਪ੍ਰਸਤੁਤ ਨਹੀਂ ਕੀਤਾ ਜਾਣਾ ਚਾਹੀਦਾ, ਕਿਉਂਕਿ ਜੋ ਆਤਮਾ ਅੰਦਰ ਲਿਆਂਦੀ ਜਾਵੇਗੀ ਉਹ ਰੋਕਣ ਵਾਲੀ ਹੋਵੇਗੀ, ਅਤੇ ਲੂਸੀਫ਼ਰ ਹਰ ਇੱਕ ਹਿਲਚਲ ਉੱਤੇ ਨਿਗਾਹ ਰੱਖ ਰਿਹਾ ਹੈ। ਸ਼ੈਤਾਨੀ ਕਾਰਕ ਆਪਣੇ ਕੰਮ ਦੀ ਸ਼ੁਰੂਆਤ ਕਰਨਗੇ ਅਤੇ ਸਾਡੀਆਂ ਕਤਾਰਾਂ ਵਿੱਚ ਉਲਝਣ ਪੈਦਾ ਕੀਤੀ ਜਾਵੇਗੀ। ਤੁਹਾਨੂੰ ਮਤਭੇਦ ਨੂੰ ਖੋਜ ਕੱਢਣ ਲਈ ਕੋਈ ਬੁਲਾਹਟ ਨਹੀਂ ਹੈ, ਕਿਉਂਕਿ ਇਹ ਕੋਈ ਪਰਖਣ ਵਾਲਾ ਪ੍ਰਸ਼ਨ ਨਹੀਂ ਹੈ; ਪਰ ਤੁਹਾਡੀ ਚੁੱਪੀ ਹੀ ਵਾਕਪਟੂਤਾ ਹੈ। ਇਹ ਮਾਮਲਾ ਮੈਨੂੰ ਪੂਰੀ ਤਰ੍ਹਾਂ ਸਪਸ਼ਟ ਰੂਪ ਵਿੱਚ ਮੇਰੇ ਸਾਹਮਣੇ ਹੈ। ਜੇ ਦਿਆਬਲ ਸਾਡੇ ਆਪਣੇ ਲੋਕਾਂ ਵਿੱਚੋਂ ਕਿਸੇ ਨੂੰ ਵੀ ਇਨ੍ਹਾਂ ਵਿਸ਼ਿਆਂ ਵਿੱਚ ਉਲਝਾ ਸਕੇ, ਜਿਵੇਂ ਉਸ ਨੇ ਕਰਨ ਦਾ ਇਰਾਦਾ ਕੀਤਾ ਹੈ, ਤਾਂ ਸ਼ੈਤਾਨ ਦਾ ਕਾਰਨ ਜਿੱਤ ਜਾਵੇਗਾ। ਹੁਣ ਬਿਨਾ ਦੇਰੀ ਕੰਮ ਹੱਥ ਵਿੱਚ ਲਿਆ ਜਾਣਾ ਹੈ ਅਤੇ ਕਿਸੇ [ਮਤਭੇਦ] ਦੀ ਰਾਏ ਪ੍ਰਗਟ ਨਹੀਂ ਕੀਤੀ ਜਾਣੀ।”</w:t>
      </w:r>
    </w:p>
    <w:p>
      <w:pPr>
        <w:pStyle w:val="ArticleScripture"/>
        <w:jc w:val="left"/>
      </w:pPr>
      <w:r>
        <w:rPr>
          <w:rFonts w:ascii="Nirmala UI" w:hAnsi="Nirmala UI" w:eastAsia="Nirmala UI" w:cs="Nirmala UI"/>
        </w:rPr>
        <w:t>“ਸ਼ੈਤਾਨ ਉਹਨਾਂ ਮਨੁੱਖਾਂ ਨੂੰ ਪ੍ਰੇਰਿਤ ਕਰੇਗਾ ਜੋ ਸਾਡੇ ਵਿੱਚੋਂ ਨਿਕਲ ਗਏ ਹਨ ਕਿ ਉਹ ਬੁਰੀਆਂ ਦੂਤਾਤਮਾਵਾਂ ਨਾਲ ਮਿਲ ਜਾਣ ਅਤੇ ਗੈਰ-ਮਹੱਤਵਪੂਰਨ ਪ੍ਰਸ਼ਨਾਂ ਉੱਤੇ ਸਾਡੇ ਕੰਮ ਵਿੱਚ ਰੁਕਾਵਟ ਪੈਦਾ ਕਰਨ; ਅਤੇ ਵੈਰੀ ਦੀ ਛਾਵਣੀ ਵਿੱਚ ਕਿੰਨੀ ਖੁਸ਼ੀ ਹੋਵੇਗੀ। ਇਕੱਠੇ ਹੋਵੋ, ਇਕੱਠੇ ਹੋਵੋ। ਹਰ ਇੱਕ ਭਿੰਨਤਾ ਨੂੰ ਦਫ਼ਨ ਕਰ ਦਿੱਤਾ ਜਾਵੇ। ਸਾਡਾ ਕੰਮ ਹੁਣ ਇਹ ਹੈ ਕਿ ਆਪਣੀ ਸਾਰੀ ਦੇਹਿਕ ਸ਼ਕਤੀ ਅਤੇ ਮਸਤਿਸ਼ਕ-ਨਸਾਂ ਦੀ ਤਾਕਤ ਨੂੰ ਇਹਨਾਂ ਭਿੰਨਤਾਵਾਂ ਨੂੰ ਰਾਹ ਤੋਂ ਹਟਾਉਣ ਵਿੱਚ ਲਗਾਇਆ ਜਾਵੇ, ਅਤੇ ਸਭ ਇਕਸੁਰ ਹੋਣ। ਜੇ ਸ਼ੈਤਾਨ ਨੂੰ ਆਪਣੀ ਮਹਾਨ ਅਪਵਿੱਤਰ ਬੁੱਧੀ ਨਾਲ ਥੋੜ੍ਹਾ ਜਿਹਾ ਵੀ ਪਕੜ ਹਾਸਲ ਕਰਨ ਦੀ ਆਗਿਆ ਮਿਲ ਜਾਂਦੀ, [ਤਾਂ ਉਹ ਆਨੰਦਿਤ ਹੁੰਦਾ]।”</w:t>
      </w:r>
    </w:p>
    <w:p>
      <w:pPr>
        <w:pStyle w:val="ArticleScripture"/>
        <w:jc w:val="left"/>
      </w:pPr>
      <w:r>
        <w:rPr>
          <w:rFonts w:ascii="Nirmala UI" w:hAnsi="Nirmala UI" w:eastAsia="Nirmala UI" w:cs="Nirmala UI"/>
        </w:rPr>
        <w:t>“ਹੁਣ, ਜਦੋਂ ਮੈਂ ਵੇਖਿਆ ਕਿ ਤੁਸੀਂ ਕਿਸ ਤਰ੍ਹਾਂ ਕੰਮ ਕਰ ਰਹੇ ਸੀ, ਤਾਂ ਮੇਰੇ ਮਨ ਨੇ ਸਾਰੀ ਸਥਿਤੀ ਨੂੰ ਅਤੇ ਉਸ ਦੇ ਨਤੀਜਿਆਂ ਨੂੰ ਸਮਝ ਲਿਆ—ਜੇ ਤੁਸੀਂ ਅੱਗੇ ਵਧੋ ਅਤੇ ਉਹਨਾਂ ਪੱਖਾਂ ਨੂੰ, ਜੋ ਸਾਨੂੰ ਛੱਡ ਗਏ ਹਨ, ਸਾਡੀਆਂ ਕਤਾਰਾਂ ਵਿੱਚ ਉਲਝਣ ਪੈਦਾ ਕਰਨ ਲਈ ਜ਼ਰਾ ਭਰ ਵੀ ਮੌਕਾ ਦਿਓ। ਤੁਹਾਡੀ ਅਣਸਿਆਣਪ ਠੀਕ ਉਹੀ ਹੋਵੇਗੀ ਜੋ ਸ਼ੈਤਾਨ ਚਾਹੁੰਦਾ ਹੈ। ਤੁਹਾਡੀ ਉੱਚੀ ਘੋਸ਼ਣਾ ਪਵਿੱਤਰ ਆਤਮਾ ਦੀ ਪ੍ਰੇਰਣਾ ਹੇਠ ਨਹੀਂ ਸੀ। ਮੈਨੂੰ ਇਹ ਕਹਿਣ ਲਈ ਹੁਕਮ ਦਿੱਤਾ ਗਿਆ ਸੀ ਕਿ ਪਰਮੇਸ਼ੁਰ ਦੁਆਰਾ ਅਗਵਾਈ ਕੀਤੇ ਗਏ ਮਨੁੱਖਾਂ ਦੀਆਂ ਲਿਖਤਾਂ ਵਿੱਚ ਖਾਮੀਆਂ ਕੱਢਣਾ ਪਰਮੇਸ਼ੁਰ ਤੋਂ ਪ੍ਰੇਰਿਤ ਨਹੀਂ ਹੈ। ਅਤੇ ਜੇ ਇਹੀ ਉਹ ਬੁੱਧੀ ਹੈ ਜੋ ਐਲਡਰ ਡੈਨੀਐਲਜ਼ ਲੋਕਾਂ ਨੂੰ ਦੇਣਗੇ, ਤਾਂ ਕਿਸੇ ਵੀ ਹਾਲਤ ਵਿੱਚ ਉਨ੍ਹਾਂ ਨੂੰ ਕੋਈ ਅਧਿਕਾਰਕ ਅਹੁਦਾ ਨਾ ਦਿਓ, ਕਿਉਂਕਿ ਉਹ ਕਾਰਣ ਤੋਂ ਪਰਿਣਾਮ ਤੱਕ ਤਰਕ ਨਹੀਂ ਕਰ ਸਕਦੇ। ਇਸ ਵਿਸ਼ੇ ਉੱਤੇ ਤੁਹਾਡੀ ਚੁੱਪੀ ਹੀ ਤੁਹਾਡੀ ਬੁੱਧੀ ਹੈ। ਹੁਣ, ਉਹਨਾਂ ਮਨੁੱਖਾਂ ਦੀਆਂ ਪ੍ਰਕਾਸ਼ਿਤ ਰਚਨਾਵਾਂ ਵਿੱਚ ਖਾਮੀਆਂ ਲੱਭਣ ਵਰਗੀ ਹਰ ਗੱਲ, ਜੋ ਹੁਣ ਜੀਊਂਦੇ ਨਹੀਂ ਹਨ, ਉਹ ਕੰਮ ਨਹੀਂ ਜੋ ਪਰਮੇਸ਼ੁਰ ਨੇ ਤੁਹਾਡੇ ਵਿੱਚੋਂ ਕਿਸੇ ਨੂੰ ਵੀ ਕਰਨ ਲਈ ਦਿੱਤਾ ਹੋਵੇ। ਕਿਉਂਕਿ ਜੇ ਇਹ ਮਨੁੱਖ—ਐਲਡਰ ਡੈਨੀਐਲਜ਼ ਅਤੇ ਪ੍ਰੈਸਕਾਟ—ਸ਼ਹਿਰਾਂ ਵਿੱਚ ਕੰਮ ਕਰਨ ਲਈ ਦਿੱਤੀਆਂ ਹਦਾਇਤਾਂ ਦੀ ਪਾਲਣਾ ਕਰਦੇ, ਤਾਂ ਬਹੁਤ ਸਾਰੇ, ਬਹੁਤ ਹੀ ਸਾਰੇ ਲੋਕ ਸੱਚਾਈ ਲਈ ਦ੍ਰਿੜ ਨਿਸ਼ਚਿਤ ਹੋ ਜਾਂਦੇ ਅਤੇ ਪਰਿਵਰਤਿਤ ਹੋ ਜਾਂਦੇ, ਅਤੇ ਸਮਰੱਥ ਮਨੁੱਖ, ਜੋ [ਹੁਣ] ਉਹਨਾਂ ਅਹੁਦਿਆਂ ਵਿੱਚ ਹਨ ਜਿੱਥੇ ਉਨ੍ਹਾਂ ਤੱਕ ਕਦੇ ਨਹੀਂ ਪਹੁੰਚਿਆ ਜਾਵੇਗਾ।”</w:t>
      </w:r>
    </w:p>
    <w:p>
      <w:pPr>
        <w:pStyle w:val="ArticleScripture"/>
        <w:jc w:val="left"/>
      </w:pPr>
      <w:r>
        <w:rPr>
          <w:rFonts w:ascii="Nirmala UI" w:hAnsi="Nirmala UI" w:eastAsia="Nirmala UI" w:cs="Nirmala UI"/>
        </w:rPr>
        <w:t>“ਸਾਰਾ ਸੰਸਾਰ ਇੱਕ ਵੱਡੇ ਪਰਿਵਾਰ ਵਾਂਗ ਸਮਝਿਆ ਜਾਣਾ ਹੈ। ਅਤੇ ਜਦੋਂ ਤੁਹਾਡੇ ਕੋਲ ਗਿਆਨ ਦਾ ਐਸਾ ਸਰੋਤ ਹੈ ਜਿਸ ਵਿੱਚੋਂ ਤੁਸੀਂ ਲੈ ਸਕਦੇ ਹੋ, ਤਾਂ ਫਿਰ ਤੁਸੀਂ ਸਾਡੇ ਪ੍ਰਭੂ ਯਿਸੂ ਮਸੀਹ ਦੁਆਰਾ ਦਿੱਤੀਆਂ ਗਵਾਹੀਆਂ ਦੇ ਹੋਣ ਦੇ ਬਾਵਜੂਦ ਸਾਲਾਂ ਤੋਂ ਸੰਸਾਰ ਨੂੰ ਨਾਸ ਹੋਣ ਲਈ ਕਿਉਂ ਛੱਡ ਦਿੱਤਾ ਹੈ? ਸੱਚਾ ਧਰਮ ਸਾਨੂੰ ਇਹ ਸਿਖਾਉਂਦਾ ਹੈ ਕਿ ਅਸੀਂ ਹਰ ਪੁਰਸ਼ ਅਤੇ ਇਸਤ੍ਰੀ ਨੂੰ ਐਸੇ ਵਿਅਕਤੀ ਵਜੋਂ ਜਾਣੀਏ ਜਿਸ ਦਾ ਅਸੀਂ ਭਲਾ ਕਰ ਸਕਦੇ ਹਾਂ।</w:t>
      </w:r>
    </w:p>
    <w:p>
      <w:pPr>
        <w:pStyle w:val="ArticleScripture"/>
        <w:jc w:val="left"/>
      </w:pPr>
      <w:r>
        <w:rPr>
          <w:rFonts w:ascii="Nirmala UI" w:hAnsi="Nirmala UI" w:eastAsia="Nirmala UI" w:cs="Nirmala UI"/>
        </w:rPr>
        <w:t>“ਇਹ ਬਹੁਤ ਸਾਲਾਂ ਤੋਂ ਛਪਿਆ ਹੋਇਆ ਹੈ: ‘A Balanced Mind,’ ਬਜ਼ੁਰਗ ਐਂਡਰਿਊਜ਼ ਲਈ ਗਵਾਹੀ। ਮਨ ਨੂੰ ਇਸ ਤਰ੍ਹਾਂ ਵਿਕਸਿਤ ਕੀਤਾ ਜਾ ਸਕਦਾ ਹੈ ਕਿ ਉਹ ਇਹ ਜਾਣਨ ਦੀ ਸ਼ਕਤੀ ਬਣ ਜਾਵੇ ਕਿ ਕਦੋਂ ਬੋਲਣਾ ਹੈ ਅਤੇ ਕਿਹੜੇ ਭਾਰ ਉਠਾਉਣੇ ਅਤੇ ਢੋਣੇ ਹਨ, ਕਿਉਂਕਿ ਮਸੀਹ ਤੁਹਾਡਾ ਅਧਿਆਪਕ ਹੈ। ਅਤੇ ਜਦੋਂ ਮੈਂ ਤੁਹਾਨੂੰ ਆਪਣੀ ਬੁੱਧੀ ਨੂੰ ਉੱਚਾ ਕਰਦੇ ਹੋਏ ਅਤੇ ਅਜਿਹਾ ਰਾਹ ਅਪਣਾਉਂਦੇ ਹੋਏ ਦੇਖਿਆ ਜੋ ਵਿਚਾਰਾਂ ਦੇ ਅੰਤਰ ਲਿਆਉਣ ਵਾਲਾ ਸੀ, ਤਾਂ ਮੈਂ ਤੁਹਾਡੇ ਲਈ ਬਹੁਤ ਡਰੀ। ਪ੍ਰਭੂ ਉਹਨਾਂ ਬੁੱਧੀਮਾਨ ਮਨੁੱਖਾਂ ਨੂੰ ਬੁਲਾਉਂਦਾ ਹੈ ਜੋ ਉਸ ਵੇਲੇ ਚੁੱਪ ਰਹਿ ਸਕਣ ਜਦੋਂ ਉਨ੍ਹਾਂ ਲਈ ਅਜਿਹਾ ਕਰਨਾ ਹੀ ਬੁੱਧੀਮਾਨੀ ਹੋਵੇ। ਜੇ ਤੁਸੀਂ ਪੂਰਨ ਮਨੁੱਖ ਹੋਣਾ ਚਾਹੁੰਦੇ ਹੋ, ਤਾਂ ਤੁਹਾਨੂੰ ਯਿਸੂ ਮਸੀਹ ਦੇ ਰਾਹੀਂ ਪਵਿੱਤਰਤਾ ਦੀ ਲੋੜ ਹੈ। ਹੁਣ ਇੱਕ ਕੰਮ ਹੁਣੇ ਹੀ ਸ਼ੁਰੂ ਹੋਇਆ ਹੈ, ਅਤੇ ਹਰ ਸੇਵਕ ਵਿੱਚ, ਹਰ ਕਾਨਫਰੰਸ ਦੇ ਪ੍ਰਧਾਨ ਵਿੱਚ ਬੁੱਧੀਮਾਨੀ ਪ੍ਰਗਟ ਹੋਵੇ। ਪਰ ਇੱਥੇ ਤੁਹਾਡੇ ਲਈ ਇੱਕ ਕੰਮ ਸੀ ਜਿਸ ਨੂੰ ਤੁਹਾਨੂੰ ਕਈ ਸਾਲ ਪਹਿਲਾਂ ਆਪਣੇ ਹੱਥ ਵਿੱਚ ਲੈਣਾ ਚਾਹੀਦਾ ਸੀ, ਜਿੱਥੇ ਤੁਹਾਡੀ ਲੋੜ ਸੀ ਕਿ ਤੁਸੀਂ ਇਸੇ ਕੰਮ ਲਈ ਆਪਣੀ ਆਵਾਜ਼ ਉਠਾਉਂਦੇ। ਮਸੀਹ ਨੇ ਆਪਣੇ ਸਾਰੇ ਲੋਕਾਂ ਨੂੰ ਵਿਸ਼ੇਸ਼ ਹੁਕਮ ਦਿੱਤੇ ਕਿ ਉਹ ਕੀ ਕਰਨ ਅਤੇ ਕਿਹੜੀਆਂ ਗੱਲਾਂ ਨਾ ਕਰਨ। ਅਤੇ ਪ੍ਰਭੂ ਦੀ ਧਰਮੀਤਾ ਨੂੰ ਅਮਲ ਵਿੱਚ ਲਿਆਉਣ ਲਈ ਸਾਡੇ ਕੋਲ ਥੋੜ੍ਹਾ ਹੀ ਸਮਾਂ ਬਚਿਆ ਹੈ। ਤੁਸੀਂ ਪ੍ਰਭੂ ਦੇ ਰਾਹ ਨੂੰ ਸਮਝ ਸਕਦੇ ਹੋ। ਮੈਂ ਤੁਹਾਡਾ ਉਹ ਉਦੇਸ਼ ਵੇਖਿਆ ਕਿ ਜਦੋਂ ਤੁਹਾਨੂੰ ਪ੍ਰਧਾਨ ਬਣਾਇਆ ਗਿਆ, ਤਾਂ ਤੁਸੀਂ ਗੱਲਾਂ ਨੂੰ ਆਪਣੀ ਹੀ ਯੋਜਨਾ ਅਨੁਸਾਰ ਚਲਾਉਣਾ ਚਾਹੁੰਦੇ ਸੀ। ਤੁਸੀਂ ਸੋਚਿਆ ਸੀ ਕਿ ਤੁਸੀਂ ਅਦਭੁੱਤ ਕੰਮ ਕਰੋਗੇ, ਜੋ ਅਜਿਹਾ ਕੰਮ ਹੁੰਦਾ ਜੋ ਪਰਮੇਸ਼ੁਰ ਨੇ ਤੁਹਾਡੇ ਹੱਥਾਂ ਵਿੱਚ ਕਰਨ ਲਈ ਨਹੀਂ ਰੱਖਿਆ ਸੀ। ਹੁਣ ਤੁਹਾਡਾ ਕੰਮ ਦਬਾਉਣਾ ਨਹੀਂ, ਸਗੋਂ ਹਰ ਸੰਭਵ ਲੋੜ ਵਿੱਚ ਰਾਹਤ ਦੇਣੀ ਹੈ, ਜੇ ਪ੍ਰਭੂ ਨੇ ਤੁਹਾਨੂੰ ਸੇਵਾ ਕਰਨ ਲਈ ਸਵੀਕਾਰ ਕੀਤਾ ਹੈ। ਪਰ ਤੁਸੀਂ ਬਹੁਤ ਹੀ ਸ਼ੁਰੂ ਵਿੱਚ ਇਹ ਸਬੂਤ ਦੇ ਦਿੱਤਾ ਹੈ ਕਿ ਬੁੱਧੀਮਾਨੀ ਅਤੇ ਪਵਿੱਤਰ ਕੀਤੀ ਹੋਈ ਵਿਚਾਰ-ਸ਼ਕਤੀ ਤੁਹਾਡੇ ਦੁਆਰਾ ਪ੍ਰਗਟ ਨਹੀਂ ਕੀਤੀ ਗਈ। ਤੁਸੀਂ ਅਜਿਹੇ ਮਸਲੇ ਉਭਾਰੇ ਜੋ ਸਵੀਕਾਰ ਨਾ ਕੀਤੇ ਜਾਂਦੇ, ਜੇਕਰ ਪ੍ਰਭੂ ਆਪ ਚਾਨਣ ਨਾ ਦੇਂਦਾ।”</w:t>
      </w:r>
    </w:p>
    <w:p>
      <w:pPr>
        <w:pStyle w:val="ArticleScripture"/>
        <w:jc w:val="left"/>
      </w:pPr>
      <w:r>
        <w:rPr>
          <w:rFonts w:ascii="Nirmala UI" w:hAnsi="Nirmala UI" w:eastAsia="Nirmala UI" w:cs="Nirmala UI"/>
        </w:rPr>
        <w:t>“ਮੈਨੂੰ ਇਹ ਨਿਰਦੇਸ਼ ਦਿੱਤਾ ਗਿਆ ਹੈ ਕਿ ਇਸ ਤਰ੍ਹਾਂ ਦੀਆਂ ਜਲਦਬਾਜ਼ੀ ਵਾਲੀਆਂ ਕਾਰਵਾਈਆਂ ਨਹੀਂ ਕੀਤੀਆਂ ਜਾਣੀਆਂ ਚਾਹੀਦੀਆਂ ਸਨ, ਜਿਵੇਂ ਕਿ ਤੁਹਾਨੂੰ ਕਾਨਫਰੰਸ ਦਾ ਪ੍ਰਧਾਨ ਹੋਰ ਇੱਕ ਸਾਲ ਲਈ ਵੀ ਚੁਣ ਲੈਣਾ। ਪਰ ਪ੍ਰਭੂ ਅਜਿਹੀਆਂ ਹੋਰ ਕੋਈ ਜਲਦਬਾਜ਼ੀ ਵਾਲੀਆਂ ਕਾਰਵਾਈਆਂ ਮਨ੍ਹਾਂ ਕਰਦਾ ਹੈ, ਜਦ ਤੱਕ ਇਹ ਮਾਮਲਾ ਪ੍ਰਾਰਥਨਾ ਵਿੱਚ ਪ੍ਰਭੂ ਦੇ ਅੱਗੇ ਨਾ ਲਿਆਇਆ ਜਾਵੇ; ਅਤੇ ਕਿਉਂਕਿ ਤੁਹਾਡੇ ਕੋਲ ਇਹ ਸੁਨੇਹਾ ਆ ਚੁੱਕਾ ਹੈ ਕਿ ਪ੍ਰਭੂ ਦਾ ਕੰਮ, ਜੋ ਪ੍ਰਧਾਨ ਉੱਤੇ ਟਿਕਿਆ ਹੋਇਆ ਹੈ, ਅਤਿ ਗੰਭੀਰ ਜ਼ਿੰਮੇਵਾਰੀ ਹੈ, ਇਸ ਲਈ ‘ਡੇਲੀ’ ਦੇ ਵਿਸ਼ੇ ਉੱਤੇ ਜਿਵੇਂ ਤੁਸੀਂ ਭੜਕ ਉੱਠੇ, ਉਹ ਕਰਨ ਦਾ ਤੁਹਾਡੇ ਕੋਲ ਕੋਈ ਨੈਤਿਕ ਅਧਿਕਾਰ ਨਹੀਂ ਸੀ, ਅਤੇ ਇਹ ਮੰਨ ਬੈਠਣਾ ਵੀ ਠੀਕ ਨਹੀਂ ਸੀ ਕਿ ਤੁਹਾਡਾ ਪ੍ਰਭਾਵ ਇਸ ਪ੍ਰਸ਼ਨ ਦਾ ਫ਼ੈਸਲਾ ਕਰ ਦੇਵੇਗਾ। ਉੱਥੇ ਐਲਡਰ ਹੈਸਕਲ ਸੀ, ਜਿਸ ਨੇ ਭਾਰੀ ਜ਼ਿੰਮੇਵਾਰੀਆਂ ਝੇਲੀਆਂ ਹਨ, ਅਤੇ ਉੱਥੇ ਐਲਡਰ ਇਰਵਿਨ ਹੈ ਅਤੇ ਹੋਰ ਕਈ ਮਨੁੱਖ ਹਨ ਜਿਨ੍ਹਾਂ ਦਾ ਮੈਂ ਜ਼ਿਕਰ ਕਰ ਸਕਦਾ ਹਾਂ, ਜਿਨ੍ਹਾਂ ਉੱਤੇ ਭਾਰੀ ਜ਼ਿੰਮੇਵਾਰੀਆਂ ਹਨ।</w:t>
      </w:r>
    </w:p>
    <w:p>
      <w:pPr>
        <w:pStyle w:val="ArticleScripture"/>
        <w:jc w:val="left"/>
      </w:pPr>
      <w:r>
        <w:rPr>
          <w:rFonts w:ascii="Nirmala UI" w:hAnsi="Nirmala UI" w:eastAsia="Nirmala UI" w:cs="Nirmala UI"/>
        </w:rPr>
        <w:t>“ਉਮਰਦਰਾਜ਼ ਆਦਮੀਆਂ ਪ੍ਰਤੀ ਤੁਹਾਡਾ ਆਦਰ ਕਿੱਥੇ ਸੀ? ਸਾਰੇ ਜ਼ਿੰਮੇਵਾਰ ਆਦਮੀਆਂ ਨੂੰ ਮਾਮਲੇ ਨੂੰ ਤੋਲਣ ਲਈ ਨਾਲ ਲਏ ਬਿਨਾ ਤੁਸੀਂ ਕਿਹੜਾ ਅਧਿਕਾਰ ਵਰਤ ਸਕਦੇ ਸੀ? ਪਰ ਹੁਣ ਆਓ, ਅਸੀਂ ਇਸ ਮਾਮਲੇ ਦੀ ਜਾਂਚ ਕਰੀਏ। ਹੁਣ ਸਾਨੂੰ ਇਹ ਮੁੜ ਵਿਚਾਰਣਾ ਚਾਹੀਦਾ ਹੈ ਕਿ ਕੀ ਇਹ ਪ੍ਰਭੂ ਦਾ ਨਿਆਂ ਹੈ—ਉਸ ਕੰਮ ਦੇ ਪ੍ਰਕਾਸ਼ ਵਿੱਚ ਜੋ ਉਪੇक्षित ਰਹਿ ਗਿਆ ਹੈ—ਕਿ ਤੁਹਾਡੇ ਉਤਸ਼ਾਹ ਨੂੰ ਦਰਸਾਉਂਦਿਆਂ ਕੰਮ ਨੂੰ ਹੋਰ ਇੱਕ ਸਾਲ ਲਈ ਅੱਗੇ ਵਧਾਇਆ ਜਾਵੇ। ਜੇ ਉਹ ਸਹਾਇਤਾ ਜੋ ਤੁਹਾਡੇ ਨਾਲ ਇਕੱਠੀ ਹੋਵੇਗੀ, ਉਸ ਦੇ ਨਾਲ ਤੁਸੀਂ ਕੰਮ ਹੋਰ ਇੱਕ ਸਾਲ ਲਈ ਚਲਾਉਣੇ ਹੋ, ਤਾਂ ਤੁਹਾਡੇ ਵਿੱਚ ਅਤੇ ਐਲਡਰ ਪ੍ਰੈਸਕਾਟ ਵਿੱਚ ਪਰਿਵਰਤਨ ਆਉਣਾ ਚਾਹੀਦਾ ਹੈ। ਅਤੇ ਆਪਣੇ ਹਿਰਦਿਆਂ ਨੂੰ ਪਰਮੇਸ਼ੁਰ ਦੇ ਅੱਗੇ ਨਿਮਰ ਕਰੋ। ਪ੍ਰਭੂ ਨੂੰ ਤੁਹਾਡੇ ਵਿੱਚ ਇੱਕ ਵੱਖਰੇ ਅਨੁਭਵ ਦਾ ਪ੍ਰਗਟਾਵਾ ਦੇਖਣਾ ਪਵੇਗਾ, ਕਿਉਂਕਿ ਜੇ ਕਦੇ ਇਸ ਵਰਤਮਾਨ [ਸਮੇਂ] ਵਿੱਚ ਕਿਸੇ ਮਨੁੱਖ ਨੂੰ ਮੁੜ ਪਰਿਵਰਤਿਤ ਹੋਣ ਦੀ ਲੋੜ ਸੀ, ਤਾਂ ਉਹ ਐਲਡਰ ਡੈਨਿਯਲਜ਼ ਅਤੇ ਐਲਡਰ ਪ੍ਰੈਸਕਾਟ ਹਨ।”</w:t>
      </w:r>
    </w:p>
    <w:p>
      <w:pPr>
        <w:pStyle w:val="ArticleScripture"/>
        <w:jc w:val="left"/>
      </w:pPr>
      <w:r>
        <w:rPr>
          <w:rFonts w:ascii="Nirmala UI" w:hAnsi="Nirmala UI" w:eastAsia="Nirmala UI" w:cs="Nirmala UI"/>
        </w:rPr>
        <w:t>“ਸੱਤ ਮਨੁੱਖ ਚੁਣੇ ਜਾਣੇ ਚਾਹੀਦੇ ਹਨ, ਜੋ ਬੁੱਧੀ ਵਾਲੇ ਮਨੁੱਖ ਹੋਣ ਅਤੇ ਪਰਮੇਸ਼ੁਰ ਦੀ ਕਿਰਪਾ ਦੇ ਕਾਰਜ ਰਾਹੀਂ ਪੁਨਰ-ਪਰਿਵਰਤਨ ਦਾ ਪ੍ਰਮਾਣ ਦੇਣ। ਕਿਉਂਕਿ ਜਿਹੜੇ ਮਨੁੱਖ ਇੰਨੇ ਅੰਨੇ ਹੋ ਗਏ ਹਨ ਕਿ ਉਹ ਕਾਰਣ ਤੋਂ ਪਰਿਣਾਮ ਤੱਕ ਤਰਕ ਨਹੀਂ ਕਰ ਸਕਦੇ, ਅਤੇ ਉਹਨਾਂ ਮਨੁੱਖਾਂ ਦੀ ਉਪੇਖਾ ਕਰਦੇ ਹਨ ਜਿਨ੍ਹਾਂ ਨੇ ਇਸ ਕੰਮ ਦੀਆਂ ਜ਼ਿੰਮੇਵਾਰੀਆਂ ਢੋਈਆਂ ਹਨ, ਅਤੇ ਇਨ੍ਹਾਂ ਕਾਨਫਰੰਸਾਂ ਦੇ ਪ੍ਰਧਾਨਾਂ ਦੀ ਵੀ; ਕਿ ਜਿਹੜੇ ਮਨੁੱਖ ਦੋ ਸਾਲ ਤੋਂ ਵੱਧ ਸਮੇਂ ਤੱਕ ਇਸ ਕੰਮ ਨੂੰ ਢੋਦੇ ਰਹੇ ਹਨ, ਉਹਨਾਂ ਦੀ ਅਣਦੇਖੀ ਕੀਤੀ ਜਾਵੇ, ਅਤੇ ਐਸਾ ਉਤਾਵਲਾ ਨਤੀਜਾ ਨਿਕਲੇ ਕਿ ਮਨੁੱਖ ਉਸੇ ਕੰਮ ਨੂੰ ਅਣਗਹਿਲ ਕਰ ਬੈਠਣ ਜੋ ਸਾਲਾਂ ਤੋਂ ਉਹਨਾਂ ਦੇ ਸਾਹਮਣੇ ਰੱਖਿਆ ਗਿਆ ਸੀ—ਸ਼ਹਿਰਾਂ ਵਿੱਚ ਕੰਮ ਕਰੋ—ਅਤੇ ਨਹੀਂ, ਜਾਂ ਬਹੁਤ ਹੀ ਥੋੜ੍ਹਾ, ਧਿਆਨ ਬਜ਼ੁਰਗ ਮਨੁੱਖਾਂ ਦੀ ਸਲਾਹ ਵਾਸਤੇ ਦਿੱਤਾ ਜਾਵੇ, ਪਰ ਉਹ ਗੱਲਾਂ ਹੀ ਲੋਕਾਂ ਅੱਗੇ ਘੋਸ਼ਿਤ ਕਰਨ ਜਿਹੜੀਆਂ ਉਹ ਆਪ ਦੇਣਾ ਚੁਣਦੇ ਹਨ, ਇਹ ਆਪਣੇ ਆਪ ਵਿੱਚ ਹੀ ਇਸ ਗੱਲ ਦੀ ਗਵਾਹੀ ਦਿੰਦਾ ਹੈ ਕਿ ਐਸੇ ਮਨੁੱਖ ਇੰਨੇ ਮਹਾਨ ਅਤੇ ਅਦਭੁਤ ਕੰਮ ਦੀ ਜ਼ਿੰਮੇਵਾਰੀ ਸੌਂਪਣ ਲਈ ਸੁਰੱਖਿਅਤ ਨਹੀਂ ਹਨ।”</w:t>
      </w:r>
    </w:p>
    <w:p>
      <w:pPr>
        <w:pStyle w:val="ArticleScripture"/>
        <w:jc w:val="left"/>
      </w:pPr>
      <w:r>
        <w:rPr>
          <w:rFonts w:ascii="Nirmala UI" w:hAnsi="Nirmala UI" w:eastAsia="Nirmala UI" w:cs="Nirmala UI"/>
        </w:rPr>
        <w:t>“ਮਸੀਹ ਮੁਰਦਾ ਨਹੀਂ ਹੈ। ਉਹ ਆਪਣੇ ਕੰਮ ਨੂੰ ਇਸ ਅਜੀਬ ਢੰਗ ਨਾਲ ਕਦੇ ਵੀ ਚਲਾਇਆ ਜਾਣ ਨਹੀਂ ਦੇਵੇਗਾ। ਪੁਸਤਕਾਂ ਨੂੰ ਜਿਵੇਂ ਹਨ ਤਿਵੇਂ ਹੀ ਰਹਿਣ ਦਿਓ। ਜੇ ਕੋਈ ਤਬਦੀਲੀ ਅਤਿ-ਆਵਸ਼ਕ ਹੋਵੇ, ਤਾਂ ਪਰਮੇਸ਼ੁਰ ਉਸ ਤਬਦੀਲੀ ਵਿੱਚ ਅਜਿਹਾ ਸੁਰਮੇਲ ਰੱਖੇਗਾ ਜੋ ਸੰਗਤ ਹੋਵੇ; ਪਰ ਜਦੋਂ ਕੋਈ ਸੰਦੇਸ਼ ਮਨੁੱਖਾਂ ਨੂੰ, ਉਸ ਨਾਲ ਸੰਬੰਧਿਤ ਵਿਸ਼ਾਲ ਜ਼ਿੰਮੇਵਾਰੀਆਂ ਸਮੇਤ, ਸੌਂਪਿਆ ਗਿਆ ਹੋਵੇ, ਤਾਂ [ਪਰਮੇਸ਼ੁਰ] ਅਜਿਹੀ ਨਿਸ਼ਠਾ ਦੀ ਮੰਗ ਕਰਦਾ ਹੈ ਜੋ ਪ੍ਰੇਮ ਦੁਆਰਾ ਕਰਿਆਸ਼ੀਲ ਹੋਵੇ ਅਤੇ ਆਤਮਾ ਨੂੰ ਸ਼ੁੱਧ ਕਰੇ। ਬਜ਼ੁਰਗ Daniells ਅਤੇ Prescott ਦੋਹਾਂ ਨੂੰ ਮੁੜ-ਪਰਿਵਰਤਨ ਦੀ ਲੋੜ ਹੈ। ਇੱਕ ਅਜੀਬ ਕੰਮ ਅੰਦਰ ਆ ਗਿਆ ਹੈ, ਅਤੇ ਇਹ ਉਸ ਕੰਮ ਨਾਲ ਸੁਰਮੇਲ ਵਿੱਚ ਨਹੀਂ ਹੈ ਜੋ ਮਸੀਹ ਸਾਡੇ ਸੰਸਾਰ ਵਿੱਚ ਕਰਨ ਲਈ ਆਇਆ ਸੀ; ਅਤੇ ਜੋ ਸੱਚਮੁੱਚ ਪਰਿਵਰਤਿਤ ਹਨ ਉਹ ਮਸੀਹ ਦੇ ਕੰਮ ਹੀ ਕਰਨਗੇ।”</w:t>
      </w:r>
    </w:p>
    <w:p>
      <w:pPr>
        <w:pStyle w:val="ArticleScripture"/>
        <w:jc w:val="left"/>
      </w:pPr>
      <w:r>
        <w:rPr>
          <w:rFonts w:ascii="Nirmala UI" w:hAnsi="Nirmala UI" w:eastAsia="Nirmala UI" w:cs="Nirmala UI"/>
        </w:rPr>
        <w:t>“ਅਸੀਂ ਸਭ ਨੇ ਉਹ ਕੰਮ ਕਰਨਾ ਹੈ ਜੋ ਪਿਤਾ ਦੀ ਮਹਿਮਾ ਕਰੇਗਾ। ਅਸੀਂ ਸੰਕਟ ਦੀ ਘੜੀ ਉੱਤੇ ਆ ਪਹੁੰਚੇ ਹਾਂ—ਜਾਂ ਤਾਂ ਇਸੀ ਤਿਆਰੀ ਦੇ ਸਮੇਂ ਵਿੱਚ ਯਿਸੂ ਮਸੀਹ ਦੇ ਚਰਿੱਤਰ ਅਨੁਸਾਰ ਹੋਈਏ, ਨਹੀਂ ਤਾਂ [ਇਸ ਦਾ] ਯਤਨ ਹੀ ਨਾ ਕਰੀਏ। ਐਲਡਰ ਡੈਨਿਯਲਜ਼, [ਤੁਸੀਂ ਨਹੀਂ] ਇਹ ਸਮਝੋ ਕਿ ਤੁਹਾਨੂੰ ਆਪਣੀ ਆਵਾਜ਼ ਉੱਚੀ ਕਰਕੇ ਸੁਣਾਉਣ ਦੀ ਛੂਟ ਹੈ, ਜਿਵੇਂ ਤੁਸੀਂ ਇਸੇ ਕਿਸਮ ਦੀਆਂ ਪਰਿਸਥਿਤੀਆਂ ਵਿੱਚ ਕੀਤਾ ਹੈ। ਅਤੇ ਇਹ ਸਮਝੋ ਕਿ ਕਿਸੇ ਕਾਨਫਰੰਸ ਦਾ ਪ੍ਰਧਾਨ ਕੋਈ ਸ਼ਾਸਕ ਨਹੀਂ ਹੁੰਦਾ। ਉਹ ਉਹਨਾਂ ਬੁੱਧੀਮਾਨ ਮਨੁੱਖਾਂ ਨਾਲ ਸੰਬੰਧ ਵਿੱਚ ਕੰਮ ਕਰਦਾ ਹੈ ਜੋ ਪ੍ਰਧਾਨਾਂ ਦੇ ਅਹੁਦੇ ਉੱਤੇ ਹਨ ਅਤੇ ਜਿਨ੍ਹਾਂ ਨੂੰ ਪਰਮੇਸ਼ੁਰ ਨੇ ਸਵੀਕਾਰ ਕੀਤਾ ਹੈ। ਉਸ ਨੂੰ ਇਹ ਅਜ਼ਾਦੀ ਨਹੀਂ ਕਿ ਉਹ ਉਹਨਾਂ ਲਿਖਤਾਂ ਵਿੱਚ ਦਖ਼ਲ ਦੇਵੇ ਜੋ ਮੁਦ੍ਰਿਤ ਪੁਸਤਕਾਂ ਵਿੱਚ ਉਹਨਾਂ ਕਲਮਾਂ ਤੋਂ ਆਈਆਂ ਹਨ ਜਿਨ੍ਹਾਂ ਨੂੰ ਪਰਮੇਸ਼ੁਰ ਨੇ ਸਵੀਕਾਰ ਕੀਤਾ ਹੈ। ਉਹ ਹੁਣ ਹੋਰ ਪ੍ਰਭੁਤਾਈ ਨਾ ਕਰਨ, ਜਦ ਤੱਕ ਕਿ ਉਹ ਸ਼ਾਸਕਾਨਾ, ਹਕੂਮਤ ਜਤਾਉਣ ਵਾਲੀ ਸ਼ਕਤੀ ਦਾ ਘੱਟ ਪ੍ਰਦਰਸ਼ਨ ਨਾ ਕਰਨ। ਸੰਕਟ ਆ ਪਹੁੰਚਿਆ ਹੈ, ਕਿਉਂਕਿ ਪਰਮੇਸ਼ੁਰ ਦੀ ਬੇਇੱਜ਼ਤੀ ਹੋਵੇਗੀ।”</w:t>
      </w:r>
    </w:p>
    <w:p>
      <w:pPr>
        <w:pStyle w:val="ArticleScripture"/>
        <w:jc w:val="left"/>
      </w:pPr>
      <w:r>
        <w:rPr>
          <w:rFonts w:ascii="Nirmala UI" w:hAnsi="Nirmala UI" w:eastAsia="Nirmala UI" w:cs="Nirmala UI"/>
        </w:rPr>
        <w:t>“ਪ੍ਰਭੂ ਬਿਨਾਂ ਜੋਤੀਆਂ ਹੋਈਆਂ ਨਗਰੀਆਂ ਨੂੰ ਕਿਵੇਂ ਵੇਖਦਾ ਹੈ? ਮਸੀਹ ਸਵਰਗ ਵਿੱਚ ਹੈ। ਹੁਣ ਇਸ ਦੀ ਇਹ ਸਵੀਕ੍ਰਿਤੀ ਹੋਣੀ ਹੈ, ‘ਕੋਈ ਰਾਜਸੀ ਹਕੂਮਤ ਨਹੀਂ ਹੈ। ਅਤੇ ਹੁਣ ਇਸ ਸੰਸਾਰ ਦਾ ਸੰਕਟ-ਕਾਲ ਹੈ। ਹੁਣ ਮੈਂ ਬਚਾਉਣ ਜਾਂ ਨਾਸ ਕਰਨ ਦੀ ਸ਼ਕਤੀ ਹਾਂ। ਹੁਣ ਉਹ ਸਮਾਂ ਹੈ ਜਦੋਂ ਸਭਨਾਂ ਦੀ ਕਿਸਮਤ ਮੇਰੇ ਹੱਥਾਂ ਵਿੱਚ ਹੈ। ਮੈਂ ਸੰਸਾਰ ਨੂੰ ਬਚਾਉਣ ਲਈ ਆਪਣਾ ਜੀਵਨ ਦਿੱਤਾ ਹੈ। ਅਤੇ “ਮੈਂ, ਜੇ ਮੈਂ ਉੱਚਾ ਚੁੱਕਿਆ ਜਾਵਾਂ,” ਜੋ ਉੱਧਾਰਕ ਅਨੁਗ੍ਰਹ ਮੈਂ ਬਖ਼ਸ਼ਾਂਗਾ ਉਹ ਇਹ ਸਾਬਤ ਕਰੇਗਾ ਕਿ ਜਿਹੜੇ ਸਭ ਦਿਵਯ ਸਰੂਪ ਅਨੁਸਾਰ ਢਾਲੇ ਜਾਣਗੇ ਅਤੇ ਮੇਰੇ ਨਾਲ ਇੱਕ ਹੋਣਗੇ, ਉਹ ਉਸੇ ਤਰ੍ਹਾਂ ਕੰਮ ਕਰਨਗੇ ਜਿਵੇਂ ਮੈਂ ਆਪਣੇ ਛੁਟਕਾਰੇ ਦੇ ਅਨੁਗ੍ਰਹ ਦੀ ਸ਼ਕਤੀ ਨਾਲ ਕਰਦਾ ਹਾਂ।’ ਜੋ ਕੋਈ ਚਾਹੇ, [ਉਹ] ਆਪਣੇ ਭਰਾਵਾਂ ਨਾਲ ਮਿਲ ਕੇ ਉਸ ਕੰਮ ਨੂੰ ਕਰਨ ਲਈ ਹੱਥ ਵਧਾਏ ਜੋ ਉਨ੍ਹਾਂ ਨੂੰ ਉਹਨਾਂ ਦੀਆਂ ਜ਼ਿੰਮੇਵਾਰ ਥਾਵਾਂ ਵਿੱਚ ਪ੍ਰਭੂ ਵੱਲੋਂ ਦਿੱਤੀ ਸਲਾਹ ਦੇ ਅਧੀਨ ਕਰਨ ਲਈ ਦਿੱਤਾ ਗਿਆ ਹੈ, ਅਤੇ ਸਭ ਤੋਂ ਅਧਿਕ ਉਤਸ਼ਾਹ ਨਾਲ ਉਸ ਨਾਲ ਪੂਰੀ ਸਹਿਮਤੀ ਵਿੱਚ ਕੰਮ ਕਰਨ ਦੀ ਕੋਸ਼ਿਸ਼ ਕਰੇ ਜਿਸ ਨੇ ਸੰਸਾਰ ਨਾਲ ਐਸਾ ਪ੍ਰੇਮ ਕੀਤਾ ਕਿ ਸੰਸਾਰ ਦੇ ਉੱਧਾਰ ਲਈ ਉਸ ਨੇ ਆਪਣਾ ਜੀਵਨ ਪੂਰੇ ਬਲਿਦਾਨ ਵਜੋਂ ਦੇ ਦਿੱਤਾ। ਮੈਂ ਆਪਣੇ ਸੇਵਕਾਂ ਨੂੰ ਕਹਿੰਦਾ ਹਾਂ ਕਿ ਜਦੋਂ ਉਹ ਸਾਡੀਆਂ ਨਗਰੀਆਂ ਵਿੱਚ ਕੰਮ ਵਿੱਚ ਪ੍ਰਵੇਸ਼ ਕਰਨ ਤਾਂ ਬਚਨ ਦੀ ਸੇਵਾ ਦੇ ਨਾਲ ਇੱਕ ਸ਼ਾਂਤ ਪਵਿੱਤਰਤਾ ਜੁੜੀ ਹੋਵੇ। ਅਸੀਂ ਲੋਕਾਂ ਦੇ ਮਨਾਂ ਉੱਤੇ ਯਥੋਚਿਤ ਪ੍ਰਭਾਵ ਨਹੀਂ ਪਾ ਸਕਦੇ ਜੇ ਅਸੀਂ...”</w:t>
      </w:r>
    </w:p>
    <w:p>
      <w:pPr>
        <w:pStyle w:val="ArticleScripture"/>
        <w:jc w:val="left"/>
      </w:pPr>
      <w:r>
        <w:rPr>
          <w:rFonts w:ascii="Nirmala UI" w:hAnsi="Nirmala UI" w:eastAsia="Nirmala UI" w:cs="Nirmala UI"/>
        </w:rPr>
        <w:t>“ਮੈਂ ਆਪਣੀ ਡਾਇਰੀ ਵਿੱਚੋਂ ਨਕਲ ਕਰਦੀ ਹਾਂ। ਸੱਚਾਈ ਜਿਵੇਂ ਕਿ ਉਹ ਯਿਸੂ ਵਿੱਚ ਹੈ—ਉਸ ਨੂੰ ਬੋਲੋ, ਉਸ ਲਈ ਪ੍ਰਾਰਥਨਾ ਕਰੋ, ਅਤੇ ਉਸ ਦੇ ਹਰ ਇਕ ਬਚਨ ਨੂੰ ਉਸ ਦੀ ਸਾਦਗੀ ਵਿੱਚ ਵਿਸ਼ਵਾਸ ਕਰੋ। ਜੇ ਗਲਤੀਆਂ ਉਹਨਾਂ ਮਨੁੱਖਾਂ ਅੱਗੇ ਲਿਆਂਦੀਆਂ ਜਾਣ ਜੋ ਵਿਸ਼ਵਾਸ ਤੋਂ ਹਟ ਗਏ ਹਨ ਅਤੇ ਭਰਮਾਉਣ ਵਾਲੀਆਂ ਆਤਮਾਵਾਂ ਵੱਲ ਧਿਆਨ ਦਿੱਤਾ ਹੈ, ਉਹ ਮਨੁੱਖ ਜੋ ਥੋੜ੍ਹੇ ਸਮੇਂ ਪਹਿਲਾਂ ਤੱਕ ਵਿਸ਼ਵਾਸ ਵਿੱਚ ਸਾਡੇ ਨਾਲ ਸਨ, ਤਾਂ ਇਸ ਨਾਲ ਤੁਸੀਂ ਕੀ ਹਾਸਲ ਕਰੋਗੇ? ਕੀ ਤੁਸੀਂ ਸ਼ੈਤਾਨ ਦੇ ਪੱਖ ਵਿੱਚ ਖੜ੍ਹੇ ਹੋਵੋਗੇ? ਅਣਕੰਮੀਆਂ ਖੇਤੀਆਂ ਵੱਲ ਆਪਣਾ ਧਿਆਨ ਦਿਓ। ਸਾਡੇ ਸਾਹਮਣੇ ਸੰਸਾਰ-ਵਿਆਪੀ ਕੰਮ ਪਿਆ ਹੈ। ਮੈਨੂੰ John Kellogg ਬਾਰੇ ਦਰਸ਼ਨ ਦਿੱਤੇ ਗਏ।”</w:t>
      </w:r>
    </w:p>
    <w:p>
      <w:pPr>
        <w:pStyle w:val="ArticleScripture"/>
        <w:jc w:val="left"/>
      </w:pPr>
      <w:r>
        <w:rPr>
          <w:rFonts w:ascii="Nirmala UI" w:hAnsi="Nirmala UI" w:eastAsia="Nirmala UI" w:cs="Nirmala UI"/>
        </w:rPr>
        <w:t>“ਇੱਕ ਬਹੁਤ ਹੀ ਆਕਰਸ਼ਕ ਵਿਅਕਤੀ ਉਸ ਵੱਲੋਂ ਪੇਸ਼ ਕੀਤੀਆਂ ਜਾ ਰਹੀਆਂ ਕਪਟਪੂਰਨ ਦਲੀਲਾਂ ਦੇ ਵਿਚਾਰਾਂ ਦਾ ਪ੍ਰਤੀਨਿਧਿਤਵ ਕਰ ਰਿਹਾ ਸੀ—ਅਜਿਹੀਆਂ ਭਾਵਨਾਵਾਂ ਜੋ ਅਸਲ ਬਾਈਬਲੀ ਸੱਚਾਈ ਤੋਂ ਭਿੰਨ ਸਨ। ਅਤੇ ਜੋ ਲੋਕ ਕਿਸੇ ਨਵੀਂ ਚੀਜ਼ ਲਈ ਭੁੱਖੇ ਅਤੇ ਤਰਸੇ ਹੋਏ ਸਨ, ਉਹ [ਇਤਨੇ ਕਪਟਪੂਰਣ] ਵਿਚਾਰ ਅੱਗੇ ਵਧਾ ਰਹੇ ਸਨ ਕਿ ਐਲਡਰ ਪ੍ਰੈਸਕਾਟ ਬਹੁਤ ਵੱਡੇ ਖਤਰੇ ਵਿੱਚ ਸਨ। ਐਲਡਰ ਡੈਨੀਅਲਜ਼ [ਦੇ] ਇਸ ਭਰਮ ਵਿੱਚ ਫਸ ਜਾਣ ਦੇ ਬਹੁਤ ਵੱਡੇ ਖਤਰੇ ਵਿੱਚ ਸਨ ਕਿ ਜੇ ਇਹ ਭਾਵਨਾਵਾਂ ਹਰ ਥਾਂ ਪ੍ਰਚਾਰੀਆਂ ਜਾਣ, ਤਾਂ ਇਹ ਮਾਨੋ ਇੱਕ ਨਵੀਂ ਦੁਨੀਆ ਹੋਵੇਗੀ।”</w:t>
      </w:r>
    </w:p>
    <w:p>
      <w:pPr>
        <w:pStyle w:val="ArticleScripture"/>
        <w:jc w:val="left"/>
      </w:pPr>
      <w:r>
        <w:rPr>
          <w:rFonts w:ascii="Nirmala UI" w:hAnsi="Nirmala UI" w:eastAsia="Nirmala UI" w:cs="Nirmala UI"/>
        </w:rPr>
        <w:t>“ਹਾਂ, ਐਸਾ ਹੁੰਦਾ, ਪਰ ਜਦੋਂ ਉਨ੍ਹਾਂ ਦੇ ਮਨ ਇਸ ਪ੍ਰਕਾਰ ਲੀਨ ਸਨ, ਮੈਨੂੰ ਵਿਖਾਇਆ ਗਿਆ ਕਿ ਭਰਾ ਡੈਨਿਯਲਜ਼ ਅਤੇ ਭਰਾ ਪ੍ਰੈਸਕਾਟ ਆਪਣੇ ਅਨੁਭਵ ਵਿੱਚ ਆਤਮਿਕ[ਵਾਦੀ] ਜਿਹੇ ਦਿੱਖ ਵਾਲੀਆਂ ਭਾਵਨਾਵਾਂ ਗੂੰਥ ਰਹੇ ਸਨ ਅਤੇ ਸਾਡੇ ਲੋਕਾਂ ਨੂੰ ਸੁੰਦਰ ਭਾਵਨਾਵਾਂ ਵੱਲ ਖਿੱਚ ਰਹੇ ਸਨ ਜੋ, ਜੇ ਸੰਭਵ ਹੋਵੇ, ਤਾਂ ਚੁਣੇ ਹੋਇਆਂ ਤੱਕ ਨੂੰ ਭੁਲੇਖੇ ਵਿੱਚ ਪਾ ਦੇਣ। ਮੈਨੂੰ ਆਪਣੀ ਕਲਮ ਨਾਲ ਇਸ ਗੱਲ ਦਾ ਲੇਖਾ ਦੇਣਾ ਹੈ ਕਿ ਇਹ ਭਰਾ ਆਪਣੇ ਭਰਮਕਾਰੀ ਵਿਚਾਰਾਂ ਵਿੱਚ ਐਸੀਆਂ ਖਾਮੀਆਂ ਵੇਖਣਗੇ ਜੋ ਸੱਚਾਈ ਨੂੰ ਅਨਿਸ਼ਚਿਤਤਾ ਵਿੱਚ ਪਾ ਦੇਣ; ਅਤੇ [ਤਦ ਵੀ] ਉਹ [ਇਸ ਤਰ੍ਹਾਂ] ਖੜੇ ਰਹਿਣਗੇ ਜਿਵੇਂ [ਉਨ੍ਹਾਂ ਕੋਲ] ਵੱਡੀ ਆਤਮਿਕ ਪਾਰਖ ਹੋਵੇ। ਹੁਣ ਮੈਨੂੰ ਉਨ੍ਹਾਂ ਨੂੰ ਦੱਸਣਾ ਹੈ [ਕਿ] ਜਦੋਂ ਮੈਨੂੰ ਇਹ ਮਾਮਲਾ ਵਿਖਾਇਆ ਗਿਆ, ਜਦੋਂ ਐਲਡਰ ਡੈਨਿਯਲਜ਼ ‘ਡੇਲੀ’ ਬਾਰੇ ਆਪਣੇ ਵਿਚਾਰਾਂ ਦੀ ਵਕਾਲਤ ਕਰਦੇ ਹੋਏ ਆਪਣੀ ਆਵਾਜ਼ ਤੁਰਹੀ ਵਾਂਗ ਉੱਚੀ ਕਰ ਰਹੇ ਸਨ, ਤਾਂ ਉਸ ਦੇ ਬਾਅਦਲੇ ਨਤੀਜੇ ਵੀ ਮੈਨੂੰ ਦਰਸਾਏ ਗਏ। ਸਾਡੇ ਲੋਕ ਗੁੰਝਲ ਵਿੱਚ ਪੈਂਦੇ ਜਾ ਰਹੇ ਸਨ। ਮੈਂ ਉਸ ਦਾ ਨਤੀਜਾ ਵੇਖਿਆ, ਅਤੇ ਫਿਰ ਮੈਨੂੰ ਇਹ ਚੇਤਾਵਨੀਆਂ ਦਿੱਤੀਆਂ ਗਈਆਂ ਕਿ ਜੇ ਐਲਡਰ ਡੈਨਿਯਲਜ਼ ਅੰਜਾਮ ਦੀ ਪਰਵਾਹ ਬਿਨਾ ਇਸੇ ਤਰ੍ਹਾਂ ਪ੍ਰਭਾਵਿਤ ਹੁੰਦੇ ਰਹੇ ਅਤੇ ਆਪਣੇ ਆਪ ਨੂੰ ਇਹ ਮੰਨਣ ਦਿੰਦੇ ਰਹੇ ਕਿ ਉਹ ਪਰਮੇਸ਼ੁਰ ਦੀ ਪ੍ਰੇਰਣਾ ਦੇ ਅਧੀਨ ਹਨ, ਤਾਂ ਸਾਡੇ ਕਤਾਰਾਂ ਵਿੱਚ ਹਰ ਥਾਂ ਸੰਦੇਹਵਾਦ ਬੀਜਿਆ ਜਾਵੇਗਾ, ਅਤੇ ਅਸੀਂ ਉੱਥੇ ਪਹੁੰਚ ਜਾਵਾਂਗੇ ਜਿੱਥੇ ਸ਼ੈਤਾਨ ਆਪਣੇ ਸੁਨੇਹੇ ਲੈ ਕੇ ਆਵੇਗਾ। ਪੱਕਾ ਅਵਿਸ਼ਵਾਸ ਅਤੇ ਸੰਦੇਹਵਾਦ ਮਨੁੱਖੀ ਮਨਾਂ ਵਿੱਚ ਬੀਜਿਆ ਜਾਵੇਗਾ, ਅਤੇ ਬੁਰਾਈ ਦੀਆਂ ਅਜੀਬ ਫਸਲਾਂ ਸੱਚਾਈ ਦੀ ਥਾਂ ਲੈ ਲੈਣਗੀਆਂ।” Manuscript Releases, volume 20, 17–22.</w:t>
      </w:r>
    </w:p>
    <w:p>
      <w:pPr>
        <w:pStyle w:val="ArticleBody"/>
        <w:jc w:val="left"/>
      </w:pPr>
      <w:r>
        <w:rPr>
          <w:rFonts w:ascii="Nirmala UI" w:hAnsi="Nirmala UI" w:eastAsia="Nirmala UI" w:cs="Nirmala UI"/>
        </w:rPr>
        <w:t>ਦੂਜੀ ਪੀੜ੍ਹੀ ਦਾ ਇਤਿਹਾਸ ਬਗਾਵਤ ਦੇ ਵਧਦੇ ਹੋਏ ਰੁਝਾਨ ਦੀ ਪਹਿਚਾਣ ਕਰਦਾ ਹੈ। ਹਿਜ਼ਕੀਏਲ ਦੇ ਚਿੱਤਰਾਂ ਵਾਲੇ ਕਮਰਿਆਂ ਦੁਆਰਾ ਦਰਸਾਇਆ ਗਿਆ ਆਤਮਵਾਦ ਇਹ ਸਪਸ਼ਟ ਕਰਦਾ ਹੈ ਕਿ “ਭਰਾ ਡੈਨਿਯਲਜ਼ ਅਤੇ ਭਰਾ ਪ੍ਰੈਸਕਾਟ ਆਪਣੇ ਅਨੁਭਵ ਵਿੱਚ ਆਤਮਵਾਦੀ ਦਿੱਖ ਵਾਲੀਆਂ ਭਾਵਨਾਵਾਂ ਬੁਣ ਰਹੇ ਸਨ ਅਤੇ ਸਾਡੇ ਲੋਕਾਂ ਨੂੰ ਅਜਿਹੀਆਂ ਸੁੰਦਰ ਭਾਵਨਾਵਾਂ ਵੱਲ ਖਿੱਚ ਰਹੇ ਸਨ ਜੋ, ਜੇ ਸੰਭਵ ਹੋਵੇ, ਤਾਂ ਚੁਣੇ ਹੋਇਆਂ ਨੂੰ ਵੀ ਧੋਖਾ ਦੇ ਦੇਣ।” “ਰੋਜ਼ਾਨਾ” ਬਾਰੇ ਝੂਠੇ ਦ੍ਰਿਸ਼ਟੀਕੋਣ ਨਾਲ ਸੰਬੰਧਿਤ ਆਤਮਵਾਦ ਉਸ ਗੱਲ ਦਾ ਪ੍ਰਤੀਕ ਹੈ ਜੋ, ਜੇ ਸੰਭਵ ਹੋਵੇ, ਤਾਂ ਚੁਣੇ ਹੋਇਆਂ ਨੂੰ ਵੀ ਧੋਖਾ ਦੇ ਦੇਵੇ। ਉਹ ਕੇਲੋਗ ਦੁਆਰਾ ਪ੍ਰਚਾਰਿਤ ਕੀਤੇ ਜਾ ਰਹੇ ਸਰਵਦੇਵਵਾਦ ਦੇ ਆਤਮਵਾਦ ਨੂੰ ਪ੍ਰੈਸਕਾਟ ਅਤੇ ਡੈਨਿਯਲਜ਼ ਦੇ ਇਸ ਜ਼ੋਰ ਨਾਲ ਜੋੜਦੀ ਹੈ ਕਿ “ਰੋਜ਼ਾਨਾ” ਨੂੰ ਮਸੀਹ ਦੀ ਪਵਿੱਤਰਸਥਾਨੀ ਸੇਵਾ ਵਜੋਂ ਪਰਿਭਾਸ਼ਿਤ ਕੀਤਾ ਜਾਵੇ।</w:t>
      </w:r>
    </w:p>
    <w:p>
      <w:pPr>
        <w:pStyle w:val="ArticleBody"/>
        <w:jc w:val="left"/>
      </w:pPr>
      <w:r>
        <w:rPr>
          <w:rFonts w:ascii="Nirmala UI" w:hAnsi="Nirmala UI" w:eastAsia="Nirmala UI" w:cs="Nirmala UI"/>
        </w:rPr>
        <w:t>ਉਹ ਉਨ੍ਹਾਂ ਨੂੰ ਹੁਕਮ ਦਿੰਦੀ ਹੈ ਕਿ ਪੁਸਤਕਾਂ ਨੂੰ ਜਿਉਂ ਦਾ ਤਿਉਂ ਛੱਡ ਦਿੱਤਾ ਜਾਵੇ; ਇਸ ਰਾਹੀਂ ਉਹ ਪ੍ਰੈਸਕਾਟ ਅਤੇ ਡੈਨਿਯਲਜ਼ ਵੱਲੋਂ ਉਰਿਆਹ ਸਮਿਥ ਦੀ ਪੁਸਤਕ, Daniel and the Revelation, ਨੂੰ ਦੁਬਾਰਾ ਲਿਖਣ ਲਈ ਕੀਤੇ ਜਾ ਰਹੇ ਜਤਨ ਦਾ ਸੰਬੋਧਨ ਕਰ ਰਹੀ ਸੀ, ਤਾਂ ਜੋ ਉਸ ਦੀ ਉਸ ਸਿੱਖਿਆ ਨੂੰ ਹਟਾਇਆ ਜਾਵੇ ਜਿਸ ਵਿੱਚ ਉਸ ਨੇ “the daily” ਦੀ ਪਛਾਣ ਕੀਤੀ ਸੀ, ਠੀਕ ਉਸੇ ਤਰ੍ਹਾਂ ਜਿਵੇਂ ਮਿਲਰ ਨੇ ਕੀਤੀ ਸੀ। ਲਾਓਦੀਕਿਆ ਦੇ ਇਤਿਹਾਸਕ ਪੁਨਰਵਿਚਾਰਕਾਂ ਨੇ, ਜਿਨ੍ਹਾਂ ਨੂੰ ਯਸਾਯਾਹ “ਪੜ੍ਹੇ-ਲਿਖੇ” ਵਜੋਂ ਪਛਾਣਦਾ ਹੈ, ਐਡਵੈਂਟਵਾਦ ਦੇ ਅਣਪੜ੍ਹਿਆਂ ਉੱਤੇ ਇਕ ਅਦਭੁਤ ਕੰਮ ਕਰ ਦਿੱਤਾ ਹੈ; ਕਿਉਂਕਿ ਉਨ੍ਹਾਂ ਨੇ ਇਤਿਹਾਸ ਦੀ ਗਵਾਹੀ ਨੂੰ ਗਲਤ ਢੰਗ ਨਾਲ ਪੇਸ਼ ਕਰਕੇ, ਖੁਜਲਾਊ ਕੰਨਾਂ ਵਾਲਿਆਂ ਅਤੇ ਉੱਪਰੀ ਅਧਿਐਨ ਦੀਆਂ ਆਦਤਾਂ ਰੱਖਣ ਵਾਲਿਆਂ ਨੂੰ ਇਹ ਸੋਚਣ ਲਈ ਪ੍ਰੇਰਿਆ ਹੈ ਕਿ “the daily” ਦਾ ਵਿਸ਼ਾ ਗੈਰ-ਮਹੱਤਵਪੂਰਨ ਹੈ, ਅਤੇ ਇਹ ਕਿ ਇਸ ਵਿਸ਼ੇ ਵਿੱਚ ਮਿਲਰ ਗਲਤ ਸੀ। ਪੁਨਰਵਿਚਾਰ ਦਾ ਉਹ ਕੰਮ ਉਸੀ ਮਲਬੇ ਦਾ ਹਿੱਸਾ ਹੈ ਜੋ ਮਿਲਰ ਨੂੰ ਵਿਖਾਇਆ ਗਿਆ ਸੀ ਕਿ ਉਸ ਵੇਲੇ ਮਿੱਟੀ ਸਾਫ਼ ਕਰਨ ਵਾਲੇ ਮਨੁੱਖ ਦੁਆਰਾ ਸਾਫ਼ ਕਰਕੇ ਹਟਾਇਆ ਜਾਣਾ ਸੀ, ਜਦੋਂ Midnight Cry ਵਿੱਚ ਪਰਮੇਸ਼ੁਰ ਦੀ ਸ਼ਕਤੀ ਦੇ ਪ੍ਰਗਟਾਵੇ ਦੀ ਦੁਹਰਾਈ ਹੁੰਦੀ ਹੈ।</w:t>
      </w:r>
    </w:p>
    <w:p>
      <w:pPr>
        <w:pStyle w:val="ArticleBody"/>
        <w:jc w:val="left"/>
      </w:pPr>
      <w:r>
        <w:rPr>
          <w:rFonts w:ascii="Nirmala UI" w:hAnsi="Nirmala UI" w:eastAsia="Nirmala UI" w:cs="Nirmala UI"/>
        </w:rPr>
        <w:t>ਅਸੀਂ ਅਗਲੇ ਲੇਖ ਵਿੱਚ ਲਾਓਦੀਕੇਆਈ ਐਡਵੈਂਟਿਜ਼ਮ ਦੀ ਦੂਜੀ ਪੀੜ੍ਹੀ ਬਾਰੇ ਆਪਣਾ ਵਿਚਾਰ-ਵਿਮਰਸ਼ ਜਾਰੀ ਰੱਖਾਂਗੇ।</w:t>
      </w:r>
    </w:p>
    <w:p>
      <w:pPr>
        <w:pStyle w:val="ArticleScripture"/>
        <w:jc w:val="left"/>
      </w:pPr>
      <w:r>
        <w:rPr>
          <w:rFonts w:ascii="Nirmala UI" w:hAnsi="Nirmala UI" w:eastAsia="Nirmala UI" w:cs="Nirmala UI"/>
        </w:rPr>
        <w:t>“‘ਅੱਗੇ ਵਧੋ’ ਦਾ ਸੰਦੇਸ਼ ਅਜੇ ਵੀ ਸੁਣਿਆ ਅਤੇ ਆਦਰ ਸਹਿਤ ਮੰਨਿਆ ਜਾਣਾ ਹੈ। ਸਾਡੇ ਸੰਸਾਰ ਵਿੱਚ ਘਟ ਰਹੀਆਂ ਵੱਖ-ਵੱਖ ਪਰਿਸਥਿਤੀਆਂ ਐਸੀ ਮਿਹਨਤ ਦੀ ਮੰਗ ਕਰਦੀਆਂ ਹਨ ਜੋ ਇਨ੍ਹਾਂ ਵਿਲੱਖਣ ਵਿਕਾਸਾਂ ਦਾ ਸਾਹਮਣਾ ਕਰ ਸਕੇ। ਪ੍ਰਭੂ ਨੂੰ ਐਸੇ ਮਨੁੱਖਾਂ ਦੀ ਲੋੜ ਹੈ ਜੋ ਆਤਮਿਕ ਰੂਪ ਵਿੱਚ ਤੀਖੇ ਅਤੇ ਦੂਰਦਰਸ਼ੀ ਹੋਣ, ਐਸੇ ਮਨੁੱਖ ਜੋ ਪਵਿੱਤਰ ਆਤਮਾ ਦੁਆਰਾ ਚਲਾਏ ਜਾਂਦੇ ਹੋਣ, ਜੋ ਨਿਸ਼ਚਿਤ ਹੀ ਆਕਾਸ਼ ਤੋਂ ਤਾਜ਼ਾ ਮੰਨਾ ਪ੍ਰਾਪਤ ਕਰ ਰਹੇ ਹੋਣ। ਐਸਿਆਂ ਦੇ ਮਨਾਂ ਉੱਤੇ ਪਰਮੇਸ਼ੁਰ ਦਾ ਬਚਨ ਜੋਤਿ ਚਮਕਾਉਂਦਾ ਹੈ, ਅਤੇ ਉਨ੍ਹਾਂ ਉੱਤੇ ਪਹਿਲਾਂ ਨਾਲੋਂ ਵੀ ਵੱਧ ਸੁਰੱਖਿਅਤ ਮਾਰਗ ਪ੍ਰਗਟ ਕਰਦਾ ਹੈ। ਪਵਿੱਤਰ ਆਤਮਾ ਮਨ ਅਤੇ ਹਿਰਦੇ ਉੱਤੇ ਕਾਰਜ ਕਰਦਾ ਹੈ। ਸਮਾਂ ਆ ਗਿਆ ਹੈ ਜਦੋਂ ਪਰਮੇਸ਼ੁਰ ਦੇ ਦੂਤਾਂ ਦੇ ਦੁਆਰਾ ਪਰਚਾ ਸੰਸਾਰ ਅੱਗੇ ਖੋਲ੍ਹਿਆ ਜਾ ਰਿਹਾ ਹੈ। ਸਾਡੀਆਂ ਸਕੂਲਾਂ ਦੇ ਅਧਿਆਪਕਾਂ ਨੂੰ ਕਦੇ ਵੀ ਇਸ ਤਰ੍ਹਾਂ ਬੰਨ੍ਹਿਆ ਨਾ ਜਾਵੇ ਕਿ ਉਨ੍ਹਾਂ ਨੂੰ ਕਿਹਾ ਜਾਵੇ ਕਿ ਉਹ ਕੇਵਲ ਉਹੀ ਸਿਖਾਉਣ ਜੋ ਹੁਣ ਤੱਕ ਸਿਖਾਇਆ ਗਿਆ ਹੈ। ਇਨ੍ਹਾਂ ਪਾਬੰਦੀਆਂ ਨੂੰ ਦੂਰ ਕਰੋ। ਇਕ ਪਰਮੇਸ਼ੁਰ ਹੈ ਜੋ ਉਹ ਸੰਦੇਸ਼ ਦੇਵੇਗਾ ਜੋ ਉਸ ਦੇ ਲੋਕਾਂ ਨੇ ਬੋਲਣਾ ਹੈ। ਕੋਈ ਵੀ ਸੇਵਕ ਆਪਣੇ ਆਪ ਨੂੰ ਬੰਧਨਾਂ ਹੇਠ ਮਹਿਸੂਸ ਨਾ ਕਰੇ ਜਾਂ ਮਨੁੱਖਾਂ ਦੇ ਮਾਪਦੰਡ ਨਾਲ ਤੌਲਿਆ ਨਾ ਜਾਵੇ। ਸੁਸਮਾਚਾਰ ਨੂੰ ਉਹਨਾਂ ਸੰਦੇਸ਼ਾਂ ਦੇ ਅਨੁਸਾਰ ਪੂਰਾ ਹੋਣਾ ਹੈ ਜੋ ਪਰਮੇਸ਼ੁਰ ਭੇਜਦਾ ਹੈ। ਜੋ ਕੁਝ ਪਰਮੇਸ਼ੁਰ ਅੱਜ ਆਪਣੇ ਸੇਵਕਾਂ ਨੂੰ ਬੋਲਣ ਲਈ ਦਿੰਦਾ ਹੈ, ਸੰਭਵ ਹੈ ਕਿ ਉਹ ਵੀਹ ਸਾਲ ਪਹਿਲਾਂ ਵਰਤਮਾਨ ਸੱਚਾਈ ਨਾ ਹੁੰਦਾ, ਪਰ ਇਹ ਇਸ ਸਮੇਂ ਲਈ ਪਰਮੇਸ਼ੁਰ ਦਾ ਸੰਦੇਸ਼ ਹੈ।”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ਇਕਿਆਸੀਵਾਂ</dc:title>
  <dc:subject>ਲਾਓਦੀਸੀਆਈ ਐਡਵੈਂਟਵਾਦ ਵਿੱਚ ਇਤਿਹਾਸਕ ਪੁਨਰਲੇਖਨ ਦਾ ਪਰਦਾਫ਼ਾਸ਼: “ਡੇਲੀ” ਬਾਰੇ ਵਿਵਾਦ ਦੀ ਜਾਂਚ</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