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ਅਠਾਨਵੇਂ ਨੰਬਰ</w:t>
      </w:r>
    </w:p>
    <w:p>
      <w:pPr>
        <w:pStyle w:val="ArticleSubtitle"/>
        <w:jc w:val="left"/>
      </w:pPr>
      <w:r>
        <w:rPr>
          <w:rFonts w:ascii="Nirmala UI" w:hAnsi="Nirmala UI" w:eastAsia="Nirmala UI" w:cs="Nirmala UI"/>
        </w:rPr>
        <w:t>ਇਲਿਆਹ ਦੀ ਤਿਗੁਣੀ ਲਾਗੂਤਾ ਅਤੇ ਆਖਰੀ ਦਿਨਾਂ ਦਾ ਨਿਆਂ: ਜਾਂਚਕਾਰੀ ਅਤੇ ਕਾਰਜਕਾਰੀ ਪੜਾਅਾਂ ਨੂੰ ਸਮਝਣਾ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ਇਲਿਆਹ ਦੀ ਤਿਹਰੀ ਪ੍ਰਯੋਗਤਾ ਇਸ ਗੱਲ ਦੀ ਪਹਿਚਾਣ ਕਰਦੀ ਹੈ ਕਿ ਆਖ਼ਰੀ ਦਿਨਾਂ ਵਿੱਚ ਆਖ਼ਰੀ ਦਿਨਾਂ ਦੇ ਆਰੰਭ ’ਤੇ ਵੀ ਇੱਕ ਇਲਿਆਹ ਹੋਵੇਗਾ ਅਤੇ ਆਖ਼ਰੀ ਦਿਨਾਂ ਦੇ ਅੰਤ ’ਤੇ ਵੀ ਇੱਕ ਇਲਿਆਹ ਹੋਵੇਗਾ। “ਆਖ਼ਰੀ ਦਿਨ” ਨਿਆਂ ਦੇ ਦਿਨ ਹਨ, ਜੋ ਪ੍ਰਗਤੀਸ਼ੀਲ ਹੈ ਅਤੇ ਨਿਆਂ ਦੇ ਦੋ ਪ੍ਰਕਾਰਾਂ ਵਿੱਚ ਵੰਡਿਆ ਹੋਇਆ ਹੈ। ਜਾਂਚ-ਪਰਖ ਦਾ ਨਿਆਂ, ਜੋ ਆਖ਼ਰੀ ਦਿਨਾਂ ਦੇ ਆਰੰਭ ਵਿੱਚ ਸ਼ੁਰੂ ਹੋਇਆ, ਅਤੇ ਕਾਰਜਕਾਰੀ ਨਿਆਂ, ਜੋ ਆਖ਼ਰੀ ਦਿਨਾਂ ਦੇ ਅੰਤ ਵਿੱਚ ਹੁੰਦਾ ਹੈ। ਇਲਿਆਹ ਦੀ ਤਿਹਰੀ ਪ੍ਰਯੋਗਤਾ ਮੁੱਖ ਤੌਰ ’ਤੇ ਕਾਰਜਕਾਰੀ ਨਿਆਂ ਦੇ ਇਤਿਹਾਸ ਨੂੰ ਦਰਸਾਉਂਦੀ ਹੈ, ਜੋ ਜਲਦੀ ਆਉਣ ਵਾਲੇ ਐਤਵਾਰ ਦੇ ਕਾਨੂੰਨ ਤੋਂ ਸ਼ੁਰੂ ਹੁੰਦਾ ਹੈ।</w:t>
      </w:r>
    </w:p>
    <w:p>
      <w:pPr>
        <w:pStyle w:val="ArticleBody"/>
        <w:jc w:val="left"/>
      </w:pPr>
      <w:r>
        <w:rPr>
          <w:rFonts w:ascii="Nirmala UI" w:hAnsi="Nirmala UI" w:eastAsia="Nirmala UI" w:cs="Nirmala UI"/>
        </w:rPr>
        <w:t>ਤਫਤੀਸ਼ੀ ਨਿਆਂ ਉਹਨਾਂ ਤੱਕ ਹੀ ਸੀਮਿਤ ਹੈ ਜਿਨ੍ਹਾਂ ਨੇ ਪਰਮੇਸ਼ੁਰ ਦੇ ਅਨੁਯਾਈ ਹੋਣ ਦਾ ਪ੍ਰਗਟਾਵਾ ਕੀਤਾ ਹੈ—ਮੁੱਖ ਤੌਰ ਤੇ ਸਿੱਧੇ ਪ੍ਰਗਟਾਵੇ ਰਾਹੀਂ, ਪਰ ਕੁਝ ਘੱਟ ਮਾਮਲਿਆਂ ਵਿੱਚ ਜੀਵਨ-ਢੰਗ ਦੇ ਅਪਰੋਖ ਪ੍ਰਗਟਾਵੇ ਰਾਹੀਂ ਵੀ।</w:t>
      </w:r>
    </w:p>
    <w:p>
      <w:pPr>
        <w:pStyle w:val="ArticleScripture"/>
        <w:jc w:val="left"/>
      </w:pPr>
      <w:r>
        <w:rPr>
          <w:rFonts w:ascii="Nirmala UI" w:hAnsi="Nirmala UI" w:eastAsia="Nirmala UI" w:cs="Nirmala UI"/>
        </w:rPr>
        <w:t>(ਕਿਉਂਕਿ ਪਰਮੇਸ਼ੁਰ ਦੇ ਅੱਗੇ ਵਿਆਵਸਥਾ ਦੇ ਸੁਣਨ ਵਾਲੇ ਧਰਮੀ ਨਹੀਂ ਹਨ, ਪਰ ਵਿਆਵਸਥਾ ਉੱਤੇ ਚੱਲਣ ਵਾਲੇ ਧਰਮੀ ਠਹਿਰਾਏ ਜਾਣਗੇ। ਕਿਉਂਕਿ ਜਦੋਂ ਗੈਰ-ਯਹੂਦੀ, ਜਿਨ੍ਹਾਂ ਕੋਲ ਵਿਆਵਸਥਾ ਨਹੀਂ ਹੈ, ਸੁਭਾਵਕ ਤੌਰ ਤੇ ਵਿਆਵਸਥਾ ਦੀਆਂ ਗੱਲਾਂ ਅਨੁਸਾਰ ਕਰਦੇ ਹਨ, ਤਾਂ ਉਹ, ਭਾਵੇਂ ਉਨ੍ਹਾਂ ਕੋਲ ਵਿਆਵਸਥਾ ਨਹੀਂ ਹੈ, ਆਪਣੇ ਲਈ ਆਪ ਹੀ ਵਿਆਵਸਥਾ ਹਨ; ਉਹ ਇਹ ਦਰਸਾਉਂਦੇ ਹਨ ਕਿ ਵਿਆਵਸਥਾ ਦਾ ਕੰਮ ਉਨ੍ਹਾਂ ਦੇ ਦਿਲਾਂ ਵਿੱਚ ਲਿਖਿਆ ਹੋਇਆ ਹੈ, ਅਤੇ ਉਨ੍ਹਾਂ ਦਾ ਜ਼ਮੀਰ ਵੀ ਗਵਾਹੀ ਦਿੰਦਾ ਹੈ, ਅਤੇ ਉਨ੍ਹਾਂ ਦੇ ਵਿਚਾਰ ਆਪਸ ਵਿੱਚ ਕਦੇ ਦੋਸ਼ ਲਾਉਂਦੇ ਹਨ ਅਤੇ ਕਦੇ ਬਚਾਅ ਕਰਦੇ ਹਨ।) ਰੋਮੀਆਂ 2:13–15.</w:t>
      </w:r>
    </w:p>
    <w:p>
      <w:pPr>
        <w:pStyle w:val="ArticleBody"/>
        <w:jc w:val="left"/>
      </w:pPr>
      <w:r>
        <w:rPr>
          <w:rFonts w:ascii="Nirmala UI" w:hAnsi="Nirmala UI" w:eastAsia="Nirmala UI" w:cs="Nirmala UI"/>
        </w:rPr>
        <w:t>ਤਹਕੀਕਾਤੀ ਨਿਆਂ ਦੇ ਦੋ ਮੁੱਖ ਭਾਗ ਹਨ, ਕਿਉਂਕਿ ਇਸ ਦੀ ਸ਼ੁਰੂਆਤ ਉਨ੍ਹਾਂ ਮਰੇ ਹੋਇਆਂ ਦੀਆਂ ਜ਼ਿੰਦਗੀਆਂ ਦੀ ਜਾਂਚ ਨਾਲ ਹੋਈ ਸੀ (ਆਦਮ ਦੇ ਦਿਨਾਂ ਤੋਂ ਅੱਗੇ), ਜਿਨ੍ਹਾਂ ਨੇ ਸੱਚੇ ਪਰਮੇਸ਼ੁਰ ਉੱਤੇ ਵਿਸ਼ਵਾਸ ਕਰਨ ਦਾ ਦਾਅਵਾ ਕੀਤਾ ਸੀ, ਅਤੇ 11 ਸਤੰਬਰ, 2001 ਨੂੰ ਇਸ ਨੇ ਤਹਕੀਕਾਤੀ “ਜੀਊਂਦਿਆਂ ਦੇ ਨਿਆਂ” ਦੀ ਪ੍ਰਕਿਰਿਆ ਸ਼ੁਰੂ ਕੀਤੀ। ਤਹਕੀਕਾਤੀ ਨਿਆਂ ਵਿੱਚ ਮਰੇ ਹੋਇਆਂ ਤੋਂ ਜੀਊਂਦਿਆਂ ਤੱਕ ਦੇ ਭਾਗ ਤੋਂ ਇਲਾਵਾ ਇੱਕ ਹੋਰ ਭਾਗ ਵੀ ਹੈ, ਕਿਉਂਕਿ ਨਿਆਂ ਪਰਮੇਸ਼ੁਰ ਦੇ ਘਰ ਤੋਂ ਸ਼ੁਰੂ ਹੁੰਦਾ ਹੈ, ਅਤੇ ਆਖ਼ਰੀ ਦਿਨਾਂ ਵਿੱਚ ਪਰਮੇਸ਼ੁਰ ਦਾ ਘਰ ਲਾਓਦਿਕੀਆਈ ਐਡਵੈਂਟਿਜ਼ਮ ਹੈ। ਜਦੋਂ ਪਰਮੇਸ਼ੁਰ ਦੇ ਘਰ ਦਾ ਨਿਆਂ ਜਲਦੀ ਆਉਣ ਵਾਲੇ ਐਤਵਾਰ ਦੇ ਕਾਨੂੰਨ ਵੇਲੇ ਸੰਪੂਰਣ ਹੋ ਜਾਂਦਾ ਹੈ, ਤਦੋਂ ਪਰਮੇਸ਼ੁਰ ਦੀਆਂ ਹੋਰ ਭੇਡਾਂ, ਜੋ ਉਸ ਵੇਲੇ ਬਾਬਲ ਵਿੱਚ ਹਨ, ਨਿਆਂ ਕੀਤੀਆਂ ਜਾਂਦੀਆਂ ਹਨ।</w:t>
      </w:r>
    </w:p>
    <w:p>
      <w:pPr>
        <w:pStyle w:val="ArticleBody"/>
        <w:jc w:val="left"/>
      </w:pPr>
      <w:r>
        <w:rPr>
          <w:rFonts w:ascii="Nirmala UI" w:hAnsi="Nirmala UI" w:eastAsia="Nirmala UI" w:cs="Nirmala UI"/>
        </w:rPr>
        <w:t>ਕਾਰਜਕਾਰੀ ਨਿਆਂ ਉਹ ਦੰਡ ਹੈ ਜੋ ਪਰਮੇਸ਼ੁਰ ਉਨ੍ਹਾਂ ਉੱਤੇ ਲਿਆਉਂਦਾ ਹੈ ਜਿਨ੍ਹਾਂ ਨੇ ਉਸ ਦੀ ਉੱਧਾਰ ਦੀ ਪੇਸ਼ਕਸ਼ ਨੂੰ ਅਸਵੀਕਾਰ ਕੀਤਾ। ਕਾਰਜਕਾਰੀ ਨਿਆਂ ਜਲਦੀ ਆਉਣ ਵਾਲੇ ਐਤਵਾਰ ਦੇ ਕਾਨੂੰਨ ਨਾਲ ਸ਼ੁਰੂ ਹੁੰਦਾ ਹੈ। ਉਸ ਵੇਲੇ ਸੰਯੁਕਤ ਰਾਜ ਆਪਣਾ ਕ੍ਰੋਧ ਦਾ ਪਿਆਲਾ ਭਰ ਚੁੱਕਿਆ ਹੋਵੇਗਾ, ਜੋ ਉਸ ਦੇ ਪਰਖ-ਕਾਲ ਦਾ ਪਿਆਲਾ ਵੀ ਹੈ, ਅਤੇ ਰਾਸ਼ਟਰੀ ਧਰਮ-ਤਿਆਗ ਦੇ ਬਾਅਦ ਰਾਸ਼ਟਰੀ ਵਿਨਾਸ਼ ਆਵੇਗਾ। ਧਰਤੀ ਉੱਤੇ ਹਰ ਇਕ ਰਾਸ਼ਟਰ ਐਤਵਾਰ ਦੇ ਕਾਨੂੰਨ ਨੂੰ ਲਾਗੂ ਕਰਨ ਵਿੱਚ ਸੰਯੁਕਤ ਰਾਜ ਦੇ ਉਦਾਹਰਣ ਦੀ ਪਾਲਣਾ ਕਰੇਗਾ, ਅਤੇ ਤਦ ਉਨ੍ਹਾਂ ਵਿੱਚੋਂ ਹਰ ਇਕ ਰਾਸ਼ਟਰ ਵੀ ਆਪਣੇ ਪਿਆਲੇ ਭਰ ਲਏਗਾ ਅਤੇ ਰਾਸ਼ਟਰੀ ਵਿਨਾਸ਼ ਸਹੇਗਾ।</w:t>
      </w:r>
    </w:p>
    <w:p>
      <w:pPr>
        <w:pStyle w:val="ArticleScripture"/>
        <w:jc w:val="left"/>
      </w:pPr>
      <w:r>
        <w:rPr>
          <w:rFonts w:ascii="Nirmala UI" w:hAnsi="Nirmala UI" w:eastAsia="Nirmala UI" w:cs="Nirmala UI"/>
        </w:rPr>
        <w:t>“ਜਦੋਂ ਅਮਰੀਕਾ, ਧਾਰਮਿਕ ਆਜ਼ਾਦੀ ਦੀ ਧਰਤੀ, ਮਨੁੱਖਾਂ ਦੀ ਅੰਤਰਾਤਮਾ ਉੱਤੇ ਜ਼ਬਰ ਕਰਨ ਅਤੇ ਉਨ੍ਹਾਂ ਨੂੰ ਝੂਠੇ ਸੱਬਤ ਦਾ ਆਦਰ ਕਰਨ ਲਈ ਮਜਬੂਰ ਕਰਨ ਵਿੱਚ ਪਾਪਾਈ ਨਾਲ ਇਕੱਠੀ ਹੋਵੇਗੀ, ਤਾਂ ਧਰਤੀ ਦੇ ਹਰੇਕ ਦੇਸ਼ ਦੇ ਲੋਕ ਉਸ ਦੀ ਮਿਸਾਲ ਦਾ ਅਨੁਸਰਣ ਕਰਨ ਲਈ ਪ੍ਰੇਰਿਤ ਕੀਤੇ ਜਾਣਗੇ।” Testimonies, volume 6, 18.</w:t>
      </w:r>
    </w:p>
    <w:p>
      <w:pPr>
        <w:pStyle w:val="ArticleBody"/>
        <w:jc w:val="left"/>
      </w:pPr>
      <w:r>
        <w:rPr>
          <w:rFonts w:ascii="Nirmala UI" w:hAnsi="Nirmala UI" w:eastAsia="Nirmala UI" w:cs="Nirmala UI"/>
        </w:rPr>
        <w:t>ਕਾਰਜਕਾਰੀ ਨਿਆਂ ਵੀ ਦੋ ਭਾਗਾਂ ਵਿੱਚ ਵੰਡਿਆ ਹੋਇਆ ਹੈ। ਸੰਯੁਕਤ ਰਾਜ ਅਮਰੀਕਾ ਵਿੱਚ ਐਤਵਾਰ ਦੇ ਕਾਨੂੰਨ ਤੋਂ ਲੈ ਕੇ ਮਨੁੱਖੀ ਕਿਰਪਾ-ਅਵਧੀ ਦੇ ਸਮਾਪਤ ਹੋਣ ਤੱਕ, ਜਦੋਂ ਮੀਖਾਏਲ ਖੜ੍ਹਾ ਹੁੰਦਾ ਹੈ, ਪਰਮੇਸ਼ੁਰ ਦੇ ਨਿਆਂ ਦਇਆ ਨਾਲ ਮਿਲੇ ਹੋਏ ਹੁੰਦੇ ਹਨ; ਪਰ ਜਦੋਂ ਮੀਖਾਏਲ ਖੜ੍ਹਾ ਹੁੰਦਾ ਹੈ, ਤਦ ਪਰਮੇਸ਼ੁਰ ਦਾ ਕ੍ਰੋਧ, ਜਿਵੇਂ ਕਿ ਆਖ਼ਰੀ ਸੱਤ ਮਹਾਂਮਾਰੀਆਂ ਦੇ ਉਡੇਲੇ ਜਾਣ ਦੁਆਰਾ ਦਰਸਾਇਆ ਗਿਆ ਹੈ, ਕਿਸੇ ਵੀ ਦਇਆ ਨੂੰ ਸਮੇਟਦਾ ਨਹੀਂ। ਐਤਵਾਰ ਦੇ ਕਾਨੂੰਨ ਦੇ ਸੰਕਟਕਾਲ ਦੌਰਾਨ ਮਨੁੱਖਾਂ ਅਤੇ ਰਾਸ਼ਟਰਾਂ ਉੱਤੇ ਆਉਣ ਵਾਲੇ ਕਾਰਜਕਾਰੀ ਨਿਆਂ ਦਇਆ ਨਾਲ ਮਿਲੇ ਹੋਏ ਹੋਣਗੇ, ਕਿਉਂਕਿ ਉਸ ਵੇਲੇ ਵੀ ਬਾਬਲ ਵਿੱਚ ਕੁਝ ਅਜੇਹੇ ਹੋਣਗੇ ਜਿਨ੍ਹਾਂ ਨੂੰ ਸਬਤ ਅਤੇ ਐਤਵਾਰ ਦੀ ਉਪਾਸਨਾ ਵਿਚਕਾਰ ਦੇ ਭੇਦ ਨੂੰ ਸਮਝਣ ਦਾ ਮੌਕਾ ਦਿੱਤਾ ਜਾ ਰਿਹਾ ਹੋਵੇਗਾ।</w:t>
      </w:r>
    </w:p>
    <w:p>
      <w:pPr>
        <w:pStyle w:val="ArticleScripture"/>
        <w:jc w:val="left"/>
      </w:pPr>
      <w:r>
        <w:rPr>
          <w:rFonts w:ascii="Nirmala UI" w:hAnsi="Nirmala UI" w:eastAsia="Nirmala UI" w:cs="Nirmala UI"/>
        </w:rPr>
        <w:t>“ਹਾਏ, ਕਾਸ਼ ਲੋਕ ਆਪਣੇ ਦਰਸ਼ਨ ਦੇ ਸਮੇਂ ਨੂੰ ਜਾਣਦੇ! ਬਹੁਤ ਸਾਰੇ ਅਜੇਹੇ ਹਨ ਜਿਨ੍ਹਾਂ ਨੇ ਇਸ ਸਮੇਂ ਲਈ ਪਰਖਣ ਵਾਲਾ ਸੱਚ ਅਜੇ ਤੱਕ ਨਹੀਂ ਸੁਣਿਆ। ਬਹੁਤ ਸਾਰੇ ਅਜੇਹੇ ਹਨ ਜਿਨ੍ਹਾਂ ਨਾਲ ਪਰਮੇਸ਼ੁਰ ਦਾ ਆਤਮਾ ਸੰਘਰਸ਼ ਕਰ ਰਿਹਾ ਹੈ। ਪਰਮੇਸ਼ੁਰ ਦੇ ਵਿਨਾਸ਼ਕਾਰੀ ਨਿਆਂ ਦਾ ਸਮਾਂ ਉਹਨਾਂ ਲਈ ਦਇਆ ਦਾ ਸਮਾਂ ਹੈ ਜਿਨ੍ਹਾਂ ਨੂੰ ਇਹ ਸਿੱਖਣ ਦਾ ਕੋਈ ਮੌਕਾ ਨਹੀਂ ਮਿਲਿਆ ਕਿ ਸੱਚ ਕੀ ਹੈ। ਪ੍ਰਭੂ ਕੋਮਲਤਾ ਨਾਲ ਉਹਨਾਂ ਵੱਲ ਦੇਖੇਗਾ। ਉਸ ਦਾ ਦਇਆ ਭਰਿਆ ਹਿਰਦਾ ਸਪਰਸ਼ਿਤ ਹੁੰਦਾ ਹੈ; ਉਸ ਦਾ ਹੱਥ ਅਜੇ ਵੀ ਬਚਾਉਣ ਲਈ ਫੈਲਿਆ ਹੋਇਆ ਹੈ, ਜਦਕਿ ਉਹਨਾਂ ਲਈ ਦਰਵਾਜ਼ਾ ਬੰਦ ਹੈ ਜੋ ਅੰਦਰ ਆਉਣਾ ਨਹੀਂ ਚਾਹੁੰਦੇ ਸਨ।”</w:t>
      </w:r>
    </w:p>
    <w:p>
      <w:pPr>
        <w:pStyle w:val="ArticleScripture"/>
        <w:jc w:val="left"/>
      </w:pPr>
      <w:r>
        <w:rPr>
          <w:rFonts w:ascii="Nirmala UI" w:hAnsi="Nirmala UI" w:eastAsia="Nirmala UI" w:cs="Nirmala UI"/>
        </w:rPr>
        <w:t>“ਪਰਮੇਸ਼ੁਰ ਦੀ ਦਇਆ ਉਸ ਦੀ ਲੰਮੀ ਸਹਿਨਸ਼ੀਲਤਾ ਵਿੱਚ ਪ੍ਰਗਟ ਹੁੰਦੀ ਹੈ। ਉਹ ਆਪਣੇ ਨਿਆਂਕਾਰੀ ਦੰਡਾਂ ਨੂੰ ਰੋਕ ਰਿਹਾ ਹੈ, ਉਡੀਕ ਕਰਦਾ ਹੋਇਆ ਕਿ ਚੇਤਾਵਨੀ ਦਾ ਸੰਦੇਸ਼ ਸਭਨਾਂ ਤੱਕ ਸੁਣਾਇਆ ਜਾਵੇ। ਓਹ, ਜੇ ਸਾਡੇ ਲੋਕ ਉਸ ਜ਼ਿੰਮੇਵਾਰੀ ਨੂੰ, ਜੋ ਉਨ੍ਹਾਂ ਉੱਤੇ ਸੰਸਾਰ ਨੂੰ ਦਇਆ ਦਾ ਆਖਰੀ ਸੰਦੇਸ਼ ਦੇਣ ਲਈ ਰੱਖੀ ਗਈ ਹੈ, ਉਸ ਤਰ੍ਹਾਂ ਮਹਿਸੂਸ ਕਰਨ ਜਿਵੇਂ ਉਨ੍ਹਾਂ ਨੂੰ ਕਰਨਾ ਚਾਹੀਦਾ ਹੈ, ਤਾਂ ਕਿੰਨਾ ਅਦਭੁੱਤ ਕੰਮ ਕੀਤਾ ਜਾਂਦਾ!” Testimonies, volume 9, 97.</w:t>
      </w:r>
    </w:p>
    <w:p>
      <w:pPr>
        <w:pStyle w:val="ArticleBody"/>
        <w:jc w:val="left"/>
      </w:pPr>
      <w:r>
        <w:rPr>
          <w:rFonts w:ascii="Nirmala UI" w:hAnsi="Nirmala UI" w:eastAsia="Nirmala UI" w:cs="Nirmala UI"/>
        </w:rPr>
        <w:t>“ਪਰਮੇਸ਼ੁਰ ਦੇ ਵਿਨਾਸ਼ਕਾਰੀ ਨਿਆਂ ਦਾ ਸਮਾਂ ਉਹਨਾਂ ਲਈ ਦਇਆ ਦਾ ਸਮਾਂ ਹੈ ਜਿਨ੍ਹਾਂ ਨੂੰ ਇਹ ਜਾਣਨ ਦਾ ਕੋਈ ਮੌਕਾ ਨਹੀਂ ਮਿਲਿਆ ਕਿ ਸੱਚਾਈ ਕੀ ਹੈ।” ਇਹ ਦੋਵੇਂ “ਸਮੇਂ” ਇਕੱਠੇ ਹੀ ਸ਼ੁਰੂ ਹੁੰਦੇ ਹਨ ਜਦੋਂ ਲਾਓਦੀਕੀਆਈ ਐਡਵੈਂਟਿਸਟਾਂ ਉੱਤੇ—“ਜੋ ਅੰਦਰ ਪ੍ਰਵੇਸ਼ ਨਾ ਕਰੇ”—“ਦਰਵਾਜ਼ਾ ਬੰਦ ਹੋ ਜਾਂਦਾ ਹੈ।”</w:t>
      </w:r>
    </w:p>
    <w:p>
      <w:pPr>
        <w:pStyle w:val="ArticleScripture"/>
        <w:jc w:val="left"/>
      </w:pPr>
      <w:r>
        <w:rPr>
          <w:rFonts w:ascii="Nirmala UI" w:hAnsi="Nirmala UI" w:eastAsia="Nirmala UI" w:cs="Nirmala UI"/>
        </w:rPr>
        <w:t>“ਮੈਂ ਵੇਖਿਆ ਕਿ ਪਵਿੱਤਰ ਸਬਤ ਸੱਚੇ ਪਰਮੇਸ਼ੁਰ ਦੇ ਇਸਰਾਏਲ ਅਤੇ ਅਵਿਸ਼ਵਾਸੀਆਂ ਦੇ ਵਿਚਕਾਰ ਵਿਛੋੜੇ ਦੀ ਕੰਧ ਹੈ ਅਤੇ ਰਹੇਗੀ; ਅਤੇ ਇਹ ਕਿ ਸਬਤ ਉਹ ਮਹਾਨ ਪ੍ਰਸ਼ਨ ਹੈ ਜੋ ਪਰਮੇਸ਼ੁਰ ਦੇ ਪ੍ਰਿਯ ਉਡੀਕ ਕਰ ਰਹੇ ਸੰਤਾਂ ਦੇ ਹਿਰਦਿਆਂ ਨੂੰ ਇਕਜੁੱਟ ਕਰਦਾ ਹੈ। ਅਤੇ ਜੇ ਕੋਈ ਵਿਸ਼ਵਾਸ ਕਰਦਾ, ਸਬਤ ਨੂੰ ਮੰਨਦਾ, ਅਤੇ ਉਸ ਨਾਲ ਸੰਬੰਧਿਤ ਆਸ਼ੀਰਵਾਦ ਨੂੰ ਪ੍ਰਾਪਤ ਕਰਦਾ, ਅਤੇ ਫਿਰ ਉਸ ਨੂੰ ਛੱਡ ਦਿੰਦਾ ਅਤੇ ਪਵਿੱਤਰ ਹੁਕਮ ਨੂੰ ਤੋੜਦਾ, ਤਾਂ ਉਹ ਆਪਣੇ ਹੀ ਵਿਰੁੱਧ ਪਵਿੱਤਰ ਨਗਰ ਦੇ ਫਾਟਕ ਬੰਦ ਕਰ ਲੈਂਦਾ, ਜਿੰਨਾ ਨਿਸ਼ਚਿਤ ਇਹ ਹੈ ਕਿ ਉੱਪਰ ਅਕਾਸ਼ ਵਿੱਚ ਰਾਜ ਕਰਨ ਵਾਲਾ ਪਰਮੇਸ਼ੁਰ ਹੈ। ਮੈਂ ਵੇਖਿਆ ਕਿ ਪਰਮੇਸ਼ੁਰ ਦੇ ਅਜੇਹੇ ਬੱਚੇ ਵੀ ਹਨ ਜੋ ਸਬਤ ਨੂੰ ਨਾ ਵੇਖਦੇ ਹਨ ਅਤੇ ਨਾ ਮੰਨਦੇ ਹਨ। ਉਨ੍ਹਾਂ ਨੇ ਇਸ ਬਾਰੇ ਦੇ ਪ੍ਰਕਾਸ਼ ਨੂੰ ਅਸਵੀਕਾਰ ਨਹੀਂ ਕੀਤਾ ਸੀ। ਅਤੇ ਕਲੇਸ਼ ਦੇ ਸਮੇਂ ਦੇ ਆਰੰਭ ‘ਤੇ, ਜਦੋਂ ਅਸੀਂ ਅੱਗੇ ਵਧੇ ਅਤੇ ਸਬਤ ਦੀ ਹੋਰ ਪੂਰੀ ਰੀਤੀ ਨਾਲ ਘੋਸ਼ਣਾ ਕੀਤੀ, ਤਾਂ ਅਸੀਂ ਪਵਿੱਤਰ ਆਤਮਾ ਨਾਲ ਭਰ ਗਏ। ਇਸ ਨਾਲ ਕਲੀਸਿਆ ਅਤੇ ਨਾਮਮਾਤਰ ਐਡਵੈਂਟਿਸਟ ਕ੍ਰੋਧਿਤ ਹੋ ਗਏ, ਕਿਉਂਕਿ ਉਹ ਸਬਤ ਦੇ ਸੱਚ ਨੂੰ ਖੰਡਿਤ ਨਹੀਂ ਕਰ ਸਕਦੇ ਸਨ। ਅਤੇ ਇਸ ਸਮੇਂ, ਪਰਮੇਸ਼ੁਰ ਦੇ ਚੁਣੇ ਹੋਏ ਸਭ ਨੇ ਸਪਸ਼ਟ ਤੌਰ ‘ਤੇ ਵੇਖ ਲਿਆ ਕਿ ਸੱਚਾਈ ਸਾਡੇ ਪਾਸ ਹੈ, ਅਤੇ ਉਹ ਬਾਹਰ ਆ ਗਏ ਅਤੇ ਸਾਡੇ ਨਾਲ ਉਤਪੀੜਨ ਸਹਿੰਦੇ ਰਹੇ।” A Word to the Little Flock, 18, 19.</w:t>
      </w:r>
    </w:p>
    <w:p>
      <w:pPr>
        <w:pStyle w:val="ArticleBody"/>
        <w:jc w:val="left"/>
      </w:pPr>
      <w:r>
        <w:rPr>
          <w:rFonts w:ascii="Nirmala UI" w:hAnsi="Nirmala UI" w:eastAsia="Nirmala UI" w:cs="Nirmala UI"/>
        </w:rPr>
        <w:t>ਜਲਦੀ ਆਉਣ ਵਾਲੇ ਐਤਵਾਰ ਦੇ ਕਾਨੂੰਨ ਉੱਤੇ ਦਰਵਾਜ਼ਾ ਬੰਦ ਹੋ ਜਾਂਦਾ ਹੈ, ਜਿਸ ਨਾਲ ਐਤਵਾਰ ਦੇ ਕਾਨੂੰਨ ਤੋਂ ਪਹਿਲਾਂ ਵਾਲਾ ਸਮਾਂ ਪਰਮੇਸ਼ੁਰ ਦੇ ਲੋਕਾਂ ਦੀ “ਭੇਟ ਦੇ ਸਮੇਂ” ਬਣ ਜਾਂਦਾ ਹੈ।</w:t>
      </w:r>
    </w:p>
    <w:p>
      <w:pPr>
        <w:pStyle w:val="ArticleScripture"/>
        <w:jc w:val="left"/>
      </w:pPr>
      <w:r>
        <w:rPr>
          <w:rFonts w:ascii="Nirmala UI" w:hAnsi="Nirmala UI" w:eastAsia="Nirmala UI" w:cs="Nirmala UI"/>
        </w:rPr>
        <w:t>ਤੁਸੀਂ ਕਿਵੇਂ ਕਹਿੰਦੇ ਹੋ, ਅਸੀਂ ਗਿਆਨੀ ਹਾਂ, ਅਤੇ ਯਹੋਵਾਹ ਦੀ ਬਿਵਸਥਾ ਸਾਡੇ ਨਾਲ ਹੈ? ਵੇਖੋ, ਨਿਸ਼ਚੇ ਹੀ ਉਸ ਨੇ ਇਸ ਨੂੰ ਵਿਅਰਥ ਬਣਾਇਆ ਹੈ; ਲੇਖਕਾਂ ਦੀ ਕਲਮ ਵਿਅਰਥ ਹੈ। ਗਿਆਨੀ ਲੱਜਿਤ ਹੋ ਗਏ ਹਨ, ਉਹ ਘਬਰਾਏ ਅਤੇ ਫੜੇ ਗਏ ਹਨ; ਵੇਖੋ, ਉਨ੍ਹਾਂ ਨੇ ਯਹੋਵਾਹ ਦੇ ਬਚਨ ਨੂੰ ਰੱਦ ਕਰ ਦਿੱਤਾ ਹੈ; ਅਤੇ ਉਨ੍ਹਾਂ ਵਿੱਚ ਕਿਹੜੀ ਗਿਆਨਤਾ ਹੈ? ਇਸ ਲਈ ਮੈਂ ਉਨ੍ਹਾਂ ਦੀਆਂ ਇਸਤ੍ਰੀਆਂ ਹੋਰਾਂ ਨੂੰ ਦੇ ਦਿਆਂਗਾ, ਅਤੇ ਉਨ੍ਹਾਂ ਦੇ ਖੇਤ ਉਨ੍ਹਾਂ ਨੂੰ ਜੋ ਉਹਨਾਂ ਦੇ ਵਾਰਸ ਹੋਣਗੇ; ਕਿਉਂਕਿ ਛੋਟੇ ਤੋਂ ਲੈ ਕੇ ਵੱਡੇ ਤੱਕ ਹਰ ਕੋਈ ਲਾਲਚ ਦੇ ਵੱਸ ਵਿੱਚ ਹੈ, ਨਬੀ ਤੋਂ ਲੈ ਕੇ ਯਾਜਕ ਤੱਕ ਹਰ ਕੋਈ ਝੂਠ ਦਾ ਵਰਤਾਉ ਕਰਦਾ ਹੈ। ਕਿਉਂਕਿ ਉਨ੍ਹਾਂ ਨੇ ਮੇਰੇ ਲੋਕਾਂ ਦੀ ਧੀ ਦੇ ਘਾਵ ਨੂੰ ਥੋੜ੍ਹਾ ਜਿਹਾ ਚੰਗਾ ਕੀਤਾ ਹੈ, ਇਹ ਕਹਿੰਦੇ ਹੋਏ, ਸ਼ਾਂਤੀ, ਸ਼ਾਂਤੀ; ਜਦੋਂ ਕਿ ਕੋਈ ਸ਼ਾਂਤੀ ਨਹੀਂ। ਜਦੋਂ ਉਨ੍ਹਾਂ ਨੇ ਘਿਨੌਣਾ ਕੰਮ ਕੀਤਾ, ਤਾਂ ਕੀ ਉਹ ਲੱਜਿਤ ਹੋਏ? ਨਹੀਂ, ਉਹ ਬਿਲਕੁਲ ਵੀ ਲੱਜਿਤ ਨਹੀਂ ਹੋਏ, ਨਾ ਹੀ ਉਹ ਲੱਜਾ ਨਾਲ ਮੂੰਹ ਝੁਕਾ ਸਕੇ; ਇਸ ਲਈ ਉਹ ਉਹਨਾਂ ਵਿੱਚ ਡਿੱਗਣਗੇ ਜੋ ਡਿੱਗਦੇ ਹਨ; ਉਨ੍ਹਾਂ ਦੀ ਸਜ਼ਾ ਦੇ ਸਮੇਂ ਉਹ ਢਾਹੇ ਜਾਣਗੇ, ਯਹੋਵਾਹ ਆਖਦਾ ਹੈ। ਯਿਰਮਿਯਾਹ 8:8–12.</w:t>
      </w:r>
    </w:p>
    <w:p>
      <w:pPr>
        <w:pStyle w:val="ArticleBody"/>
        <w:jc w:val="left"/>
      </w:pPr>
      <w:r>
        <w:rPr>
          <w:rFonts w:ascii="Nirmala UI" w:hAnsi="Nirmala UI" w:eastAsia="Nirmala UI" w:cs="Nirmala UI"/>
        </w:rPr>
        <w:t>ਜਿਵੇਂ ਪ੍ਰਾਚੀਨ ਇਸਰਾਏਲ ਦੇ ਨਾਲ ਹੋਇਆ, ਤਿਵੇਂ ਹੀ ਆਧੁਨਿਕ ਇਸਰਾਏਲ ਦੇ ਨਾਲ ਵੀ ਹੈ; ਉਹ ਦੋਵੇਂ ਨਾਸ ਕੀਤੇ ਜਾਂਦੇ ਹਨ, ਕਿਉਂਕਿ ਉਹ ਆਪਣੇ ਦਰਸ਼ਨ ਦੇ ਸਮੇਂ ਨੂੰ ਨਾ ਜਾਣੇ। ਲਾਓਡੀਸੀਆਈ ਐਡਵੈਂਟਿਜ਼ਮ ਲਈ ਪਰਮੇਸ਼ੁਰ ਦੇ ਦਰਸ਼ਨ ਦਾ ਸਮਾਂ 11 ਸਤੰਬਰ, 2001 ਨੂੰ ਸ਼ੁਰੂ ਹੋਇਆ ਸੀ, ਅਤੇ ਇਹ ਜਲਦੀ ਆਉਣ ਵਾਲੇ ਐਤਵਾਰ ਦੇ ਕਾਨੂੰਨ ‘ਤੇ ਸਮਾਪਤ ਹੁੰਦਾ ਹੈ।</w:t>
      </w:r>
    </w:p>
    <w:p>
      <w:pPr>
        <w:pStyle w:val="ArticleScripture"/>
        <w:jc w:val="left"/>
      </w:pPr>
      <w:r>
        <w:rPr>
          <w:rFonts w:ascii="Nirmala UI" w:hAnsi="Nirmala UI" w:eastAsia="Nirmala UI" w:cs="Nirmala UI"/>
        </w:rPr>
        <w:t>ਅਤੇ ਜਦੋਂ ਉਹ ਨੇੜੇ ਆਇਆ, ਤਾਂ ਉਸ ਨੇ ਸ਼ਹਿਰ ਨੂੰ ਵੇਖਿਆ ਅਤੇ ਉਸ ਉੱਤੇ ਰੋਇਆ, ਕਹਿੰਦਾ ਹੋਇਆ, ਕਾਸ਼ ਤੂੰ, ਹਾਂ, ਇਸ ਆਪਣੇ ਹੀ ਦਿਨ ਵਿੱਚ, ਉਹ ਗੱਲਾਂ ਜਾਣ ਲੈਂਦਾ ਜੋ ਤੇਰੀ ਸ਼ਾਂਤੀ ਨਾਲ ਸੰਬੰਧਿਤ ਹਨ! ਪਰ ਹੁਣ ਉਹ ਤੇਰੀਆਂ ਅੱਖਾਂ ਤੋਂ ਓਹਲੀਆਂ ਕਰ ਦਿੱਤੀਆਂ ਗਈਆਂ ਹਨ। ਕਿਉਂਕਿ ਤੇਰੇ ਉੱਤੇ ਉਹ ਦਿਨ ਆਉਣਗੇ ਜਦੋਂ ਤੇਰੇ ਵੈਰੀ ਤੇਰੇ ਚਾਰੋਂ ਪਾਸੇ ਮੋਰਚਾ ਬੰਨ੍ਹਣਗੇ, ਅਤੇ ਤੈਨੂੰ ਘੇਰ ਲੈਣਗੇ, ਅਤੇ ਹਰ ਪਾਸੇ ਤੋਂ ਤੈਨੂੰ ਜਕੜ ਕੇ ਰੱਖਣਗੇ, ਅਤੇ ਤੈਨੂੰ ਧਰਤੀ ਦੇ ਬਰਾਬਰ ਕਰ ਦੇਣਗੇ, ਅਤੇ ਤੇਰੇ ਅੰਦਰ ਤੇਰੇ ਬੱਚਿਆਂ ਨੂੰ ਵੀ; ਅਤੇ ਉਹ ਤੇਰੇ ਵਿੱਚ ਇੱਕ ਪੱਥਰ ਉੱਤੇ ਦੂਜਾ ਪੱਥਰ ਨਹੀਂ ਛੱਡਣਗੇ; ਕਿਉਂਕਿ ਤੂੰ ਆਪਣੇ ਦਰਸ਼ਨ ਦੇ ਸਮੇਂ ਨੂੰ ਨਾ ਪਛਾਣਿਆ। ਲੂਕਾ 19:41–44.</w:t>
      </w:r>
    </w:p>
    <w:p>
      <w:pPr>
        <w:pStyle w:val="ArticleBody"/>
        <w:jc w:val="left"/>
      </w:pPr>
      <w:r>
        <w:rPr>
          <w:rFonts w:ascii="Nirmala UI" w:hAnsi="Nirmala UI" w:eastAsia="Nirmala UI" w:cs="Nirmala UI"/>
        </w:rPr>
        <w:t>ਪਰਮੇਸ਼ੁਰ ਦੀ ਮੁਲਾਕਾਤ ਦੇ ਸਮੇਂ ਬੁੱਧੀਮਾਨ ਅਤੇ ਮੂਰਖ ਸਦਾ ਲਈ ਵੱਖ ਕਰ ਦਿੱਤੇ ਜਾਂਦੇ ਹਨ।</w:t>
      </w:r>
    </w:p>
    <w:p>
      <w:pPr>
        <w:pStyle w:val="ArticleScripture"/>
        <w:jc w:val="left"/>
      </w:pPr>
      <w:r>
        <w:rPr>
          <w:rFonts w:ascii="Nirmala UI" w:hAnsi="Nirmala UI" w:eastAsia="Nirmala UI" w:cs="Nirmala UI"/>
        </w:rPr>
        <w:t>“ਅਸੀਂ ਜਾਣਦੇ ਹਾਂ ਕਿ ਅਸਮਰਪਿਤ ਸੱਤਵੇਂ-ਦਿਨ ਦੇ ਐਡਵੈਂਟਿਸਟ, ਜਿਨ੍ਹਾਂ ਕੋਲ ਸੱਚਾਈ ਦਾ ਗਿਆਨ ਹੈ, ਪਰ ਜਿਨ੍ਹਾਂ ਨੇ ਆਪਣੇ ਆਪ ਨੂੰ ਸੰਸਾਰੀ ਲੋਕਾਂ ਨਾਲ ਜੋੜ ਲਿਆ ਹੈ, ਵਿਸ਼ਵਾਸ ਤੋਂ ਪੂਰੀ ਤਰ੍ਹਾਂ ਹਟ ਜਾਣਗੇ ਅਤੇ ਭਰਮਾਉਣ ਵਾਲੀਆਂ ਆਤਮਾਵਾਂ ਵੱਲ ਧਿਆਨ ਦੇਣਗੇ। ਦੁਸ਼ਮਣ ਖੁਸ਼ੀ ਨਾਲ ਉਨ੍ਹਾਂ ਦੇ ਅੱਗੇ ਪ੍ਰਲੋਭਨ ਰੱਖੇਗਾ, ਤਾਂ ਜੋ ਉਹ ਪਰਮੇਸ਼ੁਰ ਦੇ ਲੋਕਾਂ ਦੇ ਵਿਰੁੱਧ ਯੁੱਧ ਚਲਾਉਣ ਲਈ ਪ੍ਰੇਰਿਤ ਹੋਣ। ਪਰ ਜੋ ਸੱਚੇ ਅਤੇ ਅਡੋਲ ਹਨ, ਉਨ੍ਹਾਂ ਲਈ ਪਰਮੇਸ਼ੁਰ ਵਿੱਚ ਇੱਕ ਮਜ਼ਬੂਤ ਅਤੇ ਸਮਰੱਥ ਰੱਖਿਆ ਹੋਵੇਗੀ।” Manuscript Releases, volume 7, 186.</w:t>
      </w:r>
    </w:p>
    <w:p>
      <w:pPr>
        <w:pStyle w:val="ArticleBody"/>
        <w:jc w:val="left"/>
      </w:pPr>
      <w:r>
        <w:rPr>
          <w:rFonts w:ascii="Nirmala UI" w:hAnsi="Nirmala UI" w:eastAsia="Nirmala UI" w:cs="Nirmala UI"/>
        </w:rPr>
        <w:t>ਉਨ੍ਹਾਂ ਦੀ ਮੁਲਾਕਾਤ ਦੇ ਸਮੇਂ ਦੀ ਸ਼ੁਰੂਆਤ 11 ਸਤੰਬਰ, 2001 ਨੂੰ ਹੋਈ, ਜਿਵੇਂ 11 ਅਗਸਤ, 1840 ਨੂੰ ਪ੍ਰੋਟੈਸਟੈਂਟ ਕਲੀਸਿਆਵਾਂ ਉੱਤੇ ਆਏ ਮੁਲਾਕਾਤ ਦੇ ਸਮੇਂ ਦੁਆਰਾ ਇਸ ਦਾ ਪ੍ਰਤੀਕਾਤਮਕ ਸੰਕੇਤ ਦਿੱਤਾ ਗਿਆ ਸੀ, ਅਤੇ ਜਿਵੇਂ ਪ੍ਰਾਚੀਨ ਇਸਰਾਏਲ ਲਈ ਮੁਲਾਕਾਤ ਦਾ ਸਮਾਂ ਉਸ ਵੇਲੇ ਆਰੰਭ ਹੋਇਆ ਸੀ ਜਦੋਂ ਮਸੀਹ ਦੇ ਬਪਤਿਸਮੇ ਵੇਲੇ ਪਵਿੱਤਰ ਆਤਮਾ ਉਤਰਿਆ ਸੀ।</w:t>
      </w:r>
    </w:p>
    <w:p>
      <w:pPr>
        <w:pStyle w:val="ArticleBody"/>
        <w:jc w:val="left"/>
      </w:pPr>
      <w:r>
        <w:rPr>
          <w:rFonts w:ascii="Nirmala UI" w:hAnsi="Nirmala UI" w:eastAsia="Nirmala UI" w:cs="Nirmala UI"/>
        </w:rPr>
        <w:t>ਕਾਰਜਕਾਰੀ ਨਿਆਂ ਉਸ ਵੇਲੇ ਆਰੰਭ ਹੁੰਦਾ ਹੈ ਜਦੋਂ ਸੰਯੁਕਤ ਰਾਜ ਅਮਰੀਕਾ ਆਉਣ ਵਾਲੇ ਐਤਵਾਰ ਕਾਨੂੰਨ ਦੇ ਸਮੇਂ ਆਪਣੀ ਪਰਖ-ਅਵਧੀ ਦਾ ਪਿਆਲਾ ਭਰ ਲੈਂਦਾ ਹੈ; ਅਤੇ ਇਹ ਓਹੀ ਸਮਾਂ ਵੀ ਹੁੰਦਾ ਹੈ ਜਦੋਂ ਲਾਓਦੀਕਿਆਈ ਐਡਵੈਂਟਿਸਟ ਕਲੀਸੀਆ ਨੇ ਵੀ ਆਪਣਾ ਪਿਆਲਾ ਭਰ ਲਿਆ ਹੁੰਦਾ ਹੈ। ਨਿਆਂ ਪਰਮੇਸ਼ੁਰ ਦੇ ਘਰ ਤੋਂ ਸ਼ੁਰੂ ਹੁੰਦਾ ਹੈ, ਅਤੇ ਸੰਯੁਕਤ ਰਾਜ ਅਮਰੀਕਾ ਦੇ ਦੋਹਾਂ ਭ੍ਰਿਸ਼ਟ ਸਿੰਗਾਂ ਲਈ ਪਰਖ-ਅਵਧੀ ਦਾ ਪਿਆਲਾ ਭਰ ਜਾਂਦਾ ਹੈ। ਪ੍ਰੋਟੈਸਟੈਂਟਵਾਦ ਦਾ ਭ੍ਰਿਸ਼ਟ ਸਿੰਗ, ਜੋ ਪਹਿਲਾਂ ਲਾਓਦੀਕਿਆਈ ਐਡਵੈਂਟਿਸਟ ਕਲੀਸੀਆ ਦੁਆਰਾ ਪ੍ਰਤੀਨਿਧਿਤ ਕੀਤਾ ਗਿਆ ਸੀ, ਫਿਰ ਸਮਾਪਤ ਹੋ ਜਾਂਦਾ ਹੈ, ਅਤੇ ਤੀਜੇ ਦੂਤ ਦੀ ਫਿਲਾਦੈਲਫੀਆਈ ਚਲਹੇੜੀ ਫਿਰ ਪ੍ਰੋਟੈਸਟੈਂਟਵਾਦ ਦਾ ਸੱਚਾ ਸਿੰਗ ਹੁੰਦੀ ਹੈ, ਅਤੇ ਆਤਮਿਕ ਯਰੂਸ਼ਲਮ, ਜਿਸ ਨੂੰ ਇੱਕ ਝੰਡੇ ਵਾਂਗ ਉੱਚਾ ਕੀਤਾ ਜਾਂਦਾ ਹੈ। ਉਸ ਵੇਲੇ ਯਰੂਸ਼ਲਮ ਯੁੱਧਰਤ ਕਲੀਸੀਆ ਤੋਂ ਜਿੱਤਣ ਵਾਲੀ ਕਲੀਸੀਆ ਵਿੱਚ ਪਰਿਵਰਤਿਤ ਹੋ ਜਾਂਦੀ ਹੈ।</w:t>
      </w:r>
    </w:p>
    <w:p>
      <w:pPr>
        <w:pStyle w:val="ArticleBody"/>
        <w:jc w:val="left"/>
      </w:pPr>
      <w:r>
        <w:rPr>
          <w:rFonts w:ascii="Nirmala UI" w:hAnsi="Nirmala UI" w:eastAsia="Nirmala UI" w:cs="Nirmala UI"/>
        </w:rPr>
        <w:t>ਕਾਰਜਕਾਰੀ ਨਿਆਂ ਦੀ ਸ਼ੁਰੂਆਤ ਹੁੰਦੀ ਹੈ, ਪਰਮੇਸ਼ੁਰ ਦੇ ਵਿਨਾਸ਼ਕਾਰੀ ਨਿਆਨਾਂ ਦੇ ਸਮੇਂ ਨਾਲ, ਜੋ ਪਰਮੇਸ਼ੁਰ ਦੇ ਉਸ ਹੋਰ ਝੁੰਡ ਲਈ ਦਇਆ ਦਾ ਸਮਾਂ ਵੀ ਹੈ ਜੋ ਅਜੇ ਵੀ ਬਾਬਿਲੋਨ ਵਿੱਚ ਹੈ। ਇਹ ਤਦ ਸ਼ੁਰੂ ਹੁੰਦਾ ਹੈ ਜਦੋਂ ਲਾਓਦੀਕੀਆਈ ਐਡਵੈਂਟਿਜ਼ਮ ਉੱਤੇ ਪਰਮੇਸ਼ੁਰ ਦੀ ਮੁਲਾਕਾਤ ਦਾ ਸਮਾਂ ਸਮਾਪਤ ਹੋ ਜਾਂਦਾ ਹੈ। ਕਾਰਜਕਾਰੀ ਨਿਆਂ ਸੱਤ ਆਖ਼ਰੀ ਬਿਪਤਾਵਾਂ ਤੱਕ ਅੱਗੇ ਵਧਦਾ ਹੈ, ਜਿੱਥੇ ਨਿਆਂ ਹੁਣ ਦਇਆ ਨਾਲ ਮਿਲੇ ਹੋਏ ਨਹੀਂ ਰਹਿੰਦੇ, ਅਤੇ ਫਿਰ ਯਿਸੂ ਵਾਪਸ ਆਉਂਦਾ ਹੈ।</w:t>
      </w:r>
    </w:p>
    <w:p>
      <w:pPr>
        <w:pStyle w:val="ArticleBody"/>
        <w:jc w:val="left"/>
      </w:pPr>
      <w:r>
        <w:rPr>
          <w:rFonts w:ascii="Nirmala UI" w:hAnsi="Nirmala UI" w:eastAsia="Nirmala UI" w:cs="Nirmala UI"/>
        </w:rPr>
        <w:t>ਜਦੋਂ ਯਿਸੂ ਮੁੜ ਆਵੇਗਾ, ਤਾਂ ਪ੍ਰਕਾਸ਼ ਦੀ ਪੋਥੀ ਦੇ ਵੀਹਵੇਂ ਅਧਿਆਇ ਦਾ ਹਜ਼ਾਰ ਸਾਲਾਂ ਦਾ ਰਾਜ ਇਹ ਦਰਸਾਉਂਦਾ ਹੈ ਕਿ ਸ਼ੈਤਾਨ ਉਜੜੀ ਹੋਈ ਧਰਤੀ ਉੱਤੇ ਬੱਝਿਆ ਹੋਇਆ ਹੈ, ਇਕੱਲਾ, ਅਤੇ ਉਸ ਦੇ ਨਾਲ ਕੇਵਲ ਉਹੀ ਬਾਗ਼ੀ ਦੂਤ ਹਨ ਜਿਨ੍ਹਾਂ ਨੇ ਪਰਮੇਸ਼ੁਰ ਦੇ ਵਿਰੁੱਧ ਹਮਲੇ ਵਿੱਚ ਭਾਗ ਲਿਆ ਸੀ।</w:t>
      </w:r>
    </w:p>
    <w:p>
      <w:pPr>
        <w:pStyle w:val="ArticleScripture"/>
        <w:jc w:val="left"/>
      </w:pPr>
      <w:r>
        <w:rPr>
          <w:rFonts w:ascii="Nirmala UI" w:hAnsi="Nirmala UI" w:eastAsia="Nirmala UI" w:cs="Nirmala UI"/>
        </w:rPr>
        <w:t>ਅਤੇ ਮੈਂ ਇੱਕ ਦੂਤ ਨੂੰ ਅਕਾਸ਼ ਤੋਂ ਥੱਲੇ ਉਤਰਦਾ ਦੇਖਿਆ, ਜਿਸ ਦੇ ਹੱਥ ਵਿੱਚ ਅਥਾਹ ਖੱਡ ਦੀ ਕੁੰਜੀ ਅਤੇ ਇੱਕ ਵੱਡੀ ਜ਼ੰਜੀਰ ਸੀ। ਅਤੇ ਉਸ ਨੇ ਅਜਗਰ ਨੂੰ, ਅਰਥਾਤ ਉਸ ਪੁਰਾਤਨ ਸੱਪ ਨੂੰ, ਜੋ ਇਬਲੀਸ ਅਤੇ ਸ਼ੈਤਾਨ ਹੈ, ਫੜ ਲਿਆ ਅਤੇ ਉਸ ਨੂੰ ਇੱਕ ਹਜ਼ਾਰ ਵਰ੍ਹਿਆਂ ਲਈ ਬੱਝ ਦਿੱਤਾ। ਅਤੇ ਉਸ ਨੂੰ ਅਥਾਹ ਖੱਡ ਵਿੱਚ ਸੁੱਟ ਦਿੱਤਾ, ਅਤੇ ਉਸ ਨੂੰ ਬੰਦ ਕਰ ਦਿੱਤਾ, ਅਤੇ ਉਸ ਉੱਤੇ ਮੋਹਰ ਲਾ ਦਿੱਤੀ, ਤਾਂ ਜੋ ਉਹ ਕੌਮਾਂ ਨੂੰ ਫਿਰ ਧੋਖਾ ਨਾ ਦੇ ਸਕੇ, ਜਦ ਤਕ ਕਿ ਉਹ ਇੱਕ ਹਜ਼ਾਰ ਵਰ੍ਹੇ ਪੂਰੇ ਨਾ ਹੋ ਜਾਣ; ਅਤੇ ਉਸ ਤੋਂ ਬਾਅਦ ਉਸ ਨੂੰ ਥੋੜ੍ਹੇ ਸਮੇਂ ਲਈ ਛੱਡਿਆ ਜਾਣਾ ਲਾਜ਼ਮੀ ਹੈ। ਪਰਕਾਸ਼ ਦੀ ਪੋਥੀ 20:1–3।</w:t>
      </w:r>
    </w:p>
    <w:p>
      <w:pPr>
        <w:pStyle w:val="ArticleBody"/>
        <w:jc w:val="left"/>
      </w:pPr>
      <w:r>
        <w:rPr>
          <w:rFonts w:ascii="Nirmala UI" w:hAnsi="Nirmala UI" w:eastAsia="Nirmala UI" w:cs="Nirmala UI"/>
        </w:rPr>
        <w:t>ਉਹ ਹਜ਼ਾਰ ਵਰ੍ਹਿਆਂ ਦੇ ਦੌਰਾਨ ਉਧਾਰੇ ਹੋਏ ਲੋਕ ਉਹਨਾਂ ਨਾਸ ਹੋਏਆਂ ਉੱਤੇ ਇੱਕ ਜਾਂਚੀ ਫ਼ੈਸਲਾ ਕਰਨਗੇ ਜੋ ਅਜੇ ਵੀ ਆਪਣੀਆਂ ਕਬਰਾਂ ਵਿੱਚ ਸੁੱਤੇ ਪਏ ਹਨ ਅਤੇ ਵਿਅਕਤੀਗਤ ਨਿਆਂ ਦੇ ਨਿਸਤਾਰੇ ਦੀ ਉਡੀਕ ਕਰ ਰਹੇ ਹਨ। ਉਧਾਰੇ ਹੋਏ ਲੋਕ ਨਾਸ ਹੋਏਆਂ ਦੇ ਜੀਵਨ ਅਤੇ ਹਾਲਾਤਾਂ ਦਾ, ਜਿਸ ਵਿੱਚ ਸ਼ੈਤਾਨ ਅਤੇ ਉਸ ਦੇ ਦੂਤ ਵੀ ਸ਼ਾਮਲ ਹਨ, ਵਿਚਾਰ ਕਰਨਗੇ, ਤਾਂ ਜੋ ਇਹ ਨਿਰਧਾਰਤ ਕੀਤਾ ਜਾ ਸਕੇ ਕਿ ਹਜ਼ਾਰ ਵਰ੍ਹਿਆਂ ਦੇ ਅੰਤ ਤੇ ਕੌਣ ਵੱਧ ਸਜ਼ਾ ਦਾ ਹੱਕਦਾਰ ਹੈ।</w:t>
      </w:r>
    </w:p>
    <w:p>
      <w:pPr>
        <w:pStyle w:val="ArticleScripture"/>
        <w:jc w:val="left"/>
      </w:pPr>
      <w:r>
        <w:rPr>
          <w:rFonts w:ascii="Nirmala UI" w:hAnsi="Nirmala UI" w:eastAsia="Nirmala UI" w:cs="Nirmala UI"/>
        </w:rPr>
        <w:t>ਅਤੇ ਮੈਂ ਸਿੰਹਾਸਨ ਵੇਖੇ, ਅਤੇ ਉਹ ਉਨ੍ਹਾਂ ਉੱਤੇ ਬੈਠੇ, ਅਤੇ ਨਿਆਂ ਉਨ੍ਹਾਂ ਨੂੰ ਸੌਂਪਿਆ ਗਿਆ; ਅਤੇ ਮੈਂ ਉਹਨਾਂ ਦੀਆਂ ਆਤਮਾਂ ਵੇਖੀਆਂ ਜਿਨ੍ਹਾਂ ਦਾ ਸੀਸਾ ਯਿਸੂ ਦੀ ਗਵਾਹੀ ਅਤੇ ਪਰਮੇਸ਼ੁਰ ਦੇ ਬਚਨ ਲਈ ਕੱਟਿਆ ਗਿਆ ਸੀ, ਅਤੇ ਜਿਨ੍ਹਾਂ ਨੇ ਨਾ ਉਸ ਦਰਿੰਦੇ ਦੀ, ਨਾ ਉਸ ਦੀ ਮੂਰਤੀ ਦੀ ਉਪਾਸਨਾ ਕੀਤੀ ਸੀ, ਅਤੇ ਨਾ ਹੀ ਉਸ ਦਾ ਨਿਸ਼ਾਨ ਆਪਣੇ ਮੱਥਿਆਂ ਉੱਤੇ ਜਾਂ ਆਪਣੇ ਹੱਥਾਂ ਵਿੱਚ ਲਿਆ ਸੀ; ਅਤੇ ਉਹ ਜੀ ਉੱਠੇ ਅਤੇ ਮਸੀਹ ਨਾਲ ਇੱਕ ਹਜ਼ਾਰ ਵਰ੍ਹਿਆਂ ਤੱਕ ਰਾਜ ਕਰਦੇ ਰਹੇ। ਪ੍ਰਕਾਸ਼ ਦੀ ਪੋਥੀ 20:4।</w:t>
      </w:r>
    </w:p>
    <w:p>
      <w:pPr>
        <w:pStyle w:val="ArticleBody"/>
        <w:jc w:val="left"/>
      </w:pPr>
      <w:r>
        <w:rPr>
          <w:rFonts w:ascii="Nirmala UI" w:hAnsi="Nirmala UI" w:eastAsia="Nirmala UI" w:cs="Nirmala UI"/>
        </w:rPr>
        <w:t>ਇਸ ਲਈ ਸਹਸ੍ਰਾਬਦੀ ਵਿੱਚ ਇੱਕ ਜਾਂਚ-ਪੜਤਾਲੀ ਨਿਆਂ ਸ਼ਾਮਲ ਹੈ, ਜੋ ਪੂਰਾ ਹੋਣ ਉਪਰੰਤ ਅੰਤਿਮ ਕਾਰਜਕਾਰੀ ਨਿਆਂ ਲਿਆਉਂਦਾ ਹੈ, ਜਦੋਂ ਦੁਸ਼ਟ ਮਰੇ ਹੋਏ ਜੀ ਉਠਾਏ ਜਾਂਦੇ ਹਨ, ਅਤੇ ਸ਼ੈਤਾਨ, ਜਿਸ ਦਾ ਫਿਰ ਉਨ੍ਹਾਂ ਉੱਤੇ ਪੂਰਾ ਕਾਬੂ ਹੁੰਦਾ ਹੈ, ਦੁਸ਼ਟਾਂ ਨੂੰ ਯਰੂਸ਼ਲਮ ਉੱਤੇ ਹਮਲਾ ਕਰਨ ਲਈ ਮਨਾਉਂਦਾ ਹੈ, ਜੋ ਹਜ਼ਾਰ ਸਾਲਾਂ ਦੇ ਅੰਤ ਤੇ ਆਕਾਸ਼ ਤੋਂ ਹੇਠਾਂ ਉਤਰਦੀ ਹੈ। ਜਿਵੇਂ ਹੀ ਦੁਸ਼ਟ ਆਪਣਾ ਹਮਲਾ ਸ਼ੁਰੂ ਕਰਦੇ ਹਨ, ਆਕਾਸ਼ ਤੋਂ ਅੱਗ ਹੇਠਾਂ ਉਤਰਦੀ ਹੈ ਅਤੇ ਅੰਤਿਮ ਕਾਰਜਕਾਰੀ ਨਿਆਂ ਪੂਰਾ ਕੀਤਾ ਜਾਂਦਾ ਹੈ।</w:t>
      </w:r>
    </w:p>
    <w:p>
      <w:pPr>
        <w:pStyle w:val="ArticleScripture"/>
        <w:jc w:val="left"/>
      </w:pPr>
      <w:r>
        <w:rPr>
          <w:rFonts w:ascii="Nirmala UI" w:hAnsi="Nirmala UI" w:eastAsia="Nirmala UI" w:cs="Nirmala UI"/>
        </w:rPr>
        <w:t>ਅਤੇ ਜਦੋਂ ਉਹ ਹਜ਼ਾਰ ਵਰ੍ਹੇ ਪੂਰੇ ਹੋ ਜਾਣਗੇ, ਤਾਂ ਸ਼ੈਤਾਨ ਆਪਣੇ ਕੈਦਖਾਨੇ ਵਿਚੋਂ ਛੱਡਿਆ ਜਾਵੇਗਾ, ਅਤੇ ਉਹ ਧਰਤੀ ਦੇ ਚਾਰਾਂ ਕੋਨਾਂ ਵਿੱਚ ਵੱਸਦੀਆਂ ਕੌਮਾਂ, ਗੋਗ ਅਤੇ ਮਾਗੋਗ, ਨੂੰ ਭੁਲਾਵਾ ਦੇਣ ਲਈ ਨਿਕਲੇਗਾ, ਤਾਂ ਜੋ ਉਹਨਾਂ ਨੂੰ ਯੁੱਧ ਲਈ ਇਕੱਠਾ ਕਰੇ; ਜਿਨ੍ਹਾਂ ਦੀ ਗਿਣਤੀ ਸਮੁੰਦਰ ਦੀ ਰੇਤ ਵਰਗੀ ਹੈ। ਅਤੇ ਉਹ ਧਰਤੀ ਦੀ ਚੌੜਾਈ ਉੱਤੇ ਚੜ੍ਹ ਆਏ, ਅਤੇ ਸੰਤਾਂ ਦੇ ਡੇਰੇ ਅਤੇ ਪ੍ਰਿਯ ਸ਼ਹਿਰ ਨੂੰ ਚਾਰੋਂ ਪਾਸਿਆਂ ਤੋਂ ਘੇਰ ਲਿਆ; ਅਤੇ ਪਰਮੇਸ਼ੁਰ ਵੱਲੋਂ ਆਕਾਸ਼ ਤੋਂ ਅੱਗ ਉਤਰੀ ਅਤੇ ਉਹਨਾਂ ਨੂੰ ਭਸਮ ਕਰ ਗਈ। ਪਰਕਾਸ਼ ਦੀ ਪੁਸਤਕ 20:7–9.</w:t>
      </w:r>
    </w:p>
    <w:p>
      <w:pPr>
        <w:pStyle w:val="ArticleBody"/>
        <w:jc w:val="left"/>
      </w:pPr>
      <w:r>
        <w:rPr>
          <w:rFonts w:ascii="Nirmala UI" w:hAnsi="Nirmala UI" w:eastAsia="Nirmala UI" w:cs="Nirmala UI"/>
        </w:rPr>
        <w:t>ਹਾਲਾਂਕਿ ਏਲਿਯਾਹ ਦੀ ਤਿਹਰੀ ਲਾਗੂਅਤਾ ਅਤੇ ਉਸ ਦੂਤ ਦੀ, ਜੋ ਵਾਅਦੇ ਦੇ ਦੂਤ ਲਈ ਉਸ ਦੇ ਮੰਦਰ ਵਿੱਚ ਅਚਾਨਕ ਆਉਣ ਵਾਸਤੇ ਰਾਹ ਤਿਆਰ ਕਰਦਾ ਹੈ, ਆਪਸੀ ਰੂਪ ਵਿੱਚ ਘਣੀ ਤਰ੍ਹਾਂ ਸੰਬੰਧਿਤ ਹਨ, ਤਾਂ ਵੀ ਉਨ੍ਹਾਂ ਦੇ ਕੰਮ ਵਿੱਚ ਇੱਕ ਭੇਦ ਨੋਟ ਕੀਤਾ ਜਾ ਸਕਦਾ ਹੈ, ਇਸ ਅਰਥ ਵਿੱਚ ਕਿ ਏਲਿਯਾਹ ਮੁੱਖ ਤੌਰ ‘ਤੇ ਉਸ ਦੂਤ ਦੇ ਕੰਮ ਦੀ ਪਹਿਚਾਣ ਕਰਦਾ ਹੈ, ਅਤੇ ਉਸ ਦੂਤ ਦੇ ਸੰਦੇਸ਼ ਨਾਲ ਸੰਬੰਧਿਤ ਉਸ ਅੰਦੋਲਨ ਦੀ ਵੀ, ਜੋ ਜਲਦੀ ਆਉਣ ਵਾਲੇ ਐਤਵਾਰ ਦੇ ਕਾਨੂੰਨ ਨਾਲ ਸ਼ੁਰੂ ਹੋਣ ਵਾਲੇ ਕਾਰਜਕਾਰੀ ਨਿਆਂ ਦੇ ਦੌਰਾਨ ਪੂਰਾ ਕੀਤਾ ਜਾਂਦਾ ਹੈ। ਉਹ ਦੂਤ ਜੋ ਵਾਅਦੇ ਦੇ ਦੂਤ ਲਈ ਰਾਹ ਤਿਆਰ ਕਰਦਾ ਹੈ, ਮੁੱਖ ਤੌਰ ‘ਤੇ ਉਸ ਕੰਮ ਦੀ ਪਹਿਚਾਣ ਕਰਦਾ ਹੈ ਜੋ ਜਾਂਚ-ਪੜਤਾਲੀ ਨਿਆਂ ਦੇ ਦੌਰਾਨ ਪੂਰਾ ਕੀਤਾ ਜਾਂਦਾ ਹੈ। ਲਾਓਦੀਕੀਅਨ ਐਡਵੈਂਟਿਜ਼ਮ ਆਪਣੀ ਮੁਲਾਕਾਤ ਦੇ ਸਮੇਂ ਨੂੰ ਨਹੀਂ ਜਾਣਦਾ, ਜੋ ਨਿਆਂ ਦੀ ਇੱਕ ਵਿਸ਼ੇਸ਼ ਸਮਾਂ-ਅਵਧੀ ਦਾ ਪ੍ਰਤੀਕ ਹੈ।</w:t>
      </w:r>
    </w:p>
    <w:p>
      <w:pPr>
        <w:pStyle w:val="ArticleBody"/>
        <w:jc w:val="left"/>
      </w:pPr>
      <w:r>
        <w:rPr>
          <w:rFonts w:ascii="Nirmala UI" w:hAnsi="Nirmala UI" w:eastAsia="Nirmala UI" w:cs="Nirmala UI"/>
        </w:rPr>
        <w:t>ਨਾ ਹੀ ਉਹ ਆਪਣੀ ਮੁਲਾਕਾਤ ਦੇ ਸਮੇਂ ਵਿੱਚ ਪ੍ਰਕਾਸ਼ਿਤ ਕੀਤੇ ਜਾਣ ਵਾਲੇ “ਮੌਜੂਦਾ ਸੱਚ” ਦੇ ਸੰਦੇਸ਼ ਨੂੰ ਸਮਝਦੇ ਹਨ। ਉਨ੍ਹਾਂ ਲਈ ਲਾਜ਼ਮੀ ਸੀ ਕਿ ਉਹ ਨਿਆਂ ਨੂੰ ਵੀ ਜਾਣਦੇ ਹੋਣ, ਅਤੇ ਉਹਨਾਂ ਦਿਨਾਂ ਦੇ ਸੰਦੇਸ਼ ਨੂੰ ਵੀ। ਉਨ੍ਹਾਂ ਲਈ ਇਹ ਵੀ ਲਾਜ਼ਮੀ ਸੀ ਕਿ ਉਹ ਉਸ ਸਮੇਂ ਦੇ ਦੂਤ ਨੂੰ ਜਾਣਦੇ ਹੋਣ। ਆਪਣੀ ਲਾਓਦੀਕਿਆਈ ਅੰਧਤਾ ਵਿੱਚ ਉਹ ਇਸ ਘੜੀ ਦੇ ਸੰਦੇਸ਼ ਦਾ ਵਿਰੋਧ ਕਰਦੇ ਹਨ, “ਸ਼ਾਂਤੀ ਅਤੇ ਸੁਰੱਖਿਆ” ਦੇ ਸੰਦੇਸ਼ ਨਾਲ ਆਪਣੀ ਮੁਲਾਕਾਤ ਦੇ ਸਮੇਂ ਦਾ ਇਨਕਾਰ ਕਰਦੇ ਹਨ, ਅਤੇ ਇਸ ਗੱਲ ਬਾਰੇ ਅਨਿਸ਼ਚਿਤ ਹਨ ਕਿ ਉਸ ਅਵਧੀ ਦਾ ਚੁਣਿਆ ਹੋਇਆ ਦੂਤ ਕੌਣ ਹੈ। ਇਹ ਸੱਚਾਈ ਦੂਜੇ ਇਲਿਆਹ ਦੀ ਗਵਾਹੀ ਵਿੱਚ ਸਪਸ਼ਟ ਤੌਰ ’ਤੇ ਦਰਸਾਈ ਗਈ ਸੀ, ਜੋ ਯੂਹੰਨਾ ਬਪਤਿਸਮਾ ਦੇਣ ਵਾਲਾ ਸੀ।</w:t>
      </w:r>
    </w:p>
    <w:p>
      <w:pPr>
        <w:pStyle w:val="ArticleBody"/>
        <w:jc w:val="left"/>
      </w:pPr>
      <w:r>
        <w:rPr>
          <w:rFonts w:ascii="Nirmala UI" w:hAnsi="Nirmala UI" w:eastAsia="Nirmala UI" w:cs="Nirmala UI"/>
        </w:rPr>
        <w:t>ਯਹੂਦੀਆਂ ਨੂੰ ਪਤਾ ਸੀ ਕਿ ਭਵਿੱਖਬਾਣੀ ਨੇ ਆਉਣ ਵਾਲੇ ਇਕ ਦੂਤ ਦੀ ਪਹਿਚਾਣ ਕੀਤੀ ਸੀ, ਅਤੇ ਯਿਸੂ ਨੇ ਸਿੱਧੇ ਤੌਰ 'ਤੇ ਸਿਖਾਇਆ ਕਿ ਯੂਹੰਨਾ ਉਹੀ ਦੂਤ ਸੀ ਜੋ ਆਉਣਾ ਸੀ।</w:t>
      </w:r>
    </w:p>
    <w:p>
      <w:pPr>
        <w:pStyle w:val="ArticleScripture"/>
        <w:jc w:val="left"/>
      </w:pPr>
      <w:r>
        <w:rPr>
          <w:rFonts w:ascii="Nirmala UI" w:hAnsi="Nirmala UI" w:eastAsia="Nirmala UI" w:cs="Nirmala UI"/>
        </w:rPr>
        <w:t>ਕਿਉਂਕਿ ਯੂਹੰਨਾ ਤੱਕ ਸਾਰੇ ਨਬੀਆਂ ਅਤੇ ਸ਼ਰਿਆਤ ਨੇ ਭਵਿੱਖਬਾਣੀ ਕੀਤੀ। ਅਤੇ ਜੇ ਤੁਸੀਂ ਇਸ ਨੂੰ ਕਬੂਲ ਕਰਨਾ ਚਾਹੋ, ਤਾਂ ਇਹ ਉਹ ਇਲਿਆਸ ਹੈ ਜੋ ਆਉਣ ਵਾਲਾ ਸੀ। ਜਿਸ ਦੇ ਸੁਣਨ ਲਈ ਕੰਨ ਹਨ, ਉਹ ਸੁਣੇ। ਮੱਤੀ 11:13–15।</w:t>
      </w:r>
    </w:p>
    <w:p>
      <w:pPr>
        <w:pStyle w:val="ArticleBody"/>
        <w:jc w:val="left"/>
      </w:pPr>
      <w:r>
        <w:rPr>
          <w:rFonts w:ascii="Nirmala UI" w:hAnsi="Nirmala UI" w:eastAsia="Nirmala UI" w:cs="Nirmala UI"/>
        </w:rPr>
        <w:t>ਉਨ੍ਹਾਂ ਦੀ ਮੁਲਾਕਾਤ ਦੇ ਸਮੇਂ ਦੀ ਮਿਆਦ ਦੇ ਬਿਲਕੁਲ ਅੰਤ ਵਿੱਚ (ਮਸੀਹ ਦੇ ਇਤਿਹਾਸ ਦਾ ਉਹ ਸਮਾਂ ਜੋ ਜਲਦੀ ਆਉਣ ਵਾਲੇ ਐਤਵਾਰ ਕਾਨੂੰਨ ਦਾ ਪ੍ਰਤੀਕ ਹੈ), ਜਦੋਂ ਮਸੀਹ ਸਲੀਬ ਉੱਤੇ ਲਟਕ ਰਿਹਾ ਸੀ, ਯਹੂਦੀਆਂ ਨੇ ਅਨੁਮਾਨ ਲਾਇਆ ਕਿ ਕੀ ਉਸ ਵੇਲੇ ਇਲਿਆਹ ਆ ਕੇ ਯਿਸੂ ਨੂੰ ਬਚਾਏਗਾ। ਜੇ ਉਹ ਉਸ ਦੂਤ ਨੂੰ ਨਹੀਂ ਪਛਾਣ ਸਕੇ ਜੋ ਵਾਅਦੇ ਦੇ ਦੂਤ ਲਈ ਰਾਹ ਤਿਆਰ ਕਰਨ ਵਾਲਾ ਸੀ, ਜੋ ਉਸ ਵੇਲੇ ਆਪਣੇ ਹੀ ਲਹੂ ਨਾਲ ਉਸ ਵਾਅਦੇ ਦੀ ਪੁਸ਼ਟੀ ਕਰ ਰਿਹਾ ਸੀ, ਤਾਂ ਉਹ ਆਪਣੇ ਮਸੀਹਾ ਨੂੰ ਨਹੀਂ ਪਛਾਣ ਸਕੇ। ਆਖ਼ਰੀ ਦਿਨਾਂ ਵਿੱਚ ਲਾਓਡੀਸੀਆਈ ਐਡਵੈਂਟਵਾਦ ਲਈ ਲਾਜ਼ਮੀ ਹੈ ਕਿ ਉਹ ਆਪਣਾ ਨਿਆਂ ਜਾਣੇ, ਜੋ ਕਿ ਉਨ੍ਹਾਂ ਦੀ ਮੁਲਾਕਾਤ ਦਾ ਸਮਾਂ ਹੈ। ਉਨ੍ਹਾਂ ਲਈ ਇਹ ਵੀ ਲਾਜ਼ਮੀ ਹੈ ਕਿ ਉਹ ਉਸ ਸਮੇਂ ਦੀ ਅਵਧੀ ਦੇ ਸੰਦੇਸ਼ ਨੂੰ ਪਛਾਣਣ, ਅਤੇ ਉਨ੍ਹਾਂ ਲਈ ਇਹ ਵੀ ਲਾਜ਼ਮੀ ਹੈ ਕਿ ਉਹ ਉਸ ਸਮੇਂ ਦੇ ਚੁਣੇ ਹੋਏ ਦੂਤ ਨੂੰ ਪਛਾਣਣ। 1888 ਦੀ ਬਗਾਵਤ, ਜਿਸ ਦੀ ਨੁਮਾਇੰਦਗੀ 11 ਸਤੰਬਰ, 2001 ਨੇ ਕੀਤੀ, ਉਸ ਵੇਲੇ ਹੋਈ ਜਦੋਂ ਪ੍ਰਕਾਸ਼ ਦੀ ਪੋਥੀ ਦੇ ਅਠਾਰਵੇਂ ਅਧਿਆਇ ਦਾ ਦੂਤ ਉਤਰਿਆ। 1888 ਦੇ ਬਾਗੀਆਂ ਨੇ ਉਸ ਇਤਿਹਾਸ ਦੇ ਚੁਣੇ ਹੋਏ ਦੂਤਾਂ ਨੂੰ ਮੰਨਣ ਤੋਂ ਇਨਕਾਰ ਕਰ ਦਿੱਤਾ ਜੋ ਆਖ਼ਰੀ ਦਿਨਾਂ ਦਾ ਪ੍ਰਤੀਕ ਸੀ।</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ਕਿਉਂਕਿ ਇਸਰਾਏਲ ਦੇ ਪ੍ਰਭੂ ਪਰਮੇਸ਼ੁਰ ਨੇ ਮੈਨੂੰ ਇਹ ਆਖਿਆ: ਮੇਰੇ ਹੱਥੋਂ ਇਸ ਕ੍ਰੋਧ ਦੀ ਮਦਿਰਾ ਦਾ ਪਿਆਲਾ ਲੈ, ਅਤੇ ਜਿਨ੍ਹਾਂ ਸਭ ਕੌਮਾਂ ਕੋਲ ਮੈਂ ਤੈਨੂੰ ਭੇਜਦਾ ਹਾਂ ਉਨ੍ਹਾਂ ਨੂੰ ਇਸ ਵਿੱਚੋਂ ਪਿਲਾ। ਅਤੇ ਉਹ ਪੀਣਗੀਆਂ, ਅਤੇ ਡੋਲਣਗੀਆਂ, ਅਤੇ ਉਨਮੱਤ ਹੋ ਜਾਣਗੀਆਂ, ਉਸ ਤਲਵਾਰ ਦੇ ਕਾਰਨ ਜੋ ਮੈਂ ਉਨ੍ਹਾਂ ਦੇ ਵਿਚਕਾਰ ਭੇਜਾਂਗਾ। ਤਦ ਮੈਂ ਪ੍ਰਭੂ ਦੇ ਹੱਥੋਂ ਉਹ ਪਿਆਲਾ ਲਿਆ ਅਤੇ ਜਿਨ੍ਹਾਂ ਸਭ ਕੌਮਾਂ ਕੋਲ ਪ੍ਰਭੂ ਨੇ ਮੈਨੂੰ ਭੇਜਿਆ ਸੀ, ਉਨ੍ਹਾਂ ਸਭ ਨੂੰ ਪਿਲਾਇਆ; ਅਰਥਾਤ ਯਰੂਸ਼ਲਮ, ਅਤੇ ਯਹੂਦਾਹ ਦੇ ਸ਼ਹਿਰ, ਅਤੇ ਉਹਨਾਂ ਦੇ ਰਾਜੇ, ਅਤੇ ਉਹਨਾਂ ਦੇ ਸਰਦਾਰ, ਤਾਂ ਜੋ ਉਹ ਉਜਾੜ, ਚਕਿਤ ਹੋਣ ਦੀ ਵਸਤੂ, ਸੀਟੀ ਦਾ ਕਾਰਨ, ਅਤੇ ਸ਼ਾਪ ਬਣ ਜਾਣ, ਜਿਵੇਂ ਅੱਜ ਦੇ ਦਿਨ ਹੈ; ਮਿਸਰ ਦਾ ਰਾਜਾ ਫਿਰਉਨ, ਅਤੇ ਉਸ ਦੇ ਸੇਵਕ, ਅਤੇ ਉਸ ਦੇ ਸਰਦਾਰ, ਅਤੇ ਉਸ ਦੀ ਸਾਰੀ ਪ੍ਰਜਾ; ਅਤੇ ਸਾਰੇ ਮਿਲੇ-ਝੁਲੇ ਲੋਕ, ਅਤੇ ਊਜ਼ ਦੇ ਦੇਸ਼ ਦੇ ਸਾਰੇ ਰਾਜੇ, ਅਤੇ ਫ਼ਿਲਿਸਤੀਆਂ ਦੇ ਦੇਸ਼ ਦੇ ਸਾਰੇ ਰਾਜੇ, ਅਤੇ ਅਸ਼ਕਲੋਨ, ਅਤੇ ਅਜ਼ਜ਼ਾਹ, ਅਤੇ ਏਕਰੋਨ, ਅਤੇ ਅਸ਼ਦੋਦ ਦਾ ਬਾਕੀ ਰਹਿ ਗਿਆ ਹਿੱਸਾ; ਅਦੋਮ, ਅਤੇ ਮੋਆਬ, ਅਤੇ ਅੰਮੋਨ ਦੇ ਪੁੱਤਰ; ਅਤੇ ਸੂਰ ਦੇ ਸਾਰੇ ਰਾਜੇ, ਅਤੇ ਸਿਦੋਨ ਦੇ ਸਾਰੇ ਰਾਜੇ, ਅਤੇ ਸਮੁੰਦਰ ਪਾਰ ਦੇ ਟਾਪੂਆਂ ਦੇ ਰਾਜੇ; ਦਦਾਨ, ਅਤੇ ਤੇਮਾ, ਅਤੇ ਬੂਜ਼, ਅਤੇ ਉਹ ਸਭ ਜੋ ਦੂਰਲੇ ਕੋਨਿਆਂ ਵਿੱਚ ਰਹਿੰਦੇ ਹਨ; ਅਤੇ ਅਰਬ ਦੇ ਸਾਰੇ ਰਾਜੇ, ਅਤੇ ਮਾਰੂਥਲ ਵਿੱਚ ਵੱਸਦੇ ਮਿਲੇ-ਝੁਲੇ ਲੋਕਾਂ ਦੇ ਸਾਰੇ ਰਾਜੇ; ਅਤੇ ਜ਼ਿਮਰੀ ਦੇ ਸਾਰੇ ਰਾਜੇ, ਅਤੇ ਏਲਾਮ ਦੇ ਸਾਰੇ ਰਾਜੇ, ਅਤੇ ਮਾਦੀਆਂ ਦੇ ਸਾਰੇ ਰਾਜੇ; ਅਤੇ ਉੱਤਰ ਦੇ ਸਾਰੇ ਰਾਜੇ, ਦੂਰਲੇ ਅਤੇ ਨੇੜਲੇ, ਇੱਕ ਦੂਜੇ ਸਮੇਤ, ਅਤੇ ਸੰਸਾਰ ਦੀਆਂ ਉਹ ਸਾਰੀਆਂ ਰਿਆਸਤਾਂ ਜੋ ਧਰਤੀ ਦੇ ਮੂੰਹ ਉੱਤੇ ਹਨ; ਅਤੇ ਸ਼ੇਸ਼ਾਕ ਦਾ ਰਾਜਾ ਉਨ੍ਹਾਂ ਤੋਂ ਬਾਅਦ ਪੀਏਗਾ। ਇਸ ਲਈ ਤੂੰ ਉਨ੍ਹਾਂ ਨੂੰ ਆਖੀਂ, ਸੈਨਾਵਾਂ ਦਾ ਪ੍ਰਭੂ, ਇਸਰਾਏਲ ਦਾ ਪਰਮੇਸ਼ੁਰ, ਇਹ ਆਖਦਾ ਹੈ: ਪੀਓ, ਅਤੇ ਮੱਤੇ ਹੋ ਜਾਓ, ਅਤੇ ਉਗਲੋ, ਅਤੇ ਡਿੱਗ ਪਓ, ਅਤੇ ਫਿਰ ਕਦੇ ਨਾ ਉੱਠੋ, ਉਸ ਤਲਵਾਰ ਦੇ ਕਾਰਨ ਜੋ ਮੈਂ ਤੁਹਾਡੇ ਵਿਚਕਾਰ ਭੇਜਾਂਗਾ। ਅਤੇ ਐਸਾ ਹੋਵੇਗਾ ਕਿ ਜੇ ਉਹ ਤੇਰੇ ਹੱਥੋਂ ਪਿਆਲਾ ਲੈ ਕੇ ਪੀਣ ਤੋਂ ਇਨਕਾਰ ਕਰਨ, ਤਾਂ ਤੂੰ ਉਨ੍ਹਾਂ ਨੂੰ ਆਖੀਂ, ਸੈਨਾਵਾਂ ਦਾ ਪ੍ਰਭੂ ਇਹ ਆਖਦਾ ਹੈ: ਤੁਸੀਂ ਨਿਸ਼ਚੇ ਹੀ ਪੀਓਗੇ। ਕਿਉਂਕਿ ਵੇਖੋ, ਮੈਂ ਉਸ ਸ਼ਹਿਰ ਉੱਤੇ, ਜੋ ਮੇਰੇ ਨਾਮ ਨਾਲ ਕਹਲਾਉਂਦਾ ਹੈ, ਬੁਰਾਈ ਲਿਆਉਣ ਲੱਗਾ ਹਾਂ, ਅਤੇ ਕੀ ਤੁਸੀਂ ਪੂਰੀ ਤਰ੍ਹਾਂ ਦੰਡ ਤੋਂ ਬਚ ਜਾਓਗੇ? ਤੁਸੀਂ ਦੰਡ ਤੋਂ ਨਹੀਂ ਬਚੋਗੇ; ਕਿਉਂਕਿ ਮੈਂ ਧਰਤੀ ਦੇ ਸਭ ਵੱਸਣ ਵਾਲਿਆਂ ਉੱਤੇ ਤਲਵਾਰ ਬੁਲਾਵਾਂਗਾ, ਸੈਨਾਵਾਂ ਦਾ ਪ੍ਰਭੂ ਆਖਦਾ ਹੈ। ਇਸ ਲਈ ਤੂੰ ਉਨ੍ਹਾਂ ਸਭ ਦੇ ਵਿਰੁੱਧ ਇਹ ਸਾਰੇ ਬਚਨ ਭਵਿੱਖਬਾਣੀ ਕਰ, ਅਤੇ ਉਨ੍ਹਾਂ ਨੂੰ ਆਖ, ਪ੍ਰਭੂ ਉੱਚਾਈ ਤੋਂ ਗਰਜੇਗਾ, ਅਤੇ ਆਪਣੇ ਪਵਿੱਤਰ ਨਿਵਾਸ ਤੋਂ ਆਪਣੀ ਆਵਾਜ਼ ਉਚਾਰੀਗਾ; ਉਹ ਆਪਣੇ ਨਿਵਾਸ ਉੱਤੇ ਬਲ ਨਾਲ ਗਰਜੇਗਾ; ਉਹ ਅੰਗੂਰ ਰੌੰਦਣ ਵਾਲਿਆਂ ਵਾਂਗ ਧਰਤੀ ਦੇ ਸਭ ਵੱਸਣ ਵਾਲਿਆਂ ਦੇ ਵਿਰੁੱਧ ਜੈਕਾਰਾ ਮਾਰੇਗਾ। ਇੱਕ ਸ਼ੋਰ ਧਰਤੀ ਦੇ ਛੋਰਾਂ ਤੱਕ ਪਹੁੰਚੇਗਾ; ਕਿਉਂਕਿ ਪ੍ਰਭੂ ਦਾ ਕੌਮਾਂ ਨਾਲ ਵਿਵਾਦ ਹੈ, ਉਹ ਸਭ ਜੀਵਾਂ ਨਾਲ ਨਿਆਂ ਕਰੇਗਾ; ਜੋ ਦੁਸ਼ਟ ਹਨ ਉਨ੍ਹਾਂ ਨੂੰ ਉਹ ਤਲਵਾਰ ਦੇ ਹਵਾਲੇ ਕਰੇਗਾ, ਪ੍ਰਭੂ ਆਖਦਾ ਹੈ। ਸੈਨਾਵਾਂ ਦਾ ਪ੍ਰਭੂ ਇਹ ਆਖਦਾ ਹੈ, ਵੇਖੋ, ਬੁਰਾਈ ਕੌਮ ਤੋਂ ਕੌਮ ਤੱਕ ਨਿਕਲ ਚੱਲੇਗੀ, ਅਤੇ ਧਰਤੀ ਦੇ ਛੋਰਾਂ ਤੋਂ ਇੱਕ ਮਹਾਨ ਬਵੰਡਰ ਉਠਾਇਆ ਜਾਵੇਗਾ। ਅਤੇ ਉਸ ਦਿਨ ਪ੍ਰਭੂ ਦੇ ਮਾਰੇ ਹੋਏ ਧਰਤੀ ਦੇ ਇੱਕ ਛੋਰ ਤੋਂ ਲੈ ਕੇ ਧਰਤੀ ਦੇ ਦੂਜੇ ਛੋਰ ਤੱਕ ਪਏ ਹੋਣਗੇ; ਨਾ ਉਨ੍ਹਾਂ ਲਈ ਵਿਲਾਪ ਕੀਤਾ ਜਾਵੇਗਾ, ਨਾ ਉਹ ਇਕੱਠੇ ਕੀਤੇ ਜਾਣਗੇ, ਨਾ ਦਫ਼ਨਾਏ ਜਾਣਗੇ; ਉਹ ਧਰਤੀ ਉੱਤੇ ਗੋਬਰ ਵਾਂਗ ਹੋਣਗੇ। ਯਿਰਮਿਯਾਹ 25:15–33।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ਅਠਾਨਵੇਂ ਨੰਬਰ</dc:title>
  <dc:subject>ਇਲਿਆਹ ਦੀ ਤਿਗੁਣੀ ਲਾਗੂਤਾ ਅਤੇ ਆਖਰੀ ਦਿਨਾਂ ਦਾ ਨਿਆਂ: ਜਾਂਚਕਾਰੀ ਅਤੇ ਕਾਰਜਕਾਰੀ ਪੜਾਅਾਂ ਨੂੰ ਸਮਝਣਾ</dc:subject>
  <dc:creator>Jeff Pippenger</dc:creator>
  <cp:keywords/>
  <dc:description>Generated by ArticleDigger from daniel\98_daniel.json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