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ਨਿਨਾਨਵੇਂ</w:t>
      </w:r>
    </w:p>
    <w:p>
      <w:pPr>
        <w:pStyle w:val="ArticleSubtitle"/>
        <w:jc w:val="left"/>
      </w:pPr>
      <w:r>
        <w:rPr>
          <w:rFonts w:ascii="Nirmala UI" w:hAnsi="Nirmala UI" w:eastAsia="Nirmala UI" w:cs="Nirmala UI"/>
        </w:rPr>
        <w:t>ਅੰਤਲੇ ਦਿਨ ਅਤੇ ਪਰਮੇਸ਼ੁਰ ਦਾ ਨਿਆਉਂ: ਭਵਿੱਖਬਾਣੀ ਸੰਬੰਧੀ ਅੰਤਰਦ੍ਰਿਸ਼ਟੀਆਂ ਦਾ ਪਰਦਾਫ਼ਾਸ਼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“ਅੰਤਿਮ ਦਿਨ” ਪਹਿਲੇ ਦੂਤ ਦੀ ਚਲਵੱਲ ਵਿੱਚ ਨਿਆਂ ਦੇ ਖੁਲ੍ਹਣ ਦੀ ਘੋਸ਼ਣਾ ਨੂੰ ਦਰਸਾਉਂਦੇ ਹਨ, ਅਤੇ ਤੀਜੇ ਦੂਤ ਦੀ ਚਲਵੱਲ ਵਿੱਚ ਨਿਆਂ ਦੇ ਸਮਾਪਤ ਹੋਣ ਦੀ ਘੋਸ਼ਣਾ ਕੀਤੀ ਜਾਂਦੀ ਹੈ। “ਅੰਤਿਮ ਦਿਨਾਂ” ਵਿੱਚ ਪਰਮੇਸ਼ੁਰ ਦੇ ਲੋਕਾਂ ਨੂੰ ਪਰਮੇਸ਼ੁਰ ਦੇ ਨਿਆਂ ਦੀ ਘੋਸ਼ਣਾ ਕਰਨ ਲਈ ਉਠਾਇਆ ਗਿਆ ਸੀ, ਅਤੇ ਉਠਾਇਆ ਜਾਂਦਾ ਹੈ, ਪਰ ਪਰਮੇਸ਼ੁਰ ਦੇ ਨਿਆਂ ਦਾ ਸੰਦੇਸ਼ਵਾਹਕ ਹੋਣ ਲਈ ਤੁਹਾਨੂੰ ਨਿਆਂ ਨੂੰ ਸਮਝਣਾ ਲਾਜ਼ਮੀ ਹੈ। ਲਾਓਡੀਸੀਅਨ ਐਡਵੈਂਟਿਜ਼ਮ ਦੀ ਇੱਕ ਮੁੱਖ ਵਿਸ਼ੇਸ਼ਤਾ, ਚਾਹੇ ਉਹ ਵਿਦਵਾਨ ਵਰਗ ਹੋਵੇ ਜਾਂ ਅਣਪੜ੍ਹ ਵਰਗ, ਇਹ ਹੈ ਕਿ ਉਹ ਪਰਮੇਸ਼ੁਰ ਦੇ ਨਿਆਂ ਨੂੰ ਨਹੀਂ ਜਾਣਦੇ। ਸਾਰੇ ਨਬੀ, ਉਹਨਾਂ ਦਿਨਾਂ ਨਾਲੋਂ ਜਿਨ੍ਹਾਂ ਵਿੱਚ ਉਹ ਜੀਉਂਦੇ ਸਨ, ਵੱਧ ਵਿਸ਼ੇਸ਼ ਤੌਰ ’ਤੇ ਅੰਤਿਮ ਦਿਨਾਂ ਨੂੰ ਸੰਬੋਧਨ ਕਰ ਰਹੇ ਹਨ।</w:t>
      </w:r>
    </w:p>
    <w:p>
      <w:pPr>
        <w:pStyle w:val="ArticleScripture"/>
        <w:jc w:val="left"/>
      </w:pPr>
      <w:r>
        <w:rPr>
          <w:rFonts w:ascii="Nirmala UI" w:hAnsi="Nirmala UI" w:eastAsia="Nirmala UI" w:cs="Nirmala UI"/>
        </w:rPr>
        <w:t>“ਪ੍ਰਾਚੀਨ ਨਬੀਆਂ ਵਿੱਚੋਂ ਹਰੇਕ ਨੇ ਆਪਣੇ ਹੀ ਸਮੇਂ ਲਈ ਘੱਟ, ਸਗੋਂ ਸਾਡੇ ਲਈ ਵੱਧ ਬੋਲਾ, ਤਾਂ ਜੋ ਉਨ੍ਹਾਂ ਦੀ ਭਵਿੱਖਬਾਣੀ ਸਾਡੇ ਲਈ ਪ੍ਰਭਾਵੀ ਹੋਵੇ। ‘ਹੁਣ ਇਹ ਸਭ ਕੁਝ ਉਨ੍ਹਾਂ ਉੱਤੇ ਉਦਾਹਰਣਾਂ ਵਾਸਤੇ ਵਾਪਰਿਆ; ਅਤੇ ਇਹ ਸਾਡੀ ਚੇਤਾਵਨੀ ਲਈ ਲਿਖਿਆ ਗਿਆ ਹੈ, ਜਿਨ੍ਹਾਂ ਉੱਤੇ ਸੰਸਾਰ ਦੇ ਅੰਤ ਆ ਪਏ ਹਨ।’ 1 Corinthians 10:11.” Selected Messages, book 3, 338.</w:t>
      </w:r>
    </w:p>
    <w:p>
      <w:pPr>
        <w:pStyle w:val="ArticleBody"/>
        <w:jc w:val="left"/>
      </w:pPr>
      <w:r>
        <w:rPr>
          <w:rFonts w:ascii="Nirmala UI" w:hAnsi="Nirmala UI" w:eastAsia="Nirmala UI" w:cs="Nirmala UI"/>
        </w:rPr>
        <w:t>ਸਾਰੇ ਨਬੀ ਆਪਸ ਵਿੱਚ ਇਕਸੂਰ ਹਨ, ਇਸ ਲਈ ਉਨ੍ਹਾਂ ਦੀਆਂ ਸਾਰੀਆਂ ਭਵਿੱਖਬਾਣੀਆਂ ਇੱਕੋ ਹੀ ਦ੍ਰਿਸ਼ਟਾਂਤ ਪੇਸ਼ ਕਰਦੀਆਂ ਹਨ, ਅਤੇ ਉਹ ਦ੍ਰਿਸ਼ਟਾਂਤ ਅੰਤਲੇ ਦਿਨਾਂ ਦਾ ਹੈ, ਜੋ ਨਿਆਂ ਦੇ ਦਿਨ ਹਨ।</w:t>
      </w:r>
    </w:p>
    <w:p>
      <w:pPr>
        <w:pStyle w:val="ArticleScripture"/>
        <w:jc w:val="left"/>
      </w:pPr>
      <w:r>
        <w:rPr>
          <w:rFonts w:ascii="Nirmala UI" w:hAnsi="Nirmala UI" w:eastAsia="Nirmala UI" w:cs="Nirmala UI"/>
        </w:rPr>
        <w:t>ਅਤੇ ਭਵਿੱਖਦ੍ਰਿਸ਼ਟਿਆਂ ਦੀਆਂ ਆਤਮਾਵਾਂ ਭਵਿੱਖਦ੍ਰਿਸ਼ਟਿਆਂ ਦੇ ਅਧੀਨ ਹਨ। ਕਿਉਂਕਿ ਪਰਮੇਸ਼ੁਰ ਗੜਬੜ ਦਾ ਨਹੀਂ, ਸਗੋਂ ਸ਼ਾਂਤੀ ਦਾ ਕਰਤਾ ਹੈ, ਜਿਵੇਂ ਸੰਤਾਂ ਦੀਆਂ ਸਭ ਕਲੀਸਿਆਵਾਂ ਵਿੱਚ ਹੈ। 1 ਕੁਰਿੰਥੀਆਂ 14:32, 33.</w:t>
      </w:r>
    </w:p>
    <w:p>
      <w:pPr>
        <w:pStyle w:val="ArticleBody"/>
        <w:jc w:val="left"/>
      </w:pPr>
      <w:r>
        <w:rPr>
          <w:rFonts w:ascii="Nirmala UI" w:hAnsi="Nirmala UI" w:eastAsia="Nirmala UI" w:cs="Nirmala UI"/>
        </w:rPr>
        <w:t>ਹਿਜ਼ਕੀਏਲ ਦੀ ਉਹ ਦਰਸ਼ਨ-ਵਾਣੀ ਜੋ ਅੱਠਵੇਂ ਅਧਿਆਇ ਵਿੱਚ ਸ਼ੁਰੂ ਹੁੰਦੀ ਹੈ, ਯਰੂਸ਼ਲਮ ਨੂੰ ਪਰਮੇਸ਼ੁਰ ਦੀ ਕਲੀਸਿਆ ਵਜੋਂ ਦਰਸਾਉਂਦੀ ਹੈ, ਜੋ ਅੰਤਿਮ ਦਿਨਾਂ ਵਿੱਚ ਲਾਓਦੀਕਿਆ ਦੀ ਸੱਤਵੇਂ-ਦਿਨ ਦੀ ਐਡਵੈਂਟਿਸਟ ਕਲੀਸਿਆ ਹੈ। ਹਿਜ਼ਕੀਏਲ ਦੇ ਅੱਠਵੇਂ ਅਤੇ ਨੌਵੇਂ ਅਧਿਆਇ ਪਰਮੇਸ਼ੁਰ ਦੇ ਘਰ ਦੇ ਨਿਆਂ ਦੇ ਸਮਾਪਤੀ-ਕਾਲ ਵਿੱਚ ਉਪਾਸਕਾਂ ਦੀਆਂ ਦੋ ਵਰਗਾਂ ਦੀ ਪਛਾਣ ਕਰਦੇ ਹਨ। ਇੱਕ ਵਰਗ ਉਹ ਹੈ ਜੋ ਸੂਰਜ ਅੱਗੇ ਨਮਸਕਾਰ ਕਰਨ ਵਾਲੇ ਪੱਚੀ ਬਜ਼ੁਰਗ ਪੁਰਸ਼ਾਂ ਦੁਆਰਾ ਦਰਸਾਇਆ ਗਿਆ ਹੈ, ਪਰ ਜੋ ਲੋਕ ਕਲੀਸਿਆ ਅਤੇ ਦੇਸ਼ ਵਿੱਚ ਕੀਤੀਆਂ ਜਾਂਦੀਆਂ ਘਿਨਾਉਣੀਆਂ ਕਰਤੂਤਾਂ ਉੱਤੇ ਵਿਲਾਪ ਕਰਦੇ ਅਤੇ ਪੁਕਾਰਦੇ ਹਨ, ਉਹ ਪਰਮੇਸ਼ੁਰ ਦੀ ਮੁਹਰ ਪ੍ਰਾਪਤ ਕਰਦੇ ਹਨ। ਗਿਆਰਵੇਂ ਅਧਿਆਇ ਵਿੱਚ, ਹਿਜ਼ਕੀਏਲ ਦੀ ਦਰਸ਼ਨ-ਵਾਣੀ ਸੂਰਜ ਅੱਗੇ ਨਮਸਕਾਰ ਕਰਨ ਵਾਲੇ ਉਹਨਾਂ ਪੱਚੀ ਪੁਰਸ਼ਾਂ ਦੀ ਸਜ਼ਾ ਦੇ ਚਿੱਤਰਣ ਨੂੰ ਅੱਗੇ ਵਧਾਉਂਦੀ ਹੈ।</w:t>
      </w:r>
    </w:p>
    <w:p>
      <w:pPr>
        <w:pStyle w:val="ArticleScripture"/>
        <w:jc w:val="left"/>
      </w:pPr>
      <w:r>
        <w:rPr>
          <w:rFonts w:ascii="Nirmala UI" w:hAnsi="Nirmala UI" w:eastAsia="Nirmala UI" w:cs="Nirmala UI"/>
        </w:rPr>
        <w:t>ਫਿਰ ਆਤਮਾ ਨੇ ਮੈਨੂੰ ਉੱਠਾ ਲਿਆ ਅਤੇ ਮੈਨੂੰ ਯਹੋਵਾਹ ਦੇ ਭਵਨ ਦੇ ਪੂਰਬੀ ਫਾਟਕ ਕੋਲ ਲੈ ਆਇਆ, ਜੋ ਪੂਰਬ ਵੱਲ ਮੁੱਖ ਕਰਦਾ ਹੈ; ਅਤੇ ਵੇਖੋ, ਫਾਟਕ ਦੇ ਦੁਆਰ ਤੇ ਪੱਚੀ ਮਨੁੱਖ ਸਨ; ਜਿਨ੍ਹਾਂ ਵਿੱਚ ਮੈਂ ਅਜ਼ੂਰ ਦਾ ਪੁੱਤਰ ਯਆਜ਼ਨਿਆਹ ਅਤੇ ਬਨਾਯਾਹ ਦਾ ਪੁੱਤਰ ਪਲਟਿਆਹ ਵੇਖਿਆ, ਜੋ ਲੋਕਾਂ ਦੇ ਹਾਕਮ ਸਨ। ਤਦ ਉਸ ਨੇ ਮੈਨੂੰ ਕਿਹਾ, ਹੇ ਮਨੁੱਖ ਦੇ ਪੁੱਤਰ, ਇਹ ਉਹ ਮਨੁੱਖ ਹਨ ਜੋ ਬੁਰਾਈ ਦੀ ਯੋਜਨਾ ਬਣਾਉਂਦੇ ਹਨ ਅਤੇ ਇਸ ਸ਼ਹਿਰ ਵਿੱਚ ਦੁਸ਼ਟ ਸਲਾਹ ਦਿੰਦੇ ਹਨ; ਜੋ ਕਹਿੰਦੇ ਹਨ, ਸਮਾਂ ਨੇੜੇ ਨਹੀਂ ਹੈ; ਆਓ, ਅਸੀਂ ਘਰ ਬਣਾਈਏ: ਇਹ ਸ਼ਹਿਰ ਕੜਾਹੀ ਹੈ, ਅਤੇ ਅਸੀਂ ਮਾਸ ਹਾਂ। ਇਸ ਲਈ ਉਨ੍ਹਾਂ ਦੇ ਵਿਰੁੱਧ ਭਵਿੱਖਬਾਣੀ ਕਰ, ਭਵਿੱਖਬਾਣੀ ਕਰ, ਹੇ ਮਨੁੱਖ ਦੇ ਪੁੱਤਰ। ਤਦ ਯਹੋਵਾਹ ਦਾ ਆਤਮਾ ਮੇਰੇ ਉੱਤੇ ਆ ਪਿਆ ਅਤੇ ਉਸ ਨੇ ਮੈਨੂੰ ਕਿਹਾ, ਬੋਲ; ਯਹੋਵਾਹ ਇਉਂ ਆਖਦਾ ਹੈ; ਹੇ ਇਸਰਾਏਲ ਦੇ ਘਰਾਣੇ, ਤੁਸੀਂ ਇਉਂ ਕਿਹਾ ਹੈ; ਕਿਉਂਕਿ ਮੈਂ ਉਹ ਗੱਲਾਂ ਜਾਣਦਾ ਹਾਂ ਜੋ ਤੁਹਾਡੇ ਮਨ ਵਿੱਚ ਉੱਠਦੀਆਂ ਹਨ, ਉਨ੍ਹਾਂ ਵਿੱਚੋਂ ਹਰ ਇੱਕ। ਤੁਸੀਂ ਇਸ ਸ਼ਹਿਰ ਵਿੱਚ ਆਪਣੇ ਮਾਰੇ ਹੋਏ ਬਹੁਤ ਵਧਾ ਦਿੱਤੇ ਹਨ ਅਤੇ ਇਸ ਦੀਆਂ ਗਲੀਆਂ ਨੂੰ ਮਾਰੇ ਹੋਇਆਂ ਨਾਲ ਭਰ ਦਿੱਤਾ ਹੈ। ਇਸ ਲਈ ਪ੍ਰਭੂ ਯਹੋਵਾਹ ਇਉਂ ਆਖਦਾ ਹੈ; ਤੁਹਾਡੇ ਮਾਰੇ ਹੋਏ ਜਿਨ੍ਹਾਂ ਨੂੰ ਤੁਸੀਂ ਇਸ ਦੇ ਵਿਚਕਾਰ ਰੱਖਿਆ ਹੈ, ਉਹੀ ਮਾਸ ਹਨ, ਅਤੇ ਇਹ ਸ਼ਹਿਰ ਕੜਾਹੀ ਹੈ; ਪਰ ਮੈਂ ਤੁਹਾਨੂੰ ਇਸ ਦੇ ਵਿਚਕਾਰੋਂ ਬਾਹਰ ਕੱਢ ਲਵਾਂਗਾ। ਤੁਸੀਂ ਤਲਵਾਰ ਤੋਂ ਡਰੇ ਹੋ; ਅਤੇ ਮੈਂ ਤੁਹਾਡੇ ਉੱਤੇ ਤਲਵਾਰ ਲਿਆਂਵਾਂਗਾ, ਪ੍ਰਭੂ ਯਹੋਵਾਹ ਆਖਦਾ ਹੈ। ਅਤੇ ਮੈਂ ਤੁਹਾਨੂੰ ਇਸ ਦੇ ਵਿਚਕਾਰੋਂ ਬਾਹਰ ਕੱਢਾਂਗਾ, ਅਤੇ ਅਜਨਬੀਆਂ ਦੇ ਹੱਥ ਵਿੱਚ ਸੌਂਪ ਦਿਆਂਗਾ, ਅਤੇ ਤੁਹਾਡੇ ਵਿਚਕਾਰ ਨਿਆਂ ਦੇ ਦੰਡ ਲਾਗੂ ਕਰਾਂਗਾ। ਹਿਜ਼ਕੀਏਲ 11:1–9।</w:t>
      </w:r>
    </w:p>
    <w:p>
      <w:pPr>
        <w:pStyle w:val="ArticleBody"/>
        <w:jc w:val="left"/>
      </w:pPr>
      <w:r>
        <w:rPr>
          <w:rFonts w:ascii="Nirmala UI" w:hAnsi="Nirmala UI" w:eastAsia="Nirmala UI" w:cs="Nirmala UI"/>
        </w:rPr>
        <w:t>ਯਰੂਸ਼ਲਮ ਨੂੰ “ਕੜਾਹੀ” ਵਜੋਂ ਦਰਸਾਇਆ ਗਿਆ ਹੈ, ਅਤੇ ਯਰੂਸ਼ਲਮ ਦੇ ਲੋਕ “ਮਾਸ” ਹਨ ਜੋ ਉਸ ਕੜਾਹੀ ਵਿੱਚ ਪਕਾਇਆ ਜਾ ਰਿਹਾ ਹੈ, ਜੋ ਕਿ ਇੱਕ ਭਾਂਡਾ ਹੈ। ਦੂਸ਼ਟਾਂ ਉੱਤੇ ਉਹ ਨਿਆਂ, ਜੋ ਉਹਨਾਂ ਦੂਤਾਂ ਦੁਆਰਾ ਪੂਰਾ ਕੀਤਾ ਜਾਂਦਾ ਹੈ ਜਿਨ੍ਹਾਂ ਦੇ ਹੱਥਾਂ ਵਿੱਚ ਨਾਸ ਕਰਨ ਵਾਲੇ ਹਥਿਆਰ ਹਨ, ਇੱਕ ਲੱਖ ਚੁਮਾਲੀ ਹਜ਼ਾਰਾਂ ਦੀ ਮੁਹਰਬੰਦੀ ਦੇ ਸਮੇਂ ਵਿੱਚ (ਕਿਉਂਕਿ ਸਿਸਟਰ ਵਾਈਟ ਕਹਿੰਦੀ ਹੈ ਕਿ ਹਿਜ਼ਕੀਏਲ ਅਧਿਆਇ ਨੌਂ ਦੀ ਮੁਹਰਬੰਦੀ ਹੀ ਪਰਕਾਸ਼ ਦੀ ਪੁਸਤਕ ਅਧਿਆਇ ਸੱਤ ਦੀ ਮੁਹਰਬੰਦੀ ਦੇ ਸਮਾਨ ਹੈ), ਇਸ ਸੱਚਾਈ ਨੂੰ ਸ਼ਾਮਲ ਕਰਦਾ ਹੈ ਕਿ ਦੂਸ਼ਟਾਂ ਨੂੰ ਯਰੂਸ਼ਲਮ ਵਿੱਚੋਂ ਹਟਾ ਦਿੱਤਾ ਜਾਂਦਾ ਹੈ। ਜਲਦੀ ਆਉਣ ਵਾਲੇ ਐਤਵਾਰ ਦੇ ਕਾਨੂੰਨ ਦੇ ਸਮੇਂ, ਆਤਮਿਕ ਯਰੂਸ਼ਲਮ ਨੂੰ ਸ਼ੁੱਧ ਕੀਤਾ ਜਾਵੇਗਾ ਅਤੇ ਸਭ ਪਹਾੜਾਂ ਤੋਂ ਉੱਪਰ ਇੱਕ ਝੰਡੇ ਵਾਂਗ ਉੱਚਾ ਕੀਤਾ ਜਾਵੇਗਾ।</w:t>
      </w:r>
    </w:p>
    <w:p>
      <w:pPr>
        <w:pStyle w:val="ArticleScripture"/>
        <w:jc w:val="left"/>
      </w:pPr>
      <w:r>
        <w:rPr>
          <w:rFonts w:ascii="Nirmala UI" w:hAnsi="Nirmala UI" w:eastAsia="Nirmala UI" w:cs="Nirmala UI"/>
        </w:rPr>
        <w:t>ਅਤੇ ਅੰਤਿਮ ਦਿਨਾਂ ਵਿੱਚ ਇਹ ਹੋਵੇਗਾ ਕਿ ਪ੍ਰਭੂ ਦੇ ਘਰ ਦਾ ਪਹਾੜ ਪਹਾੜਾਂ ਦੀਆਂ ਚੋਟੀਆਂ ਉੱਤੇ ਥਾਪਿਆ ਜਾਵੇਗਾ, ਅਤੇ ਟੇਕਰੀਆਂ ਤੋਂ ਉੱਚਾ ਕੀਤਾ ਜਾਵੇਗਾ; ਅਤੇ ਸਭ ਕੌਮਾਂ ਉਸ ਵੱਲ ਵਗਦੀਆਂ ਆਉਣਗੀਆਂ। ਅਤੇ ਬਹੁਤ ਸਾਰੇ ਲੋਕ ਜਾ ਕੇ ਆਖਣਗੇ, ਆਓ, ਅਸੀਂ ਪ੍ਰਭੂ ਦੇ ਪਹਾੜ ਉੱਤੇ, ਯਾਕੂਬ ਦੇ ਪਰਮੇਸ਼ੁਰ ਦੇ ਘਰ ਨੂੰ ਚੜ੍ਹੀਏ; ਅਤੇ ਉਹ ਸਾਨੂੰ ਆਪਣੇ ਰਾਹਾਂ ਦੀ ਸਿੱਖਿਆ ਦੇਵੇਗਾ, ਅਤੇ ਅਸੀਂ ਉਸ ਦੇ ਮਾਰਗਾਂ ਵਿੱਚ ਚੱਲਾਂਗੇ; ਕਿਉਂਕਿ ਸਿਓਨ ਤੋਂ ਵਿਵਸਥਾ ਨਿਕਲੇਗੀ, ਅਤੇ ਯਰੂਸ਼ਲਮ ਤੋਂ ਪ੍ਰਭੂ ਦਾ ਬਚਨ। ਯਸਾਯਾਹ 2:2, 3.</w:t>
      </w:r>
    </w:p>
    <w:p>
      <w:pPr>
        <w:pStyle w:val="ArticleBody"/>
        <w:jc w:val="left"/>
      </w:pPr>
      <w:r>
        <w:rPr>
          <w:rFonts w:ascii="Nirmala UI" w:hAnsi="Nirmala UI" w:eastAsia="Nirmala UI" w:cs="Nirmala UI"/>
        </w:rPr>
        <w:t>ਯਰੂਸ਼ਲਮ ਲਈ ਐਤਵਾਰ ਦੇ ਕਾਨੂੰਨ ਦੇ ਸਮੇਂ ਜੋ ਸ਼ੁੱਧੀ ਪੂਰੀ ਕੀਤੀ ਜਾਂਦੀ ਹੈ, ਉਹ ਲਾਓਦੀਕੀਆਈ ਐਡਵੈਂਟਿਸਟਾਂ ਦੇ ਹਟਾਏ ਜਾਣ ਦੀ ਪ੍ਰਕਿਰਿਆ ਹੈ, ਜਿੱਥੇ ਕੇਵਲ ਫ਼ਿਲਦੈਲਫ਼ੀਆਈ ਐਡਵੈਂਟਿਸਟ ਹੀ ਬਾਕੀ ਰਹਿ ਜਾਂਦੇ ਹਨ। ਤਦ ਕਾਨੂੰਨੀ ਕਾਰਪੋਰੇਟ ਢਾਂਚਾ ਸਮਾਪਤ ਹੋ ਜਾਂਦਾ ਹੈ, ਕਿਉਂਕਿ ਸੰਯੁਕਤ ਰਾਜ ਅਮਰੀਕਾ ਦੀ ਸਰਕਾਰ ਉਸ ਕਾਨੂੰਨੀ ਪ੍ਰਬੰਧ ਵਿੱਚ ਨਿਯੰਤਰਕ ਇਕਾਈ ਹੈ ਜੋ 1863 ਵਿੱਚ ਬਣਾਇਆ ਗਿਆ ਸੀ, ਅਤੇ ਜਦੋਂ ਸੰਯੁਕਤ ਰਾਜ ਅਮਰੀਕਾ ਦੀ ਸਰਕਾਰ ਦੇਸ਼ ਉੱਤੇ ਐਤਵਾਰ ਦੇ ਪਾਲਣ ਨੂੰ ਲਾਗੂ ਕਰਦੀ ਹੈ, ਤਾਂ ਸੈਵੰਥ-ਡੇ ਐਡਵੈਂਟਿਸਟ ਕਲੀਸਿਆ ਦਾ ਕਾਰਪੋਰੇਟ ਢਾਂਚਾ ਜਾਂ ਤਾਂ ਕਾਨੂੰਨੀ ਤੌਰ ’ਤੇ ਵਿਘਟਿਤ ਹੋ ਜਾਂਦਾ ਹੈ, ਜਾਂ ਸੰਭਵ ਹੈ ਕਿ ਉਸਦਾ ਨਾਮ ਕਾਨੂੰਨੀ ਤੌਰ ’ਤੇ ਬਦਲ ਕੇ ਸੰਡੇ ਐਡਵੈਂਟਿਸਟ ਕਲੀਸਿਆ ਦੇ ਕ੍ਰਮ ਅਨੁਸਾਰ ਕੁਝ ਰੱਖ ਦਿੱਤਾ ਜਾਂਦਾ ਹੈ।</w:t>
      </w:r>
    </w:p>
    <w:p>
      <w:pPr>
        <w:pStyle w:val="ArticleBody"/>
        <w:jc w:val="left"/>
      </w:pPr>
      <w:r>
        <w:rPr>
          <w:rFonts w:ascii="Nirmala UI" w:hAnsi="Nirmala UI" w:eastAsia="Nirmala UI" w:cs="Nirmala UI"/>
        </w:rPr>
        <w:t>ਜਦੋਂ ਯਰੂਸ਼ਲਮ ਵਿੱਚ ਦੇ ਦੁਸਟਾਂ ਨੂੰ ਨਾਸ ਕਰਨ ਵਾਲੇ ਦੂਤਾਂ ਦੁਆਰਾ ਕੜਾਹੇ ਵਿੱਚੋਂ ਕੱਢ ਦਿੱਤਾ ਜਾਂਦਾ ਹੈ, ਤਾਂ ਲਾਓਦੀਕੀਆਈ ਐਡਵੈਂਟਿਸਟ ਕਲੀਸਿਆ ਦਾ ਅੰਤ ਹੋ ਜਾਂਦਾ ਹੈ, ਅਤੇ ਫ਼ਿਲਾਦੇਲਫ਼ੀਆਈ ਅੰਦੋਲਨ ਆਤਮਿਕ ਯਰੂਸ਼ਲਮ ਬਣ ਜਾਂਦਾ ਹੈ, ਜੋ ਇੱਕ ਝੰਡੇ ਵਾਂਗ ਉੱਪਰ ਉਠਾਇਆ ਜਾਂਦਾ ਹੈ। ਮੀਕਾਹ ਪ੍ਰਾਚੀਨ ਪੁਰਸ਼ਾਂ ਨੂੰ ਸੰਬੋਧਨ ਕਰਦਾ ਹੈ, ਜਿਨ੍ਹਾਂ ਨੂੰ ਯਸਾਯਾਹ ਉਹ ਹਾਸਾ ਕਰਨ ਵਾਲੇ ਪੁਰਸ਼ ਕਹਿੰਦਾ ਹੈ ਜੋ ਚਾਨਣ ਨੂੰ ਹਨੇਰਾ ਅਤੇ ਹਨੇਰੇ ਨੂੰ ਚਾਨਣ ਕਹਿੰਦੇ ਹਨ, ਅਤੇ ਇੱਕ ਪ੍ਰਸ਼ਨ ਰਾਹੀਂ ਇਹ ਦਰਸਾਉਂਦਾ ਹੈ ਕਿ ਪ੍ਰਾਚੀਨ ਪੁਰਸ਼ਾਂ ਨੂੰ “ਨਿਆਉਂ” ਦਾ ਗਿਆਨ ਹੋਣਾ ਚਾਹੀਦਾ ਸੀ। ਉਹਨਾਂ ਨੂੰ ਆਪਣੀ ਮੁਲਾਕਾਤ ਦੇ ਸਮੇਂ ਨੂੰ ਜਾਣਣਾ ਚਾਹੀਦਾ ਸੀ।</w:t>
      </w:r>
    </w:p>
    <w:p>
      <w:pPr>
        <w:pStyle w:val="ArticleScripture"/>
        <w:jc w:val="left"/>
      </w:pPr>
      <w:r>
        <w:rPr>
          <w:rFonts w:ascii="Nirmala UI" w:hAnsi="Nirmala UI" w:eastAsia="Nirmala UI" w:cs="Nirmala UI"/>
        </w:rPr>
        <w:t>ਅਤੇ ਮੈਂ ਕਿਹਾ, ਸੁਣੋ, ਮੈਂ ਤੁਹਾਨੂੰ ਬੇਨਤੀ ਕਰਦਾ ਹਾਂ, ਹੇ ਯਾਕੂਬ ਦੇ ਮੁਖੀਆਂ, ਅਤੇ ਹੇ ਇਸਰਾਏਲ ਦੇ ਘਰ ਦੇ ਸਰਦਾਰੋ; ਕੀ ਨਿਆਂ ਨੂੰ ਜਾਣਣਾ ਤੁਹਾਡਾ ਕੰਮ ਨਹੀਂ? ਤੁਸੀਂ ਜੋ ਭਲਿਆਈ ਨਾਲ ਘ੍ਰਿਣਾ ਕਰਦੇ ਹੋ, ਅਤੇ ਬੁਰਿਆਈ ਨਾਲ ਪ੍ਰੇਮ; ਜੋ ਲੋਕਾਂ ਦੀ ਚਮੜੀ ਉਨ੍ਹਾਂ ਤੋਂ ਉਤਾਰ ਲੈਂਦੇ ਹੋ, ਅਤੇ ਉਨ੍ਹਾਂ ਦੀਆਂ ਹੱਡੀਆਂ ਤੋਂ ਉਨ੍ਹਾਂ ਦਾ ਮਾਸ ਨੋਚ ਲੈਂਦੇ ਹੋ; ਜੋ ਮੇਰੀ ਪ੍ਰਜਾ ਦਾ ਮਾਸ ਵੀ ਖਾਂਦੇ ਹੋ, ਅਤੇ ਉਨ੍ਹਾਂ ਦੀ ਚਮੜੀ ਉਨ੍ਹਾਂ ਤੋਂ ਉਤਾਰਦੇ ਹੋ; ਅਤੇ ਉਨ੍ਹਾਂ ਦੀਆਂ ਹੱਡੀਆਂ ਤੋੜ ਦਿੰਦੇ ਹੋ, ਅਤੇ ਉਨ੍ਹਾਂ ਨੂੰ ਟੁਕੜੇ-ਟੁਕੜੇ ਕਰਦੇ ਹੋ, ਜਿਵੇਂ ਹੰਡੀਆ ਲਈ, ਅਤੇ ਜਿਵੇਂ ਦੇਗ ਦੇ ਅੰਦਰ ਮਾਸ ਹੁੰਦਾ ਹੈ। ਮੀਕਾਹ 3:1–3.</w:t>
      </w:r>
    </w:p>
    <w:p>
      <w:pPr>
        <w:pStyle w:val="ArticleBody"/>
        <w:jc w:val="left"/>
      </w:pPr>
      <w:r>
        <w:rPr>
          <w:rFonts w:ascii="Nirmala UI" w:hAnsi="Nirmala UI" w:eastAsia="Nirmala UI" w:cs="Nirmala UI"/>
        </w:rPr>
        <w:t>ਪਰਮੇਸ਼ੁਰ ਨੇ ਇਹ ਇਰਾਦਾ ਕੀਤਾ ਸੀ, ਅਤੇ ਅਜੇ ਵੀ ਕਰਦਾ ਹੈ, ਕਿ ਆਖ਼ਰੀ ਦਿਨਾਂ ਦੇ ਉਸਦੇ ਲੋਕ “ਨਿਆਂ ਨੂੰ ਜਾਣਣ,” ਅਤੇ ਨਿਆਂ ਕੋਈ ਇਕੱਲਾ ਧਾਰਣਾ ਨਹੀਂ ਹੈ। ਇਹ ਇੱਕ ਕ੍ਰਮਬੱਧ ਇਤਿਹਾਸ ਹੈ, ਜਿਸ ਵਿੱਚ ਕਈ ਤੱਤ ਅਤੇ ਵਿਸ਼ੇਸ਼ ਚਿੰਨ੍ਹ-ਬਿੰਦੂ ਹਨ। ਇਹ ਇੱਕ ਭਵਿੱਖਬਾਣੀਕਾਲੀ ਅਵਧੀ ਹੈ ਜੋ 1798 ਵਿੱਚ ਸ਼ੁਰੂ ਹੋਈ ਸੀ, ਅਤੇ ਹਜ਼ਾਰ ਸਾਲਾ ਰਾਜ ਦੇ ਅੰਤ ਤੱਕ ਜਾਰੀ ਰਹਿੰਦੀ ਹੈ। ਇਹ ਜਾਂਚਕਾਰੀ ਵੀ ਹੈ ਅਤੇ ਕਾਰਜਕਾਰੀ ਵੀ। ਇਹ ਧਰਤੀ ਗ੍ਰਹਿ ਉੱਤੇ ਕਦੇ ਜੀਊਣ ਵਾਲੇ ਹਰ ਮਨੁੱਖ ਉੱਤੇ, ਅਤੇ ਨਾਲ ਹੀ ਉਨ੍ਹਾਂ ਦੂਤਾਂ ਉੱਤੇ ਵੀ ਲਾਗੂ ਕੀਤਾ ਜਾਂਦਾ ਹੈ ਜਿਨ੍ਹਾਂ ਨੂੰ ਸਵਰਗ ਤੋਂ ਕੱਢ ਦਿੱਤਾ ਗਿਆ ਸੀ। ਨਿਆਂ ਦੀਆਂ ਅਵਧੀਆਂ ਦਾ ਸਮਝਣਾ ਆਖ਼ਰੀ ਦਿਨਾਂ ਵਿੱਚ ਪਰਮੇਸ਼ੁਰ ਦੇ ਵਿਸ਼ਵਾਸਯੋਗ ਲੋਕਾਂ ਲਈ ਅਤਿਆਵਸ਼ਕ ਹੈ, ਕਿਉਂਕਿ ਮੀਕਾਹ ਦੇ ਪ੍ਰਸ਼ਨ ਦਾ ਉੱਤਰ ਹੈ, “ਹਾਂ, ਇਸਰਾਏਲ ਨੂੰ ਨਿਆਂ ਨੂੰ ਸਮਝਣਾ ਹੈ।”</w:t>
      </w:r>
    </w:p>
    <w:p>
      <w:pPr>
        <w:pStyle w:val="ArticleBody"/>
        <w:jc w:val="left"/>
      </w:pPr>
      <w:r>
        <w:rPr>
          <w:rFonts w:ascii="Nirmala UI" w:hAnsi="Nirmala UI" w:eastAsia="Nirmala UI" w:cs="Nirmala UI"/>
        </w:rPr>
        <w:t>ਯਿਰਮਿਯਾਹ ਇਹ ਦਰਸਾਉਂਦਾ ਹੈ ਕਿ ਅੰਤਿਮ ਦਿਨਾਂ ਵਿੱਚ ਯਿਰੂਸ਼ਲਮ ਦੇ ਪ੍ਰਾਚੀਨ ਪੁਰਸ਼ ਉਸ “ਸਦੀਵੀ ਪਿੱਛੇ ਹਟਣ” ਦੀ ਪਰਾਕਾਸ਼ਠਾ ਦਾ ਪ੍ਰਤੀਨਿਧਿਤਵ ਕਰਦੇ ਹਨ, ਜਿਸ ਨੂੰ ਚੜ੍ਹਦੀ ਕ੍ਰਮਵਾਰ ਬਗਾਵਤ ਦੀਆਂ ਚਾਰ ਪੀੜੀਆਂ ਦੁਆਰਾ ਦਰਸਾਇਆ ਗਿਆ ਹੈ, ਅਤੇ ਜਿਸ ਦਾ ਪ੍ਰਤੀਕ ਹਿਜ਼ਕੀਏਲ ਅਧਿਆਇ ਅੱਠ ਦੀਆਂ ਚਾਰ ਕ੍ਰਮਵੱਧ ਘ੍ਰਿਣਿਤ ਕਰਤੂਤਾਂ ਹਨ। ਯਿਰਮਿਯਾਹ ਇਹ ਦਰਸਾਉਂਦਾ ਹੈ ਕਿ ਉਹ ਪ੍ਰਾਚੀਨ ਪੁਰਸ਼ ਆਤਮਿਕਤਾਵਾਦ ਵਿੱਚ ਲਪੇਟੇ ਹੋਏ ਹਨ, ਕਿਉਂਕਿ ਉਹ “ਸੂਰਜ, ਚੰਦਰਮਾ ਅਤੇ ਆਕਾਸ਼ ਦੀ ਸਾਰੀ ਸੈਨਾ” ਦੀ “ਉਪਾਸਨਾ” ਕਰਦੇ ਹਨ। ਉਹ ਇਹ ਵੀ ਦਰਸਾਉਂਦਾ ਹੈ ਕਿ ਉਹ “ਡਿਗਣਗੇ, ਅਤੇ ਫਿਰ ਨਾ ਉੱਠਣਗੇ,” ਕਿਉਂਕਿ “ਉਹਨਾਂ ਨੇ ਯਹੋਵਾਹ ਦੇ ਬਚਨ ਨੂੰ ਰੱਦ ਕਰ ਦਿੱਤਾ ਹੈ।” ਇਨ੍ਹਾਂ ਵਿਸ਼ੇਸ਼ਤਾਵਾਂ ਦੇ ਆਧਾਰ ਉੱਤੇ ਯਿਰਮਿਯਾਹ ਇਹ ਦਰਸਾਉਂਦਾ ਹੈ ਕਿ ਇਹ “ਲੋਕ ਯਹੋਵਾਹ ਦੇ ਨਿਆਂ ਨੂੰ ਨਹੀਂ ਜਾਣਦੇ।”</w:t>
      </w:r>
    </w:p>
    <w:p>
      <w:pPr>
        <w:pStyle w:val="ArticleScripture"/>
        <w:jc w:val="left"/>
      </w:pPr>
      <w:r>
        <w:rPr>
          <w:rFonts w:ascii="Nirmala UI" w:hAnsi="Nirmala UI" w:eastAsia="Nirmala UI" w:cs="Nirmala UI"/>
        </w:rPr>
        <w:t>ਉਸ ਵੇਲੇ, ਯਹੋਵਾਹ ਆਖਦਾ ਹੈ, ਉਹ ਯਹੂਦਾਹ ਦੇ ਰਾਜਿਆਂ ਦੀਆਂ ਹੱਡੀਆਂ, ਅਤੇ ਉਸ ਦੇ ਸਰਦਾਰਾਂ ਦੀਆਂ ਹੱਡੀਆਂ, ਅਤੇ ਯਾਜਕਾਂ ਦੀਆਂ ਹੱਡੀਆਂ, ਅਤੇ ਨਬੀਆਂ ਦੀਆਂ ਹੱਡੀਆਂ, ਅਤੇ ਯਰੂਸ਼ਲੇਮ ਦੇ ਵਸਨੀਕਾਂ ਦੀਆਂ ਹੱਡੀਆਂ ਉਨ੍ਹਾਂ ਦੀਆਂ ਕਬਰਾਂ ਵਿੱਚੋਂ ਕੱਢ ਲਿਆਉਣਗੇ; ਅਤੇ ਉਹ ਉਨ੍ਹਾਂ ਨੂੰ ਸੂਰਜ, ਅਤੇ ਚੰਦਰਮਾ, ਅਤੇ ਆਕਾਸ਼ ਦੀ ਸਾਰੀ ਸੈਨਾ ਦੇ ਅੱਗੇ ਵਿਛਾਉਣਗੇ, ਜਿਨ੍ਹਾਂ ਨੂੰ ਉਨ੍ਹਾਂ ਨੇ ਪ੍ਰੇਮ ਕੀਤਾ, ਅਤੇ ਜਿਨ੍ਹਾਂ ਦੀ ਉਨ੍ਹਾਂ ਨੇ ਸੇਵਾ ਕੀਤੀ, ਅਤੇ ਜਿਨ੍ਹਾਂ ਦੇ ਪਿੱਛੇ ਉਹ ਤੁਰਦੇ ਰਹੇ, ਅਤੇ ਜਿਨ੍ਹਾਂ ਨੂੰ ਉਨ੍ਹਾਂ ਨੇ ਭਾਲਿਆ, ਅਤੇ ਜਿਨ੍ਹਾਂ ਦੀ ਉਨ੍ਹਾਂ ਨੇ ਉਪਾਸਨਾ ਕੀਤੀ; ਉਹ ਨਾ ਤਾਂ ਇਕੱਠੀਆਂ ਕੀਤੀਆਂ ਜਾਣਗੀਆਂ ਅਤੇ ਨਾ ਹੀ ਦੱਬੀਆਂ ਜਾਣਗੀਆਂ; ਉਹ ਧਰਤੀ ਦੇ ਮੂੰਹ ਉੱਤੇ ਗੋਬਰ ਵਰਗੀਆਂ ਹੋਣਗੀਆਂ। ਅਤੇ ਜੀਵਨ ਦੀ ਥਾਂ ਮੌਤ ਹੀ ਚੁਣੀ ਜਾਵੇਗੀ ਉਨ੍ਹਾਂ ਸਭ ਬਚੇ ਹੋਇਆਂ ਵੱਲੋਂ ਜੋ ਇਸ ਦੁਸ਼ਟ ਘਰਾਣੇ ਵਿੱਚੋਂ ਬਚ ਰਹਿ ਜਾਣਗੇ, ਜੋ ਉਨ੍ਹਾਂ ਸਭ ਥਾਵਾਂ ਵਿੱਚ ਰਹਿ ਜਾਣਗੇ ਜਿੱਥੇ ਮੈਂ ਉਨ੍ਹਾਂ ਨੂੰ ਤਿੱਤਰ-ਬਿੱਤਰ ਕੀਤਾ ਹੈ, ਸੈਨਿਆਂ ਦਾ ਯਹੋਵਾਹ ਆਖਦਾ ਹੈ। ਇਸ ਤੋਂ ਬਿਨਾ ਤੂੰ ਉਨ੍ਹਾਂ ਨੂੰ ਆਖੀਂ, ਯਹੋਵਾਹ ਇਉਂ ਆਖਦਾ ਹੈ: ਕੀ ਉਹ ਡਿੱਗ ਕੇ ਨਹੀਂ ਉਠਦੇ? ਕੀ ਕੋਈ ਮੂੰਹ ਮੋੜ ਕੇ ਮੁੜ ਨਹੀਂ ਆਉਂਦਾ? ਫਿਰ ਇਹ ਯਰੂਸ਼ਲੇਮ ਦੀ ਪ੍ਰਜਾ ਸਦਾ ਦੇ ਮੁੜ ਜਾਣ ਵਾਲੇ ਭਟਕਾਵੇ ਨਾਲ ਕਿਉਂ ਮੁੜ ਗਈ ਹੈ? ਉਹ ਛਲ ਨੂੰ ਪੱਕਾ ਫੜੀ ਬੈਠੇ ਹਨ, ਉਹ ਮੁੜ ਆਉਣ ਤੋਂ ਇਨਕਾਰ ਕਰਦੇ ਹਨ। ਮੈਂ ਧਿਆਨ ਨਾਲ ਸੁਣਿਆ, ਪਰ ਉਨ੍ਹਾਂ ਨੇ ਠੀਕ ਨਹੀਂ ਬੋਲਿਆ; ਕਿਸੇ ਮਨੁੱਖ ਨੇ ਆਪਣੀ ਦੁਸ਼ਟਤਾ ਤੋਂ ਤੋਬਾ ਨਾ ਕੀਤੀ, ਇਹ ਆਖਦੇ ਹੋਏ, ਮੈਂ ਕੀ ਕੀਤਾ ਹੈ? ਹਰ ਇਕ ਆਪਣੇ ਹੀ ਰਾਹ ਵੱਲ ਮੁੜ ਗਿਆ, ਜਿਵੇਂ ਘੋੜਾ ਯੁੱਧ ਵਿੱਚ ਝਪਟਦਾ ਹੈ। ਹਾਂ, ਆਕਾਸ਼ ਵਿੱਚ ਲੱਕੜਬੱਗਾ ਆਪਣੀਆਂ ਨਿਯਤ ਰੁੱਤਾਂ ਨੂੰ ਜਾਣਦਾ ਹੈ; ਅਤੇ ਫਾਖਤਾ ਅਤੇ ਸਾਰਸ ਅਤੇ ਅਬਾਬੀਲ ਆਪਣੇ ਆਉਣ ਦੇ ਸਮੇਂ ਨੂੰ ਮੰਨਦੀਆਂ ਹਨ; ਪਰ ਮੇਰੀ ਪ੍ਰਜਾ ਯਹੋਵਾਹ ਦੇ ਨਿਆਂ ਨੂੰ ਨਹੀਂ ਜਾਣਦੀ। ਤੁਸੀਂ ਕਿਵੇਂ ਆਖਦੇ ਹੋ, ਅਸੀਂ ਬੁੱਧੀਮਾਨ ਹਾਂ, ਅਤੇ ਯਹੋਵਾਹ ਦੀ ਵਿਵਸਥਾ ਸਾਡੇ ਕੋਲ ਹੈ? ਵੇਖੋ, ਨਿਸ਼ਚੇ ਹੀ ਉਸ ਨੇ ਇਸ ਨੂੰ ਵਿਅਰਥ ਬਣਾਇਆ; ਲੇਖਕਾਂ ਦੀ ਕਲਮ ਵਿਅਰਥ ਹੈ। ਬੁੱਧੀਮਾਨ ਲਾਜਵੰਤ ਹੋ ਗਏ ਹਨ, ਉਹ ਘਬਰਾ ਗਏ ਅਤੇ ਫੜੇ ਗਏ ਹਨ; ਵੇਖੋ, ਉਨ੍ਹਾਂ ਨੇ ਯਹੋਵਾਹ ਦੇ ਬਚਨ ਨੂੰ ਰੱਦ ਕੀਤਾ ਹੈ; ਫਿਰ ਉਨ੍ਹਾਂ ਵਿੱਚ ਕਿਹੜੀ ਬੁੱਧੀ ਹੈ? ਯਿਰਮਿਯਾਹ 8:1–9.</w:t>
      </w:r>
    </w:p>
    <w:p>
      <w:pPr>
        <w:pStyle w:val="ArticleBody"/>
        <w:jc w:val="left"/>
      </w:pPr>
      <w:r>
        <w:rPr>
          <w:rFonts w:ascii="Nirmala UI" w:hAnsi="Nirmala UI" w:eastAsia="Nirmala UI" w:cs="Nirmala UI"/>
        </w:rPr>
        <w:t>ਪੰਜਵੇਂ ਅਧਿਆਇ ਵਿੱਚ, ਯਿਰਮਿਯਾਹ ਉਹਨਾਂ ਨੂੰ ਜੋ ਪ੍ਰਭੂ ਦੇ ਨਿਆਂ ਨੂੰ ਨਹੀਂ ਜਾਣਦੇ “ਮੂਰਖ” ਕਹਿੰਦਾ ਹੈ।</w:t>
      </w:r>
    </w:p>
    <w:p>
      <w:pPr>
        <w:pStyle w:val="ArticleScripture"/>
        <w:jc w:val="left"/>
      </w:pPr>
      <w:r>
        <w:rPr>
          <w:rFonts w:ascii="Nirmala UI" w:hAnsi="Nirmala UI" w:eastAsia="Nirmala UI" w:cs="Nirmala UI"/>
        </w:rPr>
        <w:t>ਯਰੂਸ਼ਲਮ ਦੀਆਂ ਗਲੀਆਂ ਵਿੱਚ ਇਧਰ-ਉਧਰ ਦੌੜੋ, ਅਤੇ ਹੁਣ ਵੇਖੋ, ਅਤੇ ਜਾਣੋ, ਅਤੇ ਉਸ ਦੇ ਖੁੱਲ੍ਹੇ ਚੌਰਾਹਿਆਂ ਵਿੱਚ ਖੋਜੋ, ਕਿ ਕੀ ਤੁਸੀਂ ਕੋਈ ਮਨੁੱਖ ਲੱਭ ਸਕਦੇ ਹੋ, ਕਿ ਕੋਈ ਐਸਾ ਹੈ ਜੋ ਨਿਆਂ ਕਰਦਾ ਹੋਵੇ, ਜੋ ਸੱਚਾਈ ਦੀ ਖੋਜ ਕਰਦਾ ਹੋਵੇ; ਤਾਂ ਮੈਂ ਉਸ ਨੂੰ ਮਾਫ਼ ਕਰਾਂਗਾ। ਅਤੇ ਭਾਵੇਂ ਉਹ ਕਹਿੰਦੇ ਹਨ, “ਯਹੋਵਾਹ ਜੀਉਂਦਾ ਹੈ”; ਤਾਂ ਵੀ ਨਿਸ਼ਚੇ ਹੀ ਉਹ ਝੂਠੀ ਸਹੁੰ ਖਾਂਦੇ ਹਨ। ਹੇ ਯਹੋਵਾਹ, ਕੀ ਤੇਰੀਆਂ ਅੱਖਾਂ ਸੱਚਾਈ ਉੱਤੇ ਨਹੀਂ ਹਨ? ਤੂੰ ਉਨ੍ਹਾਂ ਨੂੰ ਮਾਰਿਆ, ਪਰ ਉਹ ਦੁਖੀ ਨਾ ਹੋਏ; ਤੂੰ ਉਨ੍ਹਾਂ ਦਾ ਨਾਸ ਕੀਤਾ, ਪਰ ਉਨ੍ਹਾਂ ਨੇ ਤਾੜਨਾ ਕਬੂਲ ਕਰਨ ਤੋਂ ਇਨਕਾਰ ਕੀਤਾ; ਉਨ੍ਹਾਂ ਨੇ ਆਪਣੇ ਚਿਹਰੇ ਪੱਥਰ ਨਾਲੋਂ ਵੀ ਕਠੋਰ ਕਰ ਲਏ; ਉਨ੍ਹਾਂ ਨੇ ਮੁੜ ਆਉਣ ਤੋਂ ਇਨਕਾਰ ਕੀਤਾ। ਇਸ ਲਈ ਮੈਂ ਕਿਹਾ, ਨਿਸ਼ਚੇ ਹੀ ਇਹ ਤਾਂ ਗਰੀਬ ਹਨ; ਇਹ ਮੂਰਖ ਹਨ; ਕਿਉਂਕਿ ਇਹ ਯਹੋਵਾਹ ਦਾ ਮਾਰਗ ਨਹੀਂ ਜਾਣਦੇ, ਅਤੇ ਨਾ ਆਪਣੇ ਪਰਮੇਸ਼ੁਰ ਦਾ ਨਿਆਂ। ਯਿਰਮਿਯਾਹ 5:1–4।</w:t>
      </w:r>
    </w:p>
    <w:p>
      <w:pPr>
        <w:pStyle w:val="ArticleBody"/>
        <w:jc w:val="left"/>
      </w:pPr>
      <w:r>
        <w:rPr>
          <w:rFonts w:ascii="Nirmala UI" w:hAnsi="Nirmala UI" w:eastAsia="Nirmala UI" w:cs="Nirmala UI"/>
        </w:rPr>
        <w:t>ਅੰਤ ਦੇ ਦਿਨਾਂ ਦੇ ਲਾਓਦੀਕੀਆਈ ਐਡਵੈਂਟਵਾਦ ਵਿੱਚ, ਉਹ ਜੋ ਦਸ ਕੁਆਰੀਆਂ ਦੀ ਦ੍ਰਿਸ਼ਟਾਂਤ ਦੀ ਮੂਰਖ ਕੁਆਰੀਆਂ ਵਜੋਂ ਦਰਸਾਏ ਗਏ ਹਨ, ਜਿਸਨੂੰ ਸਿਸਟਰ ਵਾਈਟ “ਐਡਵੈਂਟਿਸਟ ਲੋਕਾਂ ਦੇ ਅਨੁਭਵ” ਦੀ ਨੁਮਾਇੰਦਗੀ ਕਰਨ ਵਾਲਾ ਦੱਸਦੀ ਹੈ, “ਯਹੋਵਾਹ ਦਾ ਰਾਹ ਅਤੇ ਆਪਣੇ ਪਰਮੇਸ਼ੁਰ ਦਾ ਨਿਆਂ ਨਹੀਂ ਜਾਣਦੇ।” ਅਗਲੇ ਅਧਿਆਇ ਵਿੱਚ ਯਿਰਮਿਯਾਹ ਇਹ ਪਛਾਣ ਕਰਵਾਂਦਾ ਹੈ ਕਿ ਪ੍ਰਭੂ ਦਾ “ਰਾਹ” “ਪੁਰਾਤਨ ਪੰਧ” ਹੈ, ਪਰ ਮੂਰਖ ਲਾਓਦੀਕੀਆਈ ਐਡਵੈਂਟਿਸਟ ਉਸ ਵਿੱਚ ਤੁਰਨ ਤੋਂ, ਜਾਂ ਤੁਰਹੀ ਦੀ ਧੁਨੀ ਸੁਣਨ ਤੋਂ ਇਨਕਾਰ ਕਰਦੇ ਹਨ। “ਤੁਰਹੀ” ਨਿਆਂ ਦਾ ਇੱਕ ਪ੍ਰਤੀਕ ਹੈ, ਜਿਸਨੂੰ, ਨਿਸ਼ਚਤ ਹੀ, ਮੂਰਖ ਲਾਓਦੀਕੀਆਈ ਐਡਵੈਂਟਿਸਟ ਨਹੀਂ ਜਾਣਦੇ।</w:t>
      </w:r>
    </w:p>
    <w:p>
      <w:pPr>
        <w:pStyle w:val="ArticleScripture"/>
        <w:jc w:val="left"/>
      </w:pPr>
      <w:r>
        <w:rPr>
          <w:rFonts w:ascii="Nirmala UI" w:hAnsi="Nirmala UI" w:eastAsia="Nirmala UI" w:cs="Nirmala UI"/>
        </w:rPr>
        <w:t>ਯਹੋਵਾਹ ਇਹ ਆਖਦਾ ਹੈ, “ਰਾਹਾਂ ਵਿੱਚ ਖੜੇ ਹੋਵੋ, ਅਤੇ ਵੇਖੋ, ਅਤੇ ਪੁਰਾਤਨ ਰਾਹਾਂ ਬਾਰੇ ਪੁੱਛੋ ਕਿ ਚੰਗਾ ਰਸਤਾ ਕਿੱਥੇ ਹੈ; ਅਤੇ ਉਸ ਵਿੱਚ ਚੱਲੋ, ਤਾਂ ਤੁਸੀਂ ਆਪਣੀਆਂ ਜਾਨਾਂ ਲਈ ਵਿਸ਼ਰਾਮ ਪਾਵੋਗੇ।” ਪਰ ਉਹਨਾਂ ਨੇ ਆਖਿਆ, “ਅਸੀਂ ਉਸ ਵਿੱਚ ਨਹੀਂ ਚੱਲਾਂਗੇ।” ਮੈਂ ਤੁਹਾਡੇ ਉੱਤੇ ਪਹਿਰੇਦਾਰ ਵੀ ਠਹਿਰਾਏ, ਇਹ ਆਖਦੇ ਹੋਏ, “ਤੁਰਹੀ ਦੀ ਧੁਨ ਵੱਲ ਧਿਆਨ ਦਿਓ।” ਪਰ ਉਹਨਾਂ ਨੇ ਆਖਿਆ, “ਅਸੀਂ ਧਿਆਨ ਨਹੀਂ ਦੇਵਾਂਗੇ।” ਇਸ ਲਈ ਸੁਣੋ, ਹੇ ਕੌਮੋ, ਅਤੇ ਜਾਣੋ, ਹੇ ਸਭਾ, ਕਿ ਉਹਨਾਂ ਦੇ ਵਿਚ ਕੀ ਹੈ। ਸੁਣ, ਹੇ ਧਰਤੀ: ਵੇਖ, ਮੈਂ ਇਸ ਲੋਕ ਉੱਤੇ ਬਿਪਤਾ ਲਿਆਉਂਦਾ ਹਾਂ, ਅਰਥਾਤ ਉਹਨਾਂ ਦੇ ਵਿਚਾਰਾਂ ਦਾ ਫਲ, ਕਿਉਂਕਿ ਉਹਨਾਂ ਨੇ ਮੇਰੇ ਬਚਨਾਂ ਵੱਲ ਧਿਆਨ ਨਹੀਂ ਦਿੱਤਾ, ਅਤੇ ਮੇਰੀ ਵਿਵਸਥਾ ਨੂੰ ਵੀ ਨਹੀਂ ਮੰਨਿਆ, ਸਗੋਂ ਉਸ ਨੂੰ ਰੱਦ ਕਰ ਦਿੱਤਾ ਹੈ। ਯਿਰਮਿਯਾਹ 6:16–19.</w:t>
      </w:r>
    </w:p>
    <w:p>
      <w:pPr>
        <w:pStyle w:val="ArticleBody"/>
        <w:jc w:val="left"/>
      </w:pPr>
      <w:r>
        <w:rPr>
          <w:rFonts w:ascii="Nirmala UI" w:hAnsi="Nirmala UI" w:eastAsia="Nirmala UI" w:cs="Nirmala UI"/>
        </w:rPr>
        <w:t>ਉਹ “ਬੁਰਾਈ” ਜੋ ਉਸ “ਸਭਾ” ਉੱਤੇ ਲਿਆਂਦੀ ਜਾਂਦੀ ਹੈ ਜਿਸ ਨੇ “ਤੂਰ੍ਹੀ ਦੀ ਆਵਾਜ਼” ਨੂੰ “ਸੁਣਨ” ਤੋਂ ਇਨਕਾਰ ਕੀਤਾ, ਅਤੇ “ਪੁਰਾਤਨ ਮਾਰਗਾਂ” ਵਿੱਚ “ਚੱਲਣ” ਤੋਂ ਮੁੰਹ ਮੋੜਿਆ, ਜਿੱਥੇ ਪਿਛਲੀ ਵਰਖਾ ਦਾ “ਵਿਸ਼ਰਾਮ” ਮਿਲਣਾ ਸੀ, ਉਹ ਉਸ ਵੇਲੇ ਵਾਪਰਦੀ ਹੈ ਜਦੋਂ “ਸਭਾ” ਜਲਦੀ ਆਉਣ ਵਾਲੇ ਐਤਵਾਰ ਦੇ ਕਾਨੂੰਨ ਸਮੇਂ “ਉਸ ਦੀ ਵਿਵਸਥਾ ਨੂੰ ਰੱਦ ਕਰ ਦਿੰਦੀ ਹੈ।”</w:t>
      </w:r>
    </w:p>
    <w:p>
      <w:pPr>
        <w:pStyle w:val="ArticleBody"/>
        <w:jc w:val="left"/>
      </w:pPr>
      <w:r>
        <w:rPr>
          <w:rFonts w:ascii="Nirmala UI" w:hAnsi="Nirmala UI" w:eastAsia="Nirmala UI" w:cs="Nirmala UI"/>
        </w:rPr>
        <w:t>ਏਲੀਆਹ ਦੀ ਤਿਹਰੀ ਲਾਗੂਅਤ ਉਸ ਕਾਰਜ ਨੂੰ ਅਤੇ ਉਸ ਆੰਦੋਲਨ ਨੂੰ ਚਿੰਨ੍ਹਿਤ ਕਰਦੀ ਹੈ ਜੋ ਕਾਰਜਕਾਰੀ ਨਿਆਂ ਦੇ ਸਮੇਂ ਵਿੱਚ ਪ੍ਰਗਟ ਹੁੰਦੇ ਹਨ, ਜਿਸ ਦੀ ਸ਼ੁਰੂਆਤ ਜਲਦ ਆਉਣ ਵਾਲੇ ਐਤਵਾਰ ਕਾਨੂੰਨ ਨਾਲ ਹੁੰਦੀ ਹੈ। ਏਲੀਆਹ ਦੀ ਤਿਹਰੀ ਲਾਗੂਅਤ ਨਾਲ ਘਣੀ ਤਰ੍ਹਾਂ ਸੰਬੰਧਿਤ ਹੈ ਉਸ ਸੰਦੇਸ਼ਵਾਹਕ ਦੀ ਤਿਹਰੀ ਲਾਗੂਅਤ ਜੋ ਨੇਮ ਦੇ ਸੰਦੇਸ਼ਵਾਹਕ ਲਈ ਰਾਹ ਤਿਆਰ ਕਰਦਾ ਹੈ। ਰਾਹ ਤਿਆਰ ਕਰਨ ਵਾਲੇ ਸੰਦੇਸ਼ਵਾਹਕ ਦੀ ਤਿਹਰੀ ਲਾਗੂਅਤ ਜਾਂਚ-ਪੜਤਾਲੀ ਨਿਆਂ ਦੇ ਸਮੇਂ ਵਿੱਚ ਇੱਕ ਸੰਦੇਸ਼ਵਾਹਕ ਅਤੇ ਆੰਦੋਲਨ ਦੁਆਰਾ ਕੀਤੇ ਜਾਣ ਵਾਲੇ ਕਾਰਜ ਦੀ ਪਛਾਣ ਕਰਦੀ ਹੈ। ਰਾਹ ਤਿਆਰ ਕਰਨ ਵਾਲਾ ਸੰਦੇਸ਼ਵਾਹਕ ਅਤੇ ਏਲੀਆਹ, ਦੋਵੇਂ ਹੀ ਘਣੀ ਤਰ੍ਹਾਂ ਸੰਬੰਧਿਤ ਤਿਹਰੀ ਲਾਗੂਅਤਾਂ ਹਨ, ਜਿਵੇਂ ਕਿ ਰੋਮ ਦੀ ਤਿਹਰੀ ਲਾਗੂਅਤ ਬਾਬਲ ਦੇ ਪਤਨ ਦੀ ਤਿਹਰੀ ਲਾਗੂਅਤ ਨਾਲ ਸੰਬੰਧਿਤ ਹੈ, ਪਰੰਤੂ ਇਨ੍ਹਾਂ ਵਿੱਚ ਮਹੱਤਵਪੂਰਨ ਭਿੰਨਤਾਵਾਂ ਮੌਜੂਦ ਹਨ ਜੋ ਪਰਮੇਸ਼ੁਰ ਦੇ ਨਿਆਂ ਨਾਲ ਸੰਬੰਧਿਤ ਹਨ।</w:t>
      </w:r>
    </w:p>
    <w:p>
      <w:pPr>
        <w:pStyle w:val="ArticleBody"/>
        <w:jc w:val="left"/>
      </w:pPr>
      <w:r>
        <w:rPr>
          <w:rFonts w:ascii="Nirmala UI" w:hAnsi="Nirmala UI" w:eastAsia="Nirmala UI" w:cs="Nirmala UI"/>
        </w:rPr>
        <w:t>ਇਲਿਆਹ ਦੀ ਤਿਗੁਣੀ ਲਾਗੂਅਤ ਅਤੇ ਉਸ ਦੂਤ ਦੀ ਤਿਗੁਣੀ ਲਾਗੂਅਤ, ਜੋ ਵਾਅਦੇ ਦੇ ਦੂਤ ਲਈ ਰਾਹ ਤਿਆਰ ਕਰਦਾ ਹੈ, ਪਰਮੇਸ਼ੁਰ ਦੁਆਰਾ—ਆਪਣੇ ਚੁਣੇ ਹੋਏ ਦੂਤ ਅਤੇ ਉਸ ਅੰਦੋਲਨ ਰਾਹੀਂ ਜੋ ਦੂਤ ਦੇ ਸੰਦੇਸ਼ ਨਾਲ ਜੁੜਦਾ ਹੈ—ਪੂਰੇ ਕੀਤੇ ਜਾਣ ਵਾਲੇ ਨਿਆਂ ਦੇ ਦੋ ਭਿੰਨ ਕੰਮਾਂ ਨਾਲ ਸੰਬੰਧਿਤ ਹਨ। ਇਹ ਦੋਵੇਂ ਕੰਮ ਨਿਆਂ ਦੇ ਦੋ ਵੱਖਰੇ ਕਾਲਾਂ ਨਾਲ ਸੰਬੰਧਿਤ ਹਨ, ਹਾਲਾਂਕਿ ਪ੍ਰਤੀਕਾਂ ਵਿੱਚ ਆਪਸੀ ਆਵਰਣ ਮੌਜੂਦ ਹੈ।</w:t>
      </w:r>
    </w:p>
    <w:p>
      <w:pPr>
        <w:pStyle w:val="ArticleBody"/>
        <w:jc w:val="left"/>
      </w:pPr>
      <w:r>
        <w:rPr>
          <w:rFonts w:ascii="Nirmala UI" w:hAnsi="Nirmala UI" w:eastAsia="Nirmala UI" w:cs="Nirmala UI"/>
        </w:rPr>
        <w:t>ਤੀਜੇ ਅਤੇ ਅੰਤਿਮ ਇਲਿਆਹ ਦਾ ਕਾਰਜ ਆਧੁਨਿਕ ਬਾਬਲ ਦੀ ਤ੍ਰਿਗੁਣੀ ਸੰਘ ਦੇ ਕਾਰਜਕਾਰੀ ਨਿਆਂ ਨਾਲ ਸੰਬੰਧਿਤ ਹੈ, ਅਤੇ ਮਾਰਗ ਤਿਆਰ ਕਰਨ ਵਾਲੇ ਦੂਤ ਦਾ ਕਾਰਜ ਪਰਮੇਸ਼ੁਰ ਦੀ ਪ੍ਰਜਾ ਦੇ ਜਾਂਚਕਾਰੀ ਨਿਆਂ ਅਤੇ ਸ਼ੁੱਧੀਕਰਨ ਨਾਲ ਸੰਬੰਧਿਤ ਹੈ। ਮਲਾਕੀ ਅਧਿਆਇ ਤਿੰਨ ਦੀ ਪੇਸ਼ਕਸ਼ ਅਧਿਆਇ ਦੋ ਦੀ ਆਖ਼ਰੀ ਆਯਤ ਨਾਲ ਕੀਤੀ ਜਾਂਦੀ ਹੈ।</w:t>
      </w:r>
    </w:p>
    <w:p>
      <w:pPr>
        <w:pStyle w:val="ArticleScripture"/>
        <w:jc w:val="left"/>
      </w:pPr>
      <w:r>
        <w:rPr>
          <w:rFonts w:ascii="Nirmala UI" w:hAnsi="Nirmala UI" w:eastAsia="Nirmala UI" w:cs="Nirmala UI"/>
        </w:rPr>
        <w:t>ਤੁਸੀਂ ਆਪਣੇ ਬਚਨਾਂ ਨਾਲ ਯਹੋਵਾਹ ਨੂੰ ਥਕਾ ਦਿੱਤਾ ਹੈ। ਤੌਭੀ ਤੁਸੀਂ ਕਹਿੰਦੇ ਹੋ, ਅਸੀਂ ਉਸ ਨੂੰ ਕਿਸ ਗੱਲ ਵਿੱਚ ਥਕਾਇਆ ਹੈ? ਜਦੋਂ ਤੁਸੀਂ ਕਹਿੰਦੇ ਹੋ, ਹਰ ਕੋਈ ਜੋ ਬੁਰਾਈ ਕਰਦਾ ਹੈ ਯਹੋਵਾਹ ਦੀ ਨਿਗਾਹ ਵਿੱਚ ਚੰਗਾ ਹੈ, ਅਤੇ ਉਹ ਉਹਨਾਂ ਵਿੱਚ ਪ੍ਰਸੰਨ ਹੁੰਦਾ ਹੈ; ਜਾਂ, ਨਿਆਂ ਦਾ ਪਰਮੇਸ਼ੁਰ ਕਿੱਥੇ ਹੈ? ਵੇਖੋ, ਮੈਂ ਆਪਣੇ ਦੂਤ ਨੂੰ ਭੇਜਾਂਗਾ, ਅਤੇ ਉਹ ਮੇਰੇ ਅੱਗੇ ਰਾਹ ਤਿਆਰ ਕਰੇਗਾ; ਅਤੇ ਪ੍ਰਭੂ, ਜਿਸ ਨੂੰ ਤੁਸੀਂ ਭਾਲਦੇ ਹੋ, ਅਚਾਨਕ ਆਪਣੇ ਮੰਦਰ ਵਿੱਚ ਆਵੇਗਾ, ਅਰਥਾਤ ਵਾਅਦੇ ਦਾ ਦੂਤ, ਜਿਸ ਵਿੱਚ ਤੁਸੀਂ ਪ੍ਰਸੰਨ ਹੁੰਦੇ ਹੋ; ਵੇਖੋ, ਉਹ ਆਵੇਗਾ, ਸੈਨਾਂ ਦਾ ਯਹੋਵਾਹ ਆਖਦਾ ਹੈ। ਪਰ ਉਸ ਦੇ ਆਉਣ ਦੇ ਦਿਨ ਨੂੰ ਕੌਣ ਸਹਾਰ ਸਕੇਗਾ? ਅਤੇ ਜਦੋਂ ਉਹ ਪ੍ਰਗਟ ਹੋਵੇਗਾ ਤਾਂ ਕੌਣ ਖੜਾ ਰਹਿ ਸਕੇਗਾ? ਕਿਉਂਕਿ ਉਹ ਸੋਨਾ ਗਲਾਉਣ ਵਾਲੇ ਦੀ ਅੱਗ ਵਾਂਗ ਅਤੇ ਧੋਬੀਆਂ ਦੇ ਸਾਬਣ ਵਾਂਗ ਹੈ; ਅਤੇ ਉਹ ਚਾਂਦੀ ਨੂੰ ਗਲਾਉਣ ਅਤੇ ਸ਼ੁੱਧ ਕਰਨ ਵਾਲੇ ਵਾਂਗ ਬੈਠੇਗਾ; ਅਤੇ ਉਹ ਲੇਵੀ ਦੇ ਪੁੱਤਰਾਂ ਨੂੰ ਸ਼ੁੱਧ ਕਰੇਗਾ, ਅਤੇ ਉਹਨਾਂ ਨੂੰ ਸੋਨੇ ਅਤੇ ਚਾਂਦੀ ਵਾਂਗ ਖਰਾ ਕਰੇਗਾ, ਤਾਂ ਜੋ ਉਹ ਧਰਮਿਕਤਾ ਵਿੱਚ ਯਹੋਵਾਹ ਲਈ ਭੇਟ ਚੜ੍ਹਾਉਣ। ਤਦ ਯਹੂਦਾਹ ਅਤੇ ਯਰੂਸ਼ਲਮ ਦੀ ਭੇਟ ਯਹੋਵਾਹ ਨੂੰ ਭਾਵੇਗੀ, ਜਿਵੇਂ ਪੁਰਾਣੇ ਦਿਨਾਂ ਵਿੱਚ, ਅਤੇ ਜਿਵੇਂ ਪਹਿਲੇ ਸਾਲਾਂ ਵਿੱਚ ਸੀ। ਮਲਾਕੀ 2:17–3:4.</w:t>
      </w:r>
    </w:p>
    <w:p>
      <w:pPr>
        <w:pStyle w:val="ArticleBody"/>
        <w:jc w:val="left"/>
      </w:pPr>
      <w:r>
        <w:rPr>
          <w:rFonts w:ascii="Nirmala UI" w:hAnsi="Nirmala UI" w:eastAsia="Nirmala UI" w:cs="Nirmala UI"/>
        </w:rPr>
        <w:t>ਅੰਤ ਦੇ ਦਿਨਾਂ ਵਿੱਚ, ਮਲਾਕੀ ਦੀ ਗਵਾਹੀ ਅਨੁਸਾਰ, ਪਰਮੇਸ਼ੁਰ ਲਾਓਦੀਕੀਆਈ ਐਡਵੈਂਟਿਜ਼ਮ ਤੋਂ ਥੱਕ ਗਿਆ ਹੈ, ਜੋ 1888 ਦੀ ਬਗਾਵਤ ਨਾਲ ਚਿੰਬੜਿਆ ਹੋਇਆ ਹੈ। 1888 ਦੀ ਬਗਾਵਤ ਦਾ ਪ੍ਰਤੀਕ ਕੁਰਹ, ਦਾਥਾਨ ਅਤੇ ਅਬੀਰਾਮ ਦੀ ਬਗਾਵਤ ਵਿੱਚ ਮਿਲਦਾ ਹੈ, ਅਤੇ ਕੁਰਹ ਦੀ ਬਗਾਵਤ ਦਾ ਸਿਧਾਂਤਕ ਤਰਕ ਇਹ ਸੀ ਕਿ ਜੋ ਲੋਕ ਬੁਰਾਈ ਕਰਦੇ ਹਨ, ਕੀ ਉਹ ਫਿਰ ਵੀ ਪ੍ਰਭੂ ਦੀ ਨਜ਼ਰ ਵਿੱਚ ਧਰਮੀ ਹਨ।</w:t>
      </w:r>
    </w:p>
    <w:p>
      <w:pPr>
        <w:pStyle w:val="ArticleScripture"/>
        <w:jc w:val="left"/>
      </w:pPr>
      <w:r>
        <w:rPr>
          <w:rFonts w:ascii="Nirmala UI" w:hAnsi="Nirmala UI" w:eastAsia="Nirmala UI" w:cs="Nirmala UI"/>
        </w:rPr>
        <w:t>ਹੁਣ ਕੋਰਹ, ਜੋ ਇਜ਼ਹਾਰ ਦਾ ਪੁੱਤਰ, ਕੋਹਾਥ ਦਾ ਪੁੱਤਰ, ਲੇਵੀ ਦਾ ਪੁੱਤਰ ਸੀ, ਅਤੇ ਦਾਥਾਨ ਅਤੇ ਅਬੀਰਾਮ, ਜੋ ਇਲੀਆਬ ਦੇ ਪੁੱਤਰ ਸਨ, ਅਤੇ ਓਨ, ਜੋ ਪੇਲੇਥ ਦਾ ਪੁੱਤਰ ਸੀ, ਅਰਥਾਤ ਰੂਬੇਨ ਦੇ ਪੁੱਤਰਾਂ ਵਿੱਚੋਂ, ਮਨੁੱਖਾਂ ਨੂੰ ਨਾਲ ਲੈ ਕੇ ਉੱਠ ਖੜੇ ਹੋਏ। ਅਤੇ ਉਹ ਮੂਸਾ ਦੇ ਸਾਹਮਣੇ, ਇਸਰਾਏਲ ਦੀ ਸੰਤਾਨ ਵਿੱਚੋਂ ਕੁਝ ਮਨੁੱਖਾਂ ਸਮੇਤ, ਅਰਥਾਤ ਸਭਾ ਦੇ ਦੋ ਸੌ ਪੰਜਾਹ ਸਰਦਾਰ, ਜੋ ਮੰਡਲੀ ਵਿੱਚ ਪ੍ਰਸਿੱਧ ਅਤੇ ਨਾਮੀ ਮਨੁੱਖ ਸਨ, ਉੱਠ ਖੜੇ ਹੋਏ। ਅਤੇ ਉਹ ਮੂਸਾ ਅਤੇ ਹਾਰੂਨ ਦੇ ਵਿਰੁੱਧ ਇਕੱਠੇ ਹੋਏ ਅਤੇ ਉਨ੍ਹਾਂ ਨੂੰ ਕਹਿਣ ਲੱਗੇ, ਤੁਸੀਂ ਆਪਣੇ ਉੱਤੇ ਬਹੁਤ ਕੁਝ ਲੈ ਲਿਆ ਹੈ, ਕਿਉਂਕਿ ਸਾਰੀ ਮੰਡਲੀ ਪਵਿੱਤਰ ਹੈ, ਉਹਨਾਂ ਵਿੱਚੋਂ ਹਰ ਇਕ, ਅਤੇ ਯਹੋਵਾਹ ਉਹਨਾਂ ਦੇ ਵਿਚਕਾਰ ਹੈ; ਫਿਰ ਤੁਸੀਂ ਯਹੋਵਾਹ ਦੀ ਮੰਡਲੀ ਤੋਂ ਆਪਣੇ ਆਪ ਨੂੰ ਉੱਚਾ ਕਿਉਂ ਚੁੱਕਦੇ ਹੋ? ਗਿਣਤੀ 16:1–3।</w:t>
      </w:r>
    </w:p>
    <w:p>
      <w:pPr>
        <w:pStyle w:val="ArticleBody"/>
        <w:jc w:val="left"/>
      </w:pPr>
      <w:r>
        <w:rPr>
          <w:rFonts w:ascii="Nirmala UI" w:hAnsi="Nirmala UI" w:eastAsia="Nirmala UI" w:cs="Nirmala UI"/>
        </w:rPr>
        <w:t>ਅੰਤਿਮ ਦਿਨਾਂ ਵਿੱਚ, ਪਰਮੇਸ਼ੁਰ ਲਾਓਦੀਕੀਆਈ ਐਡਵੈਂਟਵਾਦ ਨਾਲ ਉਕਤਾ ਗਿਆ ਹੈ, ਜੋ 1957 ਦੀ ਬਗਾਵਤ ਨਾਲ ਚੰਬੜੇ ਹੋਏ ਹਨ, ਜੋ ਸਿਰਫ਼ 1888 ਦੀ ਬਗਾਵਤ ਦਾ ਹੀ ਪ੍ਰਗਟਾਵਾ ਹੈ, ਜਿਸ ਨੂੰ ਇੱਕ ਅਧਿਕਾਰਿਕ ਬਿਆਨ ਵਿੱਚ ਰੱਖਿਆ ਗਿਆ। ਪੁਸਤਕ *Questions on Doctrine* ਨੇ 1888 ਦੀ ਬਗਾਵਤ ਨੂੰ ਸੰਸਥਾਪਿਤ ਕਰ ਦਿੱਤਾ, ਜੋ ਕੋਰਹ, ਦਾਥਾਨ ਅਤੇ ਅਬੀਰਾਮ ਦੀ ਬਗਾਵਤ ਦੀ ਦੁਹਰਾਈ ਸੀ, ਉਸ ਦੂਤ ਦੀ ਗਵਾਹੀ ਅਨੁਸਾਰ ਜਿਸ ਨੇ ਸਿਸਟਰ ਵਾਈਟ ਨੂੰ ਇਹ ਆਦੇਸ਼ ਦਿੱਤਾ ਸੀ ਕਿ ਉਹ 1888 ਦੀ ਕਾਨਫਰੰਸ ਵਿੱਚ ਰਹੇ, ਤਾਂ ਜੋ ਕੋਰਹ ਦੀ ਬਗਾਵਤ ਦੇ ਇਤਿਹਾਸ ਦੀ ਇਸ ਦੁਹਰਾਈ ਨੂੰ ਦਰਜ ਕਰ ਸਕੇ। ਬਗਾਵਤ ਵਿੱਚ, ਦੋ ਸੌ ਪੰਜਾਹ ਪ੍ਰਸਿੱਧ ਮਨੁੱਖ ਕੋਰਹ, ਦਾਥਾਨ ਅਤੇ ਅਬੀਰਾਮ ਦੇ ਨਾਲ ਮਿਲ ਕੇ ਪਰਮੇਸ਼ੁਰ ਦੇ ਪ੍ਰਤੀਨਿਧੀ ਮੂਸਾ ਦੇ ਵਿਰੁੱਧ ਇਕੱਠੇ ਹੋਏ।</w:t>
      </w:r>
    </w:p>
    <w:p>
      <w:pPr>
        <w:pStyle w:val="ArticleBody"/>
        <w:jc w:val="left"/>
      </w:pPr>
      <w:r>
        <w:rPr>
          <w:rFonts w:ascii="Nirmala UI" w:hAnsi="Nirmala UI" w:eastAsia="Nirmala UI" w:cs="Nirmala UI"/>
        </w:rPr>
        <w:t>ਹਿਜ਼ਕੀਏਲ ਅੱਠਵੇਂ ਅਧਿਆਇ ਵਿੱਚ ਸੂਰਜ ਨੂੰ ਨਮਸਕਾਰ ਕਰਨ ਵਾਲੇ ਪੱਚੀ ਮਨੁੱਖ, ਕੋਰਹ, ਦਾਥਾਨ ਅਤੇ ਅਬੀਰਾਮ ਦੀ ਬਗਾਵਤ ਵਿੱਚ ਧੂਪ ਅਰਪਣ ਕਰਨ ਵਾਲੇ ਦੋ ਸੌ ਪੰਜਾਹ ਮਨੁੱਖਾਂ ਦੇ ਦਸਵੇਂ ਹਿੱਸੇ, ਅਰਥਾਤ ਦਸਵੰਧ, ਦਾ ਪ੍ਰਤੀਨਿਧਿਤਵ ਕਰਦੇ ਹਨ; ਉਹ ਦੋ ਸੌ ਪੰਜਾਹ ਮਨੁੱਖ 1888 ਦੀ ਬਗਾਵਤ ਦੇ ਆਗੂਆਂ ਦਾ ਪ੍ਰਤੀਕ ਸਨ, ਜਿਨ੍ਹਾਂ ਦੀ ਸਿਧਾਂਤਕ ਬਗਾਵਤ 1957 ਵਿੱਚ Questions on Doctrine ਨਾਮਕ ਪੁਸਤਕ ਦੇ ਪ੍ਰਕਾਸ਼ਨ ਨਾਲ ਔਪਚਾਰਿਕ ਰੂਪ ਵਿੱਚ ਸਥਾਪਿਤ ਕੀਤੀ ਗਈ।</w:t>
      </w:r>
    </w:p>
    <w:p>
      <w:pPr>
        <w:pStyle w:val="ArticleBody"/>
        <w:jc w:val="left"/>
      </w:pPr>
      <w:r>
        <w:rPr>
          <w:rFonts w:ascii="Nirmala UI" w:hAnsi="Nirmala UI" w:eastAsia="Nirmala UI" w:cs="Nirmala UI"/>
        </w:rPr>
        <w:t>ਕੋਰਹ, ਦਾਥਾਨ ਅਤੇ ਅਬੀਰਾਮ ਦੀ ਬਗਾਵਤ ਨੇ ਉਸ “ਨਿਆਂ” ਨੂੰ ਅਸਵੀਕਾਰ ਕੀਤਾ ਜੋ ਪਰਮੇਸ਼ੁਰ ਨੇ ਸੁਣਾਇਆ ਸੀ, ਜਿਸ ਅਨੁਸਾਰ ਉਹਨਾਂ ਨੂੰ ਚਾਲੀ ਸਾਲਾਂ ਤੱਕ ਜੰਗਲ ਵਿੱਚ ਭਟਕਣਾ ਸੀ। ਲਾਓਦੀਕਿਆਈ ਐਡਵੈਂਟਵਾਦ ਨੇ 1863 ਵਿੱਚ ਲਾਓਦੀਕਿਆ ਦੇ ਜੰਗਲ ਵਿੱਚ ਭਟਕਣਾ ਸ਼ੁਰੂ ਕੀਤੀ, ਜਦੋਂ ਉਹਨਾਂ ਨੇ 1856 ਵਿੱਚ ਪ੍ਰਸਤੁਤ ਕੀਤੇ ਗਏ ਲਾਓਦੀਕਿਆਈ ਸੰਦੇਸ਼ ਨੂੰ ਅਸਵੀਕਾਰ ਕੀਤਾ; ਉਸ ਅਵਿਸ਼ਵਾਸ ਕਾਰਨ ਕਈ ਹੋਰ ਸਾਲਾਂ ਲਈ ਜੰਗਲ ਵਿੱਚ ਭਟਕਣ ਦਾ ਨਿਆਂ ਉਤਪੰਨ ਹੋਇਆ। 1888 ਦੀ ਬਗਾਵਤ ਵਿੱਚ ਵੀ, ਉਹ ਹਾਲੇ ਤੱਕ ਐਲਡਰਜ਼ ਜੋਨਜ਼ ਅਤੇ ਵੈਗਨਰ ਦੁਆਰਾ ਲਿਆਂਦੇ ਗਏ ਲਾਓਦੀਕਿਆਈ ਸੰਦੇਸ਼ ਨੂੰ ਸਵੀਕਾਰ ਕਰਨ ਲਈ ਤਿਆਰ ਨਹੀਂ ਸਨ।</w:t>
      </w:r>
    </w:p>
    <w:p>
      <w:pPr>
        <w:pStyle w:val="ArticleBody"/>
        <w:jc w:val="left"/>
      </w:pPr>
      <w:r>
        <w:rPr>
          <w:rFonts w:ascii="Nirmala UI" w:hAnsi="Nirmala UI" w:eastAsia="Nirmala UI" w:cs="Nirmala UI"/>
        </w:rPr>
        <w:t>ਜਿਨ੍ਹਾਂ ਨੇ 1888 ਵਿੱਚ ਬਗਾਵਤ ਕੀਤੀ, ਉਨ੍ਹਾਂ ਨੇ ਕੇਵਲ ਐਲਡਰਜ਼ ਜੋਨਜ਼ ਅਤੇ ਵੈਗਨਰ ਦੀ ਆਤਮਿਕ ਅਧਿਕਾਰਤਾ ਨੂੰ ਹੀ ਅਸਵੀਕਾਰ ਨਹੀਂ ਕੀਤਾ, ਸਗੋਂ ਨਬੀਆ ਐਲਨ ਵਾਈਟ ਦੀ ਅਧਿਕਾਰਤਾ ਅਤੇ ਪਵਿੱਤਰ ਆਤਮਾ ਦੀ ਅਧਿਕਾਰਤਾ ਨੂੰ ਵੀ ਅਸਵੀਕਾਰ ਕੀਤਾ, ਕਿਉਂਕਿ ਉਹ ਇਸ ਧਾਰਣਾ ਦੇ ਅਨੁਸਾਰ ਚਲੇ ਕਿ ਸਾਰੀ ਕਲੀਸਿਆ ਹੀ ਸਮਾਨ ਰੂਪ ਵਿੱਚ ਪਵਿੱਤਰ ਹੈ।</w:t>
      </w:r>
    </w:p>
    <w:p>
      <w:pPr>
        <w:pStyle w:val="ArticleBody"/>
        <w:jc w:val="left"/>
      </w:pPr>
      <w:r>
        <w:rPr>
          <w:rFonts w:ascii="Nirmala UI" w:hAnsi="Nirmala UI" w:eastAsia="Nirmala UI" w:cs="Nirmala UI"/>
        </w:rPr>
        <w:t>1863 ਵਿੱਚ, ਉਹ ਬੇਥੇਲ ਦੇ ਝੂਠੇ ਨਬੀ ਨਾਲ ਭੋਜਨ ਕਰਨ ਵਾਸਤੇ ਮੁੜ ਆਏ, ਅਤੇ ਅਜਿਹਾ ਕਰਦਿਆਂ ਉਨ੍ਹਾਂ ਨੇ ਆਖ਼ਿਰਕਾਰ ਉਸ ਮੁਕਤੀ ਦੀ ਪਰਿਭਾਸ਼ਾ ਨੂੰ ਸਵੀਕਾਰ ਕਰ ਲਿਆ ਜੋ ਕੋਰਹ ਦੀ ਬਗਾਵਤ ਦੁਆਰਾ ਪ੍ਰਤੀਨਿਧਿਤ ਕੀਤੀ ਗਈ ਸੀ, ਅਤੇ ਫਿਰ ਉਸ ਝੂਠੇ ਸਿਧਾਂਤ ਨੂੰ ਅਧਿਕਾਰਕ ਤੌਰ ਤੇ ਪੁਸਤਕ Questions on Doctrine ਵਿੱਚ ਸਥਾਪਿਤ ਕਰ ਦਿੱਤਾ। ਉਹ ਸਿਧਾਂਤ “ਵਿਸ਼ਵਾਸ ਦੁਆਰਾ ਧਰਮੀ ਠਹਿਰਾਉਣ” ਦੀ ਇੱਕ ਝੂਠੀ ਪਰਿਭਾਸ਼ਾ ਹੈ।</w:t>
      </w:r>
    </w:p>
    <w:p>
      <w:pPr>
        <w:pStyle w:val="ArticleBody"/>
        <w:jc w:val="left"/>
      </w:pPr>
      <w:r>
        <w:rPr>
          <w:rFonts w:ascii="Nirmala UI" w:hAnsi="Nirmala UI" w:eastAsia="Nirmala UI" w:cs="Nirmala UI"/>
        </w:rPr>
        <w:t>1863 ਦੀ ਬਗਾਵਤ ਹਬੱਕੂਕ ਦੀਆਂ ਦੋ ਤਖ਼ਤੀਆਂ ਉੱਤੇ ਪਰਤਿਬਿੰਬਤ ਹੋਏ ਮਿਲਰ ਦੇ ਮੋਤੀਆਂ ਦੇ ਅਸਵੀਕਾਰ ਦੀ ਸ਼ੁਰੂਆਤ ਸੀ। ਹਬੱਕੂਕ ਦੇ ਅਧਿਆਇ ਦੋ ਵਿੱਚ, ਆਇਤ ਇੱਕ ਦਾ “ਵਿਵਾਦ” ਅੰਤ ਵਿੱਚ ਉਪਾਸਕਾਂ ਦੀਆਂ ਦੋ ਵਰਗਾਂ ਨੂੰ ਉਤਪੰਨ ਕਰਦਾ ਹੈ, ਜੋ ਉਸ ਸੰਦੇਸ਼ ਬਾਰੇ ਆਪਣੇ ਅਸਹਿਮਤ ਹੋਣ ਦੇ ਕਾਰਨ ਪ੍ਰਗਟ ਹੁੰਦੇ ਹਨ ਜੋ ਦੇਰ ਨਾਲ ਆਇਆ।</w:t>
      </w:r>
    </w:p>
    <w:p>
      <w:pPr>
        <w:pStyle w:val="ArticleScripture"/>
        <w:jc w:val="left"/>
      </w:pPr>
      <w:r>
        <w:rPr>
          <w:rFonts w:ascii="Nirmala UI" w:hAnsi="Nirmala UI" w:eastAsia="Nirmala UI" w:cs="Nirmala UI"/>
        </w:rPr>
        <w:t>ਵੇਖੋ, ਜਿਸ ਦੀ ਆਤਮਾ ਘਮੰਡ ਨਾਲ ਉੱਪਰ ਉਠੀ ਹੋਈ ਹੈ, ਉਹ ਉਸ ਦੇ ਅੰਦਰ ਸਿੱਧੀ ਨਹੀਂ; ਪਰ ਧਰਮੀ ਆਪਣੇ ਵਿਸ਼ਵਾਸ ਨਾਲ ਜੀਊਂਦਾ ਰਹੇਗਾ। ਹਬੱਕੂਕ 2:4।</w:t>
      </w:r>
    </w:p>
    <w:p>
      <w:pPr>
        <w:pStyle w:val="ArticleBody"/>
        <w:jc w:val="left"/>
      </w:pPr>
      <w:r>
        <w:rPr>
          <w:rFonts w:ascii="Nirmala UI" w:hAnsi="Nirmala UI" w:eastAsia="Nirmala UI" w:cs="Nirmala UI"/>
        </w:rPr>
        <w:t>ਹਬੱਕੂਕ ਦੇ ਦੂਜੇ ਅਧਿਆਇ ਦੇ “ਵਿਵਾਦ” ਵਿੱਚ “ਧਰਮੀ” ਦਾ “ਵਿਸ਼ਵਾਸ” ਉਸ “ਦਰਸ਼ਨ” ਉੱਤੇ ਆਧਾਰਿਤ ਸੀ ਜੋ ਤਖਤੀਆਂ ਉੱਤੇ ਸਪਸ਼ਟ ਰੂਪ ਵਿੱਚ ਲਿਖਿਆ ਗਿਆ ਸੀ। 1863 ਦੀ ਬਗਾਵਤ ਵਿੱਚ, ਤਖਤੀਆਂ ਉੱਤੇ ਜੋ ਲਿਖਿਆ ਗਿਆ ਸੀ ਉਸ ਨੂੰ ਹਟਾਉਣ ਵੱਲ ਪਹਿਲਾ ਕਦਮ ਉਹਨਾਂ ਦੁਆਰਾ ਚੁੱਕਿਆ ਗਿਆ ਜਿਨ੍ਹਾਂ ਕੋਲ ਹੁਣ “ਧਰਮੀ” ਦਾ ਵਿਸ਼ਵਾਸ ਨਹੀਂ ਰਿਹਾ ਸੀ। 1863 ਦੀ ਬਗਾਵਤ ਉਸ ਬਗਾਵਤ ਦੇ ਪਹਿਲੇ ਬੀਜ ਨੂੰ ਦਰਸਾਉਂਦੀ ਸੀ ਜੋ ਅੰਤ ਵਿੱਚ 1957 ਵਿੱਚ ਵਿਸ਼ਵਾਸ ਦੁਆਰਾ ਧਰਮੀ ਠਹਿਰਾਏ ਜਾਣ ਦੀ ਸਿੱਖਿਆ ਦੀ ਇੱਕ ਝੂਠੀ ਪਰਿਭਾਸ਼ਾ ਨੂੰ ਸਥਾਪਿਤ ਕਰ ਦੇਵੇਗੀ।</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“ਪ੍ਰਭੂ ਨੇ ਆਪਣੀ ਮਹਾਨ ਦਇਆ ਵਿੱਚ ਐਲਡਰ ਵੈਗਨਰ ਅਤੇ ਜੋਨਜ਼ ਦੇ ਰਾਹੀਂ ਆਪਣੀ ਪ੍ਰਜਾ ਨੂੰ ਇੱਕ ਅਤਿ ਕੀਮਤੀ ਸੰਦੇਸ਼ ਭੇਜਿਆ। ਇਹ ਸੰਦੇਸ਼ ਇਸ ਲਈ ਸੀ ਕਿ ਉੱਚਾ ਉਠਾਏ ਗਏ ਮੁਕਤਿਦਾਤਾ ਨੂੰ, ਜੋ ਸਾਰੇ ਸੰਸਾਰ ਦੇ ਪਾਪਾਂ ਲਈ ਬਲੀਦਾਨ ਹੈ, ਸੰਸਾਰ ਦੇ ਸਾਹਮਣੇ ਹੋਰ ਵੀ ਪ੍ਰਮੁੱਖ ਰੂਪ ਵਿੱਚ ਰੱਖਿਆ ਜਾਵੇ। ਇਸ ਨੇ ਜ਼ਮਾਨਤ ਲੈਣ ਵਾਲੇ ਦੇ ਰਾਹੀਂ ਵਿਸ਼ਵਾਸ ਦੁਆਰਾ ਧਰਮੀ ਠਹਿਰਾਏ ਜਾਣ ਨੂੰ ਪੇਸ਼ ਕੀਤਾ; ਇਸ ਨੇ ਲੋਕਾਂ ਨੂੰ ਮਸੀਹ ਦੀ ਧਰਮਿਕਤਾ ਸਵੀਕਾਰ ਕਰਨ ਲਈ ਆਮੰਤਰਿਤ ਕੀਤਾ, ਜੋ ਪਰਮੇਸ਼ੁਰ ਦੇ ਸਭ ਹੁਕਮਾਂ ਦੀ ਆਗਿਆਕਾਰਿਤਾ ਵਿੱਚ ਪ੍ਰਗਟ ਹੁੰਦੀ ਹੈ। ਬਹੁਤਿਆਂ ਦੀ ਨਿਗਾਹ ਯਿਸੂ ਤੋਂ ਹਟ ਗਈ ਸੀ। ਉਨ੍ਹਾਂ ਨੂੰ ਆਪਣੀਆਂ ਅੱਖਾਂ ਉਸ ਦੇ ਦਿਵਯ ਵਿਅਕਤਿਤਵ, ਉਸ ਦੇ ਗੁਣਾਂ, ਅਤੇ ਮਨੁੱਖੀ ਪਰਿਵਾਰ ਲਈ ਉਸ ਦੇ ਅਪਰਿਵਰਤਨਸ਼ੀਲ ਪ੍ਰੇਮ ਵੱਲ ਮੋੜਨ ਦੀ ਲੋੜ ਸੀ। ਸਾਰੀ ਸ਼ਕਤੀ ਉਸ ਦੇ ਹੱਥਾਂ ਵਿੱਚ ਦਿੱਤੀ ਗਈ ਹੈ, ਤਾਂ ਜੋ ਉਹ ਮਨੁੱਖਾਂ ਨੂੰ ਧਨਾਢ ਦਾਨ ਵੰਡੇ, ਅਤੇ ਅਸਹਾਇ ਮਨੁੱਖੀ ਕਰਤਾ ਨੂੰ ਆਪਣੀ ਹੀ ਧਰਮਿਕਤਾ ਦਾ ਅਮੋਲਕ ਦਾਨ ਬਖ਼ਸ਼ੇ। ਇਹੋ ਉਹ ਸੰਦੇਸ਼ ਹੈ ਜੋ ਪਰਮੇਸ਼ੁਰ ਨੇ ਸੰਸਾਰ ਨੂੰ ਦਿੱਤੇ ਜਾਣ ਲਈ ਆਦੇਸ਼ ਕੀਤਾ। ਇਹ ਤੀਸਰੇ ਦੂਤ ਦਾ ਸੰਦੇਸ਼ ਹੈ, ਜੋ ਉੱਚੀ ਆਵਾਜ਼ ਨਾਲ ਘੋਸ਼ਿਤ ਕੀਤਾ ਜਾਣਾ ਹੈ, ਅਤੇ ਉਸ ਦੇ ਆਤਮਾ ਦੇ ਪ੍ਰਚੁਰ ਮਾਪ ਵਿੱਚ ਉਡੇਲੇ ਜਾਣ ਨਾਲ ਸਾਥ ਦਿੱਤਾ ਜਾਣਾ ਹੈ।” Testimonies to Ministers, 91.</w:t>
      </w:r>
    </w:p>
    <w:p>
      <w:pPr>
        <w:pStyle w:val="ArticleScripture"/>
        <w:jc w:val="left"/>
      </w:pPr>
      <w:r>
        <w:rPr>
          <w:rFonts w:ascii="Nirmala UI" w:hAnsi="Nirmala UI" w:eastAsia="Nirmala UI" w:cs="Nirmala UI"/>
        </w:rPr>
        <w:t>“ਇਸ ਸਮੇਂ ਲਈ ਸੱਚਾਈ, ਤੀਜੇ ਦੂਤ ਦਾ ਸੰਦੇਸ਼, ਉੱਚੀ ਆਵਾਜ਼ ਨਾਲ ਪ੍ਰਘੋਸ਼ਿਤ ਕੀਤਾ ਜਾਣਾ ਹੈ, ਅਰਥਾਤ ਵਧਦੀ ਹੋਈ ਸ਼ਕਤੀ ਨਾਲ, ਜਿਵੇਂ ਜਿਵੇਂ ਅਸੀਂ ਮਹਾਨ ਅੰਤਿਮ ਪਰਖ ਦੇ ਨੇੜੇ ਪਹੁੰਚਦੇ ਹਾਂ।” The 1888 Materials, 1710.</w:t>
      </w:r>
    </w:p>
    <w:p>
      <w:pPr>
        <w:pStyle w:val="ArticleScripture"/>
        <w:jc w:val="left"/>
      </w:pPr>
      <w:r>
        <w:rPr>
          <w:rFonts w:ascii="Nirmala UI" w:hAnsi="Nirmala UI" w:eastAsia="Nirmala UI" w:cs="Nirmala UI"/>
        </w:rPr>
        <w:t>“ਪਰਖ ਦਾ ਸਮਾਂ ਹੁਣ ਸਾਡੇ ਉੱਤੇ ਹੀ ਆ ਪੁੱਜਿਆ ਹੈ, ਕਿਉਂਕਿ ਤੀਜੇ ਦੂਤ ਦੀ ਉੱਚੀ ਪੁਕਾਰ ਮਸੀਹ ਦੀ ਧਾਰਮਿਕਤਾ—ਪਾਪਾਂ ਨੂੰ ਮਾਫ਼ ਕਰਨ ਵਾਲੇ ਮੁਕਤਿਦਾਤਾ—ਦੇ ਪ੍ਰਗਟਾਵੇ ਵਿੱਚ ਪਹਿਲਾਂ ਹੀ ਆਰੰਭ ਹੋ ਚੁੱਕੀ ਹੈ। ਇਹ ਉਸ ਦੂਤ ਦੀ ਜੋਤ ਦੀ ਸ਼ੁਰੂਆਤ ਹੈ ਜਿਸ ਦੀ ਮਹਿਮਾ ਸਾਰੀ ਧਰਤੀ ਨੂੰ ਭਰ ਦੇਵੇਗੀ।” Selected Messages, book 1, 362.</w:t>
      </w:r>
    </w:p>
    <w:p>
      <w:pPr>
        <w:pStyle w:val="ArticleScripture"/>
        <w:jc w:val="left"/>
      </w:pPr>
      <w:r>
        <w:rPr>
          <w:rFonts w:ascii="Nirmala UI" w:hAnsi="Nirmala UI" w:eastAsia="Nirmala UI" w:cs="Nirmala UI"/>
        </w:rPr>
        <w:t>“ਪਿਛਲੀ ਵਰਖਾ ਪਰਮੇਸ਼ੁਰ ਦੇ ਲੋਕਾਂ ਉੱਤੇ ਵਰਸਣੀ ਹੈ। ਇੱਕ ਸ਼ਕਤੀਸ਼ਾਲੀ ਦੂਤ ਆਕਾਸ਼ ਤੋਂ ਹੇਠਾਂ ਉਤਰਨਾ ਹੈ, ਅਤੇ ਸਾਰੀ ਧਰਤੀ ਉਸ ਦੀ ਮਹਿਮਾ ਨਾਲ ਪ੍ਰਕਾਸ਼ਿਤ ਹੋਣੀ ਹੈ।”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ਨਿਨਾਨਵੇਂ</dc:title>
  <dc:subject>ਅੰਤਲੇ ਦਿਨ ਅਤੇ ਪਰਮੇਸ਼ੁਰ ਦਾ ਨਿਆਉਂ: ਭਵਿੱਖਬਾਣੀ ਸੰਬੰਧੀ ਅੰਤਰਦ੍ਰਿਸ਼ਟੀਆਂ ਦਾ ਪਰਦਾਫ਼ਾਸ਼</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