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ਅੱਠਵਾਂ ਨੰਬਰ</w:t>
      </w:r>
    </w:p>
    <w:p>
      <w:pPr>
        <w:pStyle w:val="ArticleSubtitle"/>
        <w:jc w:val="left"/>
      </w:pPr>
      <w:r>
        <w:rPr>
          <w:rFonts w:ascii="Nirmala UI" w:hAnsi="Nirmala UI" w:eastAsia="Nirmala UI" w:cs="Nirmala UI"/>
        </w:rPr>
        <w:t>ਯਰੀਹੋ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ਪ੍ਰਾਚੀਨ ਸ਼ਾਬਦਿਕ ਇਸਰਾਏਲ ਦੀ ਸ਼ੁਰੂਆਤ ਵਿੱਚ ਅਤੇ ਆਧੁਨਿਕ ਆਤਮਿਕ ਇਸਰਾਏਲ ਦੀ ਸ਼ੁਰੂਆਤ ਵਿੱਚ ਵੀ, ਲਾਲ ਸਮੁੰਦਰ ਦੇ ਪਾਰ ਹੋਣ ਸਮੇਂ, ਅਤੇ ਫਿਰ ਮਹਾਨ ਨਿਰਾਸ਼ਾ ਦੇ ਵੇਲੇ, ਕ੍ਰਮਵੱਧੀ ਪਰਖਾਂ ਦੀ ਇੱਕ ਲੜੀ ਸ਼ੁਰੂ ਹੋਈ, ਜੋ ਅੰਤ ਵਿੱਚ ਆਖਰੀ ਪਰਖ ਤੱਕ ਪਹੁੰਚੀ। ਗਿਣਤੀ ਦੀ ਪੁਸਤਕ ਵਿੱਚ ਅਤੇ ਮਿਲਰਾਈਟ ਇਤਿਹਾਸ ਵਿੱਚ ਉਸ ਆਖਰੀ ਪਰਖ ਵਿੱਚ ਅਸਫਲਤਾ ਜੰਗਲ ਵਿੱਚ ਭਟਕਣ ਦੀ ਸ਼ੁਰੂਆਤ ਨੂੰ ਚਿੰਨ੍ਹਿਤ ਕਰਦੀ ਹੈ।</w:t>
      </w:r>
    </w:p>
    <w:p>
      <w:pPr>
        <w:pStyle w:val="ArticleScripture"/>
        <w:jc w:val="left"/>
      </w:pPr>
      <w:r>
        <w:rPr>
          <w:rFonts w:ascii="Nirmala UI" w:hAnsi="Nirmala UI" w:eastAsia="Nirmala UI" w:cs="Nirmala UI"/>
        </w:rPr>
        <w:t>“ਚਾਲੀ ਸਾਲਾਂ ਤੱਕ ਅਵਿਸ਼ਵਾਸ, ਕੁੜਕੁੜਾਹਟ ਅਤੇ ਬਗਾਵਤ ਨੇ ਪ੍ਰਾਚੀਨ ਇਸਰਾਏਲ ਨੂੰ ਕਨਾਨ ਦੇ ਦੇਸ਼ ਤੋਂ ਬਾਹਰ ਰੱਖਿਆ। ਇਹੋ ਹੀ ਪਾਪਾਂ ਨੇ ਆਧੁਨਿਕ ਇਸਰਾਏਲ ਦੇ ਸਵਰਗੀ ਕਨਾਨ ਵਿੱਚ ਪ੍ਰਵੇਸ਼ ਨੂੰ ਦੇਰੀ ਕਰ ਦਿੱਤੀ ਹੈ। ਦੋਵੇਂ ਮਾਮਲਿਆਂ ਵਿੱਚ ਪਰਮੇਸ਼ੁਰ ਦੇ ਵਾਅਦੇ ਕਿਸੇ ਤਰ੍ਹਾਂ ਵੀ ਦੋਸ਼ੀ ਨਹੀਂ ਸਨ। ਇਹ ਪ੍ਰਭੂ ਦੇ ਆਪਣੇ ਆਪ ਨੂੰ ਮੰਨਣ ਵਾਲੇ ਲੋਕਾਂ ਵਿੱਚ ਪਾਇਆ ਜਾਣ ਵਾਲਾ ਅਵਿਸ਼ਵਾਸ, ਸੰਸਾਰਿਕਤਾ, ਅਸਮਰਪਣ ਅਤੇ ਆਪਸੀ ਕਲੇਸ਼ ਹੀ ਹੈ, ਜਿਸ ਨੇ ਸਾਨੂੰ ਇਨ੍ਹਾਂ ਬਹੁਤ ਸਾਲਾਂ ਤੋਂ ਪਾਪ ਅਤੇ ਦੁੱਖ ਦੇ ਇਸ ਸੰਸਾਰ ਵਿੱਚ ਰੱਖਿਆ ਹੋਇਆ ਹੈ।”</w:t>
      </w:r>
    </w:p>
    <w:p>
      <w:pPr>
        <w:pStyle w:val="ArticleScripture"/>
        <w:jc w:val="left"/>
      </w:pPr>
      <w:r>
        <w:rPr>
          <w:rFonts w:ascii="Nirmala UI" w:hAnsi="Nirmala UI" w:eastAsia="Nirmala UI" w:cs="Nirmala UI"/>
        </w:rPr>
        <w:t>“ਸੰਭਵ ਹੈ ਕਿ ਅਣਆਗਿਆਕਾਰੀ ਦੇ ਕਾਰਨ ਸਾਨੂੰ ਇਸ ਸੰਸਾਰ ਵਿੱਚ ਇੱਥੇ ਹੋਰ ਬਹੁਤ ਸਾਲ ਰਹਿਣਾ ਪਵੇ, ਜਿਵੇਂ ਇਸਰਾਏਲ ਦੇ ਬੱਚਿਆਂ ਨੂੰ ਰਹਿਣਾ ਪਿਆ ਸੀ; ਪਰ ਮਸੀਹ ਦੇ ਨਾਮ ਦੀ ਖਾਤਰ, ਉਸ ਦੇ ਲੋਕਾਂ ਨੂੰ ਆਪਣੇ ਹੀ ਗਲਤ ਚਾਲ-ਚਲਨ ਦੇ ਨਤੀਜੇ ਦਾ ਦੋਸ਼ ਪਰਮੇਸ਼ੁਰ ਉੱਤੇ ਧਰ ਕੇ ਪਾਪ ਉੱਤੇ ਪਾਪ ਨਹੀਂ ਜੋੜਣਾ ਚਾਹੀਦਾ।” Evangelism, 696.</w:t>
      </w:r>
    </w:p>
    <w:p>
      <w:pPr>
        <w:pStyle w:val="ArticleBody"/>
        <w:jc w:val="left"/>
      </w:pPr>
      <w:r>
        <w:rPr>
          <w:rFonts w:ascii="Nirmala UI" w:hAnsi="Nirmala UI" w:eastAsia="Nirmala UI" w:cs="Nirmala UI"/>
        </w:rPr>
        <w:t>ਪੁਰਾਤਨ ਇਸਰਾਏਲ ਦੇ ਇਤਿਹਾਸ ਦੇ ਅੰਤ ਸਮੇਂ, ਜਿਵੇਂ ਆਰੰਭ ਵਿੱਚ ਇੱਕ ਕ੍ਰਮਵੱਧੀ ਪਰਖ ਦੀ ਪ੍ਰਕਿਰਿਆ ਸੀ ਜੋ ਉਸ ਵੇਲੇ ਸਮਾਪਤ ਹੋਈ ਜਦੋਂ ਪੁਰਾਤਨ ਸ਼ਾਬਦਿਕ ਇਸਰਾਏਲ ਨੂੰ ਬਾਬਲ ਵਿੱਚ ਬੰਧਵਾਈ ਵਿੱਚ ਲਿਜਾਇਆ ਗਿਆ, ਉਸੇ ਤਰ੍ਹਾਂ ਆਧੁਨਿਕ ਆਤਮਿਕ ਇਸਰਾਏਲ ਦੇ ਅੰਤ ਸਮੇਂ ਉਹਨਾਂ ਨੂੰ ਵੀ ਇੱਕ ਕ੍ਰਮਵੱਧੀ ਪਰਖ ਦੀ ਪ੍ਰਕਿਰਿਆ ਦਾ ਸਾਹਮਣਾ ਕਰਨਾ ਪਵੇਗਾ। ਉਹ ਪ੍ਰਕਿਰਿਆ ਉਸ ਵੇਲੇ ਸਮਾਪਤ ਹੁੰਦੀ ਹੈ ਜਦੋਂ ਲਾਓਦੀਕੀਆਈ ਐਡਵੈਂਟਿਸਟ ਐਤਵਾਰ ਦੇ ਕਾਨੂੰਨ ਦੇ ਸਮੇਂ ਉਲਟੇ ਜਾਂਦੇ ਹਨ। ਜਿਵੇਂ ਪੁਰਾਤਨ ਇਸਰਾਏਲ ਨਾਲ ਹੋਇਆ, ਤਿਵੇਂ ਆਧੁਨਿਕ ਇਸਰਾਏਲ ਨੂੰ ਆਤਮਿਕ ਬਾਬਲ ਦੁਆਰਾ ਬੰਧਕ ਬਣਾ ਲਿਆ ਜਾਵੇਗਾ।</w:t>
      </w:r>
    </w:p>
    <w:p>
      <w:pPr>
        <w:pStyle w:val="ArticleBody"/>
        <w:jc w:val="left"/>
      </w:pPr>
      <w:r>
        <w:rPr>
          <w:rFonts w:ascii="Nirmala UI" w:hAnsi="Nirmala UI" w:eastAsia="Nirmala UI" w:cs="Nirmala UI"/>
        </w:rPr>
        <w:t>ਮਿਲਰਾਈਟ ਆੰਦੋਲਨ, ਜੋ ਭਵਿੱਖਬਾਣੀਕ ਤੌਰ ‘ਤੇ 1798 ਵਿੱਚ ਸ਼ੁਰੂ ਹੋਇਆ ਅਤੇ ਅਧਿਕਾਰਕ ਰੂਪ ਵਿੱਚ 1863 ਵਿੱਚ ਸਮਾਪਤ ਹੋਇਆ, ਉਸ ਇੱਕ ਲੱਖ ਚੁਆਲੀਹ ਹਜ਼ਾਰਾਂ ਦੇ ਆੰਦੋਲਨ ਦਾ ਪ੍ਰਤੀਕ ਹੈ ਜੋ 1989 ਵਿੱਚ ਸ਼ੁਰੂ ਹੁੰਦਾ ਹੈ ਅਤੇ ਮਨੁੱਖੀ ਪ੍ਰੋਬੇਸ਼ਨ ਦੇ ਸਮਾਪਤ ਹੋਣ ਅਤੇ ਮਸੀਹ ਦੇ ਦੂਜੇ ਆਗਮਨ ‘ਤੇ ਖਤਮ ਹੁੰਦਾ ਹੈ। ਮਿਲਰਾਈਟ ਆੰਦੋਲਨ ਦੇ ਅੰਤ ਅਤੇ ਤੀਜੇ ਦੂਤ ਦੇ ਸ਼ਕਤੀਸ਼ਾਲੀ ਆੰਦੋਲਨ ਦੇ ਆਗਮਨ ਦੇ ਵਿਚਕਾਰ, ਕਾਨੂੰਨੀ ਤੌਰ ‘ਤੇ ਰਜਿਸਟਰ ਕੀਤੀ ਗਈ ਲਾਓਦੀਕੀਆਈ ਸੈਵੰਥ-ਡੇ ਐਡਵੈਂਟਿਸਟ ਕਲੀਸਿਆ ਦਾ ਇਤਿਹਾਸ ਸਥਿਤ ਹੈ।</w:t>
      </w:r>
    </w:p>
    <w:p>
      <w:pPr>
        <w:pStyle w:val="ArticleScripture"/>
        <w:jc w:val="left"/>
      </w:pPr>
      <w:r>
        <w:rPr>
          <w:rFonts w:ascii="Nirmala UI" w:hAnsi="Nirmala UI" w:eastAsia="Nirmala UI" w:cs="Nirmala UI"/>
        </w:rPr>
        <w:t>“ਸਿਨਾਈ ਅਤੇ ਕਾਨਾਨ ਦੀਆਂ ਸਰਹੱਦਾਂ ਉੱਤੇ ਸਥਿਤ ਕਾਦੇਸ਼ ਦੇ ਵਿਚਕਾਰ ਕੇਵਲ ਗਿਆਰਾਂ ਦਿਨਾਂ ਦੇ ਸਫ਼ਰ ਜਿਤਨੀ ਹੀ ਦੂਰੀ ਸੀ; ਅਤੇ ਸੁੰਦਰ ਦੇਸ਼ ਵਿੱਚ ਜਲਦੀ ਹੀ ਪ੍ਰਵੇਸ਼ ਕਰਨ ਦੀ ਆਸ ਨਾਲ ਇਸਰਾਏਲ ਦੀਆਂ ਸੈਨਾਵਾਂ ਨੇ ਆਪਣੀ ਯਾਤਰਾ ਫਿਰ ਸ਼ੁਰੂ ਕੀਤੀ, ਜਦੋਂ ਆਖ਼ਿਰਕਾਰ ਬੱਦਲ ਨੇ ਅੱਗੇ ਵਧਣ ਦਾ ਸੰਕੇਤ ਦਿੱਤਾ। ਯਹੋਵਾਹ ਨੇ ਉਨ੍ਹਾਂ ਨੂੰ ਮਿਸਰ ਤੋਂ ਬਾਹਰ ਲਿਆਂਦਿਆਂ ਅਦਭੁੱਤ ਕਾਰਜ ਕੀਤੇ ਸਨ, ਅਤੇ ਹੁਣ ਉਹ ਕਿਹੜੀਆਂ ਅਸੀਸਾਂ ਦੀ ਆਸ ਨਾ ਰੱਖ ਸਕਦੇ ਸਨ, ਜਦੋਂ ਕਿ ਉਨ੍ਹਾਂ ਨੇ ਰਸਮੀ ਤੌਰ ’ਤੇ ਉਸ ਨੂੰ ਆਪਣੇ ਸਰਵਭੌਮ ਵਜੋਂ ਸਵੀਕਾਰ ਕਰਨ ਦੀ ਵਾਚਾ ਕੀਤੀ ਸੀ, ਅਤੇ ਸਰਬੋਚ ਦੇ ਚੁਣੇ ਹੋਏ ਲੋਕ ਵਜੋਂ ਮੰਨੇ ਗਏ ਸਨ?” Patriarchs and Prophets, 376.</w:t>
      </w:r>
    </w:p>
    <w:p>
      <w:pPr>
        <w:pStyle w:val="ArticleBody"/>
        <w:jc w:val="left"/>
      </w:pPr>
      <w:r>
        <w:rPr>
          <w:rFonts w:ascii="Nirmala UI" w:hAnsi="Nirmala UI" w:eastAsia="Nirmala UI" w:cs="Nirmala UI"/>
        </w:rPr>
        <w:t>ਉਨ੍ਹਾਂ ਦਾ ਛੋਟਾ ਜਿਹਾ ਸਫ਼ਰ ਉਨ੍ਹਾਂ ਦੇ ਅਵਿਸ਼ਵਾਸ ਅਤੇ ਅਣਆਗਿਆਕਾਰਤਾ ਦੇ ਕਾਰਨ ਚਾਲੀ ਸਾਲਾਂ ਵਿੱਚ ਬਦਲ ਗਿਆ। ਜੇਕਰ ਉਨ੍ਹਾਂ ਨੇ ਆਪਣੀ ਗੁਲਾਮੀ ਤੋਂ ਹੋਈ ਮਹਾਨ ਮੁਕਤੀ ਉੱਤੇ ਆਧਾਰਿਤ ਵਿਸ਼ਵਾਸ ਪ੍ਰਗਟ ਕੀਤਾ ਹੁੰਦਾ, ਤਾਂ ਉਹ ਜਲਦੀ ਹੀ ਯਰਦਨ ਦਰਿਆ ਪਾਰ ਕਰਕੇ ਵਾਅਦੇ ਦੇ ਦੇਸ਼ ਵਿੱਚ ਪ੍ਰਵੇਸ਼ ਕਰ ਜਾਂਦੇ। ਇਸ ਤੋਂ ਬਾਅਦ ਉਨ੍ਹਾਂ ਦੀ ਪਹਿਲੀ ਰੁਕਾਵਟ ਉਹੀ ਹੁੰਦੀ ਜਿਸ ਨੂੰ ਬਾਅਦ ਵਿੱਚ ਯਹੋਸ਼ੂ ਨੇ ਸੰਭਾਲਿਆ। ਚਾਲੀ ਸਾਲਾਂ ਬਾਅਦ, ਸ਼ਾਬਦਿਕ ਇਸਰਾਏਲ ਜੰਗਲਾਤ ਵਿੱਚੋਂ ਨਿਕਲ ਕੇ ਵਾਅਦੇ ਦੇ ਦੇਸ਼ ਵੱਲ ਗਿਆ, ਅਤੇ ਯਰੀਹੋ ਉਨ੍ਹਾਂ ਦਾ ਪਹਿਲਾ ਕਦਮ ਸੀ; ਅਤੇ ਇਹ ਹਰ ਇਕ ਵਿਸ਼ਵਾਸ ਕਰਨ ਵਾਲੇ ਲਈ ਮੁਕਤੀ ਵਾਸਤੇ ਪਰਮੇਸ਼ੁਰ ਦੀ ਸ਼ਕਤੀ ਦੇ ਪ੍ਰਤੀਕ ਵਜੋਂ ਖੜ੍ਹਾ ਹੈ। ਯਰੀਹੋ ਉਸ ਕੰਮ ਦਾ ਵੀ ਪ੍ਰਤੀਕ ਹੈ ਜਿਸ ਦਾ ਸਾਹਮਣਾ ਮਿਲਰਾਈਟ ਅੰਦੋਲਨ ਨੂੰ 1863 ਵਿੱਚ ਕਰਨਾ ਸੀ, ਪਰ ਉਹ ਜੰਗਲਾਤ ਵੱਲ ਪਿੱਛੇ ਹਟ ਗਏ। ਇਲਿਆਹ ਦੇ ਪ੍ਰਤੀਕਵਾਦ ਦਾ ਯਰੀਹੋ ਦੇ ਪ੍ਰਤੀਕਵਾਦ ਨਾਲ ਸਿੱਧਾ ਸੰਬੰਧ ਹੈ, ਅਤੇ ਯਰੀਹੋ ਨਾਲ ਇਲਿਆਹ ਦੇ ਇਤਿਹਾਸਕ ਸੰਬੰਧ ਨੂੰ ਵਿਚਾਰਨਾ ਬੋਧਪ੍ਰਦ ਹੈ।</w:t>
      </w:r>
    </w:p>
    <w:p>
      <w:pPr>
        <w:pStyle w:val="ArticleScripture"/>
        <w:jc w:val="left"/>
      </w:pPr>
      <w:r>
        <w:rPr>
          <w:rFonts w:ascii="Nirmala UI" w:hAnsi="Nirmala UI" w:eastAsia="Nirmala UI" w:cs="Nirmala UI"/>
        </w:rPr>
        <w:t>ਹੁਣ ਓਮਰੀ ਦੇ ਬਾਕੀ ਕੰਮ ਜੋ ਉਸ ਨੇ ਕੀਤੇ, ਅਤੇ ਉਸ ਦੀ ਉਹ ਸ਼ਕਤੀ ਜੋ ਉਸ ਨੇ ਦਿਖਾਈ, ਕੀ ਉਹ ਇਸਰਾਏਲ ਦੇ ਰਾਜਿਆਂ ਦੇ ਇਤਿਹਾਸ ਦੀ ਪੁਸਤਕ ਵਿੱਚ ਲਿਖੇ ਹੋਏ ਨਹੀਂ ਹਨ? ਇਸ ਲਈ ਓਮਰੀ ਆਪਣੇ ਪਿਉ-ਪੁਰਖਿਆਂ ਨਾਲ ਸੌ ਗਿਆ, ਅਤੇ ਸਮਾਰੀਆ ਵਿੱਚ ਦਫ਼ਨਾਇਆ ਗਿਆ; ਅਤੇ ਉਸ ਦਾ ਪੁੱਤਰ ਅਹਾਬ ਉਸ ਦੀ ਥਾਂ ਰਾਜ ਕਰਨ ਲੱਗਾ। ਅਤੇ ਯਹੂਦਾ ਦੇ ਰਾਜਾ ਆਸਾ ਦੇ ਅਠੱਤੀਵੇਂ ਸਾਲ ਵਿੱਚ ਓਮਰੀ ਦਾ ਪੁੱਤਰ ਅਹਾਬ ਇਸਰਾਏਲ ਉੱਤੇ ਰਾਜ ਕਰਨ ਲੱਗਾ; ਅਤੇ ਓਮਰੀ ਦੇ ਪੁੱਤਰ ਅਹਾਬ ਨੇ ਸਮਾਰੀਆ ਵਿੱਚ ਇਸਰਾਏਲ ਉੱਤੇ ਬਾਈ ਸਾਲ ਰਾਜ ਕੀਤਾ। ਅਤੇ ਓਮਰੀ ਦੇ ਪੁੱਤਰ ਅਹਾਬ ਨੇ ਉਹਨਾਂ ਸਭਨਾਂ ਤੋਂ ਵੱਧ ਜੋ ਉਸ ਤੋਂ ਪਹਿਲਾਂ ਹੋਏ ਸਨ, ਯਹੋਵਾਹ ਦੀ ਨਿਗਾਹ ਵਿੱਚ ਬੁਰਾਈ ਕੀਤੀ। ਅਤੇ ਇਹ ਹੋਇਆ ਕਿ ਜਿਵੇਂ ਨਬਾਤ ਦੇ ਪੁੱਤਰ ਯਾਰੋਬਆਮ ਦੇ ਪਾਪਾਂ ਵਿੱਚ ਤੁਰਨਾ ਉਸ ਲਈ ਇਕ ਹਲਕੀ ਗੱਲ ਸੀ, ਤਿਵੇਂ ਉਸ ਨੇ ਸਿਦੋਨੀਆਂ ਦੇ ਰਾਜਾ ਏਥਬਾਅਲ ਦੀ ਧੀ ਈਜ਼ੇਬਲ ਨੂੰ ਆਪਣੀ ਪਤਨੀ ਬਣਾਇਆ, ਅਤੇ ਜਾ ਕੇ ਬਾਅਲ ਦੀ ਸੇਵਾ ਕੀਤੀ ਅਤੇ ਉਸ ਦੀ ਉਪਾਸਨਾ ਕੀਤੀ। ਅਤੇ ਉਸ ਨੇ ਸਮਾਰੀਆ ਵਿੱਚ ਉਸ ਬਾਅਲ ਦੇ ਮੰਦਰ ਵਿੱਚ, ਜੋ ਉਸ ਨੇ ਬਣਾਇਆ ਸੀ, ਬਾਅਲ ਲਈ ਇਕ ਜਗਵੇਦੀ ਖੜ੍ਹੀ ਕੀਤੀ। ਅਤੇ ਅਹਾਬ ਨੇ ਇਕ ਅਸ਼ੇਰਾ-ਥੰਮ੍ਹ ਬਣਾਇਆ; ਅਤੇ ਅਹਾਬ ਨੇ ਆਪਣੇ ਤੋਂ ਪਹਿਲਾਂ ਹੋਏ ਇਸਰਾਏਲ ਦੇ ਸਭ ਰਾਜਿਆਂ ਨਾਲੋਂ ਵੱਧ ਇਸਰਾਏਲ ਦੇ ਪਰਮੇਸ਼ੁਰ ਯਹੋਵਾਹ ਨੂੰ ਕ੍ਰੋਧਿਤ ਕੀਤਾ। ਉਸ ਦੇ ਦਿਨਾਂ ਵਿੱਚ ਬੇਥੇਲ ਦੇ ਹੀਏਲ ਨੇ ਯਰੀਹੋ ਨੂੰ ਮੁੜ ਬਣਾਇਆ: ਉਸ ਨੇ ਉਸ ਦੀ ਨੀਂਹ ਆਪਣੇ ਜੇਠੇ ਪੁੱਤਰ ਅਬੀਰਾਮ ਦੇ ਮੁੱਲ ਉੱਤੇ ਧਰੀ, ਅਤੇ ਉਸ ਦੇ ਫਾਟਕ ਆਪਣੇ ਸਭ ਤੋਂ ਛੋਟੇ ਪੁੱਤਰ ਸੇਗੂਬ ਦੇ ਮੁੱਲ ਉੱਤੇ ਖੜ੍ਹੇ ਕੀਤੇ, ਯਹੋਵਾਹ ਦੇ ਉਸ ਬਚਨ ਦੇ ਅਨੁਸਾਰ, ਜੋ ਉਸ ਨੇ ਨੂਨ ਦੇ ਪੁੱਤਰ ਯਹੋਸ਼ੂਆ ਦੇ ਰਾਹੀਂ ਕਿਹਾ ਸੀ। ਅਤੇ ਗਿਲਆਦ ਦੇ ਨਿਵਾਸੀਆਂ ਵਿੱਚੋਂ ਤਿਸ਼ਬੀ ਏਲੀਆਹ ਨੇ ਅਹਾਬ ਨੂੰ ਕਿਹਾ, ਜਿਵੇਂ ਇਸਰਾਏਲ ਦਾ ਪਰਮੇਸ਼ੁਰ ਯਹੋਵਾਹ ਜੀਊਂਦਾ ਹੈ, ਜਿਸ ਦੇ ਸਾਹਮਣੇ ਮੈਂ ਖੜ੍ਹਾ ਹਾਂ, ਇਨ੍ਹਾਂ ਸਾਲਾਂ ਵਿੱਚ ਨਾ ਓਸ ਪਵੇਗੀ ਅਤੇ ਨਾ ਹੀ ਮੀਂਹ, ਪਰ ਮੇਰੇ ਬਚਨ ਦੇ ਅਨੁਸਾਰ ਹੀ। 1 ਰਾਜਿਆਂ 16:27–17:1।</w:t>
      </w:r>
    </w:p>
    <w:p>
      <w:pPr>
        <w:pStyle w:val="ArticleBody"/>
        <w:jc w:val="left"/>
      </w:pPr>
      <w:r>
        <w:rPr>
          <w:rFonts w:ascii="Nirmala UI" w:hAnsi="Nirmala UI" w:eastAsia="Nirmala UI" w:cs="Nirmala UI"/>
        </w:rPr>
        <w:t>ਕਰਮੈਲ ਪਰਬਤ ਉੱਤੇ ਅਹਾਬ ਅਤੇ ਈਜ਼ੇਬਲ ਦੇ ਦੇਵਤਿਆਂ ਨਾਲ ਐਲੀਆਹ ਦਾ ਜੋ ਟਕਰਾਅ ਹੋਇਆ, ਉਹ ਇਸਰਾਏਲ ਦੇ ਉੱਤਰੀ ਰਾਜ ਦੇ ਸੱਤਵੇਂ ਰਾਜਾ ਦੀ ਧਰਮਤਿਆਗਤਾ ਦੇ ਜਵਾਬ ਵਜੋਂ ਸੀ, ਜਿਸ ਨੇ “ਉਸ ਤੋਂ ਪਹਿਲਾਂ ਹੋਏ ਇਸਰਾਏਲ ਦੇ ਸਾਰੇ ਰਾਜਿਆਂ ਨਾਲੋਂ ਵੱਧ ਇਸਰਾਏਲ ਦੇ ਪ੍ਰਭੂ ਪਰਮੇਸ਼ੁਰ ਦੇ ਕ੍ਰੋਧ ਨੂੰ ਭੜਕਾਇਆ।” ਇਸ ਅੰਸ਼ ਵਿੱਚ ‘ਭੜਕਾਇਆ’ ਸ਼ਬਦ “ਭੜਕਾਉਣ ਦੇ ਦਿਨ” ਵੱਲ ਸੰਕੇਤ ਕਰਦਾ ਹੈ, ਜਿਸ ਦੀ ਪ੍ਰਤੀਨਿਧਤਾ ਗਿਣਤੀ ਚੌਦਾਂ ਵਿੱਚ ਦਸਵੀਂ ਪਰਖ ਦੁਆਰਾ ਕੀਤੀ ਗਈ ਸੀ। ਅਹਾਬ ਵੱਲੋਂ ਪਰਮੇਸ਼ੁਰ ਨੂੰ ਭੜਕਾਉਣਾ, ਗਿਣਤੀ ਚੌਦਾਂ ਵਿੱਚ ਦੱਸ ਜਾਸੂਸਾਂ ਦੀ ਬੁਰੀ ਰਿਪੋਰਟ ਕਰਕੇ ਉਤਪੰਨ ਕੀਤੀਆਂ ਗਈਆਂ ਦੱਸ ਪਰਖਾਂ ਵਿੱਚੋਂ ਆਖਰੀ ਪਰਖ ਦੀ ਪ੍ਰਤੀਨਿਧਤਾ ਕਰਦਾ ਸੀ। ਇਸ ਲਈ, ਇਹ ਮਿਲਰਾਈਟ ਆੰਦੋਲਨ ਲਈ ਆਖਰੀ ਪਰਖ ਅਤੇ ਇੱਕ ਸੌ ਚੁਤਾਲੀਹ ਹਜ਼ਾਰ ਲਈ ਆਖਰੀ ਪਰਖ ਦੀ ਪ੍ਰਤੀਨਿਧਤਾ ਕਰਦਾ ਹੈ।</w:t>
      </w:r>
    </w:p>
    <w:p>
      <w:pPr>
        <w:pStyle w:val="ArticleScripture"/>
        <w:jc w:val="left"/>
      </w:pPr>
      <w:r>
        <w:rPr>
          <w:rFonts w:ascii="Nirmala UI" w:hAnsi="Nirmala UI" w:eastAsia="Nirmala UI" w:cs="Nirmala UI"/>
        </w:rPr>
        <w:t>ਇਸ ਲਈ, ਜਿਵੇਂ ਪਵਿੱਤਰ ਆਤਮਾ ਆਖਦਾ ਹੈ, ਅੱਜ ਜੇ ਤੁਸੀਂ ਉਸ ਦੀ ਆਵਾਜ਼ ਸੁਣੋ, ਤਾਂ ਆਪਣੇ ਦਿਲ ਕਠੋਰ ਨਾ ਕਰੋ, ਜਿਵੇਂ ਰੋਸ ਦਿਵਾਉਣ ਵੇਲੇ, ਅਰਥਾਤ ਜੰਗਲ ਵਿੱਚ ਪਰਖ ਦੇ ਦਿਨ ਕੀਤਾ ਗਿਆ ਸੀ। ਇਬਰਾਨੀਆਂ 3:7, 8.</w:t>
      </w:r>
    </w:p>
    <w:p>
      <w:pPr>
        <w:pStyle w:val="ArticleBody"/>
        <w:jc w:val="left"/>
      </w:pPr>
      <w:r>
        <w:rPr>
          <w:rFonts w:ascii="Nirmala UI" w:hAnsi="Nirmala UI" w:eastAsia="Nirmala UI" w:cs="Nirmala UI"/>
        </w:rPr>
        <w:t>ਅਹਾਬ ਦੁਆਰਾ ਪ੍ਰਤੀਕਿਤ ਕੀਤੇ ਗਏ ਭਵਿੱਖਬਾਣੀਕ “ਭੜਕਾਵੇ ਦੇ ਦਿਨ” ਵਿੱਚ, ਨਬੀ ਇਲਿਆਹ ਨੇ ਪ੍ਰਾਰਥਨਾ ਕੀਤੀ ਕਿ ਜੇ ਇਹ ਲਾਜ਼ਮੀ ਹੋਵੇ, ਤਾਂ ਪਰਮੇਸ਼ੁਰ ਇਸਰਾਏਲ ਉੱਤੇ ਅਜੇਹੇ ਨਿਆਂ ਲਿਆਵੇ ਕਿ ਉਸ ਦੀ ਪ੍ਰਜਾ ਉਹਨਾਂ ਪਾਪਾਂ ਤੋਂ ਤੋਬਾ ਕਰੇ ਜਿਨ੍ਹਾਂ ਵਿੱਚ ਉਹ ਭਾਗੀ ਬਣ ਰਹੀ ਸੀ।</w:t>
      </w:r>
    </w:p>
    <w:p>
      <w:pPr>
        <w:pStyle w:val="ArticleScripture"/>
        <w:jc w:val="left"/>
      </w:pPr>
      <w:r>
        <w:rPr>
          <w:rFonts w:ascii="Nirmala UI" w:hAnsi="Nirmala UI" w:eastAsia="Nirmala UI" w:cs="Nirmala UI"/>
        </w:rPr>
        <w:t>ਇਸਰਾਏਲ ਦੇ ਲੋਕ ਧੀਰੇ-ਧੀਰੇ ਪਰਮੇਸ਼ੁਰ ਦਾ ਭੈ ਅਤੇ ਉਸ ਲਈ ਆਪਣੀ ਸ਼ਰਧਾ ਗੁਆ ਬੈਠੇ ਸਨ, ਇਤਨੇ ਤੱਕ ਕਿ ਯਹੋਸ਼ੂਆ ਦੇ ਰਾਹੀਂ ਆਏ ਉਸ ਦੇ ਬਚਨ ਦਾ ਵੀ ਉਨ੍ਹਾਂ ਉੱਤੇ ਕੋਈ ਭਾਰ ਨਾ ਰਿਹਾ। “ਉਸ [ਅਹਾਬ] ਦੇ ਦਿਨਾਂ ਵਿੱਚ ਬੇਥੇਲੀ ਹੀਏਲ ਨੇ ਯਰੀਹੋ ਨੂੰ ਬਣਾਇਆ; ਉਸ ਨੇ ਉਸ ਦੀ ਨੀਂਹ ਆਪਣੇ ਜੇਠੇ ਪੁੱਤਰ ਅਬੀਰਾਮ ਦੇ ਮੁੱਲ ਤੇ ਰੱਖੀ, ਅਤੇ ਉਸ ਦੇ ਫਾਟਕ ਆਪਣੇ ਸਭ ਤੋਂ ਛੋਟੇ ਪੁੱਤਰ ਸਗੂਬ ਦੇ ਮੁੱਲ ਤੇ ਖੜੇ ਕੀਤੇ, ਯਹੋਵਾਹ ਦੇ ਉਸ ਬਚਨ ਦੇ ਅਨੁਸਾਰ, ਜੋ ਉਸ ਨੇ ਨੂਨ ਦੇ ਪੁੱਤਰ ਯਹੋਸ਼ੂਆ ਦੇ ਰਾਹੀਂ ਕਿਹਾ ਸੀ।”</w:t>
      </w:r>
    </w:p>
    <w:p>
      <w:pPr>
        <w:pStyle w:val="ArticleScripture"/>
        <w:jc w:val="left"/>
      </w:pPr>
      <w:r>
        <w:rPr>
          <w:rFonts w:ascii="Nirmala UI" w:hAnsi="Nirmala UI" w:eastAsia="Nirmala UI" w:cs="Nirmala UI"/>
        </w:rPr>
        <w:t>“ਜਦੋਂ ਇਸਰਾਏਲ ਧਰਮ-ਤਿਆਗ ਕਰ ਰਿਹਾ ਸੀ, ਤਦੋਂ ਇਲਿਆਹ ਪਰਮੇਸ਼ੁਰ ਦਾ ਇੱਕ ਨਿਸ਼ਠਾਵਾਨ ਅਤੇ ਸੱਚਾ ਨਬੀ ਬਣਿਆ ਰਿਹਾ। ਉਸ ਦੀ ਵਿਸ਼ਵਾਸਯੋਗ ਆਤਮਾ ਘਣੀ ਵਿਆਕੁਲ ਹੋ ਗਈ, ਕਿਉਂਕਿ ਉਹ ਵੇਖਦਾ ਸੀ ਕਿ ਅਵਿਸ਼ਵਾਸ ਅਤੇ ਬੇਵਫ਼ਾਈ ਤੇਜ਼ੀ ਨਾਲ ਇਸਰਾਏਲ ਦੀ ਸੰਤਾਨ ਨੂੰ ਪਰਮੇਸ਼ੁਰ ਤੋਂ ਵੱਖ ਕਰ ਰਹੇ ਸਨ, ਅਤੇ ਉਸ ਨੇ ਪ੍ਰਾਰਥਨਾ ਕੀਤੀ ਕਿ ਪਰਮੇਸ਼ੁਰ ਆਪਣੇ ਲੋਕਾਂ ਨੂੰ ਬਚਾਏ। ਉਸ ਨੇ ਬੇਨਤੀ ਕੀਤੀ ਕਿ ਪ੍ਰਭੂ ਆਪਣੇ ਪਾਪ ਕਰਨ ਵਾਲੇ ਲੋਕਾਂ ਨੂੰ ਪੂਰੀ ਤਰ੍ਹਾਂ ਤਿਆਗ ਨਾ ਦੇਵੇ, ਪਰ ਜੇ ਲੋੜ ਪਏ ਤਾਂ ਨਿਆਂਕਾਰੀ ਦੰਡਾਂ ਰਾਹੀਂ ਉਨ੍ਹਾਂ ਨੂੰ ਤੋਬਾ ਵੱਲ ਜਗਾਏ, ਅਤੇ ਉਨ੍ਹਾਂ ਨੂੰ ਪਾਪ ਵਿੱਚ ਹੋਰ ਵੀ ਅੱਗੇ ਵਧਣ ਦੀ ਆਗਿਆ ਨਾ ਦੇਵੇ ਅਤੇ ਇਸ ਤਰ੍ਹਾਂ ਉਸ ਨੂੰ ਉਕਸਾਉਣ ਨਾ ਦੇਵੇ ਕਿ ਉਹ ਉਨ੍ਹਾਂ ਨੂੰ ਇੱਕ ਕੌਮ ਵਜੋਂ ਨਾਸ ਕਰ ਦੇਵੇ।”</w:t>
      </w:r>
    </w:p>
    <w:p>
      <w:pPr>
        <w:pStyle w:val="ArticleScripture"/>
        <w:jc w:val="left"/>
      </w:pPr>
      <w:r>
        <w:rPr>
          <w:rFonts w:ascii="Nirmala UI" w:hAnsi="Nirmala UI" w:eastAsia="Nirmala UI" w:cs="Nirmala UI"/>
        </w:rPr>
        <w:t>“ਯਹੋਵਾਹ ਦਾ ਸੰਦੇਸ਼ ਏਲੀਆਹ ਕੋਲ ਆਇਆ ਕਿ ਉਹ ਇਸਰਾਏਲ ਦੇ ਪਾਪਾਂ ਦੇ ਕਾਰਨ ਉਸ ਦੇ ਨਿਆਇਕ ਦੰਡਾਂ ਦੀ ਘੋਸ਼ਣਾ ਲੈ ਕੇ ਅਹਾਬ ਦੇ ਕੋਲ ਜਾਵੇ। ਏਲੀਆਹ ਦਿਨ ਰਾਤ ਯਾਤਰਾ ਕਰਦਾ ਰਿਹਾ ਜਦ ਤੱਕ ਉਹ ਅਹਾਬ ਦੇ ਮਹਲ ਤੱਕ ਨਾ ਪਹੁੰਚ ਗਿਆ। ਉਸ ਨੇ ਅੰਦਰ ਜਾਣ ਲਈ ਕੋਈ ਆਗਿਆ ਨਾ ਮੰਗੀ, ਅਤੇ ਨਾ ਹੀ ਇਸ ਗੱਲ ਦੀ ਉਡੀਕ ਕੀਤੀ ਕਿ ਉਸ ਦੀ ਵਿਧੀਵਤ ਘੋਸ਼ਣਾ ਕੀਤੀ ਜਾਵੇ। ਅਹਾਬ ਲਈ ਸਰਬਥਾ ਅਚਾਨਕ, ਏਲੀਆਹ ਸਮਾਰੀਆ ਦੇ ਹੈਰਾਨ ਰਹਿ ਗਏ ਰਾਜੇ ਦੇ ਸਾਹਮਣੇ ਖੜਾ ਹੈ, ਉਹ ਖੁਰਦਰੇ ਵਸਤ੍ਰ ਪਹਿਨੇ ਹੋਏ ਜੋ ਆਮ ਤੌਰ ਤੇ ਨਬੀਆਂ ਦੁਆਰਾ ਪਹਿਨੇ ਜਾਂਦੇ ਸਨ। ਉਹ ਆਪਣੇ ਇਸ ਬਿਨਾ ਸੱਦੇ ਦੇ ਅਚਾਨਕ ਪ੍ਰਗਟ ਹੋਣ ਲਈ ਕੋਈ ਮਾਫ਼ੀ ਨਹੀਂ ਮੰਗਦਾ; ਪਰ ਆਪਣੇ ਹੱਥ ਆਕਾਸ਼ ਵੱਲ ਉਠਾ ਕੇ, ਉਹ ਜੀਊਂਦੇ ਪਰਮੇਸ਼ੁਰ ਦੀ ਸੌਂਹ ਨਾਲ—ਜਿਸ ਨੇ ਆਕਾਸ਼ ਅਤੇ ਧਰਤੀ ਨੂੰ ਬਣਾਇਆ—ਉਹਨਾਂ ਨਿਆਇਕ ਦੰਡਾਂ ਦੀ ਗੰਭੀਰ ਪੁਸ਼ਟੀ ਕਰਦਾ ਹੈ ਜੋ ਇਸਰਾਏਲ ਉੱਤੇ ਆਉਣ ਵਾਲੇ ਸਨ: ‘ਇਨ੍ਹਾਂ ਵਰ੍ਹਿਆਂ ਵਿੱਚ ਨਾ ਤਾਂ ਓਸ ਪਵੇਗੀ ਅਤੇ ਨਾ ਹੀ ਮੀਂਹ ਹੋਵੇਗਾ, ਪਰ ਮੇਰੇ ਬਚਨ ਅਨੁਸਾਰ ਹੀ।’”</w:t>
      </w:r>
    </w:p>
    <w:p>
      <w:pPr>
        <w:pStyle w:val="ArticleScripture"/>
        <w:jc w:val="left"/>
      </w:pPr>
      <w:r>
        <w:rPr>
          <w:rFonts w:ascii="Nirmala UI" w:hAnsi="Nirmala UI" w:eastAsia="Nirmala UI" w:cs="Nirmala UI"/>
        </w:rPr>
        <w:t>“ਇਸਰਾਏਲ ਦੇ ਪਾਪਾਂ ਕਰਕੇ ਪਰਮੇਸ਼ੁਰ ਦੇ ਨਿਆਇਕ ਦੰਡਾਂ ਦੀ ਇਹ ਚੌਂਕਾ ਦੇਣ ਵਾਲੀ ਘੋਸ਼ਣਾ ਉਸ ਧਰਮਤਿਆਗੀ ਰਾਜੇ ਉੱਤੇ ਬਿਜਲੀ ਦੇ ਕੜਾਕੇ ਵਾਂਗ ਢਹਿ ਪਈ। ਉਹ ਹੈਰਾਨੀ ਅਤੇ ਭੈ ਨਾਲ ਮਾਨੋ ਸੁੰਨ ਹੋ ਗਿਆ; ਅਤੇ ਇਸ ਤੋਂ ਪਹਿਲਾਂ ਕਿ ਉਹ ਆਪਣੀ ਚਕਿਤਤਾ ਤੋਂ ਸੰਭਲ ਸਕਦਾ, ਇਲਿਆਹ, ਆਪਣੇ ਸੰਦੇਸ਼ ਦੇ ਪ੍ਰਭਾਵ ਨੂੰ ਵੇਖਣ ਲਈ ਠਹਿਰੇ ਬਿਨਾ, ਜਿੰਨੀ ਅਚਾਨਕਤਾ ਨਾਲ ਆਇਆ ਸੀ ਉੱਨੀ ਹੀ ਅਚਾਨਕਤਾ ਨਾਲ ਅਲੋਪ ਹੋ ਗਿਆ। ਉਸ ਦਾ ਕੰਮ ਪਰਮੇਸ਼ੁਰ ਵੱਲੋਂ ਵਿਪੱਤੀ ਦਾ ਬਚਨ ਸੁਣਾਉਣਾ ਸੀ, ਅਤੇ ਉਹ ਤੁਰੰਤ ਹੀ ਹਟ ਗਿਆ। ਉਸ ਦੇ ਬਚਨ ਨੇ ਆਕਾਸ਼ ਦੇ ਖਜ਼ਾਨਿਆਂ ਨੂੰ ਬੰਦ ਕਰ ਦਿੱਤਾ ਸੀ, ਅਤੇ ਉਹੀ ਬਚਨ ਇਕੱਲੀ ਕੁੰਜੀ ਸੀ ਜੋ ਉਨ੍ਹਾਂ ਨੂੰ ਮੁੜ ਖੋਲ੍ਹ ਸਕਦੀ ਸੀ।” Testimonies, volume 3, 273.</w:t>
      </w:r>
    </w:p>
    <w:p>
      <w:pPr>
        <w:pStyle w:val="ArticleBody"/>
        <w:jc w:val="left"/>
      </w:pPr>
      <w:r>
        <w:rPr>
          <w:rFonts w:ascii="Nirmala UI" w:hAnsi="Nirmala UI" w:eastAsia="Nirmala UI" w:cs="Nirmala UI"/>
        </w:rPr>
        <w:t>ਇਸਰਾਏਲ ਭੁੱਲ ਗਿਆ ਸੀ ਕਿ ਯਹੋਸ਼ੂਆ ਨੇ ਉਨ੍ਹਾਂ ਨੂੰ ਕੜੇ ਹੁਕਮ ਨਾਲ ਆਖਿਆ ਸੀ ਕਿ ਉਹ ਵਿਧਰਮੀ ਕੌਮਾਂ ਨਾਲ ਕੋਈ ਸੰਬੰਧ ਨਾ ਰੱਖਣ ਅਤੇ ਯਰੀਹੋ ਨੂੰ ਕਦੇ ਮੁੜ ਨਾ ਬਣਾਉਣ। ਭਾਵੇਂ ਯਰੀਹੋ ਦੀ ਲੜਾਈ ਪਰਮੇਸ਼ੁਰ ਦੀ ਸ਼ਕਤੀ ਦਾ ਇਕ ਅਤਿ ਮਹਾਨ ਪ੍ਰਗਟਾਵਾ ਅਤੇ ਆਪਣੇ ਲੋਕਾਂ ਨੂੰ ਵਾਅਦੇ ਦੇ ਦੇਸ਼ ਵਿੱਚ ਲੈ ਜਾਣ ਦੇ ਪਰਮੇਸ਼ੁਰ ਦੇ ਵਾਅਦੇ ਦਾ ਪ੍ਰਤੀਕ ਸੀ, ਤਦਾਪਿ ਯਰੀਹੋ ਨਾਲ ਇਕ ਪਾਪ, ਇਕ ਸ਼ਾਪ ਅਤੇ ਇਕ ਛੁਟਕਾਰਾ ਵੀ ਸੰਬੰਧਿਤ ਸੀ। ‘ਪਾਪ’ ਆਖਾਨ ਦਾ ਸੀ, ਜਿਸ ਨੇ ਯਰੀਹੋ ਦੀ ਦੌਲਤ ਅਤੇ ਪ੍ਰਭਾਵ ਦਾ ਲਾਲਚ ਕੀਤਾ; ‘ਸ਼ਾਪ’ ਉਸ ਹਰ ਮਨੁੱਖ ਉੱਤੇ ਸੀ ਜੋ ਯਰੀਹੋ ਨੂੰ ਮੁੜ ਬਣਾਉਂਦਾ; ਅਤੇ ਵਿਸ਼ਿਆ ਰਹਾਬ ‘ਛੁਟਕਾਰਾ’ ਦੀ ਪ੍ਰਤੀਨਿਧੀ ਸੀ। ਆਖਾਨ ਨੇ ਉਹ ਸੁੰਦਰ ਬਾਬਿਲੀ ਚੋਗਾ ਚਾਹਿਆ। ਉਸ ਨੇ ਸੋਚਿਆ ਕਿ ਉਹ ਆਪਣਾ ਪਾਪ ਲੁਕਾ ਸਕਦਾ ਹੈ, ਜਿਵੇਂ ਆਦਮ ਅਤੇ ਹਵਾਹ ਨੇ ਅੰਜੀਰ ਦੇ ਪੱਤਿਆਂ ਦੇ ਵਸਤ੍ਰ ਨਾਲ ਆਪਣੇ ਪਾਪ ਨੂੰ ਲੁਕਾਉਣ ਦੀ ਕੋਸ਼ਿਸ਼ ਕੀਤੀ ਸੀ। ਆਖਾਨ ਉਸ ਖੁਸ਼ਹਾਲੀ ਨੂੰ ਚਾਹੁੰਦਾ ਸੀ ਜਿਸ ਦੀ ਯਰੀਹੋ ਪ੍ਰਤੀਕ ਸੀ, ਅਤੇ ਉਹ ਬਾਬਿਲ ਨਾਲ ਸੰਬੰਧਿਤ ਹੋਣਾ ਚਾਹੁੰਦਾ ਸੀ।</w:t>
      </w:r>
    </w:p>
    <w:p>
      <w:pPr>
        <w:pStyle w:val="ArticleBody"/>
        <w:jc w:val="left"/>
      </w:pPr>
      <w:r>
        <w:rPr>
          <w:rFonts w:ascii="Nirmala UI" w:hAnsi="Nirmala UI" w:eastAsia="Nirmala UI" w:cs="Nirmala UI"/>
        </w:rPr>
        <w:t>ਯਰੀਹੋ ਨੂੰ ਸੰਸਾਰ ਤੱਕ ਤੀਜੇ ਦੂਤ ਦੇ ਸੰਦੇਸ਼ ਨੂੰ ਪਹੁੰਚਾਉਣ ਦੇ ਕੰਮ ਦੇ ਇੱਕ ਪ੍ਰਤੀਕ ਵਜੋਂ ਪੇਸ਼ ਕੀਤਾ ਗਿਆ ਹੈ, ਪਰ ਇਸ ਵਿੱਚ ਸੰਸਾਰ ਨਾਲ ਪ੍ਰੇਮ ਕਰਨ ਅਤੇ ਉਸ ਉੱਤੇ ਭਰੋਸਾ ਕਰਨ ਦੇ ਪਾਪ ਬਾਰੇ ਇੱਕ ਚੇਤਾਵਨੀ ਵੀ ਸਮਾਈ ਹੋਈ ਹੈ। ਯਰੀਹੋ ਦਾ ਪ੍ਰਤੀਕ ਯਰੀਹੋ ਦੇ ਮੁੜ ਨਿਰਮਾਣ ਦੇ ਵਿਰੁੱਧ ਇੱਕ ਸ਼ਾਪ ਵੀ ਆਪਣੇ ਅੰਦਰ ਰੱਖਦਾ ਹੈ, ਅਤੇ ਰਹਾਬ ਉਹਨਾਂ ਲੋਕਾਂ ਦਾ ਪ੍ਰਤੀਨਿਧਿਤਵ ਕਰਦੀ ਹੈ ਜੋ ਅਜੇ ਵੀ ਬਾਬਲ ਵਿੱਚ ਹਨ ਅਤੇ ਜਦੋਂ ਤੀਜੇ ਦੂਤ ਦੀ ਉੱਚੀ ਪੁਕਾਰ ਦਾ ਪ੍ਰਖਿਆਪਨ ਕੀਤਾ ਜਾਂਦਾ ਹੈ ਤਾਂ ਬਾਹਰ ਨਿਕਲ ਆਉਂਦੇ ਹਨ।</w:t>
      </w:r>
    </w:p>
    <w:p>
      <w:pPr>
        <w:pStyle w:val="ArticleScripture"/>
        <w:jc w:val="left"/>
      </w:pPr>
      <w:r>
        <w:rPr>
          <w:rFonts w:ascii="Nirmala UI" w:hAnsi="Nirmala UI" w:eastAsia="Nirmala UI" w:cs="Nirmala UI"/>
        </w:rPr>
        <w:t>“ਏਲੀਆਹ ਦੀ ਵਫ਼ਾਦਾਰ ਆਤਮਾ ਗਹਿਰੇ ਦੁੱਖ ਨਾਲ ਵਿਹਲ ਹੋ ਗਈ। ਉਸ ਦਾ ਧਰਮੀ ਰੋਸ ਭੜਕ ਉੱਠਿਆ, ਅਤੇ ਉਹ ਪਰਮੇਸ਼ੁਰ ਦੀ ਮਹਿਮਾ ਲਈ ਜੋਸ਼ੀਲਾ ਹੋਇਆ। ਉਸ ਨੇ ਦੇਖਿਆ ਕਿ ਇਸਰਾਏਲ ਭਿਆਨਕ ਧਰਮ-ਤਿਆਗ ਵਿੱਚ ਡੁੱਬ ਗਿਆ ਸੀ। ਅਤੇ ਜਦੋਂ ਉਸ ਨੇ ਉਹ ਮਹਾਨ ਕਾਰਜ ਯਾਦ ਕੀਤੇ ਜੋ ਪਰਮੇਸ਼ੁਰ ਨੇ ਉਨ੍ਹਾਂ ਲਈ ਕੀਤੇ ਸਨ, ਤਾਂ ਉਹ ਦੁੱਖ ਅਤੇ ਅਚੰਭੇ ਨਾਲ ਅਭਿਭੂਤ ਹੋ ਗਿਆ। ਪਰ ਇਹ ਸਭ ਕੁਝ ਲੋਕਾਂ ਦੀ ਬਹੁਸੰਖਿਆ ਵੱਲੋਂ ਭੁਲਾ ਦਿੱਤਾ ਗਿਆ ਸੀ। ਉਹ ਪ੍ਰਭੂ ਦੇ ਅੱਗੇ ਗਿਆ, ਅਤੇ ਆਪਣੀ ਆਤਮਾ ਨੂੰ ਵਿਆਕੁਲਤਾ ਨਾਲ ਮਰੋੜੀ ਹੋਈ ਅਵਸਥਾ ਵਿੱਚ, ਬੇਨਤੀ ਕੀਤੀ ਕਿ ਉਹ ਆਪਣੇ ਲੋਕਾਂ ਨੂੰ ਬਚਾਏ, ਭਾਵੇਂ ਇਹ ਨਿਆਂ ਦੇ ਦੰਡਾਂ ਰਾਹੀਂ ਹੀ ਕਿਉਂ ਨਾ ਹੋਵੇ। ਉਸ ਨੇ ਪਰਮੇਸ਼ੁਰ ਅੱਗੇ ਬੇਨਤੀ ਕੀਤੀ ਕਿ ਉਹ ਆਪਣੇ ਅਕ੍ਰਿਤਘਣ ਲੋਕਾਂ ਤੋਂ ਓਸ ਅਤੇ ਮੀਂਹ, ਅਕਾਸ਼ ਦੇ ਖਜ਼ਾਨੇ, ਰੋਕ ਲਵੇ, ਤਾਂ ਜੋ ਧਰਮ-ਤਿਆਗੀ ਇਸਰਾਏਲ ਵਿਅਰਥ ਹੀ ਆਪਣੇ ਦੇਵਤਿਆਂ ਵੱਲ—ਆਪਣੀਆਂ ਸੋਨੇ, ਲੱਕੜ ਅਤੇ ਪੱਥਰ ਦੀਆਂ ਮੂਰਤੀਆਂ ਵੱਲ, ਸੂਰਜ, ਚੰਦ੍ਰਮਾ ਅਤੇ ਤਾਰਿਆਂ ਵੱਲ—ਧਰਤੀ ਨੂੰ ਸਿੰਜਣ ਅਤੇ ਉਪਜਾਊ ਬਣਾਉਣ ਲਈ, ਅਤੇ ਇਸ ਨੂੰ ਬਹੁਤਾਤ ਨਾਲ ਫਲ ਲਿਆਉਣ ਲਈ ਤੱਕਦਾ ਰਹੇ। ਪ੍ਰਭੂ ਨੇ ਏਲੀਆਹ ਨੂੰ ਕਿਹਾ ਕਿ ਉਸ ਨੇ ਉਸ ਦੀ ਪ੍ਰਾਰਥਨਾ ਸੁਣ ਲਈ ਹੈ ਅਤੇ ਉਹ ਆਪਣੇ ਲੋਕਾਂ ਤੋਂ ਓਸ ਅਤੇ ਮੀਂਹ ਰੋਕ ਰੱਖੇਗਾ ਜਦ ਤੱਕ ਕਿ ਉਹ ਪਸ਼ਚਾਤਾਪ ਨਾਲ ਉਸ ਵੱਲ ਨਾ ਮੁੜ ਆਉਣ।”</w:t>
      </w:r>
    </w:p>
    <w:p>
      <w:pPr>
        <w:pStyle w:val="ArticleScripture"/>
        <w:jc w:val="left"/>
      </w:pPr>
      <w:r>
        <w:rPr>
          <w:rFonts w:ascii="Nirmala UI" w:hAnsi="Nirmala UI" w:eastAsia="Nirmala UI" w:cs="Nirmala UI"/>
        </w:rPr>
        <w:t>“ਪਰਮੇਸ਼ੁਰ ਨੇ ਆਪਣੇ ਲੋਕਾਂ ਨੂੰ ਆਪਣੇ ਆਲੇ-ਦੁਆਲੇ ਦੀਆਂ ਮੂਰਤੀਪੂਜਕ ਕੌਮਾਂ ਨਾਲ ਰਲਮਿਲ ਜਾਣ ਤੋਂ ਵਿਸ਼ੇਸ਼ ਤੌਰ ਤੇ ਬਚਾ ਕੇ ਰੱਖਿਆ ਸੀ, ਕਿਤੇ ਐਸਾ ਨਾ ਹੋਵੇ ਕਿ ਉਨ੍ਹਾਂ ਦੇ ਮਨ ਉਨ੍ਹਾਂ ਦੇ ਆਕਰਸ਼ਕ ਕੁੰਜਾਂ ਅਤੇ ਧਾਮਾਂ, ਮੰਦਰਾਂ ਅਤੇ ਵੇਦੀਆਂ ਦੁਆਰਾ ਧੋਖਾ ਖਾ ਜਾਣ, ਜਿਨ੍ਹਾਂ ਨੂੰ ਇੰਦ੍ਰੀਆਂ ਨੂੰ ਭ੍ਰਿਸ਼ਟ ਕਰਨ ਲਈ ਸਭ ਤੋਂ ਮਹਿੰਗੇ ਅਤੇ ਲੁਭਾਉਣੇ ਢੰਗ ਨਾਲ ਸਜਾਇਆ ਗਿਆ ਸੀ, ਤਾਂ ਜੋ ਲੋਕਾਂ ਦੇ ਮਨਾਂ ਵਿੱਚ ਪਰਮੇਸ਼ੁਰ ਦੀ ਥਾਂ ਹੋਰ ਕੁਝ ਲੈ ਲਵੇ।”</w:t>
      </w:r>
    </w:p>
    <w:p>
      <w:pPr>
        <w:pStyle w:val="ArticleScripture"/>
        <w:jc w:val="left"/>
      </w:pPr>
      <w:r>
        <w:rPr>
          <w:rFonts w:ascii="Nirmala UI" w:hAnsi="Nirmala UI" w:eastAsia="Nirmala UI" w:cs="Nirmala UI"/>
        </w:rPr>
        <w:t>“ਯਰੀਹੋ ਦਾ ਨਗਰ ਅਤਿ ਵਿਲਾਸੀ ਮੂਰਤੀਪੂਜਾ ਨੂੰ ਸਮਰਪਿਤ ਸੀ। ਉਸ ਦੇ ਵਸਨੀਕ ਬਹੁਤ ਧਨਵਾਨ ਸਨ, ਪਰ ਜੋ ਕੁਝ ਧਨ-ਦੌਲਤ ਪਰਮੇਸ਼ੁਰ ਨੇ ਉਨ੍ਹਾਂ ਨੂੰ ਦਿੱਤੀ ਸੀ, ਉਹ ਸਭ ਉਹ ਆਪਣੇ ਦੇਵਤਿਆਂ ਦੀ ਭੇਟ ਸਮਝਦੇ ਸਨ। ਉਨ੍ਹਾਂ ਕੋਲ ਸੋਨਾ ਅਤੇ ਚਾਂਦੀ ਪ੍ਰਚੁਰ ਮਾਤਰਾ ਵਿੱਚ ਸੀ; ਪਰ ਜਲ-ਪ੍ਰਲਯ ਤੋਂ ਪਹਿਲਾਂ ਦੇ ਲੋਕਾਂ ਵਾਂਗ ਉਹ ਭ੍ਰਸ਼ਟ ਅਤੇ ਨਿੰਦਕ ਸਨ, ਅਤੇ ਆਪਣੇ ਦੁਸ਼ਟ ਕਰਮਾਂ ਨਾਲ ਅਕਾਸ਼ ਦੇ ਪਰਮੇਸ਼ੁਰ ਦਾ ਅਪਮਾਨ ਕਰਦੇ ਅਤੇ ਉਸ ਨੂੰ ਕ੍ਰੋਧਿਤ ਕਰਦੇ ਸਨ। ਯਰੀਹੋ ਦੇ ਵਿਰੁੱਧ ਪਰਮੇਸ਼ੁਰ ਦੇ ਨਿਆਂ ਜਾਗ ਉੱਠੇ ਸਨ। ਉਹ ਇੱਕ ਗੜ੍ਹ ਸੀ। ਪਰ ਪ੍ਰਭੂ ਦੀ ਸੈਨਾ ਦਾ ਸੈਨਾਪਤੀ ਆਪ ਹੀ ਸਵਰਗ ਤੋਂ ਆਇਆ ਤਾਂ ਜੋ ਸਵਰਗ ਦੀਆਂ ਸੈਨਾਵਾਂ ਨੂੰ ਨਗਰ ਉੱਤੇ ਹਮਲਾ ਕਰਨ ਲਈ ਲੀਡ ਕਰੇ। ਪਰਮੇਸ਼ੁਰ ਦੇ ਦੂਤਾਂ ਨੇ ਉਹਨਾਂ ਵਿਸ਼ਾਲ ਕੰਧਾਂ ਨੂੰ ਪਕੜਿਆ ਅਤੇ ਉਨ੍ਹਾਂ ਨੂੰ ਧਰਤੀ ਉੱਤੇ ਢਾਹ ਦਿੱਤਾ। ਪਰਮੇਸ਼ੁਰ ਨੇ ਆਖਿਆ ਸੀ ਕਿ ਯਰੀਹੋ ਦਾ ਨਗਰ ਸ਼ਾਪਿਤ ਹੋਵੇਗਾ ਅਤੇ ਰਹਾਬ ਅਤੇ ਉਸ ਦੇ ਘਰਾਣੇ ਤੋਂ ਬਿਨਾ ਸਭ ਨਾਸ ਹੋ ਜਾਣਗੇ। ਇਹ ਬਚਾਏ ਜਾਣੇ ਸਨ ਕਿਉਂਕਿ ਰਹਾਬ ਨੇ ਪ੍ਰਭੂ ਦੇ ਦੂਤਾਂ ਉੱਤੇ ਕਿਰਪਾ ਕੀਤੀ ਸੀ। ਲੋਕਾਂ ਲਈ ਪ੍ਰਭੂ ਦਾ ਬਚਨ ਇਹ ਸੀ: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“ਪਰਮੇਸ਼ੁਰ ਯਰੀਹੋ ਦੇ ਸੰਬੰਧ ਵਿੱਚ ਬਹੁਤ ਹੀ ਵਿਸ਼ੇਸ਼ ਸਾਵਧਾਨ ਸੀ, ਕਿਤੇ ਐਸਾ ਨਾ ਹੋਵੇ ਕਿ ਲੋਕ ਉਹਨਾਂ ਵਸਤੂਆਂ ਨਾਲ ਮੋਹਿਤ ਹੋ ਜਾਣ ਜਿਨ੍ਹਾਂ ਦੀ ਉੱਥੇ ਦੇ ਨਿਵਾਸੀਆਂ ਨੇ ਉਪਾਸਨਾ ਕੀਤੀ ਸੀ ਅਤੇ ਉਨ੍ਹਾਂ ਦੇ ਦਿਲ ਪਰਮੇਸ਼ੁਰ ਤੋਂ ਹਟ ਜਾਣ। ਉਸ ਨੇ ਆਪਣੇ ਲੋਕਾਂ ਦੀ ਬਹੁਤ ਹੀ ਸਪਸ਼ਟ ਆਗਿਆਵਾਂ ਰਾਹੀਂ ਰੱਖਿਆ ਕੀਤੀ; ਤਥਾਪਿ ਯਹੋਸ਼ੂਆ ਦੇ ਮੂੰਹ ਰਾਹੀਂ ਪਰਮੇਸ਼ੁਰ ਵੱਲੋਂ ਦਿੱਤੀ ਗਈ ਉਸ ਗੰਭੀਰ ਆਗਿਆ ਦੇ ਬਾਵਜੂਦ, ਆਖਾਨ ਨੇ ਉਲੰਘਣਾ ਕਰਨ ਦਾ ਸਾਹਸ ਕੀਤਾ। ਉਸ ਦੀ ਲਾਲਚ ਨੇ ਉਸ ਨੂੰ ਉਹਨਾਂ ਖਜ਼ਾਨਿਆਂ ਵਿੱਚੋਂ ਲੈਣ ਲਈ ਪ੍ਰੇਰਿਆ ਜਿਨ੍ਹਾਂ ਨੂੰ ਛੂਹਣ ਤੱਕ ਤੋਂ ਪਰਮੇਸ਼ੁਰ ਨੇ ਮਨ੍ਹਾਂ ਕੀਤਾ ਸੀ, ਕਿਉਂਕਿ ਉਨ੍ਹਾਂ ਉੱਤੇ ਪਰਮੇਸ਼ੁਰ ਦਾ ਸ਼ਾਪ ਸੀ। ਅਤੇ ਇਸ ਮਨੁੱਖ ਦੇ ਪਾਪ ਦੇ ਕਾਰਨ ਪਰਮੇਸ਼ੁਰ ਦਾ ਇਸਰਾਏਲ ਆਪਣੇ ਵੈਰੀਆਂ ਦੇ ਅੱਗੇ ਪਾਣੀ ਵਾਂਗ ਕਮਜ਼ੋਰ ਹੋ ਗਿਆ।”</w:t>
      </w:r>
    </w:p>
    <w:p>
      <w:pPr>
        <w:pStyle w:val="ArticleScripture"/>
        <w:jc w:val="left"/>
      </w:pPr>
      <w:r>
        <w:rPr>
          <w:rFonts w:ascii="Nirmala UI" w:hAnsi="Nirmala UI" w:eastAsia="Nirmala UI" w:cs="Nirmala UI"/>
        </w:rPr>
        <w:t>“ਯਹੋਸ਼ੂਆ ਅਤੇ ਇਸਰਾਏਲ ਦੇ ਬਜ਼ੁਰਗ ਬਹੁਤ ਹੀ ਕਲੇਸ਼ ਵਿੱਚ ਸਨ। ਉਹ ਪਰਮੇਸ਼ੁਰ ਦੇ ਸੰਦੂਕ ਦੇ ਅੱਗੇ ਅਤਿ ਦੈਨਤਾ ਅਤੇ ਗਹਿਰੀ ਨਿਮਰਤਾ ਨਾਲ ਡਿੱਗ ਪਏ, ਕਿਉਂਕਿ ਪ੍ਰਭੂ ਆਪਣੀ ਪ੍ਰਜਾ ਉੱਤੇ ਕ੍ਰੋਧਿਤ ਸੀ। ਉਹ ਪਰਮੇਸ਼ੁਰ ਦੇ ਅੱਗੇ ਪ੍ਰਾਰਥਨਾ ਕਰਦੇ ਅਤੇ ਰੋਂਦੇ ਰਹੇ। ਪ੍ਰਭੂ ਨੇ ਯਹੋਸ਼ੂਆ ਨਾਲ ਕਿਹਾ: ‘ਉੱਠ; ਤੂੰ ਇਸ ਤਰ੍ਹਾਂ ਆਪਣੇ ਮੂੰਹ ਦੇ ਬਲ ਕਿਉਂ ਪਿਆ ਹੈਂ? ਇਸਰਾਏਲ ਨੇ ਪਾਪ ਕੀਤਾ ਹੈ, ਅਤੇ ਉਨ੍ਹਾਂ ਨੇ ਮੇਰੇ ਉਸ ਵਾਅਦੇ ਦਾ ਵੀ ਉਲੰਘਣ ਕੀਤਾ ਹੈ ਜੋ ਮੈਂ ਉਨ੍ਹਾਂ ਨੂੰ ਆਗਿਆ ਦਿੱਤੀ ਸੀ; ਕਿਉਂਕਿ ਉਨ੍ਹਾਂ ਨੇ ਸ਼ਾਪਿਤ ਵਸਤੂ ਵਿੱਚੋਂ ਵੀ ਲਿਆ ਹੈ, ਅਤੇ ਚੋਰੀ ਵੀ ਕੀਤੀ ਹੈ, ਅਤੇ ਝੂਠ ਵੀ ਬੋਲਿਆ ਹੈ, ਅਤੇ ਉਸ ਨੂੰ ਆਪਣੇ ਹੀ ਸਮਾਨ ਵਿੱਚ ਰੱਖ ਵੀ ਦਿੱਤਾ ਹੈ। ਇਸ ਕਾਰਨ ਇਸਰਾਏਲ ਦੀ ਸੰਤਾਨ ਆਪਣੇ ਵੈਰੀਆਂ ਦੇ ਸਾਹਮਣੇ ਖੜੀ ਨਾ ਰਹਿ ਸਕੀ, ਪਰ ਆਪਣੇ ਵੈਰੀਆਂ ਦੇ ਅੱਗੇ ਪਿੱਠ ਫੇਰ ਗਈ, ਕਿਉਂਕਿ ਉਹ ਸ਼ਾਪਿਤ ਹੋ ਗਏ ਸਨ; ਅਤੇ ਮੈਂ ਵੀ ਹੁਣ ਤੋਂ ਤੁਹਾਡੇ ਨਾਲ ਨਹੀਂ ਹੋਵਾਂਗਾ, ਜਦ ਤੱਕ ਤੁਸੀਂ ਆਪਣੇ ਵਿੱਚੋਂ ਉਸ ਸ਼ਾਪਿਤ ਵਸਤੂ ਨੂੰ ਨਾਸ ਨਾ ਕਰ ਦਿਉ।’”</w:t>
      </w:r>
    </w:p>
    <w:p>
      <w:pPr>
        <w:pStyle w:val="ArticleScripture"/>
        <w:jc w:val="left"/>
      </w:pPr>
      <w:r>
        <w:rPr>
          <w:rFonts w:ascii="Nirmala UI" w:hAnsi="Nirmala UI" w:eastAsia="Nirmala UI" w:cs="Nirmala UI"/>
        </w:rPr>
        <w:t>“ਮੈਨੂੰ ਦਿਖਾਇਆ ਗਿਆ ਹੈ ਕਿ ਇੱਥੇ ਪਰਮੇਸ਼ੁਰ ਇਹ ਦਰਸਾਉਂਦਾ ਹੈ ਕਿ ਉਹ ਉਨ੍ਹਾਂ ਲੋਕਾਂ ਵਿੱਚ ਪਾਪ ਨੂੰ ਕਿਸ ਤਰ੍ਹਾਂ ਵੇਖਦਾ ਹੈ ਜੋ ਆਪਣੇ ਆਪ ਨੂੰ ਉਸ ਦੀਆਂ ਆਗਿਆਵਾਂ ਦੀ ਪਾਲਣਾ ਕਰਨ ਵਾਲੇ ਲੋਕ ਹੋਣ ਦਾ ਦਾਅਵਾ ਕਰਦੇ ਹਨ। ਜਿਨ੍ਹਾਂ ਨੂੰ ਉਸ ਨੇ ਵਿਸ਼ੇਸ਼ ਤੌਰ ‘ਤੇ ਇਸ ਸਨਮਾਨ ਨਾਲ ਨਿਵਾਜਿਆ ਹੈ ਕਿ ਉਹ ਉਸ ਦੀ ਸ਼ਕਤੀ ਦੇ ਅਦਭੁੱਤ ਪ੍ਰਗਟਾਵਾਂ ਦੇ ਸਾਕੀ ਬਣਨ, ਜਿਵੇਂ ਪ੍ਰਾਚੀਨ ਇਸਰਾਏਲ ਸੀ, ਅਤੇ ਜੋ ਫਿਰ ਵੀ ਉਸ ਦੀਆਂ ਸਪਸ਼ਟ ਆਗਿਆਵਾਂ ਦੀ ਅਣਦੇਖੀ ਕਰਨ ਦਾ ਸਾਹਸ ਕਰਨ, ਉਹ ਉਸ ਦੇ ਕ੍ਰੋਧ ਦੇ ਪਾਤਰ ਹੋਣਗੇ। ਉਹ ਆਪਣੇ ਲੋਕਾਂ ਨੂੰ ਇਹ ਸਿਖਾਉਣਾ ਚਾਹੁੰਦਾ ਹੈ ਕਿ ਅਣਆਗਿਆਕਾਰੀ ਅਤੇ ਪਾਪ ਉਸ ਲਈ ਬਹੁਤ ਹੀ ਅਪ੍ਰਸੰਨਕਰ ਹਨ ਅਤੇ ਉਨ੍ਹਾਂ ਨੂੰ ਹਲਕਾ ਨਹੀਂ ਸਮਝਿਆ ਜਾਣਾ ਚਾਹੀਦਾ।” Testimonies, volume 3, 263, 264.</w:t>
      </w:r>
    </w:p>
    <w:p>
      <w:pPr>
        <w:pStyle w:val="ArticleBody"/>
        <w:jc w:val="left"/>
      </w:pPr>
      <w:r>
        <w:rPr>
          <w:rFonts w:ascii="Nirmala UI" w:hAnsi="Nirmala UI" w:eastAsia="Nirmala UI" w:cs="Nirmala UI"/>
        </w:rPr>
        <w:t>ਯਰੀਹੋ ਦੀ ਕਹਾਣੀ ਵਿੱਚ ਇਹ ਚੇਤਾਵਨੀ ਸ਼ਾਮਲ ਹੈ ਕਿ ਦੁਸ਼ਟ ਅਤੇ ਧਨਾਢ ਸ਼ਹਿਰ ਦੀ ਦਿੱਖੀ ਤਾਕਤ ਅਤੇ ਮਹਿਮਾ ਉੱਤੇ ਭਰੋਸਾ ਨਾ ਕੀਤਾ ਜਾਵੇ। ਬਾਈਬਲ ਦੀ ਭਵਿੱਖਬਾਣੀ ਵਿੱਚ “ਸ਼ਹਿਰ” ਇੱਕ ਰਾਜ ਹੁੰਦਾ ਹੈ, ਅਤੇ ਆਖਾਨ ਨੇ ਬਾਬਿਲ ਦੀ ਇੱਕ ਪੋਸ਼ਾਕ ਲੈ ਲਈ ਸੀ। ਭਵਿੱਖਬਾਣੀਕ ਤੌਰ ‘ਤੇ ਪੋਸ਼ਾਕ ਚਰਿੱਤਰ ਦਾ ਪ੍ਰਤੀਕ ਹੁੰਦੀ ਹੈ, ਇਸ ਲਈ “ਅੰਤਿਮ ਦਿਨਾਂ” ਵਿੱਚ ਆਖਾਨ ਵੱਲੋਂ ਬਾਬਿਲੀ ਪੋਸ਼ਾਕ ਨੂੰ ਲੁਕਾਉਣਾ ਆਤਮਿਕ ਬਾਬਿਲ ਦੇ ਚਰਿੱਤਰ ਨੂੰ ਆਪਣੇ ਅਧੀਨ ਕਰਨ ਦੀ ਇੱਕ ਗੁਪਤ ਇੱਛਾ ਦਾ ਪ੍ਰਤੀਨਿਧਿਤਵ ਕਰਦਾ ਹੈ। ਆਤਮਿਕ ਬਾਬਿਲ ਦਾ ਚਰਿੱਤਰ, ਜਾਂ ਸਰੂਪ, ਉਹੀ ਚੀਜ਼ ਹੈ ਜਿਸ ਦੀ ਸੰਯੁਕਤ ਰਾਜ ਲਾਲਸਾ ਕਰਦਾ ਹੈ ਜਦੋਂ ਉਹ ਕਲੀਸਿਆ ਅਤੇ ਰਾਜ ਨੂੰ ਇਕੱਠਾ ਕਰਦਾ ਹੈ।</w:t>
      </w:r>
    </w:p>
    <w:p>
      <w:pPr>
        <w:pStyle w:val="ArticleBody"/>
        <w:jc w:val="left"/>
      </w:pPr>
      <w:r>
        <w:rPr>
          <w:rFonts w:ascii="Nirmala UI" w:hAnsi="Nirmala UI" w:eastAsia="Nirmala UI" w:cs="Nirmala UI"/>
        </w:rPr>
        <w:t>ਮਿਲਰਾਈਟ ਆੰਦੋਲਨ ਦੇ ਨੌਜਵਾਨਾਂ ਨੂੰ ਗ੍ਰਹਿ ਯੁੱਧ ਵਿੱਚ ਭਰਤੀ ਕੀਤੇ ਜਾਣ ਦੀ ਸੰਭਾਵਨਾ ਦਾ ਸਾਹਮਣਾ ਕਰਦੇ ਹੋਏ, ਅਤੇ ਸੰਗਠਨ ਦੀ ਲੋੜ ਨੂੰ ਪਛਾਣਦੇ ਹੋਏ, ਇਸ ਆੰਦੋਲਨ ਦੇ ਆਗੂ ਕਾਨੂੰਨੀ ਤੌਰ ‘ਤੇ ਉਸ ਧਨਾਢ ਰਾਸ਼ਟਰ ਨਾਲ ਜੁੜ ਗਏ ਜਿਸ ਨਾਲ ਉਨ੍ਹਾਂ ਨੇ ਕਦੇ ਵੀ ਆਪਣੇ ਆਪ ਨੂੰ ਅਭਿਨਿਵੇਸ਼ਿਤ ਨਹੀਂ ਕਰਨਾ ਸੀ। ਉਸ ਧਨਾਢ ਦੇਸ਼ ਦੇ ਸੰਵਿਧਾਨ ਨੇ ਵੀ ਇਹ ਨਿਰਧਾਰਤ ਕੀਤਾ ਸੀ ਕਿ ਕਿਸੇ ਕਲੀਸਿਆ ਲਈ ਰਾਜ ਨਾਲ ਜੁੜਿਆ ਹੋਣਾ ਕਦੇ ਵੀ ਅਨਿਵਾਰਯ ਨਹੀਂ ਸੀ। ਮਿਲਰਾਈਟ ਸਮੇਂ ਦੌਰਾਨ ਅਜਿਹੀਆਂ ਸੰਪਰਦਾਵਾਂ ਮੌਜੂਦ ਸਨ ਜੋ ਅੱਜ ਵੀ ਮੌਜੂਦ ਹਨ; ਉਨ੍ਹਾਂ ਵਿੱਚੋਂ ਕੁਝ ਸੰਪਰਦਾਵਾਂ ਕਦੇ ਵੀ ਸੰਯੁਕਤ ਰਾਜ ਸਰਕਾਰ ਨਾਲ ਇਸ ਕਾਨੂੰਨੀ ਸੰਬੰਧ ਵਿੱਚ ਪ੍ਰਵੇਸ਼ ਨਹੀਂ ਕੀਤੀਆਂ, ਅਤੇ ਇਸ ਸੰਬੰਧ ਨੂੰ ਸਥਾਪਿਤ ਨਾ ਕਰਨ ਦਾ ਉਨ੍ਹਾਂ ਦਾ ਫ਼ੈਸਲਾ ਕਿਸੇ ਵੀ ਢੰਗ ਨਾਲ ਉਨ੍ਹਾਂ ਨੂੰ ਆਪਣੀਆਂ-ਆਪਣੀਆਂ ਕਲੀਸਿਆਵਾਂ ਨੂੰ ਸੰਗਠਿਤ ਕਰਨ ਤੋਂ ਕਦੇ ਨਹੀਂ ਰੋਕਿਆ।</w:t>
      </w:r>
    </w:p>
    <w:p>
      <w:pPr>
        <w:pStyle w:val="ArticleBody"/>
        <w:jc w:val="left"/>
      </w:pPr>
      <w:r>
        <w:rPr>
          <w:rFonts w:ascii="Nirmala UI" w:hAnsi="Nirmala UI" w:eastAsia="Nirmala UI" w:cs="Nirmala UI"/>
        </w:rPr>
        <w:t>ਯਹੋਸ਼ੂਆ ਵੱਲੋਂ ਯਰੀਹੋ ਦੀ ਲੜਾਈ ਲੜਨ ਤੋਂ ਕਾਫ਼ੀ ਸਮੇਂ ਬਾਅਦ, ਅਹਾਬ ਦੇ ਦਿਨਾਂ ਵਿੱਚ, ਆਖਾਨ ਦੀ ਧਰਮ-ਤਿਆਗੀ ਅਤੇ ਯਰੀਹੋ ਦੇ ਨਾਸ ਨਾਲ ਸੰਬੰਧਿਤ ਸਾਰੀਆਂ ਚੇਤਾਵਨੀਆਂ ਪਰਮੇਸ਼ੁਰ ਦੀ ਧਰਮ-ਤਿਆਗੀ ਕੌਮ ਵੱਲੋਂ ਭੁੱਲ ਦਿੱਤੀਆਂ ਗਈਆਂ ਸਨ। ਇਲਿਆਹ ਨੇ ਪਰਮੇਸ਼ੁਰ ਅੱਗੇ ਪ੍ਰਾਰਥਨਾ ਕੀਤੀ, ਇਹ ਬੇਨਤੀ ਕਰਦਿਆਂ ਕਿ ਜੇ ਲੋੜ ਹੋਵੇ ਤਾਂ ਪਰਮੇਸ਼ੁਰ ਦੇ ਨਿਆਇਕ ਦੰਡ ਇਸ ਲਈ ਲਾਗੂ ਕੀਤੇ ਜਾਣ ਕਿ ਉਸ ਦੀ ਪ੍ਰਜਾ ਤੋਬਾ ਵਿੱਚ ਆ ਜਾਵੇ। ਜਦੋਂ ਮਲਾਕੀ ਪੁਰਾਣੇ ਨੇਮ ਦੇ ਆਖ਼ਰੀ ਸ਼ਬਦ ਲਿਖਦਾ ਹੈ, ਤਦ ਵਾਅਦਾ ਇਸ ਪ੍ਰਸੰਗ ਵਿੱਚ ਰੱਖਿਆ ਗਿਆ ਹੈ ਕਿ ਪ੍ਰਭੂ ਸੰਸਾਰ ਨੂੰ ਸਰਾਪ ਨਾਲ ਮਾਰੇਗਾ। ਯਰੀਹੋ ਨਾਲ ਸੰਬੰਧਿਤ ਸਰਾਪ ਉਸ ਹਰ ਮਨੁੱਖ ਉੱਤੇ ਸੀ ਜੋ ਯਰੀਹੋ ਨੂੰ ਮੁੜ ਬਣਾਏਗਾ। ਇਹ ਸਰਾਪ ਹਰ ਉਸ ਉੱਤੇ ਸੀ ਜੋ ਆਖਾਨ ਵਾਂਗ ਯਰੀਹੋ ਨਾਲ ਜੁੜੀ ਦੌਲਤ ਅਤੇ ਸਮ੍ਰਿੱਧਤਾ ਉੱਤੇ ਭਰੋਸਾ ਰੱਖਣ ਦੀ ਇੱਛਾ ਕਰੇ। ਆਖਾਨ ਦਾ “ਪਾਪ” ਬਾਬੁਲ ਦਾ ਵਸਤ੍ਰ ਪਹਿਨਣ ਦੀ ਲੁਕਾਈ ਹੋਈ, ਅਪਵਿੱਤਰ ਨਾ ਕੀਤੀ ਗਈ ਅੰਦਰੂਨੀ ਇੱਛਾ ਦਾ ਪ੍ਰਤੀਕ ਹੈ। ‘ਸਰਾਪ’ ਉਹਨਾਂ ਅੰਦਰੂਨੀ ਇੱਛਾਵਾਂ ਨੂੰ ਕਰਤਾਰਥ ਕਰਨ ਦੀ ਕਿਰਿਆ ਦੇ ਕੰਮ ਲਈ ਸੀ।</w:t>
      </w:r>
    </w:p>
    <w:p>
      <w:pPr>
        <w:pStyle w:val="ArticleBody"/>
        <w:jc w:val="left"/>
      </w:pPr>
      <w:r>
        <w:rPr>
          <w:rFonts w:ascii="Nirmala UI" w:hAnsi="Nirmala UI" w:eastAsia="Nirmala UI" w:cs="Nirmala UI"/>
        </w:rPr>
        <w:t>ਮਿਲਰ ਦਾ ਸੰਦੇਸ਼ ਆਪਣੇ ਸਮੇਂ ਲਈ ਇਲਿਆਹ ਦਾ ਸੰਦੇਸ਼ ਸੀ, ਅਤੇ ਗ੍ਰਹਿ ਯੁੱਧ ਉਹ ਨਿਆਂ ਦਰਸਾਉਂਦਾ ਸੀ ਜੋ ਇਲਿਆਹ ਦੇ ਸੰਦੇਸ਼ ਦੇ ਨਾਲ ਹੁੰਦੇ ਹਨ। ਗ੍ਰਹਿ ਯੁੱਧ ਦੇ ਮੱਧ ਵਿੱਚ, 1863 ਵਿੱਚ, ਮਿਲਰਾਈਟ ਐਡਵੈਂਟਿਜ਼ਮ ਨੇ ਯਰੀਹੋ ਨੂੰ ਮੁੜ ਬਣਾਇਆ, ਜਿਵੇਂ ਯਹੋਸ਼ੂਆ ਦੇ ਉਸ ਸ਼ਾਪ ਦੇ ਵੇਰਵਿਆਂ ਤੋਂ ਸਾਖੀ ਮਿਲਦੀ ਹੈ ਜੋ ਉਸ ਨੇ ਕਿਸੇ ਵੀ ਮਨੁੱਖ ਉੱਤੇ ਉਚਾਰਿਆ ਸੀ ਜੋ ਐਸਾ ਕਰੇ।</w:t>
      </w:r>
    </w:p>
    <w:p>
      <w:pPr>
        <w:pStyle w:val="ArticleScripture"/>
        <w:jc w:val="left"/>
      </w:pPr>
      <w:r>
        <w:rPr>
          <w:rFonts w:ascii="Nirmala UI" w:hAnsi="Nirmala UI" w:eastAsia="Nirmala UI" w:cs="Nirmala UI"/>
        </w:rPr>
        <w:t>ਅਤੇ ਯਹੋਸ਼ੂ ਨੇ ਉਸ ਵੇਲੇ ਉਨ੍ਹਾਂ ਨੂੰ ਇਹ ਸ਼ਪਥ ਦਿਵਾਈ, ਕਹਿੰਦਾ ਹੋਇਆ, “ਪ੍ਰਭੂ ਦੇ ਸਾਹਮਣੇ ਉਹ ਮਨੁੱਖ ਸ਼ਾਪਿਤ ਹੋਵੇ ਜੋ ਉੱਠ ਕੇ ਇਸ ਸ਼ਹਿਰ ਯਰੀਹੋ ਨੂੰ ਮੁੜ ਬਣਾਏ; ਉਹ ਇਸ ਦੀ ਨੀਂਹ ਆਪਣੇ ਪਹਿਲੌਠੇ ਪੁੱਤਰ ਵਿੱਚ ਰੱਖੇਗਾ, ਅਤੇ ਆਪਣੇ ਸਭ ਤੋਂ ਛੋਟੇ ਪੁੱਤਰ ਵਿੱਚ ਇਸ ਦੇ ਫਾਟਕ ਖੜੇ ਕਰੇਗਾ।” ਯਹੋਸ਼ੂ 6:26.</w:t>
      </w:r>
    </w:p>
    <w:p>
      <w:pPr>
        <w:pStyle w:val="ArticleBody"/>
        <w:jc w:val="left"/>
      </w:pPr>
      <w:r>
        <w:rPr>
          <w:rFonts w:ascii="Nirmala UI" w:hAnsi="Nirmala UI" w:eastAsia="Nirmala UI" w:cs="Nirmala UI"/>
        </w:rPr>
        <w:t>ਯਹੋਸ਼ੂਆ ਦੇ ਹੁਕਮ ਵਿੱਚ ਵਰਤਿਆ ਗਿਆ ਸ਼ਬਦ “adjured” ਇੱਕੋ ਸਮੇਂ ਕਸਮ ਵੀ ਹੈ ਅਤੇ ਸ਼ਾਪ ਵੀ। ਜੇ ਤੁਸੀਂ ਯਹੋਸ਼ੂਆ ਦੇ ਹੁਕਮ ਨੂੰ ਤੋੜੋ ਤਾਂ ਸ਼ਾਪਿਤ ਹੋ, ਅਤੇ ਜੇ ਤੁਸੀਂ ਇਸ ਕਸਮ ਨੂੰ ਨਿਭਾਓ ਤਾਂ ਆਸ਼ੀਰਵਾਦਿਤ ਹੋ। ਜਿਸ ਸ਼ਬਦ ਦਾ ਅਨੁਵਾਦ “adjured” ਵਜੋਂ ਕੀਤਾ ਗਿਆ ਹੈ, ਉਸੇ ਦਾ ਅਨੁਵਾਦ ਲੇਵੀਅਨ ਅਧਿਆਇ ਛੱਬੀ ਵਿੱਚ “seven times” ਵਜੋਂ ਵੀ ਕੀਤਾ ਗਿਆ ਹੈ। ਮੂਸਾ ਦੀ ਕਸਮ ਅਤੇ ਸ਼ਾਪ, ਜਿਵੇਂ ਦਾਨੀਏਲ ਨੇ ਨਵੇਂ ਅਧਿਆਇ ਵਿੱਚ ਪ੍ਰਗਟ ਕੀਤਾ ਹੈ, ਯਰੀਹੋ ਦੇ ਮੁੜ-ਨਿਰਮਾਣ ਨਾਲ ਸੰਬੰਧਿਤ ਹੈ।</w:t>
      </w:r>
    </w:p>
    <w:p>
      <w:pPr>
        <w:pStyle w:val="ArticleScripture"/>
        <w:jc w:val="left"/>
      </w:pPr>
      <w:r>
        <w:rPr>
          <w:rFonts w:ascii="Nirmala UI" w:hAnsi="Nirmala UI" w:eastAsia="Nirmala UI" w:cs="Nirmala UI"/>
        </w:rPr>
        <w:t>ਹਾਂ, ਸਾਰਾ ਇਸਰਾਏਲ ਤੇਰੀ ਬਿਵਸਥਾ ਦਾ ਉਲੰਘਣ ਕਰ ਚੁੱਕਿਆ ਹੈ, ਇਥੋਂ ਤੱਕ ਕਿ ਮੁੜ ਕੇ ਹਟ ਗਿਆ ਹੈ ਤਾਂ ਜੋ ਤੇਰੀ ਆਵਾਜ਼ ਨਾ ਮੰਨੇ; ਇਸ ਲਈ ਸ਼ਾਪ ਸਾਡੇ ਉੱਤੇ ਉਡੇਲਿਆ ਗਿਆ ਹੈ, ਅਤੇ ਉਹ ਸਹੁੰ ਵੀ ਜੋ ਪਰਮੇਸ਼ੁਰ ਦੇ ਦਾਸ ਮੂਸਾ ਦੀ ਬਿਵਸਥਾ ਵਿੱਚ ਲਿਖੀ ਹੋਈ ਹੈ, ਕਿਉਂਕਿ ਅਸੀਂ ਉਸ ਦੇ ਵਿਰੁੱਧ ਪਾਪ ਕੀਤਾ ਹੈ। ਦਾਨੀਏਲ 9:11।</w:t>
      </w:r>
    </w:p>
    <w:p>
      <w:pPr>
        <w:pStyle w:val="ArticleBody"/>
        <w:jc w:val="left"/>
      </w:pPr>
      <w:r>
        <w:rPr>
          <w:rFonts w:ascii="Nirmala UI" w:hAnsi="Nirmala UI" w:eastAsia="Nirmala UI" w:cs="Nirmala UI"/>
        </w:rPr>
        <w:t>ਸਿਸਟਰ ਵ੍ਹਾਈਟ ਨੇ ਕਿਹਾ, “ਪਰਮੇਸ਼ੁਰ ਯਰੀਹੋ ਦੇ ਸੰਬੰਧ ਵਿੱਚ ਬਹੁਤ ਹੀ ਖ਼ਾਸ ਧਿਆਨ ਰੱਖਦਾ ਸੀ, ਕਿਤੇ ਐਸਾ ਨਾ ਹੋਵੇ ਕਿ ਲੋਕ ਉਹਨਾਂ ਚੀਜ਼ਾਂ ਨਾਲ ਮੋਹਿਤ ਹੋ ਜਾਣ ਜਿਨ੍ਹਾਂ ਦੀ ਉਥਲੇ ਵਸਨੀਕਾਂ ਨੇ ਉਪਾਸਨਾ ਕੀਤੀ ਸੀ ਅਤੇ ਉਹਨਾਂ ਦੇ ਦਿਲ ਪਰਮੇਸ਼ੁਰ ਤੋਂ ਹਟ ਜਾਣ।” ਪਰਮੇਸ਼ੁਰ ਯਰੀਹੋ ਦੇ ਨਾਸ ਨੂੰ ਪੂਰਾ ਕਰਨ ਵਿੱਚ ਬਹੁਤ ਹੀ ਖ਼ਾਸ ਸੀ, ਅਤੇ ਇਸ ਲਈ ਆਖਾਨ ਦੁਆਰਾ ਦਰਸਾਈ ਗਈ ਚੇਤਾਵਨੀ ਨੂੰ ਦਰਜ ਕਰਨ ਵਿੱਚ ਵੀ ਉਹ ਬਹੁਤ ਹੀ ਖ਼ਾਸ ਸੀ। ਉਹ ਯਰੀਹੋ ਨੂੰ ਮੁੜ ਬਣਾਉਣ ਨਾਲ ਸੰਬੰਧਿਤ ਸ਼ਾਪ ਨੂੰ ਦਰਜ ਕਰਨ ਵਿੱਚ ਵੀ ਸਾਵਧਾਨ ਸੀ, ਅਤੇ ਉਹਨਾਂ ਦਿਵਯ ਰਣਨੀਤੀਆਂ ਨੂੰ ਨਿਰਧਾਰਤ ਕਰਨ ਵਿੱਚ ਵੀ ਸਾਵਧਾਨ ਸੀ ਜਿਨ੍ਹਾਂ ਰਾਹੀਂ ਕੰਧਾਂ ਢਾਹ ਦਿੱਤੀਆਂ ਗਈਆਂ।</w:t>
      </w:r>
    </w:p>
    <w:p>
      <w:pPr>
        <w:pStyle w:val="ArticleBody"/>
        <w:jc w:val="left"/>
      </w:pPr>
      <w:r>
        <w:rPr>
          <w:rFonts w:ascii="Nirmala UI" w:hAnsi="Nirmala UI" w:eastAsia="Nirmala UI" w:cs="Nirmala UI"/>
        </w:rPr>
        <w:t>ਨਿਸ਼ਚਿਤ ਹੀ ਯਿਸੂ ਹੀ ਸੀ, ਪ੍ਰਭੂ ਦੀ ਸੈਨਾ ਦੇ ਸੈਨਾਪਤੀ ਵਜੋਂ, ਜਿਸ ਨੇ ਦੂਤਾਂ ਨੂੰ ਯਰੀਹੋ ਦੀਆਂ ਕੰਧਾਂ ਡਹਾ ਦੇਣ ਲਈ ਆਦੇਸ਼ ਦਿੱਤਾ; ਅਤੇ ਪਰਮੇਸ਼ੁਰ ਦੇ ਬਚਨ ਵਿੱਚ ਕੁਝ ਵੀ ਯਾਦ੍ਰਿਚਛਿਕ ਤੌਰ ਤੇ ਨਹੀਂ ਕੀਤਾ ਜਾਂਦਾ, ਪਰ ਇਸ ਮਾਮਲੇ ਵਿੱਚ ਭਵਿੱਖਬਾਣੀ ਕਰਨ ਵਾਲੀ ਇਸਤ੍ਰੀ ਸਾਨੂੰ ਦੱਸਦੀ ਹੈ ਕਿ “ਪਰਮੇਸ਼ੁਰ ਯਰੀਹੋ ਦੇ ਵਿਸ਼ੇ ਵਿੱਚ ਬਹੁਤ ਹੀ ਖ਼ਾਸ ਸੀ।” ਸੱਤ ਦਿਨ ਤੱਕ ਸੰਦੂਕ ਨੂੰ ਸ਼ਹਿਰ ਦੇ ਗਿਰਦ ਫਿਰਾਇਆ ਗਿਆ, ਅਤੇ ਭਵਿੱਖਬਾਣੀ ਵਿੱਚ ਇੱਕ ਦਿਨ ਇੱਕ ਸਾਲ ਹੁੰਦਾ ਹੈ। ਇਹ ਸਿਧਾਂਤ ਜੰਗਲ ਵਿੱਚ ਚਾਲੀ ਸਾਲਾਂ ਦੀ ਭਟਕਣਾ ਦੇ ਆਰੰਭ ਵਿੱਚ ਦਰਜ ਕੀਤਾ ਗਿਆ ਸੀ, ਅਤੇ ਉਹਨਾਂ ਚਾਲੀ ਸਾਲਾਂ ਦੇ ਅੰਤ ਤੇ ਉਹਨਾਂ ਨੇ ਸੱਤ ਦਿਨ ਤੱਕ ਯਰੀਹੋ ਦਾ ਚੱਕਰ ਲਾਇਆ।</w:t>
      </w:r>
    </w:p>
    <w:p>
      <w:pPr>
        <w:pStyle w:val="ArticleScripture"/>
        <w:jc w:val="left"/>
      </w:pPr>
      <w:r>
        <w:rPr>
          <w:rFonts w:ascii="Nirmala UI" w:hAnsi="Nirmala UI" w:eastAsia="Nirmala UI" w:cs="Nirmala UI"/>
        </w:rPr>
        <w:t>ਜਿੰਨੇ ਦਿਨ ਤੁਸੀਂ ਉਸ ਦੇਸ਼ ਦੀ ਟਹਿਲ ਕੀਤੀ ਸੀ, ਅਰਥਾਤ ਚਾਲੀ ਦਿਨ, ਹਰ ਇੱਕ ਦਿਨ ਦੇ ਬਦਲੇ ਇੱਕ ਇੱਕ ਸਾਲ ਦੇ ਹਿਸਾਬ ਨਾਲ, ਤੁਸੀਂ ਆਪਣੀਆਂ ਬਦਕਿਰਦਾਰੀਆਂ ਦਾ ਭਾਰ ਝੱਲੋਗੇ, ਅਰਥਾਤ ਚਾਲੀ ਸਾਲ; ਅਤੇ ਤੁਸੀਂ ਮੇਰੇ ਵਾਅਦੇ ਦੇ ਟੁੱਟਣ ਨੂੰ ਜਾਣੋਗੇ। ਗਿਣਤੀ 14:34।</w:t>
      </w:r>
    </w:p>
    <w:p>
      <w:pPr>
        <w:pStyle w:val="ArticleBody"/>
        <w:jc w:val="left"/>
      </w:pPr>
      <w:r>
        <w:rPr>
          <w:rFonts w:ascii="Nirmala UI" w:hAnsi="Nirmala UI" w:eastAsia="Nirmala UI" w:cs="Nirmala UI"/>
        </w:rPr>
        <w:t>ਸੱਤ ਦਿਨ ਤੱਕ ਸੰਦੂਕ ਨੂੰ ਸ਼ਹਿਰ ਦੇ ਚਾਰੋਂ ਪਾਸੇ ਲਿਜਾਇਆ ਗਿਆ, ਅਤੇ ਸੱਤਵੇਂ ਦਿਨ ਇਸ ਨੂੰ ਸ਼ਹਿਰ ਦੇ ਚਾਰੋਂ ਪਾਸੇ “ਸੱਤ ਵਾਰ” ਲਿਜਾਇਆ ਗਿਆ। ਇਹ ਦੋ ਭਵਿੱਖਬਾਣੀਕ ਗਵਾਹੀਆਂ ਪ੍ਰਦਾਨ ਕਰਦਾ ਹੈ ਕਿ ਯਰੀਹੋ ਮੂਸਾ ਦੀ ਸਹੁੰ ਦੇ “ਸੱਤ ਵਾਰਾਂ” ਨਾਲ ਸੰਬੰਧਿਤ ਹੈ। ਪਰਮੇਸ਼ੁਰ ਦੀ ਵਾਚਾ ਦੀ ਪ੍ਰਜਾ ਯਾਜਕ ਹਨ, ਅਤੇ ਸੱਤ ਯਾਜਕਾਂ ਨੇ ਸੱਤ ਤੁਰਹੀਆਂ ਵਜਾਈਆਂ।</w:t>
      </w:r>
    </w:p>
    <w:p>
      <w:pPr>
        <w:pStyle w:val="ArticleScripture"/>
        <w:jc w:val="left"/>
      </w:pPr>
      <w:r>
        <w:rPr>
          <w:rFonts w:ascii="Nirmala UI" w:hAnsi="Nirmala UI" w:eastAsia="Nirmala UI" w:cs="Nirmala UI"/>
        </w:rPr>
        <w:t>ਤੁਸੀਂ ਵੀ ਜੀਉਂਦੇ ਪੱਥਰਾਂ ਵਾਂਗ ਇੱਕ ਆਤਮਿਕ ਘਰ ਵਜੋਂ ਬਣਾਏ ਜਾਂਦੇ ਹੋ, ਇੱਕ ਪਵਿੱਤਰ ਯਾਜਕਾਈ, ਤਾਂ ਜੋ ਆਤਮਿਕ ਬਲੀਆਂ ਚੜ੍ਹਾਓ, ਜੋ ਯਿਸੂ ਮਸੀਹ ਦੇ ਰਾਹੀਂ ਪਰਮੇਸ਼ੁਰ ਨੂੰ ਪ੍ਰਵਾਨ ਹੋਣ। 1 ਪਤਰਸ 2:5.</w:t>
      </w:r>
    </w:p>
    <w:p>
      <w:pPr>
        <w:pStyle w:val="ArticleBody"/>
        <w:jc w:val="left"/>
      </w:pPr>
      <w:r>
        <w:rPr>
          <w:rFonts w:ascii="Nirmala UI" w:hAnsi="Nirmala UI" w:eastAsia="Nirmala UI" w:cs="Nirmala UI"/>
        </w:rPr>
        <w:t>ਤੁਰਹੀ ਆਪਣੇ ਸੰਦਰਭ ਦੇ ਅਨੁਸਾਰ ਜਾਂ ਤਾਂ ਇੱਕ ਚੇਤਾਵਨੀ ਭਰਿਆ ਸੰਦੇਸ਼, ਜਾਂ ਇੱਕ ਨਿਆਂ, ਜਾਂ ਇੱਕ ਪਵਿੱਤਰ ਸਭਾ ਲਈ ਬੁਲਾਹਟ ਦਾ ਪ੍ਰਤੀਕ ਹੁੰਦੀ ਹੈ। ਆਖ਼ਰੀ ਦਿਨਾਂ ਵਿੱਚ ਪਹਿਰੇਦਾਰਾਂ ਦੁਆਰਾ ਤੁਰਹੀ ਫੂਕੀ ਜਾਣੀ ਹੈ, ਜਿਵੇਂ ਆਪਣੇ ਇਤਿਹਾਸ ਵਿੱਚ ਮਿਲਰਾਈਟਾਂ ਦੁਆਰਾ ਫੂਕੀ ਗਈ ਸੀ। ਯਾਜਕ ਸਿਯੋਨ ਦੀਆਂ ਦੀਵਾਰਾਂ ਉੱਤੇ ਖੜ੍ਹੇ ਉਹਨਾਂ ਪਹਿਰੇਦਾਰਾਂ ਦਾ ਪ੍ਰਤੀਨਿਧਿਤਵ ਕਰਦੇ ਹਨ ਜੋ ਤੁਰਹੀ ਫੂਕਦੇ ਹਨ, ਪਰਮੇਸ਼ੁਰ ਦੇ ਲੋਕਾਂ ਨੂੰ ਆਉਣ ਵਾਲੇ ਨਿਆਂ ਬਾਰੇ ਚੇਤਾਉਂਦੇ ਹੋਏ, ਅਤੇ ਨਾਲ ਹੀ ਉਹਨਾਂ ਹੀ ਲੋਕਾਂ ਨੂੰ ਇੱਕ ਪਵਿੱਤਰ ਸਭਾ ਵੱਲ ਬੁਲਾਉਂਦੇ ਹੋਏ।</w:t>
      </w:r>
    </w:p>
    <w:p>
      <w:pPr>
        <w:pStyle w:val="ArticleScripture"/>
        <w:jc w:val="left"/>
      </w:pPr>
      <w:r>
        <w:rPr>
          <w:rFonts w:ascii="Nirmala UI" w:hAnsi="Nirmala UI" w:eastAsia="Nirmala UI" w:cs="Nirmala UI"/>
        </w:rPr>
        <w:t>ਸਿਓਨ ਵਿੱਚ ਤੁਰਹੀ ਫੂਕੋ, ਅਤੇ ਮੇਰੇ ਪਵਿੱਤਰ ਪਹਾੜ ਉੱਤੇ ਚੇਤਾਵਨੀ ਦੀ ਧੁਨੀ ਉਠਾਓ; ਦੇਸ਼ ਦੇ ਸਭ ਵਸਨੀਕ ਕੰਬਣ; ਕਿਉਂਕਿ ਯਹੋਵਾਹ ਦਾ ਦਿਨ ਆ ਰਿਹਾ ਹੈ, ਕਿਉਂਕਿ ਉਹ ਬਹੁਤ ਨੇੜੇ ਹੈ … ਸਿਓਨ ਵਿੱਚ ਤੁਰਹੀ ਫੂਕੋ, ਉਪਵਾਸ ਨੂੰ ਪਵਿੱਤਰ ਠਹਿਰਾਓ, ਗੰਭੀਰ ਸਭਾ ਬੁਲਾਓ; ਲੋਕਾਂ ਨੂੰ ਇਕੱਠਾ ਕਰੋ, ਸਭਾ ਨੂੰ ਪਵਿੱਤਰ ਠਹਿਰਾਓ, ਬਜ਼ੁਰਗਾਂ ਨੂੰ ਇਕੱਠਾ ਕਰੋ, ਬੱਚਿਆਂ ਨੂੰ ਅਤੇ ਉਹਨਾਂ ਨੂੰ ਵੀ ਜੋ ਛਾਤੀ ਪੀਂਦੇ ਹਨ ਇਕੱਠਾ ਕਰੋ; ਦੂਲਾ ਆਪਣੇ ਕਮਰੇ ਵਿੱਚੋਂ ਨਿਕਲੇ, ਅਤੇ ਦੂਲਹਨ ਆਪਣੇ ਗ੍ਰਹਿ ਵਿੱਚੋਂ। ਯਹੋਵਾਹ ਦੇ ਯਾਜਕ, ਜੋ ਯਹੋਵਾਹ ਦੇ ਸੇਵਕ ਹਨ, ਡੇਹੜੀ ਅਤੇ ਵੇਦੀ ਦੇ ਵਿਚਕਾਰ ਰੋਣ, ਅਤੇ ਉਹ ਆਖਣ, ਹੇ ਯਹੋਵਾਹ, ਆਪਣੀ ਪ੍ਰਜਾ ਨੂੰ ਬਖ਼ਸ਼, ਅਤੇ ਆਪਣੀ ਵਿਰਾਸਤ ਨੂੰ ਨਿੰਦਾ ਲਈ ਨਾ ਦੇ, ਤਾਂ ਜੋ ਅਜਨਬੀ ਜਾਤੀਆਂ ਉਨ੍ਹਾਂ ਉੱਤੇ ਰਾਜ ਕਰਨ; ਲੋਕਾਂ ਦੇ ਵਿਚਕਾਰ ਉਹ ਕਿਉਂ ਕਹਿਣ, ਉਨ੍ਹਾਂ ਦਾ ਪਰਮੇਸ਼ੁਰ ਕਿੱਥੇ ਹੈ? ਯੋਏਲ 2:1, 15–17।</w:t>
      </w:r>
    </w:p>
    <w:p>
      <w:pPr>
        <w:pStyle w:val="ArticleBody"/>
        <w:jc w:val="left"/>
      </w:pPr>
      <w:r>
        <w:rPr>
          <w:rFonts w:ascii="Nirmala UI" w:hAnsi="Nirmala UI" w:eastAsia="Nirmala UI" w:cs="Nirmala UI"/>
        </w:rPr>
        <w:t>ਤੁਰਹੀ ਦਾ ਸੰਦੇਸ਼ ਹੀ ਇਲੀਆਹ ਦਾ ਸੰਦੇਸ਼ ਹੈ। ਯਹੋਸ਼ੂਆ ਅਧਿਆਇ ਛੇ ਵਿੱਚ “ਸੱਤ” ਸ਼ਬਦ ਦੇ ਜਿਹੜੇ ਵੱਖ-ਵੱਖ ਪ੍ਰਯੋਗ ਹਨ, ਉਹੀ ਸ਼ਬਦ ਹੈ ਜਾਂ ਉਸੇ ਸ਼ਬਦ ਤੋਂ ਨਿਕਲਿਆ ਹੋਇਆ ਸੰਬੰਧਤ ਰੂਪ ਹੈ, ਜਿਸ ਦਾ ਲੇਵੀਆਂ ਛੱਬੀ ਵਿੱਚ “ਸੱਤ ਵਾਰ” ਵਜੋਂ ਅਨੁਵਾਦ ਕੀਤਾ ਗਿਆ ਹੈ। ਤਥਾਪਿ ਲਾਓਦੀਕੀਆਈ ਧਰਮ-ਸ਼ਾਸਤਰੀਆਂ ਵੱਲੋਂ ਪੇਸ਼ ਕੀਤੀਆਂ ਗਈਆਂ ਦੰਤਕਥਾਵਾਂ ਦੀ ਇਹ ਥਾਲੀ ਦਾਅਵਾ ਕਰਦੀ ਹੈ ਕਿ ਲੇਵੀਆਂ ਛੱਬੀ ਵਿੱਚ “ਸੱਤ ਵਾਰ” ਵਜੋਂ ਅਨੁਵਾਦ ਕੀਤਾ ਗਿਆ ਸ਼ਬਦ ਸਿਰਫ਼ ਸ਼ਕਤੀ ਦੀ ਪੂਰਣਤਾ, ਜਾਂ ਸੰਪੂਰਨਤਾ, ਜਾਂ ਉਨ੍ਹਾਂ ਦੇ ਇਸ ਇਨਕਾਰ ਦੀ ਕੋਈ ਹੋਰ ਮੂਰਖਤਾਪੂਰਣ ਭਿੰਨਤਾ ਦਰਸਾਉਂਦਾ ਹੈ ਕਿ “ਸੱਤ ਵਾਰ” ਵਜੋਂ ਅਨੁਵਾਦ ਕੀਤੇ ਸ਼ਬਦ ਨੂੰ ਗਿਣਤੀਮੂਲਕ ਮੁੱਲ ਦੇਣ ਵਿੱਚ ਮਿਲਰ ਸਹੀ ਸੀ। ਯਾਜਕ ਲੋਕਾਂ ਨੂੰ ਸ਼ਹਿਰ ਦੇ ਆਲੇ-ਦੁਆਲੇ ਸੱਤ ਵਾਰ ਲੈ ਕੇ ਗਏ ਸਨ, ਨਾ ਕਿ ਯਰੀਹੋ ਦੇ ਆਲੇ-ਦੁਆਲੇ ਕਿਸੇ ਪੂਰੇ ਜਾਂ ਸੰਪੂਰਨ ਅਰਥ ਵਿੱਚ। “ਸੱਤ ਵਾਰ” ਵਜੋਂ ਅਨੁਵਾਦ ਕੀਤਾ ਗਿਆ ਸ਼ਬਦ ਇੱਕ ਗਿਣਤੀਮੂਲਕ ਮੁੱਲ ਦਰਸਾਉਂਦਾ ਹੈ!</w:t>
      </w:r>
    </w:p>
    <w:p>
      <w:pPr>
        <w:pStyle w:val="ArticleBody"/>
        <w:jc w:val="left"/>
      </w:pPr>
      <w:r>
        <w:rPr>
          <w:rFonts w:ascii="Nirmala UI" w:hAnsi="Nirmala UI" w:eastAsia="Nirmala UI" w:cs="Nirmala UI"/>
        </w:rPr>
        <w:t>ਯਰੀਹੋ ਵਿੱਚ, ਜਦ ਲੋਕਾਂ ਨੇ ਉੱਚੀ ਆਵਾਜ਼ ਨਾਲ ਪੁਕਾਰ ਕੀਤੀ, ਤਾਂ ਇਹ ਇਕ ਲੱਖ ਚੁਆਲੀ ਹਜ਼ਾਰਾਂ ਦੀ ਉਸ ਉੱਚੀ ਪੁਕਾਰ ਦਾ ਪ੍ਰਤੀਕ ਸੀ, ਜੋ ਦਾਨੀਏਲ ਅਧਿਆਇ ਦੋ ਵਿੱਚ ਬਿਨਾ ਹੱਥਾਂ ਦੇ ਪਹਾੜ ਵਿੱਚੋਂ ਕੱਟੇ ਗਏ ਹਨ, ਅਤੇ ਜੋ ਮੂਰਤੀ ਨੂੰ ਵੱਜ ਕੇ ਉਸ ਦੇ ਟੁਕੜੇ-ਟੁਕੜੇ ਕਰ ਦਿੰਦੇ ਹਨ।</w:t>
      </w:r>
    </w:p>
    <w:p>
      <w:pPr>
        <w:pStyle w:val="ArticleScripture"/>
        <w:jc w:val="left"/>
      </w:pPr>
      <w:r>
        <w:rPr>
          <w:rFonts w:ascii="Nirmala UI" w:hAnsi="Nirmala UI" w:eastAsia="Nirmala UI" w:cs="Nirmala UI"/>
        </w:rPr>
        <w:t>ਅਤੇ ਇਨ੍ਹਾਂ ਰਾਜਿਆਂ ਦੇ ਦਿਨਾਂ ਵਿੱਚ ਅਕਾਸ਼ ਦਾ ਪਰਮੇਸ਼ੁਰ ਇੱਕ ਐਸਾ ਰਾਜ ਸਥਾਪਿਤ ਕਰੇਗਾ, ਜੋ ਕਦੇ ਨਾਸ ਨਾ ਕੀਤਾ ਜਾਵੇਗਾ; ਅਤੇ ਇਹ ਰਾਜ ਹੋਰ ਲੋਕਾਂ ਦੇ ਹੱਥ ਨਹੀਂ ਛੱਡਿਆ ਜਾਵੇਗਾ, ਪਰ ਇਹ ਇਨ੍ਹਾਂ ਸਭ ਰਾਜਿਆਂ ਨੂੰ ਚੂਰ-ਚੂਰ ਕਰ ਕੇ ਸਮਾਪਤ ਕਰ ਦੇਵੇਗਾ, ਅਤੇ ਇਹ ਸਦਾ ਲਈ ਕਾਇਮ ਰਹੇਗਾ। ਕਿਉਂਕਿ ਤੂੰ ਵੇਖਿਆ ਕਿ ਉਹ ਪੱਥਰ ਪਹਾੜ ਵਿੱਚੋਂ ਹੱਥਾਂ ਤੋਂ ਬਿਨਾ ਕੱਟਿਆ ਗਿਆ ਸੀ, ਅਤੇ ਉਸ ਨੇ ਲੋਹੇ, ਪਿੱਤਲ, ਮਿੱਟੀ, ਚਾਂਦੀ ਅਤੇ ਸੋਨੇ ਨੂੰ ਚੂਰ-ਚੂਰ ਕਰ ਦਿੱਤਾ; ਮਹਾਨ ਪਰਮੇਸ਼ੁਰ ਨੇ ਰਾਜੇ ਨੂੰ ਇਹ ਪ੍ਰਗਟ ਕੀਤਾ ਹੈ ਕਿ ਇਸ ਤੋਂ ਬਾਅਦ ਕੀ ਹੋਣ ਵਾਲਾ ਹੈ; ਅਤੇ ਇਹ ਸੁਪਨਾ ਨਿਸ਼ਚਿਤ ਹੈ, ਅਤੇ ਇਸ ਦੀ ਵਿਆਖਿਆ ਭਰੋਸੇਯੋਗ ਹੈ। ਦਾਨੀਏਲ 2:44, 45.</w:t>
      </w:r>
    </w:p>
    <w:p>
      <w:pPr>
        <w:pStyle w:val="ArticleBody"/>
        <w:jc w:val="left"/>
      </w:pPr>
      <w:r>
        <w:rPr>
          <w:rFonts w:ascii="Nirmala UI" w:hAnsi="Nirmala UI" w:eastAsia="Nirmala UI" w:cs="Nirmala UI"/>
        </w:rPr>
        <w:t>ਪਰਮੇਸ਼ੁਰ ਨੇ ਧਿਆਨ ਨਾਲ ਉਹ ਕੀਮਤੀ ਧਾਤਾਂ ਗਿਣਵਾਈਆਂ ਜੋ ਯਰੀਹੋ ਵਿੱਚ ਮਿਲੀਆਂ ਸਨ—ਸੋਨਾ, ਚਾਂਦੀ, ਪਿੱਤਲ ਅਤੇ ਲੋਹਾ। ਭਵਿੱਖਬਾਣੀਕ ਤੌਰ ਤੇ, ਮਿੱਟੀ ਪਰਮੇਸ਼ੁਰ ਦੇ ਲੋਕਾਂ ਦਾ ਪ੍ਰਤੀਕ ਹੈ, ਜਿਵੇਂ ਰਹਾਬ ਦੁਆਰਾ ਰੂਪਕ ਰੂਪ ਵਿੱਚ ਦਰਸਾਇਆ ਗਿਆ ਹੈ। ਯਰੀਹੋ ਇਕ ਲੱਖ ਚੁਆਲੀ ਹਜ਼ਾਰ ਦੀ ਉੱਚੀ ਪੁਕਾਰ ਦੇ ਸਮੇਂ ਸਭ ਧਰਤੀ ਦੇ ਰਾਜਿਆਂ ਦੇ ਅੰਤ ਦਾ ਪ੍ਰਤੀਨਿਧਿਤਵ ਕਰਦਾ ਹੈ।</w:t>
      </w:r>
    </w:p>
    <w:p>
      <w:pPr>
        <w:pStyle w:val="ArticleScripture"/>
        <w:jc w:val="left"/>
      </w:pPr>
      <w:r>
        <w:rPr>
          <w:rFonts w:ascii="Nirmala UI" w:hAnsi="Nirmala UI" w:eastAsia="Nirmala UI" w:cs="Nirmala UI"/>
        </w:rPr>
        <w:t>ਪਰ ਚਾਂਦੀ ਸਾਰੀ, ਅਤੇ ਸੋਨਾ, ਅਤੇ ਪਿੱਤਲ ਅਤੇ ਲੋਹੇ ਦੇ ਭਾਂਡੇ, ਯਹੋਵਾਹ ਲਈ ਪਵਿੱਤਰ ਠਹਿਰਾਏ ਹੋਏ ਹਨ; ਉਹ ਯਹੋਵਾਹ ਦੇ ਖ਼ਜ਼ਾਨੇ ਵਿੱਚ ਆਉਣਗੇ। ਯਹੋਸ਼ੂਆ 6:19.</w:t>
      </w:r>
    </w:p>
    <w:p>
      <w:pPr>
        <w:pStyle w:val="ArticleBody"/>
        <w:jc w:val="left"/>
      </w:pPr>
      <w:r>
        <w:rPr>
          <w:rFonts w:ascii="Nirmala UI" w:hAnsi="Nirmala UI" w:eastAsia="Nirmala UI" w:cs="Nirmala UI"/>
        </w:rPr>
        <w:t>ਯਰੀਹੋ ਵਾਅਦਾ ਕੀਤੀ ਧਰਤੀ ਨੂੰ ਜਿੱਤਣ ਦੇ ਕੰਮ ਦਾ ਪ੍ਰਤੀਕ ਹੈ, ਜੋ ਤੀਜੇ ਦੂਤ ਦੀ ਮਹਾਨ ਚਲਹਟ ਦੇ ਕੰਮ ਨੂੰ ਦਰਸਾਉਂਦਾ ਹੈ। ਉਸ ਕੰਮ ਵਿੱਚ ਇੱਕ ਚੇਤਾਵਨੀ, ਇੱਕ ਸ਼ਾਪ, ਅਤੇ ਪੁਰੋਹਿਤਾਈ ਤੋਂ ਬਾਹਰ ਵਾਲਿਆਂ ਦਾ ਉੱਧਾਰ ਸ਼ਾਮਲ ਹੈ, ਜਿਵੇਂ ਕਿ ਵਿਸ਼ਿਆ ਰਹਾਬ ਦੁਆਰਾ ਪ੍ਰਤੀਨਿਧਿਤ ਕੀਤਾ ਗਿਆ ਹੈ।</w:t>
      </w:r>
    </w:p>
    <w:p>
      <w:pPr>
        <w:pStyle w:val="ArticleBody"/>
        <w:jc w:val="left"/>
      </w:pPr>
      <w:r>
        <w:rPr>
          <w:rFonts w:ascii="Nirmala UI" w:hAnsi="Nirmala UI" w:eastAsia="Nirmala UI" w:cs="Nirmala UI"/>
        </w:rPr>
        <w:t>ਯਹੋਸ਼ੂਆ ਦਾ ਭਵਿੱਖਬਾਣੀ-ਸਰੂਪ “ਸ਼ਾਪ” ਬਾਅਦ ਵਿੱਚ ਅਹਾਬ ਅਤੇ ਇਲਿਆਹ ਦੇ ਦਿਨਾਂ ਵਿੱਚ ਪੂਰਾ ਹੋਇਆ। ਯਰੀਹੋ ਨੂੰ ਮੁੜ ਬਣਾਉਣ ਦੇ ਵਿਰੁੱਧ ਦਿੱਤੇ ਗਏ ਉਸ ਸ਼ਾਪ ਵਿੱਚ ਇਹ ਵਿਸ਼ੇਸ਼ ਭਵਿੱਖਬਾਣੀ ਸ਼ਾਮਲ ਸੀ ਕਿ ਜੋ ਮਨੁੱਖ ਇਹ ਕੰਮ ਕਰੇਗਾ, ਉਹ ਯਰੀਹੋ ਦੇ ਫਾਟਕ ਖੜੇ ਕਰਨ ਵੇਲੇ ਆਪਣੇ ਸਭ ਤੋਂ ਛੋਟੇ ਪੁੱਤਰ ਨੂੰ ਗੁਆ ਬੈਠੇਗਾ, ਅਤੇ ਉਸ ਦੀਆਂ ਨੀਂਹਾਂ ਰੱਖਣ ਵੇਲੇ ਆਪਣੇ ਸਭ ਤੋਂ ਵੱਡੇ ਪੁੱਤਰ ਨੂੰ ਗੁਆ ਬੈਠੇਗਾ। ਇਲਿਆਹ ਦੇ ਸਮੇਂ ਵਿੱਚ ਬੇਥੇਲੀ ਹੀਏਲ ਨੇ ਉਸ ਭਵਿੱਖਬਾਣੀ ਨੂੰ ਪੂਰਾ ਕੀਤਾ; ਜਦੋਂ ਉਸ ਨੇ ਫਾਟਕ ਖੜੇ ਕੀਤੇ ਤਾਂ ਉਸ ਦਾ ਸਭ ਤੋਂ ਛੋਟਾ ਪੁੱਤਰ ਮਰ ਗਿਆ, ਅਤੇ ਜਦੋਂ ਉਸ ਨੇ ਨੀਂਹਾਂ ਰੱਖੀਆਂ ਤਾਂ ਉਸ ਦਾ ਸਭ ਤੋਂ ਵੱਡਾ ਪੁੱਤਰ ਮਰ ਗਿਆ। ਉਹ “ਸ਼ਾਪ” ਜੋ ਇਲਿਆਹ ਦੇ ਸੰਦੇਸ਼ ਨਾਲ ਸੰਬੰਧਿਤ ਹੈ, ਯਰੀਹੋ ਨੂੰ ਮੁੜ ਬਣਾਉਣ ਦੇ ਕੰਮ ਦੁਆਰਾ ਪ੍ਰਤੀਕਿਤ ਕੀਤਾ ਗਿਆ ਸੀ।</w:t>
      </w:r>
    </w:p>
    <w:p>
      <w:pPr>
        <w:pStyle w:val="ArticleScripture"/>
        <w:jc w:val="left"/>
      </w:pPr>
      <w:r>
        <w:rPr>
          <w:rFonts w:ascii="Nirmala UI" w:hAnsi="Nirmala UI" w:eastAsia="Nirmala UI" w:cs="Nirmala UI"/>
        </w:rPr>
        <w:t>ਵੇਖੋ, ਮੈਂ ਪ੍ਰਭੂ ਦੇ ਉਸ ਮਹਾਨ ਅਤੇ ਭਿਆਨਕ ਦਿਨ ਦੇ ਆਉਣ ਤੋਂ ਪਹਿਲਾਂ ਤੁਹਾਡੇ ਕੋਲ ਨਬੀ ਏਲੀਆਹ ਨੂੰ ਭੇਜਾਂਗਾ; ਅਤੇ ਉਹ ਪਿਤਿਆਂ ਦੇ ਦਿਲ ਪੁੱਤਰਾਂ ਵੱਲ, ਅਤੇ ਪੁੱਤਰਾਂ ਦੇ ਦਿਲ ਉਨ੍ਹਾਂ ਦੇ ਪਿਤਿਆਂ ਵੱਲ ਫੇਰ ਦੇਵੇਗਾ, ਅਜਿਹਾ ਨਾ ਹੋਵੇ ਕਿ ਮੈਂ ਆ ਕੇ ਧਰਤੀ ਨੂੰ ਸ਼ਾਪ ਨਾਲ ਮਾਰਾਂ। ਮਲਾਕੀ 4:5, 6.</w:t>
      </w:r>
    </w:p>
    <w:p>
      <w:pPr>
        <w:pStyle w:val="ArticleBody"/>
        <w:jc w:val="left"/>
      </w:pPr>
      <w:r>
        <w:rPr>
          <w:rFonts w:ascii="Nirmala UI" w:hAnsi="Nirmala UI" w:eastAsia="Nirmala UI" w:cs="Nirmala UI"/>
        </w:rPr>
        <w:t>ਮਿਲਰ ਦੇ ਇਲਿਆਹ ਦੇ ਸੰਦੇਸ਼ ਨਾਲ ਸੰਬੰਧਿਤ ਮਿਲਰਾਈਟ ਇਤਿਹਾਸ ਦਾ ਸ਼ਾਪ ਯਹੋਸ਼ੂਆ ਦੁਆਰਾ ਭਵਿੱਖਬਾਣੀ ਕੀਤਾ ਗਿਆ ਸੀ ਅਤੇ ਇਲਿਆਹ ਅਤੇ ਅਹਾਬ ਦੇ ਸਮੇਂ ਵਿੱਚ ਪੂਰਾ ਹੋਇਆ।</w:t>
      </w:r>
    </w:p>
    <w:p>
      <w:pPr>
        <w:pStyle w:val="ArticleScripture"/>
        <w:jc w:val="left"/>
      </w:pPr>
      <w:r>
        <w:rPr>
          <w:rFonts w:ascii="Nirmala UI" w:hAnsi="Nirmala UI" w:eastAsia="Nirmala UI" w:cs="Nirmala UI"/>
        </w:rPr>
        <w:t>ਉਸ ਦੇ ਦਿਨਾਂ ਵਿੱਚ ਬੇਥੇਲ ਦੇ ਵਾਸੀ ਹੀਏਲ ਨੇ ਯਰੀਹੋ ਨੂੰ ਬਣਾਇਆ; ਉਸ ਨੇ ਉਸ ਦੀ ਨੀਂਹ ਆਪਣੇ ਜੇਠੇ ਪੁੱਤਰ ਅਬੀਰਾਮ ਦੇ ਮੁੱਲ ਉੱਤੇ ਰੱਖੀ, ਅਤੇ ਉਸ ਦੇ ਫਾਟਕ ਆਪਣੇ ਸਭ ਤੋਂ ਛੋਟੇ ਪੁੱਤਰ ਸਗੂਬ ਦੇ ਮੁੱਲ ਉੱਤੇ ਖੜੇ ਕੀਤੇ, ਯਹੋਵਾਹ ਦੇ ਉਸ ਬਚਨ ਦੇ ਅਨੁਸਾਰ, ਜੋ ਉਸ ਨੇ ਨੂਨ ਦੇ ਪੁੱਤਰ ਯਹੋਸ਼ੂਆ ਰਾਹੀਂ ਕਿਹਾ ਸੀ। 1 ਰਾਜਿਆਂ 16:34.</w:t>
      </w:r>
    </w:p>
    <w:p>
      <w:pPr>
        <w:pStyle w:val="ArticleBody"/>
        <w:jc w:val="left"/>
      </w:pPr>
      <w:r>
        <w:rPr>
          <w:rFonts w:ascii="Nirmala UI" w:hAnsi="Nirmala UI" w:eastAsia="Nirmala UI" w:cs="Nirmala UI"/>
        </w:rPr>
        <w:t>ਯਰੀਹੋ ਨੂੰ ਮੁੜ ਬਣਾਉਣ ਦੇ ਸ਼ਾਪ ਨੂੰ ਉਸ ਸ਼ਕਤੀ ਦੇ ਪ੍ਰਗਟਾਵੇ ਤੋਂ ਵੱਖ ਨਹੀਂ ਕੀਤਾ ਜਾ ਸਕਦਾ ਜੋ ਪਰਮੇਸ਼ੁਰ ਨੇ ਯਰੀਹੋ ਦੀਆਂ ਕੰਧਾਂ ਨੂੰ ਡਿਗਾਉਣ ਵਿੱਚ ਵਰਤੀ ਸੀ। ਸਿਸਟਰ ਵਾਈਟ ਨੇ ਕਿਹਾ, “ਜਿਨ੍ਹਾਂ ਨੂੰ ਉਹ ਆਪਣੀ ਸ਼ਕਤੀ ਦੇ ਅਦਭੁੱਤ ਪ੍ਰਦਰਸ਼ਨਾਂ ਦਾ ਦਰਸ਼ਨ ਕਰਨ ਦੀ ਵਿਸ਼ੇਸ਼ ਮਰਯਾਦਾ ਬਖ਼ਸ਼ਦਾ ਹੈ, ਜਿਵੇਂ ਪ੍ਰਾਚੀਨ ਇਸਰਾਏਲ ਨੇ ਕੀਤਾ ਸੀ, ਅਤੇ ਜੋ ਫਿਰ ਵੀ ਉਸ ਦੀਆਂ ਸਪਸ਼ਟ ਹਿਦਾਇਤਾਂ ਦੀ ਅਣਦੇਖੀ ਕਰਨ ਦਾ ਸਾਹਸ ਕਰਦੇ ਹਨ, ਉਹ ਉਸ ਦੇ ਕ੍ਰੋਧ ਦੇ ਵਿਸ਼ੇ ਹੋਣਗੇ।” ਮਿਲਰਾਈਟ ਹਾਲ ਹੀ ਵਿੱਚ ਪਰਮੇਸ਼ੁਰ ਦੀ ਉਸ ਸ਼ਕਤੀ ਦੇ ਪ੍ਰਗਟਾਵੇ ਵਿੱਚ ਭਾਗੀਦਾਰ ਹੋਏ ਸਨ ਜਿਸ ਦਾ ਚਰਮ-ਬਿੰਦੂ ਅੱਧੀ ਰਾਤ ਦੀ ਪੁਕਾਰ ਨਾਲ ਆਇਆ ਸੀ, ਤਦ ਵੀ ਉਨ੍ਹਾਂ ਨੇ ਸੱਤ ਸਮਿਆਂ ਸੰਬੰਧੀ ਮੂਸਾ ਦੀ ਸ਼ਪਥ ਨੂੰ ਅਸਵੀਕਾਰ ਕਰ ਦਿੱਤਾ, ਜਿਸ ਨੂੰ ਦਾਨੀਏਲ ਵੀ ਮੂਸਾ ਦੇ ਸ਼ਾਪ ਵਜੋਂ ਪਹਿਚਾਣਦਾ ਹੈ।</w:t>
      </w:r>
    </w:p>
    <w:p>
      <w:pPr>
        <w:pStyle w:val="ArticleBody"/>
        <w:jc w:val="left"/>
      </w:pPr>
      <w:r>
        <w:rPr>
          <w:rFonts w:ascii="Nirmala UI" w:hAnsi="Nirmala UI" w:eastAsia="Nirmala UI" w:cs="Nirmala UI"/>
        </w:rPr>
        <w:t>ਨਾਂ ਪਰਮੇਸ਼ੁਰ ਦੇ ਬਚਨ ਵਿੱਚ ਚਰਿੱਤਰ ਦਾ ਪ੍ਰਤੀਕ ਹਨ, ਅਤੇ ਜਿਸ ਮਨੁੱਖ ਨੇ ਯਰੀਹੋ ਨੂੰ ਮੁੜ ਬਣਾਇਆ, ਉਸ ਦਾ ਨਾਮ, ਨਾਲ ਹੀ ਉਸ ਦੇ ਸਭ ਤੋਂ ਵੱਡੇ ਅਤੇ ਸਭ ਤੋਂ ਛੋਟੇ ਪੁੱਤਰਾਂ ਦੇ ਨਾਮ, ਬਹੁਤ ਹੀ ਜਾਣਕਾਰੀਭਰਪੂਰ ਹਨ। ਹੀਏਲ ਦਾ ਅਰਥ ਹੈ ਸ਼ਕਤੀ ਦਾ ਜੀਉਂਦਾ ਪਰਮੇਸ਼ੁਰ, ਅਤੇ ਇਹ ਸੰਕੇਤ ਕਰਦਾ ਹੈ ਕਿ ਹੀਏਲ ਜੀਉਂਦੇ ਪਰਮੇਸ਼ੁਰ ਦਾ ਅਨੁਯਾਈ ਸੀ। ਇਹ ਤੱਥ ਕਿ ਉਸ ਦੀ ਪਹਿਚਾਣ ਇੱਕ ਬੇਥੇਲੀ ਵਜੋਂ ਕੀਤੀ ਗਈ ਹੈ, ਉਸ ਨੂੰ ਕਲੀਸੀਆ ਨਾਲ ਜੋੜਦਾ ਹੈ। ਉਸ ਦਾ ਜੇਠਾ ਪੁੱਤਰ ਅਬੀਰਾਮ ਦਾ ਅਰਥ ਹੈ ਉੱਚਾਈ ਦਾ ਪਿਤਾ, ਅਰਥਾਤ ਮਹਿਮਾ ਪ੍ਰਾਪਤ ਹੋਣ ਅਤੇ ਉੱਚਾ ਚੁੱਕੇ ਜਾਣ ਦੇ ਸੰਦਰਭ ਵਿੱਚ। ਉਸ ਦਾ ਸਭ ਤੋਂ ਛੋਟਾ ਪੁੱਤਰ ਸੇਗੂਬ ਦਾ ਅਰਥ ਹੈ ਉੱਚਾ ਹੋਣਾ ਅਤੇ ਮਹਿਮਾ ਪ੍ਰਾਪਤ ਕਰਨਾ ਅਤੇ ਉੱਚਾ ਚੁੱਕਿਆ ਜਾਣਾ। ਇਹ ਤਿੰਨੇ ਨਾਮ ਪਰਮੇਸ਼ੁਰ ਦੇ ਚਰਿੱਤਰ ਦੇ ਤੱਤਾਂ ਨੂੰ ਦਰਸਾਉਂਦੇ ਹਨ, ਪਰ ਉਸ ਭਵਿੱਖਬਾਣੀ ਦੇ ਸੰਦਰਭ ਵਿੱਚ, ਜਿਸ ਨੂੰ ਉਨ੍ਹਾਂ ਨੇ ਪੂਰਾ ਕੀਤਾ, ਇਹ ਉਸ ਮਨੁੱਖ ਨੂੰ ਦਰਸਾਉਂਦੇ ਹਨ ਜੋ ਉਸ ਸਰਬਸ਼ਕਤੀਮਾਨ ਪਰਮੇਸ਼ੁਰ ਤੋਂ ਉੱਪਰ ਆਪਣੇ ਆਪ ਨੂੰ ਉੱਚਾ ਕਰ ਰਿਹਾ ਸੀ ਅਤੇ ਮਹਿਮਾ ਦੇ ਰਿਹਾ ਸੀ ਜਿਸ ਨੇ ਯਰੀਹੋ ਨੂੰ ਢਾਹ ਦਿੱਤਾ ਸੀ। ਭਵਿੱਖਬਾਣੀ ਵਿੱਚ “ਫਾਟਕ” ਇੱਕ ਕਲੀਸੀਆ ਦਾ ਪ੍ਰਤੀਕ ਹੁੰਦਾ ਹੈ।</w:t>
      </w:r>
    </w:p>
    <w:p>
      <w:pPr>
        <w:pStyle w:val="ArticleScripture"/>
        <w:jc w:val="left"/>
      </w:pPr>
      <w:r>
        <w:rPr>
          <w:rFonts w:ascii="Nirmala UI" w:hAnsi="Nirmala UI" w:eastAsia="Nirmala UI" w:cs="Nirmala UI"/>
        </w:rPr>
        <w:t>“ਵਿਨਮ੍ਰ ਅਤੇ ਵਿਸ਼ਵਾਸੀ ਆਤਮਾ ਲਈ, ਧਰਤੀ ਉੱਤੇ ਪਰਮੇਸ਼ੁਰ ਦਾ ਘਰ ਸਵਰਗ ਦਾ ਦਰਵਾਜ਼ਾ ਹੈ। ਸਤਿਕਾਰ ਦਾ ਗੀਤ, ਪ੍ਰਾਰਥਨਾ, ਮਸੀਹ ਦੇ ਪ੍ਰਤਿਨਿਧੀਆਂ ਦੁਆਰਾ ਬੋਲੇ ਗਏ ਬਚਨ—ਇਹ ਪਰਮੇਸ਼ੁਰ ਦੁਆਰਾ ਨਿਯੁਕਤ ਸਾਧਨ ਹਨ, ਤਾਂ ਜੋ ਇਕ ਪ੍ਰਜਾ ਨੂੰ ਉੱਪਰਲੀ ਕਲੀਸੀਆ ਲਈ, ਉਸ ਹੋਰ ਵੀ ਉੱਚੀ ਉਪਾਸਨਾ ਲਈ ਤਿਆਰ ਕੀਤਾ ਜਾਵੇ, ਜਿਸ ਵਿੱਚ ਕੋਈ ਵੀ ਅਸ਼ੁੱਧ ਕਰਨ ਵਾਲੀ ਵਸਤੂ ਪ੍ਰਵੇਸ਼ ਨਹੀਂ ਕਰ ਸਕਦੀ।” Testimonies, volume 5, 491.</w:t>
      </w:r>
    </w:p>
    <w:p>
      <w:pPr>
        <w:pStyle w:val="ArticleBody"/>
        <w:jc w:val="left"/>
      </w:pPr>
      <w:r>
        <w:rPr>
          <w:rFonts w:ascii="Nirmala UI" w:hAnsi="Nirmala UI" w:eastAsia="Nirmala UI" w:cs="Nirmala UI"/>
        </w:rPr>
        <w:t>ਕਲੀਸਿਆ ਦੀ ਸਥਾਪਨਾ ਕਰਨ ਦੇ ਕੰਮ ਦੀ ਸ਼ੁਰੂਆਤ 1860 ਵਿੱਚ ਹੋਈ, ਜਿਵੇਂ ਕਿ ਐਡਵੈਂਟਿਸਟ ਇਤਿਹਾਸਕਾਰਾਂ—ਜਿਵੇਂ ਆਰਥਰ ਵਾਈਟ, ਜੋ ਐਲਨ ਵਾਈਟ ਦਾ ਪੋਤਾ ਸੀ—ਦੀ ਗਵਾਹੀ ਤੋਂ ਪ੍ਰਮਾਣਿਤ ਹੁੰਦਾ ਹੈ।</w:t>
      </w:r>
    </w:p>
    <w:p>
      <w:pPr>
        <w:pStyle w:val="ArticleScripture"/>
        <w:jc w:val="left"/>
      </w:pPr>
      <w:r>
        <w:rPr>
          <w:rFonts w:ascii="Nirmala UI" w:hAnsi="Nirmala UI" w:eastAsia="Nirmala UI" w:cs="Nirmala UI"/>
        </w:rPr>
        <w:t>“ਜਦੋਂਕਿ ਐਲਨ ਵਾਈਟ ਨੇ ਕਲੀਸਿਆ ਦੇ ਕੰਮ ਨੂੰ ਸੰਭਾਲਣ ਵਿੱਚ ਕ੍ਰਮ ਦੀ ਲੋੜ ਬਾਰੇ ਕੁਝ ਵਿਸਥਾਰ ਨਾਲ ਲਿਖਿਆ ਅਤੇ ਪ੍ਰਕਾਸ਼ਿਤ ਕੀਤਾ ਸੀ (ਦੇਖੋ Early Writings, 97–104), ਅਤੇ ਜਦੋਂਕਿ ਜੇਮਸ ਵਾਈਟ ਨੇ ਭਾਸ਼ਣਾਂ ਅਤੇ Review ਦੇ ਲੇਖਾਂ ਰਾਹੀਂ ਇਸ ਲੋੜ ਨੂੰ ਵਿਸ਼ਵਾਸੀਆਂ ਦੇ ਸਾਹਮਣੇ ਰੱਖਿਆ ਸੀ, ਤਾਂ ਵੀ ਕਲੀਸਿਆ ਅੱਗੇ ਵਧਣ ਵਿੱਚ ਧੀਮੀ ਰਹੀ। ਜੋ ਕੁਝ ਸਧਾਰਣ ਸ਼ਬਦਾਂ ਵਿੱਚ ਪੇਸ਼ ਕੀਤਾ ਗਿਆ ਸੀ, ਉਸਨੂੰ ਚੰਗੀ ਤਰ੍ਹਾਂ ਸਵੀਕਾਰਿਆ ਗਿਆ, ਪਰ ਜਦੋਂ ਇਸ ਨੂੰ ਕਿਸੇ ਰਚਨਾਤਮਕ ਰੂਪ ਵਿੱਚ ਲਾਗੂ ਕਰਨ ਦੀ ਗੱਲ ਆਈ, ਤਦੋਂ ਵਿਰੋਧ ਅਤੇ ਪ੍ਰਤੀਰੋਧ ਉੱਭਰ ਆਏ। ਫ਼ਰਵਰੀ ਵਿੱਚ ਜੇਮਸ ਵਾਈਟ ਦੇ ਸੰਖੇਪ ਲੇਖਾਂ ਨੇ ਬੇਪਰਵਾਹੀ ਵਿੱਚ ਡੁੱਬੇ ਹੋਏ ਕਈਆਂ ਨੂੰ ਜਗਾ ਦਿੱਤਾ, ਅਤੇ ਹੁਣ ਬਹੁਤ ਕੁਝ ਕਿਹਾ ਜਾ ਰਿਹਾ ਸੀ।”</w:t>
      </w:r>
    </w:p>
    <w:p>
      <w:pPr>
        <w:pStyle w:val="ArticleScripture"/>
        <w:jc w:val="left"/>
      </w:pPr>
      <w:r>
        <w:rPr>
          <w:rFonts w:ascii="Nirmala UI" w:hAnsi="Nirmala UI" w:eastAsia="Nirmala UI" w:cs="Nirmala UI"/>
        </w:rPr>
        <w:t>“ਮਿਸ਼ੀਗਨ ਵਿੱਚ ਵਾਈਟ ਨਾਲ ਕੰਮ ਕਰਦੇ ਹੋਏ ਜੇ. ਐਨ. ਲਾਫਬਰੋ ਪਹਿਲੇ ਸਨ ਜਿਨ੍ਹਾਂ ਨੇ ਪ੍ਰਤਿਕ੍ਰਿਆ ਦਿੱਤੀ। ਉਨ੍ਹਾਂ ਦੇ ਸ਼ਬਦ ਸਹਿਮਤੀ ਵਿੱਚ ਸਨ, ਪਰ ਰੱਖਿਆਤਮਕ ਭਾਵ ਨਾਲ:</w:t>
      </w:r>
    </w:p>
    <w:p>
      <w:pPr>
        <w:pStyle w:val="ArticleScripture"/>
        <w:jc w:val="left"/>
      </w:pPr>
      <w:r>
        <w:rPr>
          <w:rFonts w:ascii="Nirmala UI" w:hAnsi="Nirmala UI" w:eastAsia="Nirmala UI" w:cs="Nirmala UI"/>
        </w:rPr>
        <w:t>“‘ਕੋਈ ਕਹਿੰਦਾ ਹੈ, ਜੇ ਤੁਸੀਂ ਕਾਨੂੰਨ ਅਨੁਸਾਰ ਸੰਪਤੀ ਰੱਖਣ ਲਈ ਆਪਣੇ ਆਪ ਨੂੰ ਸੰਗਠਿਤ ਕਰੋ, ਤਾਂ ਤੁਸੀਂ ਬਾਬਲ ਦਾ ਹਿੱਸਾ ਹੋ ਜਾਵੋਗੇ। ਨਹੀਂ; ਮੈਂ ਸਮਝਦਾ ਹਾਂ ਕਿ ਇਸ ਗੱਲ ਵਿੱਚ ਕਾਫ਼ੀ ਅੰਤਰ ਹੈ ਕਿ ਅਸੀਂ ਅਜਿਹੀ ਸਥਿਤੀ ਵਿੱਚ ਹੋਈਏ ਕਿ ਕਾਨੂੰਨ ਰਾਹੀਂ ਆਪਣੀ ਸੰਪਤੀ ਦੀ ਰੱਖਿਆ ਕਰ ਸਕੀਏ, ਅਤੇ ਕਾਨੂੰਨ ਨੂੰ ਵਰਤ ਕੇ ਆਪਣੇ ਧਾਰਮਿਕ ਵਿਚਾਰਾਂ ਦੀ ਰੱਖਿਆ ਅਤੇ ਲਾਗੂ ਕਰਵਾਈਏ। ਜੇ ਕਲੀਸਿਆ ਦੀ ਸੰਪਤੀ ਦੀ ਰੱਖਿਆ ਕਰਨੀ ਗਲਤ ਹੈ, ਤਾਂ ਫਿਰ ਵਿਅਕਤੀਆਂ ਲਈ ਕਿਸੇ ਵੀ ਸੰਪਤੀ ਨੂੰ ਕਾਨੂੰਨੀ ਤੌਰ ’ਤੇ ਰੱਖਣਾ ਗਲਤ ਕਿਉਂ ਨਹੀਂ ਹੈ?—Review and Herald, March 8, 1860.’”</w:t>
      </w:r>
    </w:p>
    <w:p>
      <w:pPr>
        <w:pStyle w:val="ArticleScripture"/>
        <w:jc w:val="left"/>
      </w:pPr>
      <w:r>
        <w:rPr>
          <w:rFonts w:ascii="Nirmala UI" w:hAnsi="Nirmala UI" w:eastAsia="Nirmala UI" w:cs="Nirmala UI"/>
        </w:rPr>
        <w:t>“ਜੇਮਜ਼ ਵ੍ਹਾਈਟ ਨੇ ਰਿਵਿਊ ਵਿੱਚ ਆਪਣਾ ਬਿਆਨ ਇਹਨਾਂ ਸ਼ਬਦਾਂ ਨਾਲ ਸਮਾਪਤ ਕੀਤਾ ਸੀ, ਪ੍ਰਕਾਸ਼ਨ ਕਾਰਜਾਂ ਦੇ ਸੰਗਠਨ ਦੀ ਲੋੜ ਦੇ ਮਾਮਲੇ ਨੂੰ ਕਲੀਸਿਆ ਦੇ ਸਾਹਮਣੇ ਰੱਖਦਿਆਂ: ‘ਜੇ ਕੋਈ ਸਾਡੀਆਂ ਸੁਝਾਵਾਂ ਉੱਤੇ ਆਪੱਤੀ ਕਰਦਾ ਹੈ, ਤਾਂ ਕੀ ਉਹ ਕਿਰਪਾ ਕਰਕੇ ਕੋਈ ਐਸੀ ਯੋਜਨਾ ਲਿਖ ਕੇ ਦੇਣਗੇ ਜਿਸ ਦੇ ਅਧਾਰ ’ਤੇ ਅਸੀਂ ਇੱਕ ਲੋਕ ਵਜੋਂ ਕਾਰਵਾਈ ਕਰ ਸਕੀਏ?’—Ibid., February 23, 1860. ਮੈਦਾਨ ਵਿੱਚ ਸੇਵਾ ਕਰ ਰਹੇ ਸੇਵਕਾਂ ਵਿੱਚੋਂ ਸਭ ਤੋਂ ਪਹਿਲਾਂ ਜਵਾਬ ਦੇਣ ਵਾਲੇ ਸਨ ਆਰ. ਐਫ਼. ਕਾਟਰੈੱਲ, ਜੋ ਰਿਵਿਊ ਦੇ ਇੱਕ ਦ੍ਰਿੜ੍ਹ ਪੱਤਰ-ਵਰਤਾਰਾ ਸੰਪਾਦਕ ਸਨ। ਉਨ੍ਹਾਂ ਦੀ ਤੁਰੰਤ ਪ੍ਰਤੀਕ੍ਰਿਆ ਨਿਸ਼ਚਿਤ ਤੌਰ ’ਤੇ ਨਕਾਰਾਤਮਕ ਸੀ:”</w:t>
      </w:r>
    </w:p>
    <w:p>
      <w:pPr>
        <w:pStyle w:val="ArticleScripture"/>
        <w:jc w:val="left"/>
      </w:pPr>
      <w:r>
        <w:rPr>
          <w:rFonts w:ascii="Nirmala UI" w:hAnsi="Nirmala UI" w:eastAsia="Nirmala UI" w:cs="Nirmala UI"/>
        </w:rPr>
        <w:t>“‘ਭਰਾ ਵ੍ਹਾਈਟ ਨੇ ਭਰਾਵਾਂ ਨੂੰ ਬੇਨਤੀ ਕੀਤੀ ਹੈ ਕਿ ਉਹ ਕਲੀਸਿਆ ਦੀ ਸੰਪਤੀ ਨੂੰ ਸੁਨਿਸ਼ਚਿਤ ਕਰਨ ਲਈ ਉਸ ਦੇ ਪ੍ਰਸਤਾਵ ਦੇ ਸੰਬੰਧ ਵਿੱਚ ਵਿਚਾਰ ਪ੍ਰਗਟ ਕਰਨ। ਮੈਂ ਠੀਕ-ਠੀਕ ਨਹੀਂ ਜਾਣਦਾ ਕਿ ਇਸ ਸੁਝਾਅ ਵਿੱਚ ਉਹ ਕਿਹੜਾ ਕਦਮ ਲੈਣਾ ਚਾਹੁੰਦਾ ਹੈ, ਪਰ ਮੇਰੀ ਸਮਝ ਇਹ ਹੈ ਕਿ ਕਾਨੂੰਨ ਅਨੁਸਾਰ ਧਾਰਮਿਕ ਸੰਗਠਨ ਵਜੋਂ ਨਿਗਮਿਤ ਹੋਣਾ ਇਸ ਦਾ ਅਰਥ ਹੈ। ਮੇਰੇ ਆਪਣੇ ਲਈ, ਮੈਂ ਸਮਝਦਾ ਹਾਂ ਕਿ ‘ਆਪਣੇ ਲਈ ਇੱਕ ਨਾਮ ਬਣਾਉਣਾ’ ਗਲਤ ਹੋਵੇਗਾ, ਕਿਉਂਕਿ ਇਹੀ ਬਾਬਲ ਦੀ ਨੇਹ ਵਿੱਚ ਪਿਆ ਹੋਇਆ ਹੈ। ਮੈਂ ਨਹੀਂ ਸਮਝਦਾ ਕਿ ਪਰਮੇਸ਼ੁਰ ਇਸ ਨੂੰ ਮਨਜ਼ੂਰ ਕਰੇਗਾ.—Ibid., March 22, 1860.” Arthur White, Ellen G. White, volume 1, 420, 421.</w:t>
      </w:r>
    </w:p>
    <w:p>
      <w:pPr>
        <w:pStyle w:val="ArticleBody"/>
        <w:jc w:val="left"/>
      </w:pPr>
      <w:r>
        <w:rPr>
          <w:rFonts w:ascii="Nirmala UI" w:hAnsi="Nirmala UI" w:eastAsia="Nirmala UI" w:cs="Nirmala UI"/>
        </w:rPr>
        <w:t>ਜੇਮਸ ਵ੍ਹਾਈਟ ਨੇ 1860 ਵਿੱਚ ਕਲੀਸਿਆ ਬਣਨ ਦਾ ਆਪਣਾ ਯਤਨ ਸ਼ੁਰੂ ਕੀਤਾ, ਅਤੇ ਕਲੀਸਿਆ ਨੂੰ ਇੱਕ “ਫਾਟਕ” ਦੁਆਰਾ ਦਰਸਾਇਆ ਗਿਆ ਹੈ। ਐਲਨ ਵ੍ਹਾਈਟ 1860 ਦੇ ਸਾਲ ਬਾਰੇ ਇਹ ਕਹਿੰਦੀ ਹੈ।</w:t>
      </w:r>
    </w:p>
    <w:p>
      <w:pPr>
        <w:pStyle w:val="ArticleScripture"/>
        <w:jc w:val="left"/>
      </w:pPr>
      <w:r>
        <w:rPr>
          <w:rFonts w:ascii="Nirmala UI" w:hAnsi="Nirmala UI" w:eastAsia="Nirmala UI" w:cs="Nirmala UI"/>
        </w:rPr>
        <w:t>“1860 ਵਿੱਚ ਮੌਤ ਨੇ ਸਾਡੇ ਥੜੇ ਨੂੰ ਲੰਘਿਆ ਅਤੇ ਸਾਡੇ ਪਰਿਵਾਰਕ ਰੁੱਖ ਦੀ ਸਭ ਤੋਂ ਨਵੀਂ ਟਾਹਣੀ ਨੂੰ ਤੋੜ ਦਿੱਤਾ। ਨਿੱਘਾ ਹਰਬਰਟ, ਜੋ 20 ਸਤੰਬਰ 1860 ਨੂੰ ਜਨਮਿਆ ਸੀ, ਉਸੇ ਸਾਲ 14 ਦਸੰਬਰ ਨੂੰ ਮਰ ਗਿਆ।” Testimonies, volume 1, 103.</w:t>
      </w:r>
    </w:p>
    <w:p>
      <w:pPr>
        <w:pStyle w:val="ArticleBody"/>
        <w:jc w:val="left"/>
      </w:pPr>
      <w:r>
        <w:rPr>
          <w:rFonts w:ascii="Nirmala UI" w:hAnsi="Nirmala UI" w:eastAsia="Nirmala UI" w:cs="Nirmala UI"/>
        </w:rPr>
        <w:t>1863 ਵਿੱਚ, ਵ੍ਹਾਈਟ ਦਮਪਤੀ ਨੇ ਆਪਣੇ ਸਭ ਤੋਂ ਵੱਡੇ ਪੁੱਤਰ ਨੂੰ ਵੀ ਗੁਆ ਦਿੱਤਾ। ਖੇਡਣ ਅਤੇ ਬਹੁਤ ਗਰਮ ਹੋ ਜਾਣ ਤੋਂ ਬਾਅਦ, ਉਹ ਉਸ ਕਮਰੇ ਵਿੱਚ ਗਿਆ ਜਿੱਥੇ ਕਪੜੇ ਦੇ ਚਾਰਟ ਤਿਆਰ ਕੀਤੇ ਗਏ ਸਨ, ਅਤੇ ਉਹਨਾਂ ਕੁਝ ਨਮੀਲੇ ਕਪੜਿਆਂ ਉੱਤੇ ਸੋ ਗਿਆ ਜੋ ਚਾਰਟਾਂ ਦੀ ਤਿਆਰੀ ਵਿੱਚ ਵਰਤੇ ਜਾਂਦੇ ਸਨ। 1843 ਅਤੇ 1850 ਦੇ ਚਾਰਟ ਮਿਲਰਾਈਟ ਅੰਦੋਲਨ ਦੀਆਂ ਨੀਂਹਾਂ ਦਾ ਪ੍ਰਤੀਨਿਧਿਤਵ ਕਰਦੇ ਹਨ। 1863 ਵਿੱਚ ਤਿਆਰ ਕੀਤਾ ਗਿਆ ਚਾਰਟ, ਲੇਵੀਆਂ ਛੱਬੀ ਦੇ “ਸੱਤ ਸਮਿਆਂ” ਦਾ, ਜਿਵੇਂ ਪਹਿਲਾਂ ਹਬੱਕੂਕ ਦੀਆਂ ਦੋ ਤਖ਼ਤੀਆਂ ਉੱਤੇ ਦਰਸਾਇਆ ਗਿਆ ਸੀ, ਇੱਕ ਅਸਵੀਕਾਰ ਪ੍ਰਗਟ ਕਰਦਾ ਹੈ। ਇਹ ਇੱਕ ਜਾਲੀ ਬੁਨਿਆਦੀ ਸੰਦੇਸ਼ ਪੇਸ਼ ਕਰਦਾ ਹੈ।</w:t>
      </w:r>
    </w:p>
    <w:p>
      <w:pPr>
        <w:pStyle w:val="ArticleScripture"/>
        <w:jc w:val="left"/>
      </w:pPr>
      <w:r>
        <w:rPr>
          <w:rFonts w:ascii="Nirmala UI" w:hAnsi="Nirmala UI" w:eastAsia="Nirmala UI" w:cs="Nirmala UI"/>
        </w:rPr>
        <w:t>“ਜਦੋਂ ਸ਼ੁੱਕਰਵਾਰ, 27 ਨਵੰਬਰ, [1863] ਨੂੰ ਮਾਤਾ-ਪਿਤਾ ਟਾਪਸ਼ਮ ਪਹੁੰਚੇ, ਤਾਂ ਉਨ੍ਹਾਂ ਨੇ ਡਿਪੋ ਵਿੱਚ ਆਪਣੇ ਤਿੰਨ ਪੁੱਤਰਾਂ ਅਤੇ ਐਡੇਲੀਆ ਨੂੰ ਆਪਣੀ ਉਡੀਕ ਕਰਦੇ ਹੋਏ ਪਾਇਆ। ਉਹ ਸਭ ਦਿਖਣ ਵਿੱਚ ਚੰਗੀ ਸਿਹਤ ਵਿੱਚ ਸਨ, ਸਿਵਾਏ ਹੈਨਰੀ ਦੇ, ਜਿਸ ਨੂੰ ਜ਼ੁਕਾਮ ਸੀ। ਪਰ ਅਗਲੇ ਮੰਗਲਵਾਰ, 1 ਦਸੰਬਰ ਨੂੰ, ਹੈਨਰੀ ਨਿਮੋਨੀਆ ਨਾਲ ਬਹੁਤ ਹੀ ਗੰਭੀਰ ਰੂਪ ਵਿੱਚ ਬੀਮਾਰ ਹੋ ਗਿਆ। ਕਈ ਸਾਲਾਂ ਬਾਅਦ ਉਸ ਦੇ ਸਭ ਤੋਂ ਛੋਟੇ ਭਰਾ ਵਿਲੀ ਨੇ ਇਸ ਘਟਨਾ ਦਾ ਵਰਣਨ ਮੁੜ ਇਸ ਤਰ੍ਹਾਂ ਕੀਤਾ:”</w:t>
      </w:r>
    </w:p>
    <w:p>
      <w:pPr>
        <w:pStyle w:val="ArticleScripture"/>
        <w:jc w:val="left"/>
      </w:pPr>
      <w:r>
        <w:rPr>
          <w:rFonts w:ascii="Nirmala UI" w:hAnsi="Nirmala UI" w:eastAsia="Nirmala UI" w:cs="Nirmala UI"/>
        </w:rPr>
        <w:t>‘ਆਪਣੇ ਮਾਪਿਆਂ ਦੀ ਗੈਰਹਾਜ਼ਰੀ ਦੌਰਾਨ, ਹੈਨਰੀ ਅਤੇ ਐਡਸਨ, ਭਰਾ ਹੋਲੈਂਡ ਦੀ ਦੇਖ-ਰੇਖ ਹੇਠ, ਚਾਰਟਾਂ ਨੂੰ ਕੱਪੜੇ ਉੱਤੇ ਚੜ੍ਹਾਉਣ ਦੇ ਕੰਮ ਵਿੱਚ ਬੜੀ ਵਿਅਸਤਤਾ ਨਾਲ ਲੱਗੇ ਹੋਏ ਸਨ, ਤਾਂ ਜੋ ਉਹ ਵਿਕਰੀ ਲਈ ਤਿਆਰ ਹੋ ਜਾਣ। ਉਹ ਹੋਲੈਂਡ ਦੇ ਘਰ ਤੋਂ ਲਗਭਗ ਇੱਕ ਬਲਾਕ ਦੀ ਦੂਰੀ ‘ਤੇ ਇੱਕ ਕਿਰਾਏ ਦੇ ਦੁਕਾਨੀ ਮਕਾਨ ਵਿੱਚ ਕੰਮ ਕਰਦੇ ਸਨ। ਅੰਤ ਵਿੱਚ, ਉਨ੍ਹਾਂ ਨੂੰ ਕੁਝ ਦਿਨਾਂ ਲਈ ਵਿਸ਼ਰਾਮ ਮਿਲਿਆ, ਜਦੋਂ ਉਹ ਬੋਸਟਨ ਤੋਂ ਚਾਰਟ ਭੇਜੇ ਜਾਣ ਦੀ ਉਡੀਕ ਕਰ ਰਹੇ ਸਨ.... ਦਰਿਆ ਦੇ ਕਿਨਾਰੇ ਇੱਕ ਲੰਬੀ ਪੈਦਲ ਸੈਰ ਤੋਂ ਵਾਪਸ ਆ ਕੇ, ਉਸ ਨੇ [ਹੈਨਰੀ ਨੇ] ਬੇਧਿਆਨੀ ਨਾਲ ਕਾਗਜ਼ੀ ਚਾਰਟਾਂ ਦੀ ਪਿੱਠਬੰਦੀ ਲਈ ਵਰਤੇ ਜਾਂਦੇ ਕੁਝ ਨਮੀਲੇ ਕੱਪੜਿਆਂ ਉੱਤੇ ਲੇਟ ਕੇ ਨੀਂਦ ਕਰ ਲਈ। ਇੱਕ ਖੁੱਲ੍ਹੀ ਖਿੜਕੀ ਰਾਹੀਂ ਠੰਡੀ ਹਵਾ ਅੰਦਰ ਆ ਰਹੀ ਸੀ। ਇਸ ਅਣਸਮਝੀ ਦੇ ਨਤੀਜੇ ਵਜੋਂ ਉਸ ਨੂੰ ਭਾਰੀ ਜ਼ੁਕਾਮ ਹੋ ਗਿਆ।’” Arthur White, Ellen G. White, volume 2, 70.</w:t>
      </w:r>
    </w:p>
    <w:p>
      <w:pPr>
        <w:pStyle w:val="ArticleBody"/>
        <w:jc w:val="left"/>
      </w:pPr>
      <w:r>
        <w:rPr>
          <w:rFonts w:ascii="Nirmala UI" w:hAnsi="Nirmala UI" w:eastAsia="Nirmala UI" w:cs="Nirmala UI"/>
        </w:rPr>
        <w:t>1863 ਵਿੱਚ, ਮਿਲਰਾਈਟ ਅੰਦੋਲਨ ਇੱਕ ਕਲੀਸਿਆ ਦੀ ਸਥਾਪਨਾ ਅਤੇ ਹਬੱਕੂਕ ਦੀਆਂ ਦੋ ਤਖ਼ਤੀਆਂ ਉੱਤੇ ਦਰਸਾਈਆਂ ਗਈਆਂ ਆਧਾਰਭੂਤ ਸੱਚਾਈਆਂ ਦੇ ਅਸਵੀਕਾਰ ਨਾਲ ਸਮਾਪਤ ਹੋ ਗਿਆ। ਮੁੱਖ ਅਗੂਆ, ਜਿਵੇਂ ਕਿ ਬੇਥੇਲ ਦੇ ਹੀਏਲ ਦੁਆਰਾ ਪ੍ਰਤੀਕਾਤਮਕ ਰੂਪ ਵਿੱਚ ਦਰਸਾਇਆ ਗਿਆ ਹੈ, 1860 ਵਿੱਚ ਫਾਟਕ ਖੜ੍ਹੇ ਕਰਨ ਦਾ ਕੰਮ ਸ਼ੁਰੂ ਕਰ ਚੁੱਕਿਆ ਸੀ ਅਤੇ ਐਸਾ ਕਰਨ ਕਰਕੇ ਉਸ ਨੇ ਆਪਣੇ ਸਭ ਤੋਂ ਛੋਟੇ ਪੁੱਤਰ ਨੂੰ ਗੁਆ ਦਿੱਤਾ ਸੀ। 1863 ਵਿੱਚ, ਜਾਲਸਾਜ਼ ਚਾਰਟ ਉਹ ਵਿਸ਼ਰਾਮ-ਥਾਂ ਬਣ ਗਏ ਜਿੱਥੇ ਹੀਏਲ ਦੇ ਸਭ ਤੋਂ ਵੱਡੇ ਪੁੱਤਰ ਨੇ ਝਪਕੀ ਲਈ। ਉਸ ਨੂੰ ਠੰਢ ਲੱਗ ਗਈ ਅਤੇ ਉਹ ਉਸੇ ਸਾਲ ਮਰ ਗਿਆ। ਉਸ ਦੀ ਮੌਤ ਦਾ ਸਿੱਧਾ ਸੰਬੰਧ ਉਨ੍ਹਾਂ ਚਾਰਟਾਂ ਉੱਤੇ ਸੌਣ ਨਾਲ ਸੀ ਜੋ ਉਸ ਵੇਲੇ ਤਿਆਰ ਕੀਤੇ ਜਾ ਰਹੇ ਸਨ। ਪਰ ਜੋ ਚਾਰਟ 1863 ਵਿੱਚ ਤਿਆਰ ਕੀਤਾ ਜਾ ਰਿਹਾ ਸੀ, ਉਹ ਉਸ ਨੇਹ ਦੀ ਜਾਲਸਾਜ਼ ਨਕਲ ਸੀ ਜਿਸ ਨੂੰ ਐਲਿਆਹ ਨੇ, ਜੋ ਮਿਲਰ ਦੁਆਰਾ ਦਰਸਾਇਆ ਗਿਆ ਸੀ, ਖੜ੍ਹਾ ਕੀਤਾ ਸੀ।</w:t>
      </w:r>
    </w:p>
    <w:p>
      <w:pPr>
        <w:pStyle w:val="ArticleBody"/>
        <w:jc w:val="left"/>
      </w:pPr>
      <w:r>
        <w:rPr>
          <w:rFonts w:ascii="Nirmala UI" w:hAnsi="Nirmala UI" w:eastAsia="Nirmala UI" w:cs="Nirmala UI"/>
        </w:rPr>
        <w:t>ਯਰੀਹੋ ਨੂੰ ਮੁੜ ਬਣਾਉਣ ਦੇ ਵਿਰੁੱਧ ਯਹੋਸ਼ੁਆ ਦਾ ਹੁਕਮ “adjure” ਸ਼ਬਦ ਨਾਲ ਪ੍ਰਗਟ ਕੀਤਾ ਗਿਆ ਸੀ। ਇਹ ਇੱਕ ਸਹੁੰ ਅਤੇ ਇੱਕ ਸ਼ਾਪ ਨੂੰ ਦਰਸਾਉਂਦਾ ਹੈ, ਅਤੇ ਇਹੋ ਹੀ ਉਹੀ ਸ਼ਬਦ ਹੈ ਜਿਸ ਦਾ ਅਨੁਵਾਦ ਲੇਵੀਆਂ ਦੀ ਪੁਸਤਕ ਛੱਬੀ ਵਿੱਚ “ਸੱਤ ਗੁਣਾ” ਵਜੋਂ ਕੀਤਾ ਗਿਆ ਹੈ। ਇਹ ਉਹ ਸ਼ਾਪ ਹੈ ਜੋ ਇਲੀਆਹ ਦੇ ਸੰਦੇਸ਼ ਦੇ ਨਾਲ ਸੰਬੰਧਿਤ ਹੈ, ਅਤੇ ਉਹ ਸ਼ਾਪ 1860 ਅਤੇ 1863 ਵਿੱਚ ਪੂਰੀ ਹੋਈ ਜਦੋਂ ਮਿਲਰਾਈਟ ਐਡਵੈਂਟਿਜ਼ਮ ਨੇ ਇੱਕ ਕਾਨੂੰਨੀ ਕਲੀਸਿਆ ਦੀ ਰਚਨਾ ਅਤੇ ਮਿਲਰ ਦੇ ਠੋਕਰ ਦੇ ਪੱਥਰ ਨੂੰ ਰੱਦ ਕਰਨ ਰਾਹੀਂ ਯਰੀਹੋ ਨੂੰ ਮੁੜ ਬਣਾਇਆ। ਹੀਏਲ ਬੇਥੇਲ ਦਾ ਨਿਵਾਸੀ ਸੀ, ਇਸ ਤਰ੍ਹਾਂ ਭਵਿੱਖਬਾਣੀਕ ਤੌਰ ‘ਤੇ ਯਰੀਹੋ ਨੂੰ ਮੁੜ ਬਣਾਉਣ ਵਿੱਚ ਹੀਏਲ ਦੇ ਕੰਮ ਨੂੰ ਕਲੀਸਿਆ ਬਣਾਉਣ ਦੇ ਕੰਮ ਵਜੋਂ ਜ਼ੋਰ ਨਾਲ ਉਭਾਰਦਾ ਹੈ।</w:t>
      </w:r>
    </w:p>
    <w:p>
      <w:pPr>
        <w:pStyle w:val="ArticleBody"/>
        <w:jc w:val="left"/>
      </w:pPr>
      <w:r>
        <w:rPr>
          <w:rFonts w:ascii="Nirmala UI" w:hAnsi="Nirmala UI" w:eastAsia="Nirmala UI" w:cs="Nirmala UI"/>
        </w:rPr>
        <w:t>ਯਹੋਸ਼ੂ ਦਾ “ਸ਼ਾਪ” ਯਰੀਹੋ ਦੀ ਲੜਾਈ ਦੀ ਕਥਾ ਦੇ ਸੰਦਰਭ ਵਿੱਚ ਘੋਸ਼ਿਤ ਕੀਤਾ ਗਿਆ ਸੀ, ਇੱਕ ਐਸੀ ਲੜਾਈ ਜਿਸ ਦਾ ਵਰਣਨ “ਸੱਤ ਵਾਰ” ਨੂੰ ਮੁੜ ਮੁੜ ਉਲੇਖ ਕੀਤੇ ਬਿਨਾ ਕੀਤਾ ਹੀ ਨਹੀਂ ਜਾ ਸਕਦਾ।</w:t>
      </w:r>
    </w:p>
    <w:p>
      <w:pPr>
        <w:pStyle w:val="ArticleBody"/>
        <w:jc w:val="left"/>
      </w:pPr>
      <w:r>
        <w:rPr>
          <w:rFonts w:ascii="Nirmala UI" w:hAnsi="Nirmala UI" w:eastAsia="Nirmala UI" w:cs="Nirmala UI"/>
        </w:rPr>
        <w:t>1863 ਵਿੱਚ, ਮੂਸਾ ਦਾ ਸੁਨੇਹਾ ਜਾਂ “ਸਹੁੰ,” ਜਿਵੇਂ ਕਿ ਐਲੀਆਹ ਦੁਆਰਾ ਪੇਸ਼ ਕੀਤਾ ਗਿਆ ਅਤੇ ਵਿਲੀਅਮ ਮਿਲਰ ਦੁਆਰਾ ਪ੍ਰਤੀਨਿਧਿਤ ਕੀਤਾ ਗਿਆ, ਇੱਕ “ਸ਼ਾਪ” ਲੈ ਆਇਆ। ਮੂਸਾ ਦੇ ਸੁਨੇਹੇ ਅਤੇ ਐਲੀਆਹ ਦੇ ਕੰਮ—ਦੋਹਾਂ ਨੂੰ ਅਸਵੀਕਾਰ ਕੀਤਾ ਗਿਆ। ਐਲੀਆਹ 1989 ਵਿੱਚ ਮੁੜ ਆਇਆ, ਪਰ 11 ਸਤੰਬਰ, 2001 ਤੋਂ ਬਾਅਦ ਤੱਕ ਉਸਦਾ ਮੂਸਾ ਨਾਲ ਮੁੜ ਸੰਬੰਧ ਨਹੀਂ ਜੋੜਿਆ ਗਿਆ। ਉਸ ਜਾਣਕਾਰੀ ਦੀ ਹਾਲੇ ਰੱਖਿਆ ਕੀਤੀ ਜਾਣੀ ਬਾਕੀ ਹੈ, ਪਰ ਉਹ ਅਭੇਦ ਹੈ।</w:t>
      </w:r>
    </w:p>
    <w:p>
      <w:pPr>
        <w:pStyle w:val="ArticleScripture"/>
        <w:jc w:val="left"/>
      </w:pPr>
      <w:r>
        <w:rPr>
          <w:rFonts w:ascii="Nirmala UI" w:hAnsi="Nirmala UI" w:eastAsia="Nirmala UI" w:cs="Nirmala UI"/>
        </w:rPr>
        <w:t>“ਅਪਵਿਤ੍ਰ ਨਾ ਕੀਤੇ ਗਏ ਸੇਵਕ ਆਪਣੇ ਆਪ ਨੂੰ ਪਰਮੇਸ਼ੁਰ ਦੇ ਵਿਰੁੱਧ ਸਜਾ ਰਹੇ ਹਨ। ਉਹ ਮਸੀਹ ਦੀ ਅਤੇ ਇਸ ਸੰਸਾਰ ਦੇ ਦੇਵਤੇ ਦੀ ਇੱਕੋ ਹੀ ਸਾਹ ਵਿੱਚ ਸਤਿਕਾਰ ਕਰ ਰਹੇ ਹਨ। ਭਾਵੇਂ ਉਹ ਜ਼ਾਹਿਰੀ ਤੌਰ ’ਤੇ ਮਸੀਹ ਨੂੰ ਸਵੀਕਾਰ ਕਰਨ ਦਾ ਦਾਅਵਾ ਕਰਦੇ ਹਨ, ਤਦ ਵੀ ਉਹ ਬਰੱਬਾ ਨੂੰ ਗਲੇ ਲਗਾਉਂਦੇ ਹਨ, ਅਤੇ ਆਪਣੇ ਕਰਮਾਂ ਦੁਆਰਾ ਕਹਿੰਦੇ ਹਨ, ‘ਇਹ ਮਨੁੱਖ ਨਹੀਂ, ਪਰ ਬਰੱਬਾ।’ ਜੋ ਕੋਈ ਵੀ ਇਹ ਪੰਗਤੀਆਂ ਪੜ੍ਹੇ, ਉਹ ਸਾਵਧਾਨ ਹੋਵੇ। ਸ਼ੈਤਾਨ ਨੇ ਇਸ ਗੱਲ ਦਾ ਘਮੰਡ ਕੀਤਾ ਹੈ ਕਿ ਉਹ ਕੀ ਕਰ ਸਕਦਾ ਹੈ। ਉਹ ਸਮਝਦਾ ਹੈ ਕਿ ਉਹ ਉਸ ਏਕਤਾ ਨੂੰ ਭੰਗ ਕਰ ਦੇਵੇਗਾ ਜਿਸ ਲਈ ਮਸੀਹ ਨੇ ਪ੍ਰਾਰਥਨਾ ਕੀਤੀ ਸੀ ਕਿ ਉਹ ਉਸ ਦੀ ਕਲੀਸਿਆ ਵਿੱਚ ਹੋਵੇ। ਉਹ ਕਹਿੰਦਾ ਹੈ, ‘ਮੈਂ ਨਿਕਲ ਜਾਵਾਂਗਾ ਅਤੇ ਜਿਨ੍ਹਾਂ ਨੂੰ ਮੈਂ ਕਰ ਸਕਾਂ, ਉਨ੍ਹਾਂ ਨੂੰ ਭੁਲਾਵਾ ਦੇਣ ਲਈ ਝੂਠੀ ਆਤਮਾ ਬਣਾਂਗਾ, ਤਾਂ ਜੋ ਨਿੰਦਾ ਕਰਾਂ, ਦੋਸ਼ ਲਗਾਵਾਂ, ਅਤੇ ਸੱਚ ਨੂੰ ਵਿਗਾੜਾਂ।’ ਧੋਖੇ ਅਤੇ ਝੂਠੀ ਗਵਾਹੀ ਦੇ ਪੁੱਤਰ ਨੂੰ ਉਸ ਕਲੀਸਿਆ ਵੱਲੋਂ ਥਾਂ ਦਿੱਤੀ ਜਾਵੇ ਜਿਸ ਨੂੰ ਮਹਾਨ ਜੋਤਿ, ਮਹਾਨ ਸਬੂਤ ਮਿਲੇ ਹਨ, ਤਾਂ ਉਹ ਕਲੀਸਿਆ ਉਸ ਸੰਦੇਸ਼ ਨੂੰ ਤਿਆਗ ਦੇਵੇਗੀ ਜੋ ਪ੍ਰਭੂ ਨੇ ਭੇਜਿਆ ਹੈ, ਅਤੇ ਸਭ ਤੋਂ ਅਤਾਰਕਿਕ ਦਾਅਵਿਆਂ, ਝੂਠੀਆਂ ਧਾਰਣਾਵਾਂ ਅਤੇ ਝੂਠੇ ਸਿਧਾਂਤਾਂ ਨੂੰ ਸਵੀਕਾਰ ਕਰੇਗੀ। ਸ਼ੈਤਾਨ ਉਨ੍ਹਾਂ ਦੀ ਮੂਰਖਤਾ ਉੱਤੇ ਹੱਸਦਾ ਹੈ, ਕਿਉਂਕਿ ਉਹ ਜਾਣਦਾ ਹੈ ਕਿ ਸੱਚਾਈ ਕੀ ਹੈ।”</w:t>
      </w:r>
    </w:p>
    <w:p>
      <w:pPr>
        <w:pStyle w:val="ArticleScripture"/>
        <w:jc w:val="left"/>
      </w:pPr>
      <w:r>
        <w:rPr>
          <w:rFonts w:ascii="Nirmala UI" w:hAnsi="Nirmala UI" w:eastAsia="Nirmala UI" w:cs="Nirmala UI"/>
        </w:rPr>
        <w:t>“ਅਨੇਕ ਸਾਡੇ ਮੰਚਾਂ ਉੱਤੇ ਖੜ੍ਹੇ ਹੋਣਗੇ, ਆਪਣੇ ਹੱਥਾਂ ਵਿੱਚ ਝੂਠੀ ਭਵਿੱਖਬਾਣੀ ਦੀ ਮਸ਼ਾਲ ਫੜੀ ਹੋਈ, ਜੋ ਸ਼ੈਤਾਨ ਦੀ ਨਰਕੀ ਮਸ਼ਾਲ ਤੋਂ ਪ੍ਰਜੁੱਲਿਤ ਕੀਤੀ ਗਈ ਹੋਵੇਗੀ। ਜੇ ਸੰਦੇਹ ਅਤੇ ਅਵਿਸ਼ਵਾਸ ਨੂੰ ਪਾਲਿਆ ਜਾਵੇ, ਤਾਂ ਵਿਸ਼ਵਾਸਯੋਗ ਸੇਵਕਾਂ ਨੂੰ ਉਹਨਾਂ ਲੋਕਾਂ ਵਿੱਚੋਂ ਹਟਾ ਦਿੱਤਾ ਜਾਵੇਗਾ ਜੋ ਸਮਝਦੇ ਹਨ ਕਿ ਉਹ ਬਹੁਤ ਕੁਝ ਜਾਣਦੇ ਹਨ। ‘ਜੇ ਤੂੰ ਜਾਣ ਲਿਆ ਹੁੰਦਾ,’ ਮਸੀਹ ਨੇ ਕਿਹਾ, ‘ਘੱਟੋ-ਘੱਟ ਇਸ ਆਪਣੇ ਦਿਨ ਵਿੱਚ, ਉਹ ਗੱਲਾਂ ਜੋ ਤੇਰੀ ਸ਼ਾਂਤੀ ਨਾਲ ਸੰਬੰਧਿਤ ਹਨ! ਪਰ ਹੁਣ ਉਹ ਤੇਰੀਆਂ ਅੱਖਾਂ ਤੋਂ ਓਹਲੀਆਂ ਹੋ ਗਈਆਂ ਹਨ।’”</w:t>
      </w:r>
    </w:p>
    <w:p>
      <w:pPr>
        <w:pStyle w:val="ArticleScripture"/>
        <w:jc w:val="left"/>
      </w:pPr>
      <w:r>
        <w:rPr>
          <w:rFonts w:ascii="Nirmala UI" w:hAnsi="Nirmala UI" w:eastAsia="Nirmala UI" w:cs="Nirmala UI"/>
        </w:rPr>
        <w:t>“ਤਦਾਪਿ ਪਰਮੇਸ਼ੁਰ ਦੀ ਨੀਂਹ ਅਡੋਲ ਖੜੀ ਹੈ। ਪ੍ਰਭੂ ਉਹਨਾਂ ਨੂੰ ਜਾਣਦਾ ਹੈ ਜੋ ਉਸਦੇ ਹਨ। ਪਵਿੱਤਰ ਕੀਤਾ ਹੋਇਆ ਸੇਵਕ ਦੇ ਮੂੰਹ ਵਿੱਚ ਕੋਈ ਛਲ ਨਾ ਹੋਵੇ। ਉਹ ਦਿਨ ਵਾਂਗ ਖੁੱਲ੍ਹਾ ਹੋਵੇ, ਬੁਰਾਈ ਦੇ ਹਰ ਦਾਗ ਤੋਂ ਰਹਿਤ। ਪਵਿੱਤਰ ਕੀਤਾ ਹੋਇਆ ਸੇਵਕਾਈ ਅਤੇ ਪ੍ਰੈੱਸ ਇਸ ਕੁਰੂਪ ਪੀੜ੍ਹੀ ਉੱਤੇ ਸੱਚਾਈ ਦਾ ਪ੍ਰਕਾਸ਼ ਚਮਕਾਉਣ ਵਿੱਚ ਇੱਕ ਸ਼ਕਤੀ ਹੋਣਗੇ। ਪ੍ਰਕਾਸ਼, ਭਰਾਵੋ, ਹੋਰ ਪ੍ਰਕਾਸ਼ ਸਾਨੂੰ ਚਾਹੀਦਾ ਹੈ। ਸਿਓਨ ਵਿੱਚ ਤੁਰਹੀ ਵਜਾਓ; ਪਵਿੱਤਰ ਪਹਾੜ ਉੱਤੇ ਚੇਤਾਵਨੀ ਦਾ ਨਾਦ ਕਰੋ। ਪ੍ਰਭੂ ਦੀ ਸੈਨਾ ਨੂੰ, ਪਵਿੱਤਰ ਕੀਤੇ ਹੋਏ ਦਿਲਾਂ ਨਾਲ, ਇਕੱਠਾ ਕਰੋ, ਤਾਂ ਜੋ ਉਹ ਸੁਣ ਸਕਣ ਕਿ ਪ੍ਰਭੂ ਆਪਣੀ ਪ੍ਰਜਾ ਨੂੰ ਕੀ ਕਹੇਗਾ; ਕਿਉਂਕਿ ਉਸ ਨੇ ਉਹਨਾਂ ਸਭ ਲਈ ਵਧੇਰੇ ਪ੍ਰਕਾਸ਼ ਦਿੱਤਾ ਹੈ ਜੋ ਸੁਣਣਗੇ। ਉਹ ਹਥਿਆਰਬੰਦ ਅਤੇ ਸਾਜੋ-ਸਾਮਾਨ ਨਾਲ ਸੁਸੱਜਿਤ ਹੋਣ, ਅਤੇ ਯੁੱਧ ਲਈ ਚੜ੍ਹ ਆਉਣ—ਬਲਵਾਨਾਂ ਦੇ ਵਿਰੁੱਧ ਪ੍ਰਭੂ ਦੀ ਸਹਾਇਤਾ ਲਈ। ਪਰਮੇਸ਼ੁਰ ਆਪ ਇਸਰਾਏਲ ਲਈ ਕਾਰਜ ਕਰੇਗਾ। ਹਰ ਝੂਠੀ ਜੀਭ ਚੁੱਪ ਕਰ ਦਿੱਤੀ ਜਾਵੇਗੀ। ਦੂਤਾਂ ਦੇ ਹੱਥ ਉਹਨਾਂ ਧੋਖੇਬਾਜ਼ ਯੋਜਨਾਵਾਂ ਨੂੰ ਢਾਹ ਦੇਣਗੇ ਜੋ ਬਣਾਈਆਂ ਜਾ ਰਹੀਆਂ ਹਨ। ਸ਼ੈਤਾਨ ਦੇ ਕਿਲੇ ਕਦੇ ਵੀ ਜਿੱਤ ਪ੍ਰਾਪਤ ਨਹੀਂ ਕਰਨਗੇ। ਤੀਜੇ ਦੂਤ ਦੇ ਸੰਦੇਸ਼ ਨਾਲ ਜਿੱਤ ਹੋਵੇਗੀ। ਜਿਵੇਂ ਪ੍ਰਭੂ ਦੀ ਸੈਨਾ ਦੇ ਸੈਨਾਪਤੀ ਨੇ ਯਰੀਹੋ ਦੀਆਂ ਦੀਵਾਰਾਂ ਢਾਹ ਦਿੱਤੀਆਂ, ਉਸੇ ਤਰ੍ਹਾਂ ਪ੍ਰਭੂ ਦੇ ਹੁਕਮਾਂ ਨੂੰ ਮੰਨਣ ਵਾਲੀ ਉਸਦੀ ਪ੍ਰਜਾ ਜਿੱਤ ਹਾਸਲ ਕਰੇਗੀ, ਅਤੇ ਸਾਰੇ ਵਿਰੋਧੀ ਤੱਤ ਪਰਾਜਿਤ ਹੋ ਜਾਣਗੇ। ਕੋਈ ਵੀ ਆਤਮਾ ਪਰਮੇਸ਼ੁਰ ਦੇ ਉਹਨਾਂ ਸੇਵਕਾਂ ਬਾਰੇ ਸ਼ਿਕਾਇਤ ਨਾ ਕਰੇ ਜੋ ਉਹਨਾਂ ਕੋਲ ਸਵਰਗ-ਭੇਜਿਆ ਸੰਦੇਸ਼ ਲੈ ਕੇ ਆਏ ਹਨ। ਹੁਣ ਹੋਰ ਉਹਨਾਂ ਵਿੱਚ ਨੁਕਸ ਨਾ ਲੱਭੋ, ਇਹ ਕਹਿੰਦੇ ਹੋਏ, ‘ਉਹ ਬਹੁਤ ਹੀ ਦ੍ਰਿੜ੍ਹ ਹਨ; ਉਹ ਬਹੁਤ ਤਿੱਖਾ ਬੋਲਦੇ ਹਨ।’ ਉਹ ਤਿੱਖਾ ਬੋਲ ਸਕਦੇ ਹਨ; ਪਰ ਕੀ ਇਸ ਦੀ ਲੋੜ ਨਹੀਂ? ਜੇ ਸੁਣਨ ਵਾਲੇ ਉਸਦੀ ਆਵਾਜ਼ ਜਾਂ ਉਸਦੇ ਸੰਦੇਸ਼ ਵੱਲ ਧਿਆਨ ਨਹੀਂ ਦੇਣਗੇ, ਤਾਂ ਪਰਮੇਸ਼ੁਰ ਉਹਨਾਂ ਦੇ ਕੰਨਾਂ ਨੂੰ ਝਣਝਣਾ ਦੇਵੇਗਾ। ਉਹ ਉਹਨਾਂ ਦੀ ਨਿੰਦਾ ਕਰੇਗਾ ਜੋ ਪਰਮੇਸ਼ੁਰ ਦੇ ਬਚਨ ਦਾ ਵਿਰੋਧ ਕਰਦੇ ਹਨ।”</w:t>
      </w:r>
    </w:p>
    <w:p>
      <w:pPr>
        <w:pStyle w:val="ArticleScripture"/>
        <w:jc w:val="left"/>
      </w:pPr>
      <w:r>
        <w:rPr>
          <w:rFonts w:ascii="Nirmala UI" w:hAnsi="Nirmala UI" w:eastAsia="Nirmala UI" w:cs="Nirmala UI"/>
        </w:rPr>
        <w:t>“ਸ਼ੈਤਾਨ ਨੇ ਹਰ ਸੰਭਵ ਉਪਾਇਆ ਕਰ ਰੱਖਿਆ ਹੈ ਤਾਂ ਜੋ ਸਾਡੇ ਵਿੱਚ ਇੱਕ ਲੋਕ ਵਜੋਂ ਕੋਈ ਅਜਿਹੀ ਗੱਲ ਨਾ ਆਵੇ ਜੋ ਸਾਨੂੰ ਤਾੜਨਾ ਦੇਵੇ, ਝਿੜਕੇ, ਅਤੇ ਸਾਨੂੰ ਆਪਣੇ ਭੁੱਲਾਂ ਨੂੰ ਦੂਰ ਕਰਨ ਲਈ ਉਤਸ਼ਾਹਿਤ ਕਰੇ। ਪਰ ਇੱਕ ਐਸੀ ਪ੍ਰਜਾ ਹੈ ਜੋ ਪਰਮੇਸ਼ੁਰ ਦੇ ਸੰਦੂਕ ਨੂੰ ਢੋਵੇਗੀ। ਸਾਡੇ ਵਿਚੋਂ ਕੁਝ ਲੋਕ ਬਾਹਰ ਨਿਕਲ ਜਾਣਗੇ ਜੋ ਹੁਣ ਹੋਰ ਸੰਦੂਕ ਨਹੀਂ ਢੋਣਗੇ। ਪਰ ਇਹ ਸੱਚਾਈ ਨੂੰ ਰੋਕਣ ਲਈ ਰੁਕਾਵਟਾਂ ਦੀਆਂ ਕੰਧਾਂ ਨਹੀਂ ਖੜ੍ਹੀਆਂ ਕਰ ਸਕਦੇ; ਕਿਉਂਕਿ ਉਹ ਅੰਤ ਤੱਕ ਅੱਗੇ ਅਤੇ ਉੱਚੇ ਵੱਲ ਵਧਦੀ ਜਾਵੇਗੀ। ਭੂਤਕਾਲ ਵਿੱਚ ਪਰਮੇਸ਼ੁਰ ਨੇ ਮਨੁੱਖ ਖੜ੍ਹੇ ਕੀਤੇ ਹਨ, ਅਤੇ ਅਜੇ ਵੀ ਉਸ ਕੋਲ ਮੌਕੇ ਦੇ ਮਨੁੱਖ ਉਡੀਕ ਵਿੱਚ ਹਨ, ਜੋ ਉਸ ਦੀ ਆਗਿਆ ਪੂਰੀ ਕਰਨ ਲਈ ਤਿਆਰ ਹਨ—ਅਜੇਹੇ ਮਨੁੱਖ ਜੋ ਉਹਨਾਂ ਪਾਬੰਦੀਆਂ ਵਿੱਚੋਂ ਲੰਘ ਜਾਣਗੇ ਜੋ ਕੇਵਲ ਅਣ-ਸੰਵਾਰੇ ਗਾਰੇ ਨਾਲ ਲੇਪੀਆਂ ਕੰਧਾਂ ਵਰਗੀਆਂ ਹਨ। ਜਦੋਂ ਪਰਮੇਸ਼ੁਰ ਮਨੁੱਖਾਂ ਉੱਤੇ ਆਪਣਾ ਆਤਮਾ ਰੱਖਦਾ ਹੈ, ਤਦ ਉਹ ਕੰਮ ਕਰਨਗੇ। ਉਹ ਯਹੋਵਾਹ ਦਾ ਬਚਨ ਪ੍ਰਚਾਰ ਕਰਨਗੇ; ਉਹ ਆਪਣੀ ਆਵਾਜ਼ ਤੂਰ੍ਹੀ ਵਾਂਗ ਉੱਚੀ ਕਰਨਗੇ। ਸੱਚਾਈ ਉਨ੍ਹਾਂ ਦੇ ਹੱਥਾਂ ਵਿੱਚ ਨਾ ਘਟਾਈ ਜਾਵੇਗੀ ਅਤੇ ਨਾ ਆਪਣੀ ਸ਼ਕਤੀ ਗੁਆਏਗੀ। ਉਹ ਲੋਕਾਂ ਨੂੰ ਉਨ੍ਹਾਂ ਦੇ ਅਪਰਾਧ ਦਿਖਾਉਣਗੇ, ਅਤੇ ਯਾਕੂਬ ਦੇ ਘਰਾਣੇ ਨੂੰ ਉਨ੍ਹਾਂ ਦੇ ਪਾਪ।”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ਅੱਠਵਾਂ ਨੰਬਰ</dc:title>
  <dc:subject>ਯਰੀਹੋ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