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ਇਲਿਆਹ — ਨੰਬਰ ਚੌਦਾਂ</w:t>
      </w:r>
    </w:p>
    <w:p>
      <w:pPr>
        <w:pStyle w:val="ArticleSubtitle"/>
        <w:jc w:val="left"/>
      </w:pPr>
      <w:r>
        <w:rPr>
          <w:rFonts w:ascii="Nirmala UI" w:hAnsi="Nirmala UI" w:eastAsia="Nirmala UI" w:cs="Nirmala UI"/>
        </w:rPr>
        <w:t>ਭਵਿੱਖਬਾਣੀਕ ਸਮਾਨਾਂਤਰ: ਇਲਿਆਹ ਦੀ ਆਤਮਾ ਵਿੱਚ ਮਿਲਰਾਈਟਾਂ ਤੋਂ Future for America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ਅੰਤ ਦੇ ਸਮੇਂ, 1798 ਵਿੱਚ, ਦਾਨੀਏਲ ਅੱਠਵੇਂ ਅਤੇ ਨੌਵੇਂ ਅਧਿਆਇਆਂ ਦੀ ਉਲਾਈ ਨਦੀ ਸੰਬੰਧੀ ਭਵਿੱਖਬਾਣੀ ਦਾ ਸੰਦੇਸ਼ ਅਣਮੋਹਰਿਆ ਗਿਆ, ਅਤੇ ਪਰਮੇਸ਼ੁਰ ਦੇ ਨਿਆਂ ਦੀ ਨੇੜਤਾ ਦਾ ਐਲਾਨ ਕਰਨ ਲਈ ਵਿਲੀਅਮ ਮਿਲਰ ਨੂੰ ਇਲਿਆਹ ਦੀ ਆਤਮਾ ਅਤੇ ਸ਼ਕਤੀ ਵਿੱਚ ਖੜ੍ਹਾ ਕੀਤਾ ਗਿਆ।</w:t>
      </w:r>
    </w:p>
    <w:p>
      <w:pPr>
        <w:pStyle w:val="ArticleScripture"/>
        <w:jc w:val="left"/>
      </w:pPr>
      <w:r>
        <w:rPr>
          <w:rFonts w:ascii="Nirmala UI" w:hAnsi="Nirmala UI" w:eastAsia="Nirmala UI" w:cs="Nirmala UI"/>
        </w:rPr>
        <w:t>“ਵਿਲੀਅਮ ਮਿਲਰ ਅਤੇ ਉਸ ਦੇ ਸਹਿਕਾਰੀਆਂ ਨੂੰ ਅਮਰੀਕਾ ਵਿੱਚ ਇਹ ਚੇਤਾਵਨੀ ਦਾ ਸੰਦੇਸ਼ ਪ੍ਰਚਾਰ ਕਰਨ ਲਈ ਦਿੱਤਾ ਗਿਆ ਸੀ। ਇਹ ਦੇਸ਼ ਮਹਾਨ ਆਗਮਨ ਅੰਦੋਲਨ ਦਾ ਕੇਂਦਰ ਬਣ ਗਿਆ। ਇੱਥੇ ਹੀ ਪਹਿਲੇ ਦੂਤ ਦੇ ਸੰਦੇਸ਼ ਦੀ ਭਵਿੱਖਬਾਣੀ ਦੀ ਸਭ ਤੋਂ ਸਿੱਧੀ ਪੂਰਤੀ ਹੋਈ। ਮਿਲਰ ਅਤੇ ਉਸ ਦੇ ਸਾਥੀਆਂ ਦੀਆਂ ਲਿਖਤਾਂ ਦੂਰ-ਦੁਰਾਡੇ ਦੇ ਦੇਸ਼ਾਂ ਤੱਕ ਪਹੁੰਚਾਈਆਂ ਗਈਆਂ। ਜਿੱਥੇ ਕਿਤੇ ਵੀ ਸਾਰੇ ਸੰਸਾਰ ਵਿੱਚ ਮਿਸ਼ਨਰੀ ਪਹੁੰਚੇ ਹੋਏ ਸਨ, ਉੱਥੇ ਮਸੀਹ ਦੇ ਜਲਦੀ ਮੁੜ ਆਉਣ ਦੀ ਖੁਸ਼ੀਭਰੀ ਸੁਸਮਾਚਾਰ ਦੀ ਖ਼ਬਰ ਭੇਜੀ ਗਈ। ਸਦੀਵੀ ਸੁਸਮਾਚਾਰ ਦਾ ਇਹ ਸੰਦੇਸ਼ ਦੂਰ ਤਕ ਅਤੇ ਚਹੁੰਓਰ ਫੈਲ ਗਿਆ: ‘ਪਰਮੇਸ਼ੁਰ ਤੋਂ ਡਰੋ, ਅਤੇ ਉਸ ਦੀ ਮਹਿਮਾ ਕਰੋ; ਕਿਉਂਕਿ ਉਸ ਦੇ ਨਿਆਂ ਦਾ ਸਮਾਂ ਆ ਪਹੁੰਚਿਆ ਹੈ।’” The Great Controversy, 368.</w:t>
      </w:r>
    </w:p>
    <w:p>
      <w:pPr>
        <w:pStyle w:val="ArticleBody"/>
        <w:jc w:val="left"/>
      </w:pPr>
      <w:r>
        <w:rPr>
          <w:rFonts w:ascii="Nirmala UI" w:hAnsi="Nirmala UI" w:eastAsia="Nirmala UI" w:cs="Nirmala UI"/>
        </w:rPr>
        <w:t>ਅੰਤ ਦੇ ਸਮੇਂ ਵਿੱਚ, 1989 ਵਿੱਚ, ਦਾਨੀਏਲ ਦੇ ਅਧਿਆਇ ਦੱਸ ਤੋਂ ਬਾਰ੍ਹਾਂ ਤੱਕ ਦੀ ਹਿੱਦਕੇਲ ਨਦੀ ਸੰਬੰਧੀ ਭਵਿੱਖਬਾਣੀ ਵਾਲਾ ਸੰਦੇਸ਼ ਖੋਲ੍ਹਿਆ ਗਿਆ, ਅਤੇ ਪਰਮੇਸ਼ੁਰ ਦੇ ਨਿਆਂ ਦੀ ਨੇੜਤਾ ਦਾ ਐਲਾਨ ਕਰਨ ਲਈ Future for America ਨੂੰ ਇਲਿਆਹ ਦੀ ਆਤਮਾ ਅਤੇ ਸ਼ਕਤੀ ਵਿੱਚ ਖੜ੍ਹਾ ਕੀਤਾ ਗਿਆ।</w:t>
      </w:r>
    </w:p>
    <w:p>
      <w:pPr>
        <w:pStyle w:val="ArticleBody"/>
        <w:jc w:val="left"/>
      </w:pPr>
      <w:r>
        <w:rPr>
          <w:rFonts w:ascii="Nirmala UI" w:hAnsi="Nirmala UI" w:eastAsia="Nirmala UI" w:cs="Nirmala UI"/>
        </w:rPr>
        <w:t>ਮਿਲਰਾਈਟਾਂ ਨੇ ਨਿਆਂ ਦੀ ਸ਼ੁਰੂਆਤ ਦੀ ਘੋਸ਼ਣਾ ਕੀਤੀ, ਅਤੇ Future for America ਨਿਆਂ ਦੀ ਸਮਾਪਤੀ ਦੀ ਘੋਸ਼ਣਾ ਕਰਦਾ ਹੈ। ਮਿਲਰਾਈਟਾਂ ਦਾ ਭਵਿੱਖਬਾਣੀਕ ਢਾਂਚਾ ਬੁਤਪਰਸਤੀ ਦੀਆਂ ਦੋ ਉਜਾੜ ਪਾਉਣ ਵਾਲੀਆਂ ਸ਼ਕਤੀਆਂ, ਅਤੇ ਉਸ ਤੋਂ ਬਾਅਦ ਪਾਪਲਤਾ, ਸੀ। Future for America ਦਾ ਭਵਿੱਖਬਾਣੀਕ ਢਾਂਚਾ ਬੁਤਪਰਸਤੀ ਦੀਆਂ ਤਿੰਨ ਉਜਾੜ ਪਾਉਣ ਵਾਲੀਆਂ ਸ਼ਕਤੀਆਂ ਹਨ, ਜਿਨ੍ਹਾਂ ਤੋਂ ਬਾਅਦ ਪਾਪਲਤਾ ਆਉਂਦੀ ਹੈ ਅਤੇ ਫਿਰ ਉਸ ਤੋਂ ਬਾਅਦ ਧਰਮ-ਤਿਆਗੀ ਪ੍ਰੋਟੈਸਟੈਂਟਵਾਦ ਆਉਂਦਾ ਹੈ।</w:t>
      </w:r>
    </w:p>
    <w:p>
      <w:pPr>
        <w:pStyle w:val="ArticleBody"/>
        <w:jc w:val="left"/>
      </w:pPr>
      <w:r>
        <w:rPr>
          <w:rFonts w:ascii="Nirmala UI" w:hAnsi="Nirmala UI" w:eastAsia="Nirmala UI" w:cs="Nirmala UI"/>
        </w:rPr>
        <w:t>ਮਿਲਰਾਈਟ ਪਹਿਲਾਂ ਫ਼ਿਲਾਦੇਲਫੀਆਈ ਸਨ, ਅਤੇ ਲਾਉਦੀਕੀਆਈਆਂ ਵਿੱਚ ਪਰਿਵਰਤਿਤ ਹੋ ਗਏ। ਫਿਊਚਰ ਫ਼ੋਰ ਅਮਰੀਕਾ ਪਹਿਲਾਂ ਲਾਉਦੀਕੀਆਈਆਂ ਵਜੋਂ ਸ਼ੁਰੂ ਹੋਇਆ, ਅਤੇ ਫ਼ਿਲਾਦੇਲਫੀਆਈਆਂ ਵਿੱਚ ਪਰਿਵਰਤਿਤ ਹੁੰਦਾ ਹੈ। ਮਿਲਰਾਈਟਾਂ ਲਈ ਫ਼ਿਲਾਦੇਲਫੀਆ ਤੋਂ ਲਾਉਦੀਕੀਆ ਵੱਲ ਦਾ ਪਰਿਵਰਤਨ ਇਲਿਆਹ ਦੀ ਮੌਤ ਅਤੇ ਉਸ ਦੇ ਮੂਸਾ ਦੀ ਸੌਂਹ ਵਾਲੇ ਸੰਦੇਸ਼ ਨਾਲ ਸੰਬੰਧਿਤ ਸੀ। ਫਿਊਚਰ ਫ਼ੋਰ ਅਮਰੀਕਾ ਦਾ ਪਰਿਵਰਤਨ ਪ੍ਰਕਾਸ਼ਿਤ ਵਾਕਯ ਗਿਆਰਾਂ ਵਿੱਚ ਇਲਿਆਹ ਅਤੇ ਮੂਸਾ ਦੀ ਮੌਤ ਅਤੇ ਪੁਨਰੁੱਠਾਨ ਨਾਲ ਸੰਬੰਧਿਤ ਹੈ।</w:t>
      </w:r>
    </w:p>
    <w:p>
      <w:pPr>
        <w:pStyle w:val="ArticleBody"/>
        <w:jc w:val="left"/>
      </w:pPr>
      <w:r>
        <w:rPr>
          <w:rFonts w:ascii="Nirmala UI" w:hAnsi="Nirmala UI" w:eastAsia="Nirmala UI" w:cs="Nirmala UI"/>
        </w:rPr>
        <w:t>1844 ਵਿੱਚ ਨਿਆਂ ਦੇ ਆਰੰਭ ਵੇਲੇ, ਮਿਲਰਾਈਟਾਂ ਨੇ ਕਰਮੇਲ ਪਹਾੜ ਉੱਤੇ ਇਲਿਆਹ ਦਾ ਕੰਮ ਪੂਰਾ ਕਰ ਦਿੱਤਾ ਸੀ। ਨਿਆਂ ਦੇ ਸਮਾਪਤ ਹੋਣ ਵੇਲੇ, ਐਤਵਾਰ ਦੀ ਵਿਵਸਥਾ ਦੇ ਸਮੇਂ, Future for America ਦੀ ਚਲਹਿਰ ਕਰਮੇਲ ਪਹਾੜ ਉੱਤੇ ਇਲਿਆਹ ਦੇ ਕੰਮ ਨੂੰ ਪੂਰਾ ਕਰ ਚੁੱਕੀ ਹੋਵੇਗੀ। ਮਿਲਰਾਈਟ ਇਤਿਹਾਸ ਵਿੱਚ ਪੈਂਸਠ ਸਾਲਾਂ ਦੀ ਭਵਿੱਖਬਾਣੀ ਦੇ ਉਹ ਤਿੰਨ ਰਾਹ-ਚਿੰਨ੍ਹ, ਜੋ ਯਸਾਯਾਹ ਅਧਿਆਇ ਸੱਤ, ਆਯਤ ਅੱਠ ਵਿੱਚ ਪਛਾਣੇ ਜਾਂਦੇ ਹਨ, ਦੁਹਰਾਏ ਗਏ ਸਨ, ਜਦੋਂ ਦੋ ਰਾਸ਼ਟਰ ਇਕੱਠੇ ਹੋ ਕੇ ਇੱਕ ਰਾਸ਼ਟਰ ਬਣੇ ਤਾਂ ਜੋ ਪ੍ਰਕਾਸ਼ ਦੀ ਪੋਥੀ ਤੇਰ੍ਹਾਂ ਦੇ ਧਰਤੀ ਦੇ ਜਾਨਵਰ ਦਾ ਪ੍ਰੋਟੈਸਟੈਂਟ ਸਿੰਗ ਸਥਾਪਿਤ ਕੀਤਾ ਜਾ ਸਕੇ। Future for America ਦੇ ਇਤਿਹਾਸ ਵਿੱਚ ਉਨ੍ਹਾਂ ਹੀ ਪੈਂਸਠ ਸਾਲਾਂ ਦੇ ਉਹੀ ਤਿੰਨ ਰਾਹ-ਚਿੰਨ੍ਹ ਦੁਹਰਾਏ ਜਾਂਦੇ ਹਨ, ਜਦੋਂ ਦੋ ਰਾਸ਼ਟਰ ਇਕੱਠੇ ਹੋ ਕੇ ਰਿਪਬਲਿਕਨਵਾਦ ਦੇ ਉਸ ਸਿੰਗ ਨੂੰ ਰਚਦੇ ਹਨ ਜੋ ਅਜਗਰ ਵਾਂਗ ਬੋਲਦਾ ਹੈ।</w:t>
      </w:r>
    </w:p>
    <w:p>
      <w:pPr>
        <w:pStyle w:val="ArticleBody"/>
        <w:jc w:val="left"/>
      </w:pPr>
      <w:r>
        <w:rPr>
          <w:rFonts w:ascii="Nirmala UI" w:hAnsi="Nirmala UI" w:eastAsia="Nirmala UI" w:cs="Nirmala UI"/>
        </w:rPr>
        <w:t>ਫਿਊਚਰ ਫ਼ੋਰ ਅਮਰੀਕਾ ਦੀ ਭਵਿੱਖਬਾਣੀਕ ਇਤਿਹਾਸ ਵਿੱਚ ਉਹਨਾਂ ਤਿੰਨ ਰਾਹ-ਚਿੰਨ੍ਹਾਂ ਵਿਚੋਂ ਪਹਿਲਾ 1989 ਵਿੱਚ ਅੰਤ ਦਾ ਸਮਾਂ ਸੀ। ਦੂਜਾ 11 ਸਤੰਬਰ, 2001 ਸੀ, ਅਤੇ ਤੀਜਾ ਜਲਦੀ ਆਉਣ ਵਾਲਾ ਐਤਵਾਰ ਦਾ ਕਾਨੂੰਨ ਹੋਵੇਗਾ। ਮਿਲਰਾਈਟ ਇਤਿਹਾਸ ਵਿੱਚ ਯਸਾਯਾਹ ਸੱਤ ਵਿੱਚ ਪਹਿਚਾਣੇ ਗਏ ਰਾਹ-ਚਿੰਨ੍ਹਾਂ ਦਾ ਕ੍ਰਮ, ਯਸਾਯਾਹ ਦੇ ਇਤਿਹਾਸ ਵਿੱਚ ਰਾਹ-ਚਿੰਨ੍ਹਾਂ ਦੇ ਕ੍ਰਮ ਦੇ ਉਲਟ ਸੀ। ਫਿਊਚਰ ਫ਼ੋਰ ਅਮਰੀਕਾ ਦੇ ਇਤਿਹਾਸ ਵਿੱਚ ਇਹ ਕ੍ਰਮ ਪੈਂਸਠ ਸਾਲਾਂ ਦੇ ਪਹਿਲੇ ਹਵਾਲੇ ਨਾਲ ਮੇਲ ਖਾਂਦਾ ਹੈ, ਹਾਲਾਂਕਿ ਅੰਤ ਵਿੱਚ ਸਮੇਂ ਦਾ ਕੋਈ ਵੀ ਤੱਤ ਨਹੀਂ ਰਹਿੰਦਾ। 22 ਅਕਤੂਬਰ, 1844 ਤੋਂ ਬਾਅਦ, ਭਵਿੱਖਬਾਣੀਕ ਸਮੇਂ ਦੀ ਕੋਈ ਵੀ ਲਾਗੂਅਤ ਸ਼ੈਤਾਨੀ ਭ੍ਰਮ ਹੈ।</w:t>
      </w:r>
    </w:p>
    <w:p>
      <w:pPr>
        <w:pStyle w:val="ArticleBody"/>
        <w:jc w:val="left"/>
      </w:pPr>
      <w:r>
        <w:rPr>
          <w:rFonts w:ascii="Nirmala UI" w:hAnsi="Nirmala UI" w:eastAsia="Nirmala UI" w:cs="Nirmala UI"/>
        </w:rPr>
        <w:t>ਯਸਾਯਾਹ ਸੱਤ ਵਿੱਚ ਜਿਵੇਂ ਤਿੰਨ ਰਾਹ-ਨਿਸ਼ਾਨਾਂ ਦੀ ਲੜੀ ਦਰਸਾਈ ਗਈ ਹੈ, ਉਸੇ ਲੜੀ ਨੂੰ ਮੰਨਣ ਲਈ ਭਵਿੱਖਬਾਣੀਕ ਆਧਾਰ—ਮਿਲਰਾਈਟ ਇਤਿਹਾਸ ਵਿੱਚ ਉਨ੍ਹਾਂ ਦੇ ਉਲਟ ਕ੍ਰਮ ਦੇ ਵਿਰੁੱਧ—ਅੰਸ਼ਿਕ ਤੌਰ ਤੇ “ਪਹਿਲੇ ਉਲੇਖ” ਦੇ ਨਿਯਮ ਉੱਤੇ ਆਧਾਰਿਤ ਹੈ। ਪੈਂਸਠ ਸਾਲਾਂ ਦਾ ਕ੍ਰਮ ਪਹਿਲੀ ਵਾਰ ਯਸਾਯਾਹ ਸੱਤ ਵਿੱਚ ਉਲੇਖਿਤ ਹੁੰਦਾ ਹੈ, ਅਤੇ ਭਾਵੇਂ ਪੈਂਸਠ ਸਾਲਾਂ ਦੇ ਸਮੇਂ ਦਾ ਤੱਤ ਹੁਣ ਰਹਿ ਨਹੀਂ ਜਾਂਦਾ, ਤਦ ਵੀ ਜਦੋਂ ਉਹਨਾਂ ਸਾਲਾਂ ਨਾਲ ਪ੍ਰਤੀਨਿਧਿਤ ਭਵਿੱਖਬਾਣੀਕ ਇਤਿਹਾਸ ਦੀ ਅੰਤਿਮ ਪੂਰਤੀ ਅੰਤ ਦੇ ਆੰਦੋਲਨ ਵਿੱਚ ਹੁੰਦੀ ਹੈ, ਤਿੰਨ ਰਾਹ-ਨਿਸ਼ਾਨ ਫਿਰ ਵੀ ਪਛਾਣੇ ਜਾਂਦੇ ਹਨ, ਅਤੇ ਉਹ ਯਸਾਯਾਹ ਦੇ ਇਤਿਹਾਸ ਵਾਂਗ ਹੀ ਉਸੇ ਕ੍ਰਮ ਨੂੰ ਕਾਇਮ ਰੱਖਦੇ ਹਨ।</w:t>
      </w:r>
    </w:p>
    <w:p>
      <w:pPr>
        <w:pStyle w:val="ArticleBody"/>
        <w:jc w:val="left"/>
      </w:pPr>
      <w:r>
        <w:rPr>
          <w:rFonts w:ascii="Nirmala UI" w:hAnsi="Nirmala UI" w:eastAsia="Nirmala UI" w:cs="Nirmala UI"/>
        </w:rPr>
        <w:t>ਪਹਿਲੇ ਵੇਮਾਰਕਾਂ ਦੇ ਕ੍ਰਮ ਨੂੰ ਬਰਕਰਾਰ ਰੱਖਣ ਲਈ ਦੂਜਾ ਜਾਇਜ਼ਾ ਇਹ ਹੈ ਕਿ ਉਸ ਮਿਲਰਾਈਟ ਇਤਿਹਾਸ ਦਾ ਸੰਬੰਧ, ਜਿਸ ਵਿੱਚ ਪੈਂਸਠ ਸਾਲ ਪੂਰੇ ਹੋਏ ਸਨ, ਅਤੇ ਉਹ ਲਗਾਤਾਰਤਾ ਜੋ ਮਿਲਰਾਈਟ ਆੰਦੋਲਨ ਦੀ ਫਿਊਚਰ ਫ਼ੋਰ ਅਮਰੀਕਾ ਦੇ ਆੰਦੋਲਨ ਨਾਲ ਹੈ। ਮਿਲਰਾਈਟ ਇਤਿਹਾਸ ਸ਼ੁਰੂਆਤ ਸੀ ਅਤੇ ਫਿਊਚਰ ਫ਼ੋਰ ਅਮਰੀਕਾ ਅੰਤ ਹੈ।</w:t>
      </w:r>
    </w:p>
    <w:p>
      <w:pPr>
        <w:pStyle w:val="ArticleBody"/>
        <w:jc w:val="left"/>
      </w:pPr>
      <w:r>
        <w:rPr>
          <w:rFonts w:ascii="Nirmala UI" w:hAnsi="Nirmala UI" w:eastAsia="Nirmala UI" w:cs="Nirmala UI"/>
        </w:rPr>
        <w:t>ਮਿੱਲਰਾਈਟਾਂ ਦੀ ਚਲਹਿਰ 1863 ਵਿੱਚ ਸਮਾਪਤ ਹੋਈ, ਜਦੋਂ ਕਾਨੂੰਨੀ ਰੂਪ ਵਿੱਚ ਸੰਗਠਿਤ ਸੇਵੰਥ-ਡੇ ਐਡਵੈਂਟਿਸਟ ਕਲੀਸਿਆ ਦੀ ਸ਼ੁਰੂਆਤ ਹੋਈ। ਉਸ ਸਮੇਂ 1798 ਵਿੱਚ, ਅੰਤ ਦੇ ਸਮੇਂ, ਜਦੋਂ ਉਲਾਈ ਦਰਿਆ ਦਾ ਦਰਸ਼ਨ ਅਨਮੁਹਰ ਕੀਤਾ ਗਿਆ ਸੀ, ਆਇਆ ਹੋਇਆ ਇਲਿਆਹ ਦਾ ਦੂਤ ਚੁੱਪ ਕਰਾਇਆ ਗਿਆ ਅਤੇ ਮੁੜ ਮੁਹਰਬੰਦ ਕਰ ਦਿੱਤਾ ਗਿਆ। 1989 ਵਿੱਚ, ਅੰਤ ਦੇ ਸਮੇਂ, ਜਦੋਂ ਹਿੱਦੇਕਲ ਦਰਿਆ ਦਾ ਦਰਸ਼ਨ ਅਨਮੁਹਰ ਕੀਤਾ ਗਿਆ, ਇਲਿਆਹ ਦਾ ਦੂਤ ਮੁੜ ਆ ਗਿਆ।</w:t>
      </w:r>
    </w:p>
    <w:p>
      <w:pPr>
        <w:pStyle w:val="ArticleBody"/>
        <w:jc w:val="left"/>
      </w:pPr>
      <w:r>
        <w:rPr>
          <w:rFonts w:ascii="Nirmala UI" w:hAnsi="Nirmala UI" w:eastAsia="Nirmala UI" w:cs="Nirmala UI"/>
        </w:rPr>
        <w:t>ਮੂਲ ਵੇਅਮਾਰਕਾਂ ਦੇ ਕ੍ਰਮ ਨੂੰ ਕਾਇਮ ਰੱਖਣ ਲਈ ਤੀਜਾ ਜਾਇਜ਼ਾ ਉਸ ਭਵਿੱਖਬਾਣੀ ਦੀ ਰੇਖਾ ਵਿੱਚ ਮਿਲਦਾ ਹੈ ਜੋ ਧਰਤੀ ਦੇ ਪਸ਼ੂ ਅਤੇ ਉਸ ਦੇ ਦੋ ਸਿੰਗਾਂ ਨੂੰ ਸੰਬੋਧਿਤ ਕਰਦੀ ਹੈ। ਮਿਲਰਾਈਟ ਇਤਿਹਾਸ ਵਿੱਚ, ਪ੍ਰੋਟੈਸਟੈਂਟਵਾਦ ਦੇ ਸਿੰਗ ਨੂੰ ਬਣਾਉਣ ਲਈ ਦੋ ਰਾਸ਼ਟਰ ਇਕੱਠੇ ਕੀਤੇ ਗਏ ਸਨ। Future for America ਦੇ ਇਤਿਹਾਸ ਵਿੱਚ ਧਰਮਤਿਆਗੀ ਪ੍ਰੋਟੈਸਟੈਂਟਵਾਦ ਅਤੇ ਧਰਮਤਿਆਗੀ ਰਿਪਬਲਿਕਨਵਾਦ ਦੇ ਦੋ ਸਿੰਗ ਇਕੱਠੇ ਹੋ ਕੇ ਉਸ ਇਕ ਰਾਸ਼ਟਰ ਨੂੰ ਰਚਣਗੇ ਜੋ ਉਸ ਪਸ਼ੂ ਦਾ “image of,” ਅਤੇ ਨਾਲ ਹੀ ਉਸ ਪਸ਼ੂ ਲਈ “image to” ਵੀ ਹੈ। ਜੋ ਦੋ ਰਾਸ਼ਟਰ ਅੰਤਕਾਲੀਨ ਇਤਿਹਾਸ ਵਿੱਚ ਕਲੀਸਿਆ ਅਤੇ ਰਾਜ ਦੇ ਇਕ ਸਿੰਗ ਨੂੰ ਬਣਾਉਣ ਲਈ ਇਕੱਠੇ ਹੁੰਦੇ ਹਨ, ਉਹ ਆਪਣੀ ਇਸ ਪੂਰਤੀ ਤੱਕ ਐਤਵਾਰੀ ਕਾਨੂੰਨ ਉੱਤੇ ਪਹੁੰਚਦੇ ਹਨ।</w:t>
      </w:r>
    </w:p>
    <w:p>
      <w:pPr>
        <w:pStyle w:val="ArticleBody"/>
        <w:jc w:val="left"/>
      </w:pPr>
      <w:r>
        <w:rPr>
          <w:rFonts w:ascii="Nirmala UI" w:hAnsi="Nirmala UI" w:eastAsia="Nirmala UI" w:cs="Nirmala UI"/>
        </w:rPr>
        <w:t>ਜਦੋਂ ਦਰਿੰਦੇ ਦੀ ਮੂਰਤੀ ਪੂਰੀ ਤਰ੍ਹਾਂ ਵਿਕਸਿਤ ਹੋ ਜਾਂਦੀ ਹੈ, ਤਾਂ ਐਤਵਾਰ ਦੇ ਕਾਨੂੰਨ ਨੂੰ ਪਾਸ ਕਰਨ ਦੀ ਉਸ ਦੀ ਸਮਰੱਥਾ ਦੁਆਰਾ ਇਸ ਦੇ ਸੰਪੂਰਣ ਹੋਣ ਦੀ ਪੁਸ਼ਟੀ ਹੋ ਜਾਂਦੀ ਹੈ। ਉਸ ਮੂਰਤੀ ਦਾ ਵਿਕਾਸ ਸਮੇਂ ਦੀ ਇੱਕ ਪ੍ਰਕਿਰਿਆ ਹੈ, ਪਰ ਦਰਿੰਦੇ ਦੀ ਛਾਪ ਸਮੇਂ ਦੇ ਇੱਕ ਨਿਰਧਾਰਿਤ ਬਿੰਦੂ ਉੱਤੇ ਆਉਂਦੀ ਹੈ। ਮੂਰਤੀ ਦੇ ਵਿਕਾਸ ਦਾ ਸਮਾਂ ਉਨ੍ਹਾਂ ਛਿਆਲੀ ਸਾਲਾਂ ਦੁਆਰਾ ਦਰਸਾਇਆ ਗਿਆ ਹੈ ਜਿਨ੍ਹਾਂ ਦੌਰਾਨ ਮੰਦਰ 1798 ਤੋਂ 1844 ਤੱਕ ਬਣਾਇਆ ਗਿਆ। ਰਿਪਬਲਿਕਨ ਸਿੰਗ ਉਸ ਅਰਸੇ ਦੌਰਾਨ ਇੱਕ ਧਾਰਮਿਕ-ਰਾਜਨੀਤਿਕ ਮੰਦਰ ਖੜ੍ਹਾ ਕਰਦਾ ਹੈ, ਜਦੋਂ ਦਰਿੰਦੇ ਦੀ ਮੂਰਤੀ ਵਿਕਸਿਤ ਕੀਤੀ ਜਾ ਰਹੀ ਹੁੰਦੀ ਹੈ।</w:t>
      </w:r>
    </w:p>
    <w:p>
      <w:pPr>
        <w:pStyle w:val="ArticleBody"/>
        <w:jc w:val="left"/>
      </w:pPr>
      <w:r>
        <w:rPr>
          <w:rFonts w:ascii="Nirmala UI" w:hAnsi="Nirmala UI" w:eastAsia="Nirmala UI" w:cs="Nirmala UI"/>
        </w:rPr>
        <w:t>ਦਰਿੰਦੇ ਦੀ ਮੂਰਤੀ ਦਾ ਵਿਕਾਸ ਭਵਿੱਖਬਾਣੀ ਅਨੁਸਾਰ 11 ਸਤੰਬਰ, 2001 ਨੂੰ ਸ਼ੁਰੂ ਹੋਇਆ। ਉਸ ਸੰਕਟ ਨੇ ਪੈਟ੍ਰਿਯਟ ਐਕਟ ਦੇ ਆਗਮਨ ਨੂੰ ਚਿੰਨ੍ਹਿਤ ਕੀਤਾ, ਜਿਸ ਨੇ ਸੰਵਿਧਾਨਕ ਕਾਨੂੰਨ ਵਿੱਚ ਅੰਗਰੇਜ਼ੀ ਕਾਨੂੰਨ ਦੇ ਸਿਧਾਂਤ ਤੋਂ ਰੋਮੀ ਕਾਨੂੰਨ ਦੇ ਸਿਧਾਂਤ ਵੱਲ ਤਬਦੀਲੀ ਨੂੰ ਚਿੰਨ੍ਹਿਤ ਕੀਤਾ। ਅੰਗਰੇਜ਼ੀ ਕਾਨੂੰਨ ਇਸ ਸਿਧਾਂਤ ਉੱਤੇ ਆਧਾਰਿਤ ਹੈ ਕਿ ਕੋਈ ਵਿਅਕਤੀ ਦੋਸ਼-ਮੁਕਤ ਹੈ ਜਦ ਤੱਕ ਉਸ ਦਾ ਦੋਸ਼ ਸਾਬਤ ਨਾ ਹੋ ਜਾਵੇ, ਅਤੇ ਰੋਮੀ ਕਾਨੂੰਨ ਇਸ ਸਿਧਾਂਤ ਉੱਤੇ ਆਧਾਰਿਤ ਹੈ ਕਿ ਕੋਈ ਵਿਅਕਤੀ ਦੋਸ਼ੀ ਹੈ ਜਦ ਤੱਕ ਉਹ ਆਪਣੇ ਆਪ ਨੂੰ ਬੇਦੋਸ਼ ਸਾਬਤ ਨਾ ਕਰ ਦੇਵੇ।</w:t>
      </w:r>
    </w:p>
    <w:p>
      <w:pPr>
        <w:pStyle w:val="ArticleBody"/>
        <w:jc w:val="left"/>
      </w:pPr>
      <w:r>
        <w:rPr>
          <w:rFonts w:ascii="Nirmala UI" w:hAnsi="Nirmala UI" w:eastAsia="Nirmala UI" w:cs="Nirmala UI"/>
        </w:rPr>
        <w:t>ਜੋ ਰਾਜਨੀਤਿਕ ਮੰਦਰ 11 ਸਤੰਬਰ, 2001 ਤੋਂ ਲੈ ਕੇ ਐਤਵਾਰ ਦੇ ਕਾਨੂੰਨ ਤੱਕ ਖੜ੍ਹਾ ਕੀਤਾ ਜਾਂਦਾ ਹੈ, ਉਹ ਦਰਿੰਦੇ ਦੀ ਮੂਰਤੀ ਦੀ ਬਣਤਰ ਦੁਆਰਾ ਵੀ ਦਰਸਾਇਆ ਗਿਆ ਹੈ। ਭਵਿੱਖਬਾਣੀ ਵਾਲਾ ਸਮਾਂ ਹੁਣ ਲਾਗੂ ਨਹੀਂ ਰਹਿੰਦਾ, ਇਸ ਲਈ ਉਹ ਛਿਆਲੀ ਸਾਲ, ਜਿਨ੍ਹਾਂ ਵਿੱਚ ਪ੍ਰੋਟੈਸਟੈਂਟਵਾਦ ਦੇ ਸਿੰਗ ਨੇ ਆਤਮਿਕ ਮੰਦਰ ਖੜ੍ਹਾ ਕੀਤਾ, ਇੱਕ ਸਮਾਂ-ਅਵਧੀ ਨੂੰ ਦਰਸਾਉਂਦੇ ਹਨ, ਨਾ ਕਿ ਸਮੇਂ ਦੇ ਕਿਸੇ ਇਕ ਬਿੰਦੂ ਨੂੰ, ਜਦੋਂ ਰਿਪਬਲਿਕਨਵਾਦ ਦਾ ਸਿੰਗ ਆਪਣਾ ਧਾਰਮਿਕ-ਰਾਜਨੀਤਿਕ ਮੰਦਰ ਖੜ੍ਹਾ ਕਰਦਾ ਹੈ।</w:t>
      </w:r>
    </w:p>
    <w:p>
      <w:pPr>
        <w:pStyle w:val="ArticleBody"/>
        <w:jc w:val="left"/>
      </w:pPr>
      <w:r>
        <w:rPr>
          <w:rFonts w:ascii="Nirmala UI" w:hAnsi="Nirmala UI" w:eastAsia="Nirmala UI" w:cs="Nirmala UI"/>
        </w:rPr>
        <w:t>ਯਸਾਯਾਹ ਸੱਤ ਵਿੱਚ ਦਰਸਾਏ ਗਏ ਪੈਂਸਠ ਸਾਲਾਂ ਦੇ ਤਿੰਨ ਨਿਸ਼ਾਨਿਆਂ ਦੀ ਇਸੇ ਹੀ ਕ੍ਰਮ-ਲੜੀ ਨੂੰ ਲਾਗੂ ਕਰਨ ਲਈ ਤਿੰਨ ਮੁੱਖ ਜਾਇਜ਼ੇ ਇਹ ਹਨ; ਪਹਿਲਾਂ, ਪਹਿਲੇ ਉਲੇਖ ਦਾ ਨਿਯਮ; 742 BC, 723 BC ਅਤੇ 677 BC, ਇਸ ਪ੍ਰਕਾਰ ਉੱਨੀ ਸਾਲਾਂ ਦੇ ਬਾਅਦ ਛਿਆਲੀ ਸਾਲ। ਮਿਲਰਾਈਟ ਇਤਿਹਾਸ ਵਿੱਚ ਇਹ ਇਸ ਦਾ ਉਲਟ ਸੀ; 1798, 1844 ਅਤੇ 1863, ਇਸ ਪ੍ਰਕਾਰ ਛਿਆਲੀ ਸਾਲਾਂ ਦੇ ਬਾਅਦ ਉੱਨੀ ਸਾਲ।</w:t>
      </w:r>
    </w:p>
    <w:p>
      <w:pPr>
        <w:pStyle w:val="ArticleBody"/>
        <w:jc w:val="left"/>
      </w:pPr>
      <w:r>
        <w:rPr>
          <w:rFonts w:ascii="Nirmala UI" w:hAnsi="Nirmala UI" w:eastAsia="Nirmala UI" w:cs="Nirmala UI"/>
        </w:rPr>
        <w:t>ਦੂਜਾ ਜਾਇਜ਼ ਠਹਿਰਾਉ ਐਲਿਆਹ ਦੀ ਭੂਮਿਕਾ ਅਤੇ ਕਾਰਜ ਦੇ ਸੰਦੇਸ਼ ਦੀ ਨਿਰੰਤਰਤਾ ਹੈ। ਐਲਿਆਹ ਅੰਤ ਦੇ ਸਮੇਂ ਵਿੱਚ 1798 ਵਿੱਚ ਆਇਆ, ਜਦੋਂ ਦਾਨੀਏਲ ਦੀ ਪੁਸਤਕ ਖੋਲ੍ਹੀ ਗਈ (Daniel 8:14), ਅਤੇ ਫਿਰ ਉਹ 1840 ਤੋਂ 1844 ਤੱਕ ਕਰਮੇਲ ਪਹਾੜ ਦੇ ਮੁਕਾਬਲੇ ਤੱਕ ਪਹੁੰਚਿਆ, ਅਤੇ ਉਸ ਤੋਂ ਬਾਅਦ 1863 ਵਿੱਚ ਉਹ ਰੀਤ-ਰਿਵਾਜ ਅਤੇ ਪਰੰਪਰਾ ਦੇ ਧਰਮ-ਵਿਗਿਆਨ ਨਾਲ ਮੁੜ ਮੋਹਰਬੰਦ ਕਰ ਦਿੱਤਾ ਗਿਆ। ਐਲਿਆਹ 1989 ਵਿੱਚ ਅੰਤ ਦੇ ਸਮੇਂ ਵਿੱਚ ਫਿਰ ਆਇਆ, ਜਦੋਂ ਦਾਨੀਏਲ ਦੀ ਪੁਸਤਕ ਖੋਲ੍ਹੀ ਗਈ। ਉਹ ਭਵਿੱਖਬਾਣੀਕ ਤੌਰ ਤੇ 11 ਸਤੰਬਰ, 2001 ਤੱਕ ਗਿਆ, ਜਿੱਥੇ ਕਰਮੇਲ ਪਹਾੜ ਦਾ ਮੁਕਾਬਲਾ ਸ਼ੁਰੂ ਹੁੰਦਾ ਹੈ, ਅਤੇ ਜੋ ਕੇਵਲ ਜਲਦ ਆਉਣ ਵਾਲੇ ਐਤਵਾਰ ਦੇ ਕਾਨੂੰਨ ਤੇ ਸਮਾਪਤ ਹੋਵੇਗਾ। ਐਲਿਆਹ ਦੀ ਭੂਮਿਕਾ ਅਤੇ ਕਾਰਜ ਦੀ ਇਹ ਨਿਰੰਤਰਤਾ ਯਸਾਯਾਹ ਸੱਤ ਵਿੱਚ ਪਛਾਣੇ ਗਏ ਮਾਰਗ-ਚਿੰਨ੍ਹਾਂ ਦੀ ਲੜੀ ਦਾ ਸਮਰਥਨ ਕਰਦੀ ਹੈ।</w:t>
      </w:r>
    </w:p>
    <w:p>
      <w:pPr>
        <w:pStyle w:val="ArticleBody"/>
        <w:jc w:val="left"/>
      </w:pPr>
      <w:r>
        <w:rPr>
          <w:rFonts w:ascii="Nirmala UI" w:hAnsi="Nirmala UI" w:eastAsia="Nirmala UI" w:cs="Nirmala UI"/>
        </w:rPr>
        <w:t>ਧਰਤੀ ਦੇ ਪਸ਼ੂ ਦੇ ਦੋ ਸਿੰਗਾਂ ਦਾ ਸੰਦਰਭ ਇਹ ਦਰਸਾਉਂਦਾ ਹੈ ਕਿ ਦੋਵੇਂ ਸਿੰਗ ਦੋ ਸ਼ਕਤੀਆਂ ਤੋਂ ਇੱਕ ਵਿੱਚ ਪਰਿਵਰਤਿਤ ਹੋ ਜਾਂਦੇ ਹਨ—ਇੱਕ ਬਾਈਬਲ ਦੀ ਭਵਿੱਖਬਾਣੀ ਦੇ ਛੇਵੇਂ ਰਾਜ ਦੇ ਆਰੰਭ ਵਿੱਚ ਅਤੇ ਇੱਕ ਉਸ ਦੇ ਅੰਤ ਵਿੱਚ। ਜਦੋਂ ਆਰੰਭ ਜਾਂ ਅੰਤ ਦੀਆਂ ਦੋ ਲਾਠੀਆਂ ਨੂੰ ਇਕੱਠਾ ਕਰਕੇ ਇੱਕ ਕੌਮ ਵਜੋਂ ਜੋੜਿਆ ਜਾਂਦਾ ਹੈ, ਤਾਂ ਉਹਨਾਂ ਨੂੰ ਜਾਂ ਤਾਂ ਆਰੰਭ ਵਿੱਚ ਇੱਕ ਆਤਮਿਕ ਮੰਦਰ ਬਣਾਉਂਦਿਆਂ, ਜਾਂ ਅੰਤ ਵਿੱਚ ਇੱਕ ਧਾਰਮਿਕ-ਰਾਜਨੀਤਿਕ ਆਤਮਿਕ ਮੰਦਰ ਬਣਾਉਂਦਿਆਂ ਦਰਸਾਇਆ ਜਾਂਦਾ ਹੈ। ਇਹ ਜਾਲੀ ਮੰਦਰ ਪਾਪਾਈ ਮੰਦਰ ਦੀ ਇੱਕ ਮੂਰਤ ਹੈ, ਜਿੱਥੇ ਪੋਪ ਪਰਮੇਸ਼ੁਰ ਦੇ ਮੰਦਰ ਵਿੱਚ ਬੈਠ ਕੇ ਆਪਣੇ ਆਪ ਨੂੰ ਪਰਮੇਸ਼ੁਰ ਹੋਣ ਦਾ ਐਲਾਨ ਕਰਦਾ ਹੈ।</w:t>
      </w:r>
    </w:p>
    <w:p>
      <w:pPr>
        <w:pStyle w:val="ArticleBody"/>
        <w:jc w:val="left"/>
      </w:pPr>
      <w:r>
        <w:rPr>
          <w:rFonts w:ascii="Nirmala UI" w:hAnsi="Nirmala UI" w:eastAsia="Nirmala UI" w:cs="Nirmala UI"/>
        </w:rPr>
        <w:t>ਜਦੋਂ ਸੰਯੁਕਤ ਰਾਜ ਐਤਵਾਰ ਦੇ ਕਾਨੂੰਨ ਵੇਲੇ ਅਜਗਰ ਵਾਂਗ ਬੋਲੇਗਾ, ਤਦ ਉਹ ਉਸੇ ਮੂਰਤੀ ਨੂੰ ਪੂਰਾ ਕਰ ਰਿਹਾ ਹੋਵੇਗਾ, ਕਿਉਂਕਿ ਉਸ ਨੇ ਇੱਕ ਜਾਲਸਾਜ਼ ਮੰਦਰ ਖੜ੍ਹਾ ਕੀਤਾ ਹੋਵੇਗਾ ਜਿੱਥੇ ਕਲੀਸੀਆ ਅਤੇ ਰਾਜ ਇਕ ਹੀ ਲੱਕੜੀ ਵਿੱਚ ਜੋੜੇ ਗਏ ਹੋਣਗੇ, ਅਤੇ ਉਸ ਸੰਬੰਧ ਉੱਤੇ ਕਲੀਸੀਆ ਦਾ ਨਿਯੰਤਰਣ ਹੋਵੇਗਾ।</w:t>
      </w:r>
    </w:p>
    <w:p>
      <w:pPr>
        <w:pStyle w:val="ArticleBody"/>
        <w:jc w:val="left"/>
      </w:pPr>
      <w:r>
        <w:rPr>
          <w:rFonts w:ascii="Nirmala UI" w:hAnsi="Nirmala UI" w:eastAsia="Nirmala UI" w:cs="Nirmala UI"/>
        </w:rPr>
        <w:t>ਯਸਾਯਾਹ ਸੱਤ ਵਿੱਚ ਭਵਿੱਖਦ੍ਰਿਸ਼ਟਾ ਯਸਾਯਾਹ ਆਪਣੇ ਪੁੱਤਰ ਨੂੰ ਨਾਲ ਲੈ ਕੇ, ਉੱਪਰਲੇ ਹੌਦ ਦੀ ਨਹਿਰ ਦੇ ਕੋਲ, ਧੋਬੀ ਦੇ ਖੇਤ ਦੇ ਪਾਸ, ਰਾਜਾ ਆਹਾਜ਼ ਨੂੰ ਸੰਦੇਸ਼ ਸੁਣਾਉਣ ਲਈ ਗਿਆ।</w:t>
      </w:r>
    </w:p>
    <w:p>
      <w:pPr>
        <w:pStyle w:val="ArticleScripture"/>
        <w:jc w:val="left"/>
      </w:pPr>
      <w:r>
        <w:rPr>
          <w:rFonts w:ascii="Nirmala UI" w:hAnsi="Nirmala UI" w:eastAsia="Nirmala UI" w:cs="Nirmala UI"/>
        </w:rPr>
        <w:t>ਤਦ ਯਹੋਵਾਹ ਨੇ ਯਸਾਯਾਹ ਨੂੰ ਆਖਿਆ, ਹੁਣ ਤੂੰ ਅਤੇ ਤੇਰਾ ਪੁੱਤਰ ਸ਼ਿਆਰਯਾਸ਼ੂਬ ਨਿਕਲ ਕੇ ਆਹਾਜ਼ ਨੂੰ ਮਿਲੋ, ਉੱਪਰਲੇ ਹੌਦ ਦੀ ਨਿਹਰ ਦੇ ਅੰਤ ਤੇ, ਧੋਬੀ ਦੇ ਖੇਤ ਵਾਲੇ ਮਾਰਗ ਉੱਤੇ। ਯਸਾਯਾਹ 7:3.</w:t>
      </w:r>
    </w:p>
    <w:p>
      <w:pPr>
        <w:pStyle w:val="ArticleBody"/>
        <w:jc w:val="left"/>
      </w:pPr>
      <w:r>
        <w:rPr>
          <w:rFonts w:ascii="Nirmala UI" w:hAnsi="Nirmala UI" w:eastAsia="Nirmala UI" w:cs="Nirmala UI"/>
        </w:rPr>
        <w:t>“ਸ਼ੀਆਰ-ਯਾਸ਼ੂਬ” ਸ਼ਬਦ ਦਾ ਅਰਥ ਹੈ “ਇੱਕ ਬਾਕੀਆ ਵਾਪਸ ਆਵੇਗੀ।” ਮਿਲਰਾਈਟਾਂ ਦੀ ਸ਼ੁਰੂਆਤੀ ਚਲਹਲ ਦਾ ਬਾਕੀਆ 1989 ਵਿੱਚ Future for America ਦੀ ਚਲਹਲ ਵਿੱਚ ਵਾਪਸ ਆਇਆ। ਯਸਾਯਾਹ ਅਤੇ ਉਸ ਦਾ ਪੁੱਤਰ, ਪਿਤਾ ਅਤੇ ਪੁੱਤਰ ਹੋਣ ਦੇ ਆਪਣੇ ਸੰਬੰਧ ਰਾਹੀਂ, ਇੱਕ ਸ਼ੁਰੂਆਤ ਅਤੇ ਇੱਕ ਅੰਤ ਨੂੰ ਦਰਸਾਉਂਦੇ ਹਨ। ਉਹ ਏਲੀਆਹ ਦੀ ਉਸ ਆਤਮਾ ਨੂੰ ਪ੍ਰਗਟ ਕਰਦੇ ਹਨ ਜੋ ਪਿਤਰਾਂ ਦੇ ਦਿਲ ਪੁੱਤਰਾਂ ਵੱਲ ਅਤੇ ਪੁੱਤਰਾਂ ਦੇ ਦਿਲ ਪਿਤਰਾਂ ਵੱਲ ਮੋੜਣ ਵਾਲੀ ਸੀ। ਯਸਾਯਾਹ ਦੁਸ਼ਟ ਰਾਜਾ ਆਹਾਜ਼ ਨੂੰ ਇੱਕ ਏਲੀਆਹ-ਸੰਦੇਸ਼ ਦਾ ਪ੍ਰਚਾਰ ਕਰ ਰਿਹਾ ਸੀ। ਹੋਰ ਦੁਸ਼ਟ ਕਰਤੂਤਾਂ ਦੇ ਨਾਲ-ਨਾਲ, ਆਹਾਜ਼ ਪਵਿੱਤਰ ਅਸਥਾਨ ਦੀਆਂ ਸੇਵਾਵਾਂ ਨੂੰ ਬੰਦ ਕਰਨ ਅਤੇ ਉਸ ਦੀ ਥਾਂ ਅਸ਼ੂਰੀ ਮੰਦਰ ਦੀ ਇੱਕ ਨਕਲ ਖੜ੍ਹੀ ਕਰਨ ਲਈ ਜਾਣਿਆ ਜਾਂਦਾ ਹੈ।</w:t>
      </w:r>
    </w:p>
    <w:p>
      <w:pPr>
        <w:pStyle w:val="ArticleScripture"/>
        <w:jc w:val="left"/>
      </w:pPr>
      <w:r>
        <w:rPr>
          <w:rFonts w:ascii="Nirmala UI" w:hAnsi="Nirmala UI" w:eastAsia="Nirmala UI" w:cs="Nirmala UI"/>
        </w:rPr>
        <w:t>ਆਹਾਜ਼ ਵੀਹ ਸਾਲ ਦਾ ਸੀ ਜਦੋਂ ਉਹ ਰਾਜ ਕਰਨ ਲੱਗਾ, ਅਤੇ ਉਸ ਨੇ ਯਰੂਸ਼ਲਮ ਵਿੱਚ ਸੋਲ੍ਹਾਂ ਸਾਲ ਰਾਜ ਕੀਤਾ; ਅਤੇ ਉਸ ਨੇ ਆਪਣੇ ਪਿਤਾ ਦਾਊਦ ਵਾਂਗ ਯਹੋਵਾਹ ਆਪਣੇ ਪਰਮੇਸ਼ੁਰ ਦੀ ਨਿਗਾਹ ਵਿੱਚ ਠੀਕ ਕੰਮ ਨਾ ਕੀਤਾ। ਪਰ ਉਹ ਇਸਰਾਏਲ ਦੇ ਰਾਜਿਆਂ ਦੇ ਰਾਹ ਵਿੱਚ ਤੁਰਿਆ; ਹਾਂ, ਉਸ ਨੇ ਆਪਣੇ ਪੁੱਤਰ ਨੂੰ ਵੀ ਅੱਗ ਵਿੱਚੋਂ ਲੰਘਾਇਆ, ਉਹਨਾਂ ਜਾਤੀਆਂ ਦੇ ਘਿਣਾਉਣੇ ਕਰਤੂਤਾਂ ਅਨੁਸਾਰ, ਜਿਨ੍ਹਾਂ ਨੂੰ ਯਹੋਵਾਹ ਨੇ ਇਸਰਾਏਲੀਆਂ ਦੇ ਸਾਹਮਣੇ ਤੋਂ ਕੱਢ ਦਿੱਤਾ ਸੀ। ਅਤੇ ਉਸ ਨੇ ਉੱਚੇ ਥਾਵਾਂ ਉੱਤੇ, ਟਿੱਬਿਆਂ ਉੱਤੇ, ਅਤੇ ਹਰ ਹਰੇ ਰੁੱਖ ਹੇਠ ਬਲੀ ਚੜ੍ਹਾਈ ਅਤੇ ਧੂਪ ਸਾੜੀ। ਤਦ ਅਰਾਮ ਦਾ ਰਾਜਾ ਰਜ਼ੀਨ ਅਤੇ ਇਸਰਾਏਲ ਦਾ ਰਾਜਾ ਰਮਲਯਾਹ ਦਾ ਪੁੱਤਰ ਪੇਕਹ ਯਰੂਸ਼ਲਮ ਉੱਤੇ ਲੜਾਈ ਕਰਨ ਲਈ ਚੜ੍ਹ ਆਏ; ਅਤੇ ਉਨ੍ਹਾਂ ਨੇ ਆਹਾਜ਼ ਨੂੰ ਘੇਰ ਲਿਆ, ਪਰ ਉਸ ਉੱਤੇ ਜਿੱਤ ਨਾ ਸਕੇ। ਉਸ ਸਮੇਂ ਅਰਾਮ ਦੇ ਰਾਜਾ ਰਜ਼ੀਨ ਨੇ ਏਲਾਥ ਨੂੰ ਅਰਾਮ ਲਈ ਮੁੜ ਹਾਸਲ ਕਰ ਲਿਆ, ਅਤੇ ਯਹੂਦੀਆਂ ਨੂੰ ਏਲਾਥ ਤੋਂ ਕੱਢ ਦਿੱਤਾ; ਅਤੇ ਅਰਾਮੀ ਏਲਾਥ ਵਿੱਚ ਆਏ ਅਤੇ ਅੱਜ ਤੱਕ ਉੱਥੇ ਵੱਸਦੇ ਹਨ। ਇਸ ਲਈ ਆਹਾਜ਼ ਨੇ ਅੱਸ਼ੂਰ ਦੇ ਰਾਜਾ ਤਿਗਲਥ-ਪਿਲੇਸਰ ਕੋਲ ਦੂਤ ਭੇਜੇ ਅਤੇ ਕਹਾਇਆ, ਮੈਂ ਤੇਰਾ ਸੇਵਕ ਅਤੇ ਤੇਰਾ ਪੁੱਤਰ ਹਾਂ; ਚੜ੍ਹ ਆ ਅਤੇ ਮੈਨੂੰ ਅਰਾਮ ਦੇ ਰਾਜਾ ਦੇ ਹੱਥੋਂ ਅਤੇ ਇਸਰਾਏਲ ਦੇ ਰਾਜਾ ਦੇ ਹੱਥੋਂ ਬਚਾ, ਜੋ ਮੇਰੇ ਵਿਰੁੱਧ ਉੱਠ ਖੜ੍ਹੇ ਹੋਏ ਹਨ। ਅਤੇ ਆਹਾਜ਼ ਨੇ ਚਾਂਦੀ ਅਤੇ ਸੋਨਾ ਜੋ ਯਹੋਵਾਹ ਦੇ ਭਵਨ ਵਿੱਚ ਅਤੇ ਰਾਜਾ ਦੇ ਮਹਲ ਦੇ ਖਜ਼ਾਨਿਆਂ ਵਿੱਚ ਮਿਲਿਆ, ਲੈ ਕੇ ਅੱਸ਼ੂਰ ਦੇ ਰਾਜਾ ਨੂੰ ਭੇਟ ਵਜੋਂ ਭੇਜ ਦਿੱਤਾ। ਅਤੇ ਅੱਸ਼ੂਰ ਦੇ ਰਾਜੇ ਨੇ ਉਸ ਦੀ ਸੁਣੀ; ਕਿਉਂਕਿ ਅੱਸ਼ੂਰ ਦਾ ਰਾਜਾ ਦਮਿਸ਼ਕ ਦੇ ਵਿਰੁੱਧ ਚੜ੍ਹਿਆ, ਉਸ ਨੂੰ ਲੈ ਲਿਆ, ਅਤੇ ਉਸ ਦੇ ਲੋਕਾਂ ਨੂੰ ਬੰਦੀ ਬਣਾ ਕੇ ਕੀਰ ਵਿੱਚ ਲੈ ਗਿਆ, ਅਤੇ ਰਜ਼ੀਨ ਨੂੰ ਮਾਰ ਦਿੱਤਾ। ਅਤੇ ਰਾਜਾ ਆਹਾਜ਼ ਅੱਸ਼ੂਰ ਦੇ ਰਾਜਾ ਤਿਗਲਥ-ਪਿਲੇਸਰ ਨੂੰ ਮਿਲਣ ਲਈ ਦਮਿਸ਼ਕ ਗਿਆ, ਅਤੇ ਉਸ ਨੇ ਦਮਿਸ਼ਕ ਵਿੱਚ ਇੱਕ ਵੇਦੀ ਦੇਖੀ; ਅਤੇ ਰਾਜਾ ਆਹਾਜ਼ ਨੇ ਊਰਿਯਾਹ ਜਾਜਕ ਨੂੰ ਉਸ ਵੇਦੀ ਦਾ ਨਕਸ਼ਾ ਅਤੇ ਉਸ ਦੀ ਬਣਾਵਟ ਦਾ ਵਰਣਨ, ਉਸ ਦੀ ਸਾਰੀ ਕਾਰੀਗਰੀ ਦੇ ਅਨੁਸਾਰ, ਭੇਜਿਆ। ਅਤੇ ਊਰਿਯਾਹ ਜਾਜਕ ਨੇ ਉਸ ਸਭ ਦੇ ਅਨੁਸਾਰ ਜੋ ਰਾਜਾ ਆਹਾਜ਼ ਨੇ ਦਮਿਸ਼ਕ ਤੋਂ ਭੇਜਿਆ ਸੀ, ਇੱਕ ਵੇਦੀ ਬਣਾਈ; ਇਸ ਤਰ੍ਹਾਂ ਊਰਿਯਾਹ ਜਾਜਕ ਨੇ ਉਸ ਨੂੰ ਰਾਜਾ ਆਹਾਜ਼ ਦੇ ਦਮਿਸ਼ਕ ਤੋਂ ਆਉਣ ਤੋਂ ਪਹਿਲਾਂ ਹੀ ਬਣਾ ਦਿੱਤਾ। ਅਤੇ ਜਦੋਂ ਰਾਜਾ ਦਮਿਸ਼ਕ ਤੋਂ ਆਇਆ, ਤਾਂ ਰਾਜੇ ਨੇ ਉਸ ਵੇਦੀ ਨੂੰ ਵੇਖਿਆ; ਅਤੇ ਰਾਜਾ ਵੇਦੀ ਦੇ ਨੇੜੇ ਗਿਆ ਅਤੇ ਉਸ ਉੱਤੇ ਭੇਟ ਚੜ੍ਹਾਈ। ਅਤੇ ਉਸ ਨੇ ਆਪਣੀ ਹੋਮ-ਬਲੀ ਅਤੇ ਆਪਣੀ ਅਨਾਜ-ਭੇਟ ਸਾੜੀ, ਅਤੇ ਆਪਣੀ ਪਾਨ-ਭੇਟ ਉੰਡੇਲੀ, ਅਤੇ ਆਪਣੀਆਂ ਸ਼ਾਂਤੀ-ਬਲੀਆਂ ਦਾ ਲਹੂ ਵੇਦੀ ਉੱਤੇ ਛਿੜਕਿਆ। ਅਤੇ ਉਸ ਨੇ ਪਿੱਤਲ ਦੀ ਵੇਦੀ ਨੂੰ ਵੀ, ਜੋ ਯਹੋਵਾਹ ਦੇ ਸਾਹਮਣੇ ਸੀ, ਭਵਨ ਦੇ ਅੱਗੇਲੇ ਹਿੱਸੇ ਤੋਂ, ਵੇਦੀ ਅਤੇ ਯਹੋਵਾਹ ਦੇ ਭਵਨ ਦੇ ਵਿਚਕਾਰੋਂ ਹਟਾ ਕੇ, ਵੇਦੀ ਦੇ ਉੱਤਰੀ ਪਾਸੇ ਰੱਖ ਦਿੱਤਾ। ਅਤੇ ਰਾਜਾ ਆਹਾਜ਼ ਨੇ ਊਰਿਯਾਹ ਜਾਜਕ ਨੂੰ ਹੁਕਮ ਦਿੱਤਾ, ਕਹਿੰਦਾ ਹੋਇਆ, ਵੱਡੀ ਵੇਦੀ ਉੱਤੇ ਸਵੇਰ ਦੀ ਹੋਮ-ਬਲੀ, ਅਤੇ ਸ਼ਾਮ ਦੀ ਅਨਾਜ-ਭੇਟ, ਅਤੇ ਰਾਜੇ ਦੀ ਹੋਮ-ਬਲੀ ਅਤੇ ਉਸ ਦੀ ਅਨਾਜ-ਭੇਟ, ਨਾਲ ਹੀ ਦੇਸ਼ ਦੇ ਸਾਰੇ ਲੋਕਾਂ ਦੀ ਹੋਮ-ਬਲੀ, ਉਨ੍ਹਾਂ ਦੀਆਂ ਅਨਾਜ-ਭੇਟਾਂ ਅਤੇ ਉਨ੍ਹਾਂ ਦੀਆਂ ਪਾਨ-ਭੇਟਾਂ ਸਾੜ; ਅਤੇ ਉਸ ਉੱਤੇ ਹੋਮ-ਬਲੀ ਦਾ ਸਾਰਾ ਲਹੂ ਅਤੇ ਬਲੀ ਦਾ ਸਾਰਾ ਲਹੂ ਛਿੜਕ; ਅਤੇ ਪਿੱਤਲ ਦੀ ਵੇਦੀ ਮੇਰੇ ਲਈ ਪੁੱਛਗਿੱਛ ਕਰਨ ਵਾਸਤੇ ਰਹੇਗੀ। ਊਰਿਯਾਹ ਜਾਜਕ ਨੇ ਉਹੀ ਕੀਤਾ, ਜੋ ਕੁਝ ਰਾਜਾ ਆਹਾਜ਼ ਨੇ ਹੁਕਮ ਕੀਤਾ ਸੀ। ਅਤੇ ਰਾਜਾ ਆਹਾਜ਼ ਨੇ ਅਧਾਰਾਂ ਦੇ ਕਿਨਾਰੇ ਕੱਟ ਦਿੱਤੇ, ਅਤੇ ਉਨ੍ਹਾਂ ਉੱਤੋਂ ਹੌਜ਼ ਹਟਾ ਦਿੱਤਾ; ਅਤੇ ਸਮੁੰਦਰ ਨੂੰ ਉਨ੍ਹਾਂ ਪਿੱਤਲ ਦੇ ਬੈਲਾਂ ਉੱਤੋਂ, ਜੋ ਉਸ ਦੇ ਹੇਠ ਸਨ, ਥੱਲੇ ਉਤਾਰ ਲਿਆ, ਅਤੇ ਉਸ ਨੂੰ ਪੱਥਰਾਂ ਦੇ ਫਰਸ਼ ਉੱਤੇ ਰੱਖ ਦਿੱਤਾ। ਅਤੇ ਸੱਬਤ ਲਈ ਜੋ ਛੱਜਾ ਉਨ੍ਹਾਂ ਨੇ ਭਵਨ ਵਿੱਚ ਬਣਾਇਆ ਸੀ, ਅਤੇ ਰਾਜੇ ਦਾ ਬਾਹਰਲਾ ਪ੍ਰਵੇਸ਼-ਮਾਰਗ, ਉਸ ਨੇ ਅੱਸ਼ੂਰ ਦੇ ਰਾਜੇ ਦੇ ਕਾਰਨ ਯਹੋਵਾਹ ਦੇ ਭਵਨ ਤੋਂ ਮੋੜ ਦਿੱਤਾ। 2 ਰਾਜਿਆਂ 16:2–18.</w:t>
      </w:r>
    </w:p>
    <w:p>
      <w:pPr>
        <w:pStyle w:val="ArticleBody"/>
        <w:jc w:val="left"/>
      </w:pPr>
      <w:r>
        <w:rPr>
          <w:rFonts w:ascii="Nirmala UI" w:hAnsi="Nirmala UI" w:eastAsia="Nirmala UI" w:cs="Nirmala UI"/>
        </w:rPr>
        <w:t>ਅੱਸ਼ੂਰ ਦਾ ਰਾਜਾ ਉੱਤਰ ਦੇ ਰਾਜੇ ਦੀ ਪ੍ਰਤੀਨਿਧਤਾ ਕਰਦਾ ਹੈ, ਜੋ ਪਾਪਾਈ ਸੱਤਾ ਦਾ ਇੱਕ ਪ੍ਰਤੀਕ ਹੈ। ਦੁਸ਼ਟ ਰਾਜਾ ਆਹਾਜ਼ ਯਹੂਦਾਹ ਦਾ ਅੱਖਰਕ ਅਗੂਆ ਸੀ, ਉਹ ਅੱਖਰਕ ਮਹਿਮਾਮਈ ਦੇਸ਼ ਸੀ। ਜਦੋਂ ਯਸਾਯਾਹ ਅਤੇ ਉਸ ਦਾ ਪੁੱਤਰ ਉਸ ਨਾਲ ਧੋਬੀ ਦੇ ਖੇਤ ਦੇ ਕੋਲ ਉੱਪਰਲੇ ਹੌਦ ਦੀ ਨਹਿਰ ਉੱਤੇ ਇਸ ਸੰਦੇਸ਼ ਨਾਲ ਮਿਲੇ ਕਿ ਇੱਕ ਬਚਿਆ-ਖੁਚਿਆ ਜਥਾ ਮੁੜ ਆਵੇਗਾ, ਤਦ ਉਹ ਦੁਸ਼ਟ ਰਾਜਾ ਉੱਤਰ ਅਤੇ ਦੱਖਣ ਦੇ ਵਿਚਕਾਰ ਇਕ ਗ੍ਰਹਿ-ਯੁੱਧ ਦੇ ਸੰਕਟ ਵਿੱਚ ਸੀ। ਉਸ ਸੰਕਟ ਵਿੱਚ ਉਸ ਨੇ ਨਬੀ ਯਸਾਯਾਹ ਦੇ ਰਾਹੀਂ ਪਰਮੇਸ਼ੁਰ ਵੱਲੋਂ ਦਿੱਤੇ ਗਏ ਸੰਦੇਸ਼ ਨੂੰ ਅਸਵੀਕਾਰ ਕਰ ਦਿੱਤਾ ਅਤੇ ਸੁਰੱਖਿਆ ਲਈ ਅੱਖਰਕ ਉੱਤਰ ਦੇ ਰਾਜੇ ਵੱਲ ਹੱਥ ਵਧਾਇਆ।</w:t>
      </w:r>
    </w:p>
    <w:p>
      <w:pPr>
        <w:pStyle w:val="ArticleBody"/>
        <w:jc w:val="left"/>
      </w:pPr>
      <w:r>
        <w:rPr>
          <w:rFonts w:ascii="Nirmala UI" w:hAnsi="Nirmala UI" w:eastAsia="Nirmala UI" w:cs="Nirmala UI"/>
        </w:rPr>
        <w:t>ਯਸਾਯਾਹ ਸੱਤ ਦਾ ਪ੍ਰਸੰਗ ਇੱਕ ਆਤਮਿਕ ਮਹਿਮਾਵਾਨ ਦੇਸ਼ ਦੇ ਅਗੂਏ ਨੂੰ ਦਰਸਾਉਂਦਾ ਹੈ, ਜੋ ਗ੍ਰਹਿ-ਯੁੱਧ ਦੇ ਸਮੇਂ ਪਰਮੇਸ਼ੁਰ ਵੱਲ ਮੁੜਨ ਦੀ ਬਜਾਇ ਗਠਜੋੜ ਲਈ ਪਾਪਾਈ ਤੰਤਰ ਵੱਲ ਹੱਥ ਵਧਾਉਂਦਾ ਹੈ। ਆਹਾਜ਼ ਦੀ ਪਰਮੇਸ਼ੁਰ ਦੇ ਵਿਰੁੱਧ ਬਗਾਵਤ ਇਸ ਤਰ੍ਹਾਂ ਪ੍ਰਤਿਨਿਧਿਤ ਕੀਤੀ ਗਈ ਹੈ ਕਿ ਉਹ ਉੱਤਰ ਦੇ ਰਾਜੇ ਕੋਲ ਜਾਂਦਾ ਹੈ ਅਤੇ ਉੱਤਰ ਦੇ ਰਾਜੇ ਦੇ ਦੇਵਤੇ ਦੇ ਮੰਦਰ ਦਾ ਇੱਕ ਨਮੂਨਾ ਤਿਆਰ ਕਰਵਾਂਦਾ ਹੈ, ਅਤੇ ਉਸ ਮੰਦਰ ਦਾ ਉਹ ਨਮੂਨਾ ਯਰੂਸ਼ਲਮ ਵਿੱਚ ਮਹਾਂਯਾਜਕ ਨੂੰ ਭੇਜਦਾ ਹੈ, ਜਿਸ ਨੇ ਫਿਰ ਪਰਮੇਸ਼ੁਰ ਦੇ ਪਵਿੱਤਰਸਥਾਨ ਦੀ ਪਵਿੱਤਰ ਪਰਿਧੀ ਅੰਦਰ ਉਸ ਜਾਲਸਾਜ਼ ਮੰਦਰ ਦੀ ਇੱਕ ਨਕਲ ਖੜੀ ਕਰ ਦਿੱਤੀ। ਦੁਸ਼ਟ ਰਾਜਾ ਆਹਾਜ਼ ਰਾਜ ਦੀ ਨੁਮਾਇੰਦਗੀ ਕਰਦਾ ਹੈ, ਅਤੇ ਮਹਾਂਯਾਜਕ ਦਾ ਸਹਿਯੋਗ ਕਲੀਸਿਆ ਅਤੇ ਰਾਜ ਦੇ ਮਿਲਾਪ ਦੀ ਨੁਮਾਇੰਦਗੀ ਕਰਦਾ ਹੈ।</w:t>
      </w:r>
    </w:p>
    <w:p>
      <w:pPr>
        <w:pStyle w:val="ArticleBody"/>
        <w:jc w:val="left"/>
      </w:pPr>
      <w:r>
        <w:rPr>
          <w:rFonts w:ascii="Nirmala UI" w:hAnsi="Nirmala UI" w:eastAsia="Nirmala UI" w:cs="Nirmala UI"/>
        </w:rPr>
        <w:t>ਉਹ ਸ਼ਾਬਦਿਕ ਬਗਾਵਤ ਆਤਮਿਕ ਮਹਿਮਾਵਾਨ ਦੇਸ਼ ਦੇ ਉਸ ਆਗੂ ਦੀ ਬਗਾਵਤ ਦਾ ਪ੍ਰਤੀਕ ਹੈ ਜੋ ਪਾਪਾਈ ਪ੍ਰਣਾਲੀ (ਉੱਤਰ ਦੇ ਰਾਜੇ) ਦੀ ਉਪਾਸਨਾ-ਸੇਵਾ ਦੀ ਨਕਲ ਕਰਦਾ ਹੈ ਅਤੇ ਪਰਮੇਸ਼ੁਰ ਦੇ ਪਵਿੱਤਰਸਥਾਨ ਦੀ ਸੱਚੀ ਉਪਾਸਨਾ ਨੂੰ ਬੰਦ ਕਰ ਦਿੰਦਾ ਹੈ। ਆਹਾਜ਼ ਦੀ ਬਗਾਵਤ ਸੰਯੁਕਤ ਰਾਜ ਅਮਰੀਕਾ ਦੀ ਅਗਵਾਈ ਦਾ ਪ੍ਰਤੀਕ ਹੈ, ਜੋ ਮਹਿਮਾਵਾਨ ਦੇਸ਼ ਵਿੱਚ ਇੱਕ ਜਾਲਸਾਜ਼ੀ ਮੰਦਰ ਖੜ੍ਹਾ ਕਰਦੀ ਹੈ, ਜੋ ਉੱਤਰ ਦੇ ਰਾਜੇ ਦੇ ਮੰਦਰ ਦੀ ਇੱਕ ਨਕਲ ਹੈ।</w:t>
      </w:r>
    </w:p>
    <w:p>
      <w:pPr>
        <w:pStyle w:val="ArticleBody"/>
        <w:jc w:val="left"/>
      </w:pPr>
      <w:r>
        <w:rPr>
          <w:rFonts w:ascii="Nirmala UI" w:hAnsi="Nirmala UI" w:eastAsia="Nirmala UI" w:cs="Nirmala UI"/>
        </w:rPr>
        <w:t>ਯਸਾਯਾਹ ਸੱਤ ਦਾ ਭਵਿੱਖਬਾਣੀਕ ਪ੍ਰਸੰਗ ਧਰਤੀ ਦੇ ਜਾਨਵਰ ਦੇ ਪਹਿਲੇ ਪੈਂਸਠ ਸਾਲਾਂ ਨੂੰ ਦਰਸਾਉਂਦਾ ਹੈ, ਅਤੇ ਹੋਰ ਸਿੱਧੇ ਤੌਰ ਤੇ ਧਰਤੀ ਦੇ ਜਾਨਵਰ ਦੇ ਅੰਤਿਮ ਸਮੇਂ ਨੂੰ। ਯਸਾਯਾਹ ਸੱਤ ਦੇ ਭਵਿੱਖਬਾਣੀਕ ਪ੍ਰਸੰਗ ਵਿੱਚੋਂ ਬਹੁਤ ਰੌਸ਼ਨੀ ਪ੍ਰਾਪਤ ਕੀਤੀ ਜਾ ਸਕਦੀ ਹੈ, ਪਰ ਇਸ ਵੇਲੇ ਅਸੀਂ ਕੇਵਲ ਇਸ ਸਿਧਾਂਤ ਦੀ ਵਰਤੋਂ ਕਰ ਰਹੇ ਹਾਂ ਕਿ ਮਸੀਹ ਕਿਸੇ ਵਸਤੂ ਦੇ ਅੰਤ ਨੂੰ ਉਸ ਦੇ ਆਰੰਭ ਰਾਹੀਂ ਦਰਸਾਉਂਦਾ ਹੈ। ਅਸੀਂ ਇੱਥੇ ਇਹ ਲਾਗੂਕਰਨ ਇਸ ਲਈ ਕਰ ਰਹੇ ਹਾਂ, ਨਾ ਕਿ ਯਸਾਯਾਹ ਸੱਤ ਦੇ ਇਤਿਹਾਸਕ ਪ੍ਰਸੰਗ ਦੇ ਨਤੀਜਿਆਂ ਵਿੱਚ ਡੂੰਘਾਈ ਨਾਲ ਖੋਜ ਕਰਨ ਲਈ। ਅਸੀਂ ਇਹ ਪਛਾਣ ਰਹੇ ਹਾਂ ਕਿ ਜਦੋਂ ਧਰਮਤਿਆਗੀ ਰਿਪਬਲਿਕਨਵਾਦ ਦਾ ਸਿੰਗ ਧਰਮਤਿਆਗੀ ਪ੍ਰੋਟੈਸਟੈਂਟਵਾਦ ਦੇ ਸਿੰਗ ਨਾਲ ਜੁੜਦਾ ਹੈ, ਤਾਂ ਇਹ ਇੱਕ ਜਾਲੀ ਮੰਦਰ ਦੀ ਸਥਾਪਨਾ ਦਾ ਪ੍ਰਤੀਨਿਧਿਤਵ ਕਰਦਾ ਹੈ।</w:t>
      </w:r>
    </w:p>
    <w:p>
      <w:pPr>
        <w:pStyle w:val="ArticleBody"/>
        <w:jc w:val="left"/>
      </w:pPr>
      <w:r>
        <w:rPr>
          <w:rFonts w:ascii="Nirmala UI" w:hAnsi="Nirmala UI" w:eastAsia="Nirmala UI" w:cs="Nirmala UI"/>
        </w:rPr>
        <w:t>ਨਕਲੀ ਹੈਕਲ ਦੀ ਸਥਾਪਨਾ, ਜੋ ਉੱਤਰ ਦੇ ਰਾਜੇ ਦੇ ਹੈਕਲ ਦੇ ਨਮੂਨੇ ਅਨੁਸਾਰ ਰਚੀ ਗਈ ਹੈ, ਉਸ ਇਤਿਹਾਸ ਨੂੰ ਦਰਸਾਉਂਦੀ ਹੈ ਜਦੋਂ ਜਾਨਵਰ ਦੀ ਮੂਰਤਿ ਬਣਾਈ ਜਾਂਦੀ ਹੈ, ਅਤੇ ਇਹ ਪਰਮੇਸ਼ੁਰ ਦੇ ਲੋਕਾਂ ਲਈ ਮਹਾਨ ਪਰਖ ਹੈ, ਜਿਸ ਰਾਹੀਂ ਉਨ੍ਹਾਂ ਦੀ ਸਦੀਵੀ ਕਿਸਮਤ ਦਾ ਨਿਰਣੈ ਕੀਤਾ ਜਾਵੇਗਾ।</w:t>
      </w:r>
    </w:p>
    <w:p>
      <w:pPr>
        <w:pStyle w:val="ArticleScripture"/>
        <w:jc w:val="left"/>
      </w:pPr>
      <w:r>
        <w:rPr>
          <w:rFonts w:ascii="Nirmala UI" w:hAnsi="Nirmala UI" w:eastAsia="Nirmala UI" w:cs="Nirmala UI"/>
        </w:rPr>
        <w:t>“ਪ੍ਰਭੂ ਨੇ ਮੈਨੂੰ ਸਾਫ਼-ਸਪਸ਼ਟ ਰੂਪ ਵਿੱਚ ਦਿਖਾਇਆ ਹੈ ਕਿ ਕਿਰਪਾ-ਅਵਧੀ ਦੇ ਸਮਾਪਤ ਹੋਣ ਤੋਂ ਪਹਿਲਾਂ ਹੀ ਦਰਿੰਦੇ ਦੀ ਮੂਰਤੀ ਬਣਾਈ ਜਾਵੇਗੀ; ਕਿਉਂਕਿ ਇਹ ਪਰਮੇਸ਼ੁਰ ਦੇ ਲੋਕਾਂ ਲਈ ਉਹ ਮਹਾਨ ਪਰਖ ਹੋਵੇਗੀ, ਜਿਸ ਦੁਆਰਾ ਉਨ੍ਹਾਂ ਦੀ ਸਦੀਵੀ ਕਿਸਮਤ ਦਾ ਨਿਰਣੈ ਕੀਤਾ ਜਾਵੇਗਾ।</w:t>
      </w:r>
    </w:p>
    <w:p>
      <w:pPr>
        <w:pStyle w:val="ArticleScripture"/>
        <w:jc w:val="left"/>
      </w:pPr>
      <w:r>
        <w:rPr>
          <w:rFonts w:ascii="Nirmala UI" w:hAnsi="Nirmala UI" w:eastAsia="Nirmala UI" w:cs="Nirmala UI"/>
        </w:rPr>
        <w:t>“ਇਹ ਉਹ ਪਰਖ ਹੈ ਜੋ ਪਰਮੇਸ਼ੁਰ ਦੇ ਲੋਕਾਂ ਉੱਤੇ ਉਨ੍ਹਾਂ ਦੇ ਮੁਹਰਬੰਦ ਕੀਤੇ ਜਾਣ ਤੋਂ ਪਹਿਲਾਂ ਆਉਣੀ ਲਾਜ਼ਮੀ ਹੈ। ਜਿਨ੍ਹਾਂ ਸਭ ਨੇ ਉਸ ਦੀ ਵਿਵਸਥਾ ਦੀ ਪਾਲਣਾ ਕਰਕੇ ਅਤੇ ਇੱਕ ਜਾਲਸਾਜ਼ ਸਬਤ ਨੂੰ ਸਵੀਕਾਰ ਕਰਨ ਤੋਂ ਇਨਕਾਰ ਕਰਕੇ ਪਰਮੇਸ਼ੁਰ ਪ੍ਰਤੀ ਆਪਣੀ ਨਿਸ਼ਠਾ ਸਾਬਤ ਕੀਤੀ, ਉਹ ਪ੍ਰਭੂ ਪਰਮੇਸ਼ੁਰ ਯਹੋਵਾਹ ਦੇ ਝੰਡੇ ਹੇਠ ਖੜੇ ਹੋਣਗੇ ਅਤੇ ਜੀਊਂਦੇ ਪਰਮੇਸ਼ੁਰ ਦੀ ਮੁਹਰ ਪ੍ਰਾਪਤ ਕਰਨਗੇ। ਜਿਹੜੇ ਲੋਕ ਸਵਰਗੀ ਮੂਲ ਵਾਲੇ ਸੱਚ ਨੂੰ ਤਿਆਗ ਕੇ ਐਤਵਾਰ ਦੇ ਸਬਤ ਨੂੰ ਸਵੀਕਾਰ ਕਰ ਲੈਂਦੇ ਹਨ, ਉਹ ਪਸ਼ੂ ਦਾ ਨਿਸ਼ਾਨ ਪ੍ਰਾਪਤ ਕਰਨਗੇ” The Seventh-day Adventist Bible Commentary, volume 7, 976.</w:t>
      </w:r>
    </w:p>
    <w:p>
      <w:pPr>
        <w:pStyle w:val="ArticleBody"/>
        <w:jc w:val="left"/>
      </w:pPr>
      <w:r>
        <w:rPr>
          <w:rFonts w:ascii="Nirmala UI" w:hAnsi="Nirmala UI" w:eastAsia="Nirmala UI" w:cs="Nirmala UI"/>
        </w:rPr>
        <w:t>ਸਤਵੇਂ-ਦਿਨ ਦੇ ਐਡਵੈਂਟਿਸਟ, ਜੋ ਲਾਓਦੀਕੀਆ ਦੇ “ਪਰਮੇਸ਼ੁਰ ਦੇ ਲੋਕ” ਹਨ, ਇੱਕ “ਵੱਡੀ ਪਰਖ” ਦਾ ਸਾਹਮਣਾ ਕਰਦੇ ਹਨ ਜੋ ਕਿਰਪਾ-ਕਾਲ ਦੇ ਸਮਾਪਤ ਹੋਣ ਤੋਂ ਪਹਿਲਾਂ ਆਉਂਦੀ ਹੈ। ਇਹ “ਉਹ ਪਰਖ” ਹੈ ਜੋ ਉਨ੍ਹਾਂ ਨੂੰ “ਮੋਹਰ ਲੱਗਣ ਤੋਂ ਪਹਿਲਾਂ” ਪਾਰ ਕਰਨੀ ਹੈ। ਪਰਮੇਸ਼ੁਰ ਦੀ ਮੋਹਰ ਅਤੇ ਕਿਰਪਾ-ਕਾਲ ਦਾ ਸਮਾਪਤ ਹੋਣਾ ਐਤਵਾਰ ਦੇ ਕਾਨੂੰਨ ਦੇ ਸਮੇਂ ਹੁੰਦਾ ਹੈ। ਜਾਨਵਰ ਦੇ ਪ੍ਰਤਿਰੂਪ ਦੀ ਰਚਨਾ ਇੱਕ ਅਜਿਹੇ ਅਰਸੇ ਵਿੱਚ ਹੁੰਦੀ ਹੈ ਜੋ ਐਤਵਾਰ ਦੇ ਕਾਨੂੰਨ ਵੱਲ ਲੈ ਜਾਂਦਾ ਹੈ ਅਤੇ ਉਸੇ ’ਤੇ ਆ ਕੇ ਚਰਮ ਸੀਮਾ ਤੱਕ ਪਹੁੰਚਦਾ ਹੈ। ਜਾਨਵਰ ਦਾ ਪ੍ਰਤਿਰੂਪ ਅਤੇ ਉਸ ਦੀ ਰਚਨਾ ਇੱਕ ਅਜਿਹਾ ਸੱਚ ਹੈ ਜੋ ਸਾਡੀ ਅਨੰਤ ਕਿਸਮਤ ਦਾ ਨਿਰਣੇ ਕਰੇਗਾ। ਉਸ ਪ੍ਰਤਿਰੂਪ ਦੀ ਰਚਨਾ ਨੂੰ ਦੋ ਲੱਕੜੀਆਂ ਨੂੰ ਜੋੜ ਕੇ ਇੱਕ ਰਾਸ਼ਟਰ ਬਣਾਉਣ ਦੇ ਰੂਪ ਵਿੱਚ ਦਰਸਾਇਆ ਗਿਆ ਹੈ। ਦੋ ਲੱਕੜੀਆਂ ਦਾ ਜੋੜ ਸੰਯੁਕਤ ਰਾਜ ਅਮਰੀਕਾ ਦੇ ਇਤਿਹਾਸ ਦੇ ਆਰੰਭ ਵਿੱਚ ਹੁੰਦਾ ਹੈ ਅਤੇ ਫਿਰ ਇਸ ਦੇ ਅੰਤ ਵਿੱਚ ਦੁਬਾਰਾ ਹੁੰਦਾ ਹੈ। ਆਰੰਭ ਵਿੱਚ ਪ੍ਰੋਟੈਸਟੈਂਟ ਸਿੰਗ ਦੀ ਸਥਾਪਨਾ ਕਰਨ ਲਈ ਦੋ ਲੱਕੜੀਆਂ ਜੋੜੀਆਂ ਗਈਆਂ ਸਨ, ਅਤੇ ਅੰਤ ਵਿੱਚ ਰਿਪਬਲਿਕਨ ਸਿੰਗ ਦੀ ਸਥਾਪਨਾ ਕਰਨ ਲਈ ਦੋ ਲੱਕੜੀਆਂ ਜੋੜੀਆਂ ਜਾਂਦੀਆਂ ਹਨ।</w:t>
      </w:r>
    </w:p>
    <w:p>
      <w:pPr>
        <w:pStyle w:val="ArticleBody"/>
        <w:jc w:val="left"/>
      </w:pPr>
      <w:r>
        <w:rPr>
          <w:rFonts w:ascii="Nirmala UI" w:hAnsi="Nirmala UI" w:eastAsia="Nirmala UI" w:cs="Nirmala UI"/>
        </w:rPr>
        <w:t>1798 ਤੋਂ 1844 ਦੇ ਆਰੰਭਕ ਇਤਿਹਾਸ ਵਿੱਚ ਪ੍ਰੋਟੈਸਟੈਂਟ ਸਿੰਗ ਦਾ ਮੰਦਰ ਖੜ੍ਹਾ ਕੀਤਾ ਗਿਆ। ਉਣੀ ਸਾਲ ਬਾਅਦ, ਰਿਪਬਲਿਕਨ ਸਿੰਗ ਦਾ ਪਹਿਲਾ ਰਿਪਬਲਿਕਨ ਰਾਸ਼ਟਰਪਤੀ ਮੇਮਨੇ ਵਾਂਗ ਬੋਲਿਆ, ਅਤੇ ਇਸ ਤਰ੍ਹਾਂ ਉਸ ਨੇ ਗੁਲਾਮਾਂ ਨੂੰ ਆਜ਼ਾਦ ਕਰਨ ਦੀ ਪ੍ਰਕਿਰਿਆ ਸ਼ੁਰੂ ਕੀਤੀ, ਪਰ ਇਸ ਦੀ ਕੀਮਤ ਉਸ ਨੂੰ ਆਪਣੀ ਜਾਨ ਦੇ ਕੇ ਚੁਕਾਣੀ ਪਈ। ਪਰਮੇਸ਼ੁਰ ਦਾ ਮੇਮਨਾ ਮਨੁੱਖਤਾ ਨੂੰ ਪਾਪ ਦੀ ਗੁਲਾਮੀ ਤੋਂ ਮੁਕਤ ਕਰਨ ਲਈ ਸਲੀਬ ਉੱਤੇ ਮਰ ਗਿਆ, ਪਰ ਇਸ ਦੀ ਕੀਮਤ ਉਸ ਨੂੰ ਆਪਣੀ ਜਾਨ ਦੇ ਕੇ ਚੁਕਾਣੀ ਪਈ। ਸਲੀਬ ਹੀ ਮੁਕਤੀ-ਘੋਸ਼ਣਾ ਹੈ। ਉਸ ਇਤਿਹਾਸ ਵਿੱਚ ਜਿੱਥੇ ਰਿਪਬਲਿਕਨ ਸਿੰਗ ਗੁਲਾਮਾਂ ਨੂੰ ਆਜ਼ਾਦ ਕਰ ਰਿਹਾ ਸੀ, ਪ੍ਰੋਟੈਸਟੈਂਟ ਸਿੰਗ ਨੇ ਗੁਲਾਮੀ ਦੀ ਭਵਿੱਖਬਾਣੀ ਨੂੰ ਅਸਵੀਕਾਰ ਕੀਤਾ। ਐਤਵਾਰ ਦੀ ਵਿਵਸਥਾ ਦੇ ਇਤਿਹਾਸ ਵਿੱਚ, ਜਦੋਂ ਰਿਪਬਲਿਕਨ ਸਿੰਗ ਆਤਮਿਕ ਗੁਲਾਮੀ ਨੂੰ ਮੁੜ ਸਥਾਪਿਤ ਕਰ ਰਿਹਾ ਹੋਵੇਗਾ, ਤਦ ਪ੍ਰੋਟੈਸਟੈਂਟ ਸਿੰਗ ਉਹ ਸੰਦੇਸ਼ ਪ੍ਰਚਾਰ ਕਰ ਰਿਹਾ ਹੋਵੇਗਾ ਜੋ ਬੰਦੀਆਂ ਨੂੰ ਆਜ਼ਾਦ ਕਰਦਾ ਹੈ।</w:t>
      </w:r>
    </w:p>
    <w:p>
      <w:pPr>
        <w:pStyle w:val="ArticleBody"/>
        <w:jc w:val="left"/>
      </w:pPr>
      <w:r>
        <w:rPr>
          <w:rFonts w:ascii="Nirmala UI" w:hAnsi="Nirmala UI" w:eastAsia="Nirmala UI" w:cs="Nirmala UI"/>
        </w:rPr>
        <w:t>ਧਰਤੀ ਦੇ ਪਸ਼ੂ ਦੇ ਰਿਪਬਲਿਕਨ ਸਿੰਗ ਦਾ ਆਖਰੀ ਰਾਸ਼ਟਰਪਤੀ ਅਜਗਰ ਵਾਂਗ ਬੋਲੇਗਾ, ਅਤੇ ਜਦੋਂ ਉਹ ਐਸਾ ਕਰੇਗਾ, ਤਾਂ ਸੱਚਾ ਪ੍ਰੋਟੈਸਟੈਂਟ ਸਿੰਗ ਇਕ ਝੰਡੇ ਵਾਂਗ ਉੱਚਾ ਕੀਤਾ ਜਾਵੇਗਾ। ਇਹ ਗੱਲ ਸ਼ਾਬਦਿਕ ਅਤੇ ਆਤਮਿਕ ਮੀਦੀ-ਫ਼ਾਰਸੀ ਸਮਰਾਜ ਦੇ ਦੋ ਸਿੰਗਾਂ ਵਿੱਚ ਪ੍ਰਤੀਕਾਤਮਕ ਰੂਪ ਵਿੱਚ ਦਰਸਾਈ ਗਈ ਹੈ। ਸ਼ਾਬਦਿਕ ਮੀਦੀ-ਫ਼ਾਰਸੀ ਸਮਰਾਜ ਬਾਈਬਲੀ ਭਵਿੱਖਬਾਣੀ ਦਾ ਦੂਜਾ ਰਾਜ ਸੀ, ਅਤੇ ਬਾਈਬਲੀ ਭਵਿੱਖਬਾਣੀ ਦਾ ਛੇਵਾਂ ਰਾਜ ਆਤਮਿਕ ਮੀਦੀ-ਫ਼ਾਰਸੀ ਸਮਰਾਜ ਹੈ। ਦਾਨੀਏਲ ਦੀ ਪੁਸਤਕ ਵਿੱਚ, ਮੀਦੀ-ਫ਼ਾਰਸ ਦਾ ਮੇਢਾ ਦੋ ਸਿੰਗਾਂ ਵਾਲਾ ਸੀ, ਜਿਵੇਂ ਸੰਯੁਕਤ ਰਾਜ ਅਮਰੀਕਾ ਹੈ, ਪਰ ਦੂਜਾ ਸਿੰਗ ਸਭ ਤੋਂ ਆਖ਼ਰ ਵਿੱਚ ਉੱਪਰ ਆਇਆ।</w:t>
      </w:r>
    </w:p>
    <w:p>
      <w:pPr>
        <w:pStyle w:val="ArticleScripture"/>
        <w:jc w:val="left"/>
      </w:pPr>
      <w:r>
        <w:rPr>
          <w:rFonts w:ascii="Nirmala UI" w:hAnsi="Nirmala UI" w:eastAsia="Nirmala UI" w:cs="Nirmala UI"/>
        </w:rPr>
        <w:t>ਤਦ ਮੈਂ ਆਪਣੀਆਂ ਅੱਖਾਂ ਉੱਪਰ ਉਠਾਈਆਂ ਅਤੇ ਵੇਖਿਆ, ਅਤੇ ਵੇਖੋ, ਦਰਿਆ ਦੇ ਸਾਹਮਣੇ ਇੱਕ ਮੇਢਾ ਖੜਾ ਸੀ, ਜਿਸ ਦੇ ਦੋ ਸਿੰਗ ਸਨ; ਅਤੇ ਉਹ ਦੋਵੇਂ ਸਿੰਗ ਉੱਚੇ ਸਨ, ਪਰ ਇੱਕ ਦੂਜੇ ਨਾਲੋਂ ਉੱਚਾ ਸੀ, ਅਤੇ ਜੋ ਹੋਰ ਉੱਚਾ ਸੀ ਉਹ ਪਿੱਛੋਂ ਨਿਕਲਿਆ। ਦਾਨੀਏਲ 8:3.</w:t>
      </w:r>
    </w:p>
    <w:p>
      <w:pPr>
        <w:pStyle w:val="ArticleBody"/>
        <w:jc w:val="left"/>
      </w:pPr>
      <w:r>
        <w:rPr>
          <w:rFonts w:ascii="Nirmala UI" w:hAnsi="Nirmala UI" w:eastAsia="Nirmala UI" w:cs="Nirmala UI"/>
        </w:rPr>
        <w:t>ਧਰਤੀ ਦੇ ਪਸ਼ੂ ਅਤੇ ਉਸ ਦੇ ਦੋ ਸਿੰਗਾਂ ਦੇ ਭਵਿੱਖਬਾਣੀਕ ਇਤਿਹਾਸ ਵਿੱਚ, ਪ੍ਰੋਟੈਸਟੈਂਟ ਸਿੰਗ ਦੀ ਪਹਿਲਾਂ ਪਹਿਚਾਣ ਕੀਤੀ ਗਈ ਸੀ, ਪਰ ਉੱਪਰ ਚੜ੍ਹ ਕੇ ਕੰਮ ਨੂੰ ਪੂਰਾ ਕਰਨ ਦੀ ਬਜਾਇ ਉਹ ਲਾਓਦੀਸੀਆਈ ਅੰਨ੍ਹੇਪਣ ਦੇ ਜੰਗਲ ਵਿੱਚ ਪਿੱਛੇ ਹਟ ਗਿਆ। ਉਸ ਇਤਿਹਾਸ ਵਿੱਚ ਜਦੋਂ ਰਿਪਬਲਿਕਨ ਸਿੰਗ ਅਜਗਰ ਵਾਂਗ ਬੋਲਦਾ ਹੈ ਅਤੇ ਜਲਦੀ ਆਉਣ ਵਾਲਾ ਐਤਵਾਰ ਕਾਨੂੰਨ ਪਾਸ ਕਰਦਾ ਹੈ, ਤਦ ਸੱਚਾ ਪ੍ਰੋਟੈਸਟੈਂਟ ਸਿੰਗ ਅੰਤ ਵਿੱਚ ਇੱਕ ਝੰਡੇ ਵਾਂਗ ਉੱਚਾ ਕੀਤਾ ਜਾਵੇਗਾ। ਕੇਵਲ ਉਹੀ ਲਾਓਦੀਸੀਆਈ ਸੱਤਵੇਂ-ਦਿਨ ਦੇ ਐਡਵੈਂਟਿਸਟ, ਜੋ ਪਸ਼ੂ ਦੀ ਮੂਰਤੀ ਦੀ ਰਚਨਾ ਦੁਆਰਾ ਦਰਸਾਈ ਗਈ ਪਰਖ ਨੂੰ ਪਛਾਣਦੇ ਹਨ, ਜਦੋਂ ਕਿਰਪਾ-ਅਵਧੀ ਸਮਾਪਤ ਹੋਵੇਗੀ, ਤਦ ਪਰਮੇਸ਼ੁਰ ਦੀ ਮੁਹਰ ਪ੍ਰਾਪਤ ਕਰਨਗੇ। ਉਹ ਸੰਦੇਸ਼ ਜੋ ਇਸ ਪਰਖਣ ਦੀ ਪ੍ਰਕਿਰਿਆ ਦੀ ਪਹਿਚਾਣ ਕਰਦਾ ਹੈ, ਹੁਣ ਉਹਨਾਂ ਸਭ ਲਈ ਮੁਹਰ-ਰਹਿਤ ਕੀਤਾ ਜਾ ਰਿਹਾ ਹੈ ਜੋ ਇਸ ਤੋਂ ਲਾਭ ਪ੍ਰਾਪਤ ਕਰਨਾ ਚਾਹੁੰਦੇ ਹਨ।</w:t>
      </w:r>
    </w:p>
    <w:p>
      <w:pPr>
        <w:pStyle w:val="ArticleScripture"/>
        <w:jc w:val="left"/>
      </w:pPr>
      <w:r>
        <w:rPr>
          <w:rFonts w:ascii="Nirmala UI" w:hAnsi="Nirmala UI" w:eastAsia="Nirmala UI" w:cs="Nirmala UI"/>
        </w:rPr>
        <w:t>ਅਤੇ ਇਲਿਆਹ ਸਭ ਲੋਕਾਂ ਦੇ ਕੋਲ ਆਇਆ ਅਤੇ ਕਿਹਾ, “ਤੁਸੀਂ ਕਿੰਨਾ ਸਮਾਂ ਦੋ ਵਿਚਾਰਾਂ ਦੇ ਵਿਚਕਾਰ ਡੋਲਦੇ ਰਹੋਗੇ? ਜੇ ਯਹੋਵਾਹ ਹੀ ਪਰਮੇਸ਼ੁਰ ਹੈ, ਤਾਂ ਉਸ ਦੇ ਪਿੱਛੇ ਹੋ ਲਵੋ; ਪਰ ਜੇ ਬਾਅਲ ਹੈ, ਤਾਂ ਉਸ ਦੇ ਪਿੱਛੇ ਹੋ ਲਵੋ।” ਅਤੇ ਲੋਕਾਂ ਨੇ ਉਸ ਨੂੰ ਇੱਕ ਸ਼ਬਦ ਵੀ ਉੱਤਰ ਨਾ ਦਿੱਤਾ। 1 Kings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ਇਲਿਆਹ — ਨੰਬਰ ਚੌਦਾਂ</dc:title>
  <dc:subject>ਭਵਿੱਖਬਾਣੀਕ ਸਮਾਨਾਂਤਰ: ਇਲਿਆਹ ਦੀ ਆਤਮਾ ਵਿੱਚ ਮਿਲਰਾਈਟਾਂ ਤੋਂ Future for America ਤੱਕ</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