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ਲਈ ਭਵਿੱਖ ਅਤੇ 18 ਜੁਲਾਈ, 2020 - ਨੰਬਰ ਪੰਜ</w:t>
      </w:r>
    </w:p>
    <w:p>
      <w:pPr>
        <w:pStyle w:val="ArticleSubtitle"/>
        <w:jc w:val="left"/>
      </w:pPr>
      <w:r>
        <w:rPr>
          <w:rFonts w:ascii="Nirmala UI" w:hAnsi="Nirmala UI" w:eastAsia="Nirmala UI" w:cs="Nirmala UI"/>
        </w:rPr>
        <w:t>ਨਿਸ਼ਾਨੀ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ਹੇ ਸੰਸਾਰ ਦੇ ਸਾਰੇ ਨਿਵਾਸੀਓ ਅਤੇ ਧਰਤੀ ਦੇ ਵਸਨੀਕੋ, ਵੇਖੋ, ਜਦੋਂ ਉਹ ਪਹਾੜਾਂ ਉੱਤੇ ਝੰਡਾ ਉੱਚਾ ਕਰਦਾ ਹੈ; ਅਤੇ ਜਦੋਂ ਉਹ ਤੂਰ੍ਹੀ ਫੂਕਦਾ ਹੈ, ਤਦ ਸੁਣੋ। ਯਸਾਯਾਹ 18:3।</w:t>
      </w:r>
    </w:p>
    <w:p>
      <w:pPr>
        <w:pStyle w:val="ArticleBody"/>
        <w:jc w:val="left"/>
      </w:pPr>
      <w:r>
        <w:rPr>
          <w:rFonts w:ascii="Nirmala UI" w:hAnsi="Nirmala UI" w:eastAsia="Nirmala UI" w:cs="Nirmala UI"/>
        </w:rPr>
        <w:t>ਉਹ ਸੰਦੇਸ਼ਵਾਹਕ, ਜੋ ਇਲਿਆਹ ਦੇ ਰੂਪ ਵਿੱਚ ਦਰਸਾਇਆ ਗਿਆ ਹੈ ਅਤੇ ਮੂਸਾ ਦੁਆਰਾ ਪ੍ਰਤੀਕਿਤ ਸੰਦੇਸ਼ ਦਾ ਪ੍ਰਚਾਰ ਕਰਦਾ ਹੈ, ਉਸ ਜਾਨਵਰ ਵੱਲੋਂ ਗਲੀਆਂ ਵਿੱਚ ਘਾਤ ਕੀਤਾ ਜਾਂਦਾ ਹੈ ਜੋ ਅਥਾਹ ਖੱਡ ਵਿਚੋਂ ਉੱਪਰ ਚੜ੍ਹਦਾ ਹੈ। ਮੂਸਾ ਦੇ “ਸ਼ਾਪ” ਦੁਆਰਾ ਦਰਸਾਏ ਗਏ, ਜੋ ਕਿ ਲੇਵੀਆਂ ਛੱਬੀ ਦੀ “ਛਿਤਰਾਉ” ਹੈ, ਇੱਕ ਅਵਧੀ ਤੱਕ ਪੈਰਾਂ ਹੇਠ ਰੌੰਦਿਆਂ ਜਾਣ ਤੋਂ ਬਾਅਦ, ਪਰਮੇਸ਼ੁਰ ਦੇ ਬਚਨ ਰਾਹੀਂ ਪਵਿੱਤਰ ਆਤਮਾ ਉਹਨਾਂ ਦੇ ਮ੍ਰਿਤ ਦੇਹਾਂ ਵਿੱਚ ਪ੍ਰਵੇਸ਼ ਕਰਦਾ ਹੈ। ਫਿਰ ਉਹ ਖੜ੍ਹੇ ਹੋ ਜਾਂਦੇ ਹਨ ਅਤੇ ਇਸ ਤੋਂ ਬਾਅਦ ਆਕਾਸ਼ ਵਿੱਚ ਚੜ੍ਹ ਜਾਂਦੇ ਹਨ। ਇੱਕ ਸੰਦੇਸ਼, ਜੋ ਆਕਾਸ਼ ਵਿੱਚ ਹੋਣ ਦੇ ਰੂਪ ਵਿੱਚ ਦਰਸਾਇਆ ਗਿਆ ਹੈ, ਤਿੰਨ ਦੂਤਾਂ ਦੀ ਸਦੀਵੀ ਸੁਸਮਾਚਾਰ ਹੈ।</w:t>
      </w:r>
    </w:p>
    <w:p>
      <w:pPr>
        <w:pStyle w:val="ArticleScripture"/>
        <w:jc w:val="left"/>
      </w:pPr>
      <w:r>
        <w:rPr>
          <w:rFonts w:ascii="Nirmala UI" w:hAnsi="Nirmala UI" w:eastAsia="Nirmala UI" w:cs="Nirmala UI"/>
        </w:rPr>
        <w:t>ਅਤੇ ਮੈਂ ਇੱਕ ਹੋਰ ਦੂਤ ਨੂੰ ਆਕਾਸ਼ ਦੇ ਵਿਚਕਾਰ ਉੱਡਦਿਆਂ ਵੇਖਿਆ, ਜਿਸ ਕੋਲ ਧਰਤੀ ਉੱਤੇ ਵੱਸਣ ਵਾਲਿਆਂ ਨੂੰ, ਅਤੇ ਹਰ ਕੌਮ, ਅਤੇ ਵੰਸ਼, ਅਤੇ ਭਾਸ਼ਾ, ਅਤੇ ਲੋਕਾਂ ਨੂੰ ਸੁਣਾਉਣ ਲਈ ਸਦੀਵੀ ਸੁਸਮਾਚਾਰ ਸੀ। ਪ੍ਰਕਾਸ਼ ਦੀ ਪੋਥੀ 14:6।</w:t>
      </w:r>
    </w:p>
    <w:p>
      <w:pPr>
        <w:pStyle w:val="ArticleBody"/>
        <w:jc w:val="left"/>
      </w:pPr>
      <w:r>
        <w:rPr>
          <w:rFonts w:ascii="Nirmala UI" w:hAnsi="Nirmala UI" w:eastAsia="Nirmala UI" w:cs="Nirmala UI"/>
        </w:rPr>
        <w:t>ਇਲਿਆਹ ਅਤੇ ਮੂਸਾ ਦੇ ਸੁਰਗ ਵਿੱਚ ਚੜ੍ਹਣ ਤੋਂ ਪਹਿਲਾਂ ਉਹ ਪਹਿਲਾਂ ਆਪਣੇ ਪੈਰਾਂ ਉੱਤੇ ਖੜ੍ਹੇ ਹੋਣਗੇ।</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ਗਈ, ਅਤੇ ਉਹ ਆਪਣੇ ਪੈਰਾਂ ਉੱਤੇ ਖੜੇ ਹੋ ਗਏ; ਅਤੇ ਜਿਨ੍ਹਾਂ ਨੇ ਉਨ੍ਹਾਂ ਨੂੰ ਵੇਖਿਆ ਉਨ੍ਹਾਂ ਉੱਤੇ ਵੱਡਾ ਭੈ ਆ ਪਿਆ। ਅਤੇ ਉਨ੍ਹਾਂ ਨੇ ਸਵਰਗ ਤੋਂ ਇੱਕ ਮਹਾਨ ਅਵਾਜ਼ ਸੁਣੀ ਜੋ ਉਨ੍ਹਾਂ ਨੂੰ ਕਹਿੰਦੀ ਸੀ, ਇੱਥੇ ਉੱਪਰ ਆਓ। ਅਤੇ ਉਹ ਬੱਦਲ ਵਿੱਚ ਸਵਰਗ ਵੱਲ ਉੱਪਰ ਚੜ੍ਹ ਗਏ; ਅਤੇ ਉਨ੍ਹਾਂ ਦੇ ਵੈਰੀ ਉਨ੍ਹਾਂ ਨੂੰ ਵੇਖਦੇ ਰਹੇ। ਪ੍ਰਕਾਸ਼ ਦੀ ਪੋਥੀ 11:11, 12.</w:t>
      </w:r>
    </w:p>
    <w:p>
      <w:pPr>
        <w:pStyle w:val="ArticleBody"/>
        <w:jc w:val="left"/>
      </w:pPr>
      <w:r>
        <w:rPr>
          <w:rFonts w:ascii="Nirmala UI" w:hAnsi="Nirmala UI" w:eastAsia="Nirmala UI" w:cs="Nirmala UI"/>
        </w:rPr>
        <w:t>ਹਰੇਕ ਨਬੀ ਹੋਰ ਨਬੀਆਂ ਨਾਲ ਸਹਿਮਤ ਹੈ, ਅਤੇ ਉਹ ਸਭ ਪ੍ਰਕਾਸ਼ ਦੀ ਪੋਥੀ ਵਿੱਚ ਇਕੱਠੇ ਹੋ ਜਾਂਦੇ ਹਨ। ਹਿਜ਼ਕੀਏਲ ਦੀ ਪੋਥੀ ਇਹ ਸਿਖਾਉਂਦੀ ਹੈ ਕਿ ਜਦੋਂ ਆਤਮਾ ਮਨੁੱਖਾਂ ਵਿੱਚ ਪ੍ਰਵੇਸ਼ ਕਰਦਾ ਹੈ, ਤਦ ਉਹ ਆਪਣੇ ਪੈਰਾਂ ਉੱਤੇ ਖੜੇ ਹੋ ਜਾਂਦੇ ਹਨ।</w:t>
      </w:r>
    </w:p>
    <w:p>
      <w:pPr>
        <w:pStyle w:val="ArticleScripture"/>
        <w:jc w:val="left"/>
      </w:pPr>
      <w:r>
        <w:rPr>
          <w:rFonts w:ascii="Nirmala UI" w:hAnsi="Nirmala UI" w:eastAsia="Nirmala UI" w:cs="Nirmala UI"/>
        </w:rPr>
        <w:t>ਅਤੇ ਉਸ ਨੇ ਮੈਨੂੰ ਆਖਿਆ, ਹੇ ਮਨੁੱਖ ਦੇ ਪੁੱਤਰ, ਆਪਣੇ ਪੈਰਾਂ ਉੱਤੇ ਖੜਾ ਹੋ ਜਾ, ਅਤੇ ਮੈਂ ਤੈਥੋਂ ਗੱਲ ਕਰਾਂਗਾ। ਅਤੇ ਜਦੋਂ ਉਹ ਮੈਨੂੰ ਬੋਲਿਆ ਤਾਂ ਆਤਮਾ ਮੇਰੇ ਅੰਦਰ ਆਇਆ ਅਤੇ ਮੈਨੂੰ ਮੇਰੇ ਪੈਰਾਂ ਉੱਤੇ ਖੜਾ ਕਰ ਦਿੱਤਾ, ਤਾਂ ਜੋ ਮੈਂ ਉਸ ਦੀ ਸੁਣੀ ਜੋ ਮੈਨੂੰ ਬੋਲਦਾ ਸੀ। ਹਿਜ਼ਕੀਏਲ 2:1, 2.</w:t>
      </w:r>
    </w:p>
    <w:p>
      <w:pPr>
        <w:pStyle w:val="ArticleBody"/>
        <w:jc w:val="left"/>
      </w:pPr>
      <w:r>
        <w:rPr>
          <w:rFonts w:ascii="Nirmala UI" w:hAnsi="Nirmala UI" w:eastAsia="Nirmala UI" w:cs="Nirmala UI"/>
        </w:rPr>
        <w:t>ਹਿਜ਼ਕੀਏਲ “ਅੰਤਿਮ ਦਿਨਾਂ” ਵਿੱਚ ਪਰਮੇਸ਼ੁਰ ਦੇ ਲੋਕਾਂ ਦਾ ਪ੍ਰਤੀਨਿਧਿਤਵ ਕਰਦਾ ਹੈ, ਜੋ ਮਰੇ ਹੋਏ ਹਨ, ਤਦ ਵੀ ਉਹ ਪਰਮੇਸ਼ੁਰ ਨੂੰ ਬੋਲਦੇ ਸੁਣਦੇ ਹਨ; ਅਤੇ ਪਰਮੇਸ਼ੁਰ ਦੇ ਬਚਨ ਦੀ ਪ੍ਰਾਪਤੀ ਪਵਿੱਤਰ ਆਤਮਾ ਦੀ ਹਾਜ਼ਰੀ ਨੂੰ ਲਿਆਉਂਦੀ ਹੈ, ਅਤੇ ਫਿਰ ਉਹ ਆਪਣੇ ਪੈਰਾਂ ਉੱਤੇ ਖੜੇ ਹੋ ਜਾਂਦੇ ਹਨ। ਪ੍ਰਕਾਸ਼ ਦੀ ਪੁਸਤਕ ਵਿੱਚ ਉਹ ਲੋਕ ਵੀ, ਜੋ ਮਾਰੇ ਗਏ ਹਨ ਅਤੇ ਬਾਰਾਂ ਸੌ ਸੱਠ ਪ੍ਰਤੀਕਾਤਮਕ ਦਿਨਾਂ ਲਈ ਰੌਂਦੇ ਜਾਣ ਵਾਸਤੇ ਗਲੀ ਵਿੱਚ ਛੱਡੇ ਗਏ ਹਨ, ਪਰਮੇਸ਼ੁਰ ਦੇ ਬਚਨ ਨੂੰ ਸੁਣਦੇ ਹਨ, ਜੋ ਪਵਿੱਤਰ ਆਤਮਾ ਨੂੰ ਉਹਨਾਂ ਦੇ ਦਿਲਾਂ ਅਤੇ ਮਨਾਂ ਵਿੱਚ ਪਹੁੰਚਾਉਂਦਾ ਹੈ, ਅਤੇ ਉਹ ਆਪਣੇ ਪੈਰਾਂ ਉੱਤੇ ਖੜੇ ਹੋ ਜਾਂਦੇ ਹਨ। ਹਿਜ਼ਕੀਏਲ ਸਾਨੂੰ ਦੱਸਦਾ ਹੈ ਕਿ ਉਹ ਪਰਮੇਸ਼ੁਰ ਦਾ ਬਚਨ ਕੀ ਹੈ ਜੋ ਉਹ ਸੁਣਦੇ ਹਨ, ਜੋ ਫਿਰ ਮੂਸਾ ਅਤੇ ਇਲਿਆਹ ਦੁਆਰਾ ਪ੍ਰਤੀਨਿਧਿਤ ਪੂਰੀ ਚਲਵਲ ਨੂੰ, ਜੋ ਗਲੀਆਂ ਵਿੱਚ ਮਰੀ ਪਈ ਸੀ, ਮੁੜ ਜੀਉਂਦਾ ਕਰਦਾ ਹੈ, ਅਤੇ ਉਹਨਾਂ ਨੂੰ ਖੜਾ ਕਰਦਾ ਹੈ।</w:t>
      </w:r>
    </w:p>
    <w:p>
      <w:pPr>
        <w:pStyle w:val="ArticleScripture"/>
        <w:jc w:val="left"/>
      </w:pPr>
      <w:r>
        <w:rPr>
          <w:rFonts w:ascii="Nirmala UI" w:hAnsi="Nirmala UI" w:eastAsia="Nirmala UI" w:cs="Nirmala UI"/>
        </w:rPr>
        <w:t>ਯਹੋਵਾਹ ਦਾ ਹੱਥ ਮੇਰੇ ਉੱਤੇ ਸੀ, ਅਤੇ ਉਸ ਨੇ ਮੈਨੂੰ ਯਹੋਵਾਹ ਦੀ ਆਤਮਾ ਵਿੱਚ ਬਾਹਰ ਲੈ ਜਾ ਕੇ ਉਸ ਘਾਟੀ ਦੇ ਵਿਚਕਾਰ ਖੜਾ ਕੀਤਾ ਜੋ ਹੱਡੀਆਂ ਨਾਲ ਭਰੀ ਹੋਈ ਸੀ। ਅਤੇ ਉਸ ਨੇ ਮੈਨੂੰ ਉਨ੍ਹਾਂ ਦੇ ਚਾਰੋਂ ਪਾਸੀਂ ਲੰਘਾਇਆ; ਅਤੇ ਵੇਖੋ, ਖੁੱਲ੍ਹੀ ਘਾਟੀ ਵਿੱਚ ਉਹ ਬਹੁਤ ਹੀ ਜ਼ਿਆਦਾ ਸਨ; ਅਤੇ ਵੇਖੋ, ਉਹ ਬਿਲਕੁਲ ਸੁੱਕੀਆਂ ਹੋਈਆਂ ਸਨ। ਅਤੇ ਉਸ ਨੇ ਮੈਨੂੰ ਕਿਹਾ, ਹੇ ਮਨੁੱਖ ਦੇ ਪੁੱਤਰ, ਕੀ ਇਹ ਹੱਡੀਆਂ ਜੀ ਉੱਠ ਸਕਦੀਆਂ ਹਨ? ਅਤੇ ਮੈਂ ਉੱਤਰ ਦਿੱਤਾ, ਹੇ ਪ੍ਰਭੂ ਯਹੋਵਾਹ, ਤੂੰ ਹੀ ਜਾਣਦਾ ਹੈਂ। ਫਿਰ ਉਸ ਨੇ ਮੈਨੂੰ ਕਿਹਾ, ਇਨ੍ਹਾਂ ਹੱਡੀਆਂ ਉੱਤੇ ਭਵਿੱਖਬਾਣੀ ਕਰ ਅਤੇ ਉਨ੍ਹਾਂ ਨੂੰ ਆਖ, ਹੇ ਸੁੱਕੀਆਂ ਹੱਡੀਆਂ, ਯਹੋਵਾਹ ਦਾ ਬਚਨ ਸੁਣੋ। ਪ੍ਰਭੂ ਯਹੋਵਾਹ ਇਨ੍ਹਾਂ ਹੱਡੀਆਂ ਨੂੰ ਇਸ ਤਰ੍ਹਾਂ ਆਖਦਾ ਹੈ: ਵੇਖੋ, ਮੈਂ ਤੁਹਾਡੇ ਵਿੱਚ ਸਾਹ ਪ੍ਰਵੇਸ਼ ਕਰਾਵਾਂਗਾ, ਅਤੇ ਤੁਸੀਂ ਜੀ ਉੱਠੋਗੇ। ਅਤੇ ਮੈਂ ਤੁਹਾਡੇ ਉੱਤੇ ਨਸਾਂ ਚੜ੍ਹਾਵਾਂਗਾ, ਅਤੇ ਤੁਹਾਡੇ ਉੱਤੇ ਮਾਸ ਲਿਆਵਾਂਗਾ, ਅਤੇ ਤੁਹਾਨੂੰ ਚਮੜੀ ਨਾਲ ਢੱਕਾਂਗਾ, ਅਤੇ ਤੁਹਾਡੇ ਵਿੱਚ ਸਾਹ ਪਾਵਾਂਗਾ, ਅਤੇ ਤੁਸੀਂ ਜੀ ਉੱਠੋਗੇ; ਅਤੇ ਤੁਸੀਂ ਜਾਣੋਗੇ ਕਿ ਮੈਂ ਯਹੋਵਾਹ ਹਾਂ। ਸੋ ਮੈਂ ਜਿਵੇਂ ਮੈਨੂੰ ਹੁਕਮ ਦਿੱਤਾ ਗਿਆ ਸੀ ਤਿਵੇਂ ਹੀ ਭਵਿੱਖਬਾਣੀ ਕੀਤੀ; ਅਤੇ ਜਦੋਂ ਮੈਂ ਭਵਿੱਖਬਾਣੀ ਕਰ ਰਿਹਾ ਸੀ, ਤਦ ਇੱਕ ਸ਼ੋਰ ਹੋਇਆ, ਅਤੇ ਵੇਖੋ, ਇੱਕ ਕੰਬਣ ਹੋਈ, ਅਤੇ ਹੱਡੀਆਂ ਆਪਣੀ-ਆਪਣੀ ਹੱਡੀ ਨਾਲ ਜੁੜ ਗਈਆਂ। ਅਤੇ ਜਦੋਂ ਮੈਂ ਵੇਖਿਆ, ਤਾਂ ਵੇਖੋ, ਉਨ੍ਹਾਂ ਉੱਤੇ ਨਸਾਂ ਅਤੇ ਮਾਸ ਚੜ੍ਹ ਆਏ, ਅਤੇ ਉੱਪਰੋਂ ਚਮੜੀ ਨੇ ਉਨ੍ਹਾਂ ਨੂੰ ਢੱਕ ਲਿਆ; ਪਰ ਉਨ੍ਹਾਂ ਵਿੱਚ ਸਾਹ ਨਹੀਂ ਸੀ। ਫਿਰ ਉਸ ਨੇ ਮੈਨੂੰ ਕਿਹਾ, ਪਵਨ ਵੱਲ ਭਵਿੱਖਬਾਣੀ ਕਰ, ਹੇ ਮਨੁੱਖ ਦੇ ਪੁੱਤਰ, ਭਵਿੱਖਬਾਣੀ ਕਰ ਅਤੇ ਪਵਨ ਨੂੰ ਆਖ, ਪ੍ਰਭੂ ਯਹੋਵਾਹ ਇਸ ਤਰ੍ਹਾਂ ਆਖਦਾ ਹੈ: ਹੇ ਸਾਹ, ਚਾਰ ਪਾਸਿਆਂ ਦੀਆਂ ਹਵਾਵਾਂ ਵਿੱਚੋਂ ਆ, ਅਤੇ ਇਨ੍ਹਾਂ ਮਾਰੇ ਹੋਇਆਂ ਉੱਤੇ ਵਹਿ, ਤਾਂ ਜੋ ਇਹ ਜੀ ਉੱਠਣ। ਸੋ ਮੈਂ ਜਿਵੇਂ ਉਸ ਨੇ ਮੈਨੂੰ ਹੁਕਮ ਦਿੱਤਾ ਸੀ ਤਿਵੇਂ ਹੀ ਭਵਿੱਖਬਾਣੀ ਕੀਤੀ, ਅਤੇ ਸਾਹ ਉਨ੍ਹਾਂ ਵਿੱਚ ਆ ਗਿਆ, ਅਤੇ ਉਹ ਜੀ ਉੱਠੇ, ਅਤੇ ਆਪਣੇ ਪੈਰਾਂ ਉੱਤੇ ਖੜੇ ਹੋ ਗਏ, ਇੱਕ ਬਹੁਤ ਹੀ ਵੱਡੀ ਫੌਜ। ਤਦ ਉਸ ਨੇ ਮੈਨੂੰ ਕਿਹਾ, ਹੇ ਮਨੁੱਖ ਦੇ ਪੁੱਤਰ, ਇਹ ਹੱਡੀਆਂ ਇਸਰਾਏਲ ਦੇ ਸਾਰੇ ਘਰਾਣੇ ਨੂੰ ਦਰਸਾਉਂਦੀਆਂ ਹਨ: ਵੇਖੋ, ਉਹ ਆਖਦੇ ਹਨ, ਸਾਡੀਆਂ ਹੱਡੀਆਂ ਸੁੱਕ ਗਈਆਂ ਹਨ, ਅਤੇ ਸਾਡੀ ਆਸ ਨਾਸ ਹੋ ਗਈ ਹੈ; ਅਸੀਂ ਆਪਣੇ ਹਿੱਸਿਆਂ ਲਈ ਕੱਟੇ ਗਏ ਹਾਂ। ਇਸ ਲਈ ਭਵਿੱਖਬਾਣੀ ਕਰ ਅਤੇ ਉਨ੍ਹਾਂ ਨੂੰ ਆਖ, ਪ੍ਰਭੂ ਯਹੋਵਾਹ ਇਸ ਤਰ੍ਹਾਂ ਆਖਦਾ ਹੈ: ਵੇਖੋ, ਹੇ ਮੇਰੀ ਪ੍ਰਜਾ, ਮੈਂ ਤੁਹਾਡੀਆਂ ਕਬਰਾਂ ਖੋਲ੍ਹਾਂਗਾ, ਅਤੇ ਤੁਹਾਨੂੰ ਤੁਹਾਡੀਆਂ ਕਬਰਾਂ ਵਿੱਚੋਂ ਉੱਪਰ ਲਿਆਵਾਂਗਾ, ਅਤੇ ਤੁਹਾਨੂੰ ਇਸਰਾਏਲ ਦੇ ਦੇਸ਼ ਵਿੱਚ ਲਿਆਵਾਂਗਾ। ਅਤੇ ਤੁਸੀਂ ਜਾਣੋਗੇ ਕਿ ਮੈਂ ਯਹੋਵਾਹ ਹਾਂ, ਜਦੋਂ ਮੈਂ ਤੁਹਾਡੀਆਂ ਕਬਰਾਂ ਖੋਲ੍ਹਾਂਗਾ, ਹੇ ਮੇਰੀ ਪ੍ਰਜਾ, ਅਤੇ ਤੁਹਾਨੂੰ ਤੁਹਾਡੀਆਂ ਕਬਰਾਂ ਵਿੱਚੋਂ ਬਾਹਰ ਲਿਆਵਾਂਗਾ। ਅਤੇ ਮੈਂ ਆਪਣੀ ਆਤਮਾ ਤੁਹਾਡੇ ਵਿੱਚ ਪਾਵਾਂਗਾ, ਅਤੇ ਤੁਸੀਂ ਜੀ ਉੱਠੋਗੇ, ਅਤੇ ਮੈਂ ਤੁਹਾਨੂੰ ਤੁਹਾਡੇ ਆਪਣੇ ਦੇਸ਼ ਵਿੱਚ ਵਸਾਵਾਂਗਾ; ਤਦ ਤੁਸੀਂ ਜਾਣੋਗੇ ਕਿ ਮੈਂ ਯਹੋਵਾਹ ਨੇ ਇਹ ਕਿਹਾ ਹੈ ਅਤੇ ਇਹ ਪੂਰਾ ਕੀਤਾ ਹੈ, ਯਹੋਵਾਹ ਆਖਦਾ ਹੈ। ਹਿਜ਼ਕੀਏਲ 37:1–14।</w:t>
      </w:r>
    </w:p>
    <w:p>
      <w:pPr>
        <w:pStyle w:val="ArticleBody"/>
        <w:jc w:val="left"/>
      </w:pPr>
      <w:r>
        <w:rPr>
          <w:rFonts w:ascii="Nirmala UI" w:hAnsi="Nirmala UI" w:eastAsia="Nirmala UI" w:cs="Nirmala UI"/>
        </w:rPr>
        <w:t>ਦਾਨੀਏਲ ਅਤੇ ਯੂਹੰਨਾ ਪਰਮੇਸ਼ੁਰ ਦੇ ਉਹ ਇੱਕ ਲੱਖ ਚੁਆਲੀ ਹਜ਼ਾਰਾਂ ਦੀ ਨੁਮਾਇੰਦਗੀ ਕਰਦੇ ਹਨ ਜੋ “ਆਖ਼ਰੀ ਦਿਨਾਂ” ਵਿੱਚ ਪ੍ਰਤੀਕਾਤਮਕ ਰੂਪ ਵਿੱਚ ਮਾਰੇ ਗਏ ਅਤੇ ਪੁਨਰੁੱਠਿਤ ਕੀਤੇ ਗਏ ਹਨ। ਯੂਹੰਨਾ ਉਬਲਦੇ ਤੇਲ ਵਿੱਚ, ਦਾਨੀਏਲ ਸਿੰਘਾਂ ਦੀ ਖੋਹ ਵਿੱਚ। ਉਹ ਅੰਦੋਲਨ ਜੋ ਆਪਣੀ ਲਾਓਦੀਕਿਆਈ ਮਾਤਾ ਦੀ ਸੰਤਾਨ ਸੀ, ਪ੍ਰਤੀਕਾਤਮਕ ਰੂਪ ਵਿੱਚ ਮਾਰਿਆ ਜਾਂਦਾ ਹੈ ਅਤੇ ਉਸ ਤੋਂ ਬਾਅਦ ਪੁਨਰੁੱਠਿਤ ਕੀਤਾ ਜਾਂਦਾ ਹੈ, ਇਸ ਤਰ੍ਹਾਂ ਉਹ ਸੱਤ ਵਿੱਚੋਂ ਅੱਠਵਾਂ ਬਣ ਜਾਂਦਾ ਹੈ। ਇਹ ਛੇਵੀਂ ਕਲੀਸੀਆ ਦਾ ਪੁਨਰੁੱਠਾਨ ਹੈ, ਜੋ ਫ਼ਿਲਾਦੇਲਫ਼ੀਆ ਸੀ, ਅਤੇ ਅੱਠਵੀਂ ਬਣ ਜਾਂਦੀ ਹੈ, ਹਾਲਾਂਕਿ ਉਹ ਕਲੀਸੀਆ ਨਹੀਂ ਸਗੋਂ ਇੱਕ ਅੰਦੋਲਨ ਹੈ। ਉਸ ਅਵਧੀ ਦੇ ਅੰਤ ਵਿੱਚ, ਜਦੋਂ ਉਹ ਬਿਨਾ ਦਫ਼ਨ ਕੀਤੇ ਪਏ ਰਹਿੰਦੇ ਹਨ, ਤਾਂ ਜੋ ਉਹਨਾਂ ਦੀਆਂ ਮੌਤਾਂ ਦਾ ਜਸ਼ਨ ਮਨਾਉਣ ਵਾਲਿਆਂ ਦੁਆਰਾ ਰੌਂਦੇ ਜਾਣ, ਉਹ ਇੱਕ ਸ਼ਕਤੀਸ਼ਾਲੀ ਸੈਨਾ ਵਾਂਗ ਆਪਣੇ ਪੈਰਾਂ ਉੱਤੇ ਖੜ੍ਹੇ ਹੋ ਜਾਂਦੇ ਹਨ। ਉਹ ਇਸ ਲਈ ਖੜ੍ਹੇ ਹੁੰਦੇ ਹਨ ਕਿਉਂਕਿ ਉਹ ਪਰਮੇਸ਼ੁਰ ਦੇ ਬਚਨ ਵਿੱਚੋਂ ਇੱਕ ਸੰਦੇਸ਼ ਸੁਣਦੇ ਹਨ। ਕੋਈ ਵੀ ਲਾਸ਼ ਜੋ ਤਿੰਨ ਸਾਲ ਤੋਂ ਵੱਧ ਸਮੇਂ ਤੱਕ ਗਲੀ ਵਿੱਚ ਪਈ ਰਹੀ ਹੋਵੇ, ਇਤਨੀ ਸੜ-ਗਲ ਚੁੱਕੀ ਹੁੰਦੀ ਹੈ ਕਿ ਅੰਤ ਵਿੱਚ ਕੇਵਲ ਹੱਡੀਆਂ ਹੀ ਬਚਦੀਆਂ ਹਨ।</w:t>
      </w:r>
    </w:p>
    <w:p>
      <w:pPr>
        <w:pStyle w:val="ArticleScripture"/>
        <w:jc w:val="left"/>
      </w:pPr>
      <w:r>
        <w:rPr>
          <w:rFonts w:ascii="Nirmala UI" w:hAnsi="Nirmala UI" w:eastAsia="Nirmala UI" w:cs="Nirmala UI"/>
        </w:rPr>
        <w:t>“ਇਨ੍ਹਾਂ ਸੁੱਕੀਆਂ ਹੱਡੀਆਂ ਉੱਤੇ ਪਰਮੇਸ਼ੁਰ ਦੇ ਪਵਿੱਤਰ ਆਤਮਾ ਦੀ ਸਾਂਸ ਫੂਕੀ ਜਾਣੀ ਲੋੜੀਂਦੀ ਹੈ, ਤਾਂ ਜੋ ਉਹ ਮਰੇ ਹੋਇਆਂ ਵਿੱਚੋਂ ਪੁਨਰੁਥਾਨ ਵਾਂਗ ਕਿਰਿਆਸ਼ੀਲ ਹੋ ਜਾਣ।” Bible Training School, December 1, 1903.</w:t>
      </w:r>
    </w:p>
    <w:p>
      <w:pPr>
        <w:pStyle w:val="ArticleBody"/>
        <w:jc w:val="left"/>
      </w:pPr>
      <w:r>
        <w:rPr>
          <w:rFonts w:ascii="Nirmala UI" w:hAnsi="Nirmala UI" w:eastAsia="Nirmala UI" w:cs="Nirmala UI"/>
        </w:rPr>
        <w:t>ਸਾਨੂੰ ਆਪਣੇ ਆਪ ਨੂੰ ਪੁਨਰਉੱਠਾਉਣ ਦੇ ਕੰਮ ਵਿੱਚ ਭਾਗ ਲੈਣਾ ਅਵਸ਼੍ਯਕ ਹੈ। ਅਸੀਂ ਇਹ ਉਹ ਗੱਲਾਂ ਪੜ੍ਹ ਕੇ, ਸੁਣ ਕੇ ਅਤੇ ਸੰਭਾਲ ਕੇ ਕਰਦੇ ਹਾਂ ਜੋ ਲਿਖੀਆਂ ਹੋਈਆਂ ਹਨ।</w:t>
      </w:r>
    </w:p>
    <w:p>
      <w:pPr>
        <w:pStyle w:val="ArticleScripture"/>
        <w:jc w:val="left"/>
      </w:pPr>
      <w:r>
        <w:rPr>
          <w:rFonts w:ascii="Nirmala UI" w:hAnsi="Nirmala UI" w:eastAsia="Nirmala UI" w:cs="Nirmala UI"/>
        </w:rPr>
        <w:t>“ਸਾਡੇ ਵਿਚਕਾਰ ਸੱਚੀ ਭਗਤੀ ਦਾ ਪੁਨਰਜਾਗਰਣ ਸਾਡੀਆਂ ਸਾਰੀਆਂ ਲੋੜਾਂ ਵਿੱਚੋਂ ਸਭ ਤੋਂ ਮਹਾਨ ਅਤੇ ਸਭ ਤੋਂ ਤੁਰੰਤ ਲੋੜ ਹੈ। ਇਸ ਦੀ ਖੋਜ ਕਰਨਾ ਸਾਡਾ ਪਹਿਲਾ ਕੰਮ ਹੋਣਾ ਚਾਹੀਦਾ ਹੈ।” Selected Messages, book 1, 121.</w:t>
      </w:r>
    </w:p>
    <w:p>
      <w:pPr>
        <w:pStyle w:val="ArticleBody"/>
        <w:jc w:val="left"/>
      </w:pPr>
      <w:r>
        <w:rPr>
          <w:rFonts w:ascii="Nirmala UI" w:hAnsi="Nirmala UI" w:eastAsia="Nirmala UI" w:cs="Nirmala UI"/>
        </w:rPr>
        <w:t>ਇਹ ਭਵਿੱਖਬਾਣੀਕ “ਵਚਨ,” ਜੋ ਇਸ ਪੁਨਰੁਠਾਨ ਨੂੰ ਲਾਓਦੀਕੀਆ ਦੇ ਅਨੁਭਵ ਤੋਂ ਫਿਲਾਦੇਲਫੀਆ ਦੇ ਅਨੁਭਵ ਤੱਕ ਉਤਪੰਨ ਕਰਦਾ ਹੈ, ਦਾਨੀਏਲ ਅਤੇ ਪ੍ਰਕਾਸ਼ ਦੀਆਂ ਪੁਸਤਕਾਂ ਵਿੱਚ ਮਿਲਣ ਵਾਲੇ ਇੱਕ ਸੰਦੇਸ਼ ਤੋਂ ਆਉਂਦਾ ਹੈ।</w:t>
      </w:r>
    </w:p>
    <w:p>
      <w:pPr>
        <w:pStyle w:val="ArticleScripture"/>
        <w:jc w:val="left"/>
      </w:pPr>
      <w:r>
        <w:rPr>
          <w:rFonts w:ascii="Nirmala UI" w:hAnsi="Nirmala UI" w:eastAsia="Nirmala UI" w:cs="Nirmala UI"/>
        </w:rPr>
        <w:t>“ਜਦੋਂ ਦਾਨੀਏਲ ਅਤੇ ਪ੍ਰਕਾਸ਼ ਦੀ ਪੁਸਤਕਾਂ ਨੂੰ ਹੋਰ ਚੰਗੀ ਤਰ੍ਹਾਂ ਸਮਝਿਆ ਜਾਵੇਗਾ, ਤਾਂ ਵਿਸ਼ਵਾਸੀਆਂ ਦਾ ਧਾਰਮਿਕ ਅਨੁਭਵ ਪੂਰੀ ਤਰ੍ਹਾਂ ਵੱਖਰਾ ਹੋਵੇਗਾ।” Testimonies to Ministers, 112–114.</w:t>
      </w:r>
    </w:p>
    <w:p>
      <w:pPr>
        <w:pStyle w:val="ArticleBody"/>
        <w:jc w:val="left"/>
      </w:pPr>
      <w:r>
        <w:rPr>
          <w:rFonts w:ascii="Nirmala UI" w:hAnsi="Nirmala UI" w:eastAsia="Nirmala UI" w:cs="Nirmala UI"/>
        </w:rPr>
        <w:t>ਲਾਓਦੀਕਿਆ ਦੇ ਕਾਨੂੰਨਪਰਸਤ ਧਰਮ ਦਾ ਅਨੁਭਵ ਜੀਵਨ-ਦਾਇਕ ਸੰਦੇਸ਼ ਦੁਆਰਾ ਬਦਲਿਆ ਜਾਂਦਾ ਹੈ। ਯਿਸੂ ਮਸੀਹ ਦੇ ਪ੍ਰਕਾਸ਼ ਦੀ ਸੁਣਾਈ ਉਸ ਦੀ ਸ੍ਰਿਜਨਾਤਮਕ ਸ਼ਕਤੀ ਦਾ ਸੰਦੇਸ਼ ਹੈ, ਜੋ ਨਿਸ਼ਚਿਤ ਹੀ ਹਰ ਇਕ ਵਿਸ਼ਵਾਸ ਕਰਨ ਵਾਲੇ ਲਈ ਮੁਕਤੀ ਵਾਸਤੇ ਪਰਮੇਸ਼ੁਰ ਦੀ ਸ਼ਕਤੀ ਹੈ।</w:t>
      </w:r>
    </w:p>
    <w:p>
      <w:pPr>
        <w:pStyle w:val="ArticleScripture"/>
        <w:jc w:val="left"/>
      </w:pPr>
      <w:r>
        <w:rPr>
          <w:rFonts w:ascii="Nirmala UI" w:hAnsi="Nirmala UI" w:eastAsia="Nirmala UI" w:cs="Nirmala UI"/>
        </w:rPr>
        <w:t>“ਸਾਨੂੰ ਪਰਮੇਸ਼ੁਰ ਵੱਲੋਂ ਕਿਹੋ ਜਿਹੀ ਸ਼ਕਤੀ ਪ੍ਰਾਪਤ ਹੋਣੀ ਚਾਹੀਦੀ ਹੈ ਕਿ ਬਰਫ਼ ਵਰਗੇ ਠੰਢੇ ਦਿਲ, ਜਿਨ੍ਹਾਂ ਕੋਲ ਕੇਵਲ ਕਾਨੂੰਨੀ ਧਰਮ ਹੀ ਹੈ, ਆਪਣੇ ਲਈ ਪ੍ਰਦਾਨ ਕੀਤੀਆਂ ਹੋਈਆਂ ਉੱਤਮ ਚੀਜ਼ਾਂ—ਮਸੀਹ ਅਤੇ ਉਸ ਦੀ ਧਾਰਮਿਕਤਾ—ਨੂੰ ਵੇਖ ਸਕਣ! ਸੁੱਕੀਆਂ ਹੱਡੀਆਂ ਨੂੰ ਜੀਵਨ ਦੇਣ ਲਈ ਜੀਵਨ-ਦਾਤਾ ਸੰਦੇਸ਼ ਦੀ ਲੋੜ ਸੀ।” Manuscript Releases, volume 12, 205.</w:t>
      </w:r>
    </w:p>
    <w:p>
      <w:pPr>
        <w:pStyle w:val="ArticleBody"/>
        <w:jc w:val="left"/>
      </w:pPr>
      <w:r>
        <w:rPr>
          <w:rFonts w:ascii="Nirmala UI" w:hAnsi="Nirmala UI" w:eastAsia="Nirmala UI" w:cs="Nirmala UI"/>
        </w:rPr>
        <w:t>ਕਾਨੂੰਨਪਰਸਤ ਧਰਮ ਇੱਕ ਪਿੱਛੇ ਹਟਿਆ ਹੋਇਆ ਧਰਮ ਹੈ, ਜਿਵੇਂ ਕਿ 1863 ਤੋਂ ਅਤੇ ਉਸ ਤੋਂ ਬਾਅਦ ਐਡਵੈਂਟਿਜ਼ਮ ਦੇ ਬੁਨਿਆਦਾਂ ਤੋਂ ਵਿਛੋੜੇ ਦੁਆਰਾ ਦਰਸਾਇਆ ਗਿਆ ਹੈ।</w:t>
      </w:r>
    </w:p>
    <w:p>
      <w:pPr>
        <w:pStyle w:val="ArticleScripture"/>
        <w:jc w:val="left"/>
      </w:pPr>
      <w:r>
        <w:rPr>
          <w:rFonts w:ascii="Nirmala UI" w:hAnsi="Nirmala UI" w:eastAsia="Nirmala UI" w:cs="Nirmala UI"/>
        </w:rPr>
        <w:t>“ਮੈਂ ਆਪਣੀ ਕਲਮ ਰੱਖ ਦਿੰਦਾ ਹਾਂ ਅਤੇ ਪ੍ਰਾਰਥਨਾ ਵਿੱਚ ਆਪਣੀ ਆਤਮਾ ਉੱਪਰ ਉਠਾਂਦਾ ਹਾਂ, ਕਿ ਪ੍ਰਭੂ ਆਪਣੇ ਪਿੱਛੇ ਹਟੇ ਹੋਏ ਲੋਕਾਂ ਉੱਤੇ ਸਾਹ ਫੂਕੇ, ਜੋ ਸੁੱਕੀਆਂ ਹੱਡੀਆਂ ਵਰਗੇ ਹਨ, ਤਾਂ ਜੋ ਉਹ ਜੀ ਉੱਠਣ।” General Conference Bulletin, February 4, 1893.</w:t>
      </w:r>
    </w:p>
    <w:p>
      <w:pPr>
        <w:pStyle w:val="ArticleBody"/>
        <w:jc w:val="left"/>
      </w:pPr>
      <w:r>
        <w:rPr>
          <w:rFonts w:ascii="Nirmala UI" w:hAnsi="Nirmala UI" w:eastAsia="Nirmala UI" w:cs="Nirmala UI"/>
        </w:rPr>
        <w:t>ਯਿਸੂ ਪ੍ਰਕਾਸ਼ ਦੀ ਪੁਸਤਕ ਵਿੱਚ “ਵਫ਼ਾਦਾਰ ਗਵਾਹ” ਹੈ।</w:t>
      </w:r>
    </w:p>
    <w:p>
      <w:pPr>
        <w:pStyle w:val="ArticleScripture"/>
        <w:jc w:val="left"/>
      </w:pPr>
      <w:r>
        <w:rPr>
          <w:rFonts w:ascii="Nirmala UI" w:hAnsi="Nirmala UI" w:eastAsia="Nirmala UI" w:cs="Nirmala UI"/>
        </w:rPr>
        <w:t>ਅਤੇ ਲਾਓਦੀਕੀਆਂ ਦੀ ਕਲੀਸਿਆ ਦੇ ਦੂਤ ਨੂੰ ਲਿਖੋ; ਇਹ ਗੱਲਾਂ ਆਮੀਨ, ਉਹ ਵਿਸ਼ਵਾਸਯੋਗ ਅਤੇ ਸੱਚਾ ਗਵਾਹ, ਪਰਮੇਸ਼ੁਰ ਦੀ ਸ੍ਰਿਸ਼ਟੀ ਦਾ ਆਰੰਭ, ਆਖਦਾ ਹੈ। ਪ੍ਰਕਾਸ਼ ਦੀ ਪੁਸਤਕ 3:14.</w:t>
      </w:r>
    </w:p>
    <w:p>
      <w:pPr>
        <w:pStyle w:val="ArticleBody"/>
        <w:jc w:val="left"/>
      </w:pPr>
      <w:r>
        <w:rPr>
          <w:rFonts w:ascii="Nirmala UI" w:hAnsi="Nirmala UI" w:eastAsia="Nirmala UI" w:cs="Nirmala UI"/>
        </w:rPr>
        <w:t>ਭੈਣ ਵ੍ਹਾਈਟ ਸਾਨੂੰ ਦੱਸਦੀ ਹੈ ਕਿ ਉਹ ਯਿਸੂ ਹੀ ਹੈ ਜੋ “faithful witness” ਹੈ, ਜੋ ਲਾਓਦੀਕਿਆਂ ਨੂੰ, ਜੋ ਅਪਰਾਧਾਂ ਅਤੇ ਪਾਪ ਵਿੱਚ ਮਰੇ ਹੋਏ ਹਨ, ਇੱਕ “straight testimony” ਪੇਸ਼ ਕਰਦਾ ਹੈ, ਅਤੇ ਇਹ ਕਿ ਜਿਵੇਂ ਮਰੇ ਹੋਏ ਸੁੱਕੇ ਹੱਡੀਆਂ ਦੀ ਘਾਟੀ ਲਈ ਦਿੱਤੇ ਗਏ ਸੰਦੇਸ਼ ਨਾਲ ਹੋਇਆ ਸੀ, ਤਿਵੇਂ ਹੀ ਇਹ ਸੰਦੇਸ਼ ਵੀ ਇੱਕ ਕੰਬਾਹਟ ਪੈਦਾ ਕਰਦਾ ਹੈ।</w:t>
      </w:r>
    </w:p>
    <w:p>
      <w:pPr>
        <w:pStyle w:val="ArticleScripture"/>
        <w:jc w:val="left"/>
      </w:pPr>
      <w:r>
        <w:rPr>
          <w:rFonts w:ascii="Nirmala UI" w:hAnsi="Nirmala UI" w:eastAsia="Nirmala UI" w:cs="Nirmala UI"/>
        </w:rPr>
        <w:t>“ਮੈਂ ਉਸ ਕੰਬਣ ਦਾ ਅਰਥ ਪੁੱਛਿਆ ਜੋ ਮੈਂ ਵੇਖਿਆ ਸੀ, ਅਤੇ ਮੈਨੂੰ ਵਿਖਾਇਆ ਗਿਆ ਕਿ ਇਹ ਉਸ ਸਿੱਧੀ ਗਵਾਹੀ ਕਰਕੇ ਹੋਵੇਗਾ ਜੋ ਲਾਓਦੀਕਿਆਂ ਲਈ ਸੱਚੇ ਗਵਾਹ ਦੀ ਸਲਾਹ ਦੁਆਰਾ ਉਤਪੰਨ ਕੀਤੀ ਗਈ ਹੈ। ਇਹ ਇਸ ਨੂੰ ਸਵੀਕਾਰ ਕਰਨ ਵਾਲੇ ਦੇ ਦਿਲ ਉੱਤੇ ਆਪਣਾ ਪ੍ਰਭਾਵ ਪਾਏਗੀ, ਅਤੇ ਉਸ ਨੂੰ ਮਿਆਰ ਨੂੰ ਉੱਚਾ ਚੁੱਕਣ ਅਤੇ ਸਿੱਧਾ ਸੱਚ ਉਡੇਲਣ ਵਾਸਤੇ ਪ੍ਰੇਰਿਤ ਕਰੇਗੀ। ਕੁਝ ਲੋਕ ਇਸ ਸਿੱਧੀ ਗਵਾਹੀ ਨੂੰ ਸਹਿ ਨਹੀਂ ਸਕਣਗੇ। ਉਹ ਇਸ ਦੇ ਵਿਰੁੱਧ ਉੱਠ ਖੜ੍ਹੇ ਹੋਣਗੇ, ਅਤੇ ਇਹੀ ਉਹ ਗੱਲ ਹੋਵੇਗੀ ਜੋ ਪਰਮੇਸ਼ੁਰ ਦੇ ਲੋਕਾਂ ਵਿਚਕਾਰ ਇਕ ਕੰਬਣ ਦਾ ਕਾਰਨ ਬਣੇਗੀ।“</w:t>
      </w:r>
    </w:p>
    <w:p>
      <w:pPr>
        <w:pStyle w:val="ArticleScripture"/>
        <w:jc w:val="left"/>
      </w:pPr>
      <w:r>
        <w:rPr>
          <w:rFonts w:ascii="Nirmala UI" w:hAnsi="Nirmala UI" w:eastAsia="Nirmala UI" w:cs="Nirmala UI"/>
        </w:rPr>
        <w:t>“ਮੈਂ ਵੇਖਿਆ ਕਿ ਸੱਚੇ ਗਵਾਹ ਦੀ ਗਵਾਹੀ ਨੂੰ ਅੱਧਾ ਵੀ ਧਿਆਨ ਨਹੀਂ ਦਿੱਤਾ ਗਿਆ। ਉਹ ਗੰਭੀਰ ਗਵਾਹੀ, ਜਿਸ ਉੱਤੇ ਕਲੀਸਿਆ ਦੀ ਕਿਸਮਤ ਨਿਰਭਰ ਕਰਦੀ ਹੈ, ਨੂੰ ਹਲਕੇ ਵਿੱਚ ਲਿਆ ਗਿਆ ਹੈ, ਜੇ ਪੂਰੀ ਤਰ੍ਹਾਂ ਅਣਡਿੱਠਾ ਨਾ ਕੀਤਾ ਗਿਆ ਹੋਵੇ। ਇਸ ਗਵਾਹੀ ਨੂੰ ਡੂੰਘਾ ਪਸ਼ਚਾਤਾਪ ਉਤਪੰਨ ਕਰਨਾ ਚਾਹੀਦਾ ਹੈ; ਜਿਹੜੇ ਸਭ ਇਸ ਨੂੰ ਸੱਚਮੁੱਚ ਸਵੀਕਾਰ ਕਰਦੇ ਹਨ, ਉਹ ਇਸ ਦੀ ਆਗਿਆ ਮੰਨਣਗੇ ਅਤੇ ਸ਼ੁੱਧ ਕੀਤੇ ਜਾਣਗੇ।”</w:t>
      </w:r>
    </w:p>
    <w:p>
      <w:pPr>
        <w:pStyle w:val="ArticleScripture"/>
        <w:jc w:val="left"/>
      </w:pPr>
      <w:r>
        <w:rPr>
          <w:rFonts w:ascii="Nirmala UI" w:hAnsi="Nirmala UI" w:eastAsia="Nirmala UI" w:cs="Nirmala UI"/>
        </w:rPr>
        <w:t>“ਦੂਤ ਨੇ ਕਿਹਾ, ‘ਧਿਆਨ ਨਾਲ ਸੁਣੋ!’ ਤਦ ਮੈਂ ਜਲਦੀ ਹੀ ਇੱਕ ਅਜਿਹੀ ਆਵਾਜ਼ ਸੁਣੀ ਜੋ ਬਹੁਤ ਸਾਰੇ ਸਾਜ਼ਾਂ ਦੇ ਸੁਰਾਂ ਵਰਗੀ ਸੀ, ਜੋ ਸਭ ਦੇ ਸਭ ਪੂਰਨ ਸੁਰਮੇਲ ਵਿੱਚ ਵੱਜ ਰਹੇ ਸਨ, ਮਿੱਠੇ ਅਤੇ ਸੁਰੀਲੇ। ਉਹ ਕਿਸੇ ਵੀ ਸੰਗੀਤ ਤੋਂ ਵੱਧ ਸੀ ਜੋ ਮੈਂ ਕਦੇ ਸੁਣਿਆ ਸੀ, ਅਤੇ ਇਸ ਤਰ੍ਹਾਂ ਜਾਪਦੀ ਸੀ ਜਿਵੇਂ ਉਹ ਦਇਆ, ਕਰੁਣਾ, ਅਤੇ ਉੱਚਾ ਚੁੱਕਣ ਵਾਲੀ, ਪਵਿੱਤਰ ਆਨੰਦ ਨਾਲ ਭਰੀ ਹੋਈ ਹੋਵੇ। ਉਹ ਮੇਰੇ ਸਾਰੇ ਅਸਤਿਤਵ ਵਿੱਚ ਸੰਚਾਰਿਤ ਹੋ ਗਈ। ਦੂਤ ਨੇ ਕਿਹਾ, ‘ਦੇਖੋ!’ ਤਦ ਮੇਰਾ ਧਿਆਨ ਉਸ ਸਮੂਹ ਵੱਲ ਫੇਰਿਆ ਗਿਆ, ਜਿਸ ਨੂੰ ਮੈਂ ਦੇਖਿਆ ਸੀ, ਅਤੇ ਜੋ ਸ਼ਕਤੀ ਨਾਲ ਹਿਲਾਇਆ ਗਿਆ ਸੀ। ਮੈਨੂੰ ਉਹ ਵਿਖਾਏ ਗਏ ਜਿਨ੍ਹਾਂ ਨੂੰ ਮੈਂ ਪਹਿਲਾਂ ਆਤਮਾ ਦੀ ਪੀੜਾ ਵਿੱਚ ਰੋਂਦੇ ਅਤੇ ਪ੍ਰਾਰਥਨਾ ਕਰਦੇ ਦੇਖਿਆ ਸੀ। ਉਨ੍ਹਾਂ ਦੇ ਆਲੇ-ਦੁਆਲੇ ਰੱਖਵਾਲੇ ਦੂਤਾਂ ਦੀ ਟੋਲੀ ਦੋਗੁਣੀ ਕਰ ਦਿੱਤੀ ਗਈ ਸੀ, ਅਤੇ ਉਹ ਸਿਰ ਤੋਂ ਪੈਰ ਤੱਕ ਕਵਚ ਨਾਲ ਸਜੇ ਹੋਏ ਸਨ। ਉਹ ਸਿਪਾਹੀਆਂ ਦੀ ਇੱਕ ਟੁੱਕੜੀ ਵਾਂਗ ਸਟੀਕ ਕ੍ਰਮ ਵਿੱਚ ਅੱਗੇ ਵਧੇ। ਉਨ੍ਹਾਂ ਦੇ ਚਿਹਰਿਆਂ ਨੇ ਉਸ ਭਿਆਨਕ ਸੰਘਰਸ਼ ਨੂੰ ਪ੍ਰਗਟ ਕੀਤਾ ਜੋ ਉਨ੍ਹਾਂ ਨੇ ਸਹਿਆ ਸੀ, ਉਸ ਵਿਆਕੁਲ ਕਰ ਦੇਣ ਵਾਲੀ ਜੰਗ ਨੂੰ ਜੋ ਉਹ ਪਾਰ ਕਰ ਚੁੱਕੇ ਸਨ। ਫਿਰ ਵੀ ਉਨ੍ਹਾਂ ਦੇ ਚਿਹਰੇ, ਜੋ ਗੰਭੀਰ ਅੰਦਰੂਨੀ ਪੀੜਾ ਦੇ ਚਿੰਨ੍ਹਾਂ ਨਾਲ ਅੰਕਿਤ ਸਨ, ਹੁਣ ਸੁਰਗ ਦੇ ਪ੍ਰਕਾਸ਼ ਅਤੇ ਮਹਿਮਾ ਨਾਲ ਚਮਕ ਰਹੇ ਸਨ। ਉਨ੍ਹਾਂ ਨੇ ਜਿੱਤ ਪ੍ਰਾਪਤ ਕਰ ਲਈ ਸੀ, ਅਤੇ ਇਸ ਨੇ ਉਨ੍ਹਾਂ ਵਿੱਚੋਂ ਸਭ ਤੋਂ ਡੂੰਘੀ ਕ੍ਰਿਤਗ੍ਯਤਾ ਅਤੇ ਪਵਿੱਤਰ, ਪਾਵਨ ਆਨੰਦ ਉੱਭਾਰ ਦਿੱਤਾ।”</w:t>
      </w:r>
    </w:p>
    <w:p>
      <w:pPr>
        <w:pStyle w:val="ArticleScripture"/>
        <w:jc w:val="left"/>
      </w:pPr>
      <w:r>
        <w:rPr>
          <w:rFonts w:ascii="Nirmala UI" w:hAnsi="Nirmala UI" w:eastAsia="Nirmala UI" w:cs="Nirmala UI"/>
        </w:rPr>
        <w:t>“ਇਸ ਟੋਲੀ ਦੀ ਗਿਣਤੀ ਘੱਟ ਹੋ ਗਈ ਸੀ। ਕੁਝ ਲੋਕ ਝਾੜੇ ਗਏ ਅਤੇ ਰਾਹ ਵਿੱਚ ਹੀ ਛੱਡ ਗਏ। ਲਾਪਰਵਾਹ ਅਤੇ ਉਦਾਸੀਨ ਲੋਕ, ਜਿਨ੍ਹਾਂ ਨੇ ਉਨ੍ਹਾਂ ਨਾਲ ਮਿਲ ਕੇ, ਜੋ ਜਿੱਤ ਅਤੇ ਮੁਕਤੀ ਨੂੰ ਇੰਨਾ ਮੋਲਵਾਨ ਸਮਝਦੇ ਸਨ ਕਿ ਉਸ ਲਈ ਲਗਾਤਾਰ ਬੇਨਤੀ ਕਰਨ ਅਤੇ ਆਤਮਿਕ ਪੀੜਾ ਸਹਿਣ ਵਿੱਚ ਡਟੇ ਰਹਿੰਦੇ ਸਨ, ਭਾਗ ਨਹੀਂ ਲਿਆ, ਉਹ ਇਸ ਨੂੰ ਪ੍ਰਾਪਤ ਨਾ ਕਰ ਸਕੇ, ਅਤੇ ਉਹ ਹਨੇਰੇ ਵਿੱਚ ਪਿੱਛੇ ਰਹਿ ਗਏ, ਅਤੇ ਉਨ੍ਹਾਂ ਦੇ ਸਥਾਨ ਤੁਰੰਤ ਹੀ ਹੋਰਾਂ ਦੁਆਰਾ ਭਰੇ ਗਏ ਜਿਨ੍ਹਾਂ ਨੇ ਸੱਚਾਈ ਨੂੰ ਫੜ ਲਿਆ ਅਤੇ ਕਤਾਰਾਂ ਵਿੱਚ ਆ ਮਿਲੇ। ਬੁਰੀਆਂ ਦੂਤ-ਆਤਮਾਵਾਂ ਅਜੇ ਵੀ ਉਨ੍ਹਾਂ ਦੇ ਆਲੇ ਦੁਆਲੇ ਦਬਾਉਂਦੀਆਂ ਰਹੀਆਂ, ਪਰ ਉਨ੍ਹਾਂ ਉੱਤੇ ਕੋਈ ਭੀ ਸ਼ਕਤੀ ਨਹੀਂ ਚਲਾ ਸਕੀਆਂ।”</w:t>
      </w:r>
    </w:p>
    <w:p>
      <w:pPr>
        <w:pStyle w:val="ArticleScripture"/>
        <w:jc w:val="left"/>
      </w:pPr>
      <w:r>
        <w:rPr>
          <w:rFonts w:ascii="Nirmala UI" w:hAnsi="Nirmala UI" w:eastAsia="Nirmala UI" w:cs="Nirmala UI"/>
        </w:rPr>
        <w:t>“ਮੈਂ ਉਹਨਾਂ ਨੂੰ, ਜੋ ਕਵਚ ਨਾਲ ਸਜੇ ਹੋਏ ਸਨ, ਮਹਾਨ ਸ਼ਕਤੀ ਨਾਲ ਸੱਚਾਈ ਦਾ ਪ੍ਰਚਾਰ ਕਰਦਿਆਂ ਸੁਣਿਆ। ਇਸ ਦਾ ਪ੍ਰਭਾਵ ਹੋਇਆ। ਬਹੁਤੇ ਬੱਝੇ ਹੋਏ ਸਨ; ਕੁਝ ਪਤਨੀਆਂ ਆਪਣੇ ਪਤੀਆਂ ਦੁਆਰਾ, ਅਤੇ ਕੁਝ ਬੱਚੇ ਆਪਣੇ ਮਾਪਿਆਂ ਦੁਆਰਾ। ਜਿਹੜੇ ਸੱਚੇ ਮਨ ਵਾਲੇ ਲੋਕ ਸੱਚਾਈ ਸੁਣਨ ਤੋਂ ਰੋਕੇ ਗਏ ਸਨ, ਉਹ ਹੁਣ ਉਤਸੁਕਤਾ ਨਾਲ ਇਸ ਨੂੰ ਗ੍ਰਹਿਣ ਕਰਨ ਲੱਗ ਪਏ। ਆਪਣੇ ਸੰਬੰਧੀਆਂ ਦਾ ਸਾਰਾ ਭੈ ਦੂਰ ਹੋ ਗਿਆ ਸੀ, ਅਤੇ ਉਹਨਾਂ ਲਈ ਕੇਵਲ ਸੱਚਾਈ ਹੀ ਉੱਚੀ ਠਹਿਰਾਈ ਗਈ ਸੀ। ਉਹ ਸੱਚਾਈ ਲਈ ਭੁੱਖੇ ਅਤੇ ਤ੍ਰਿਸ਼ਿਤ ਸਨ; ਉਹ ਉਹਨਾਂ ਲਈ ਜੀਵਨ ਨਾਲੋਂ ਵੀ ਵੱਧ ਪਿਆਰੀ ਅਤੇ ਕੀਮਤੀ ਸੀ। ਮੈਂ ਪੁੱਛਿਆ ਕਿ ਇਹ ਵੱਡਾ ਬਦਲਾਅ ਕਿਸ ਕਾਰਣ ਆਇਆ ਸੀ। ਇੱਕ ਦੂਤ ਨੇ ਉੱਤਰ ਦਿੱਤਾ, ‘ਇਹ ਪਿਛਲੀ ਵਰਖਾ ਹੈ, ਪ੍ਰਭੂ ਦੀ ਹਜ਼ੂਰੀ ਵੱਲੋਂ ਆਉਣ ਵਾਲੀ ਤਾਜ਼ਗੀ, ਤੀਜੇ ਦੂਤ ਦੀ ਉੱਚੀ ਪੁਕਾਰ।’” Early Writings, 270, 271.</w:t>
      </w:r>
    </w:p>
    <w:p>
      <w:pPr>
        <w:pStyle w:val="ArticleBody"/>
        <w:jc w:val="left"/>
      </w:pPr>
      <w:r>
        <w:rPr>
          <w:rFonts w:ascii="Nirmala UI" w:hAnsi="Nirmala UI" w:eastAsia="Nirmala UI" w:cs="Nirmala UI"/>
        </w:rPr>
        <w:t>ਲਾਓਦੀਕੀਆ ਲਈ ਉਹ ਸਿੱਧੀ ਗਵਾਹੀ, ਜੋ ਇੱਕ ਭਿਆਨਕ ਹਿਲਾਉਣ ਤੋਂ ਬਾਅਦ ਇੱਕ ਸੈਨਾ ਨੂੰ ਖੜ੍ਹਾ ਕਰਦੀ ਹੈ, ਮੁਰਦੀਆਂ ਸੁੱਕੀਆਂ ਹੱਡੀਆਂ ਦੀ ਘਾਟੀ ਲਈ ਸੰਦੇਸ਼ ਹੈ; ਅਤੇ ਉਹ ਹੱਡੀਆਂ ਮੂਸਾ ਦੇ ਸੰਦੇਸ਼ ਅਤੇ ਸੰਦੇਸ਼ਵਾਹਕ ਇਲਿਆਹ ਨੂੰ ਦਰਸਾਉਂਦੀਆਂ ਹਨ, ਜਿਨ੍ਹਾਂ ਨੂੰ ਅਥਾਹ ਖੱਡ ਵਿੱਚੋਂ ਨਿਕਲੇ ਹੋਏ ਇੱਕ ਦਰਿੰਦੇ ਨੇ 18 ਜੁਲਾਈ 2020 ਨੂੰ ਗਲੀ ਵਿੱਚ ਘਾਤ ਕੀਤਾ।</w:t>
      </w:r>
    </w:p>
    <w:p>
      <w:pPr>
        <w:pStyle w:val="ArticleScripture"/>
        <w:jc w:val="left"/>
      </w:pPr>
      <w:r>
        <w:rPr>
          <w:rFonts w:ascii="Nirmala UI" w:hAnsi="Nirmala UI" w:eastAsia="Nirmala UI" w:cs="Nirmala UI"/>
        </w:rPr>
        <w:t>“ਸਾਡੀਆਂ ਕਲੀਸਿਆਵਾਂ ਅਤੇ ਸੰਸਥਾਵਾਂ ਅੱਗੇ ਇੱਕ ਸਿੱਧੀ ਸਾਕਸ਼ੀ ਦਿੱਤੀ ਜਾਣੀ ਚਾਹੀਦੀ ਹੈ, ਤਾਂ ਜੋ ਸੁੱਤੇ ਹੋਏ ਲੋਕਾਂ ਨੂੰ ਜਗਾਇਆ ਜਾ ਸਕੇ।”</w:t>
      </w:r>
    </w:p>
    <w:p>
      <w:pPr>
        <w:pStyle w:val="ArticleScripture"/>
        <w:jc w:val="left"/>
      </w:pPr>
      <w:r>
        <w:rPr>
          <w:rFonts w:ascii="Nirmala UI" w:hAnsi="Nirmala UI" w:eastAsia="Nirmala UI" w:cs="Nirmala UI"/>
        </w:rPr>
        <w:t>“ਜਦੋਂ ਪ੍ਰਭੂ ਦੇ ਬਚਨ ਉੱਤੇ ਵਿਸ਼ਵਾਸ ਕੀਤਾ ਜਾਂਦਾ ਹੈ ਅਤੇ ਉਸ ਦੀ ਆਗਿਆ ਮੰਨੀ ਜਾਂਦੀ ਹੈ, ਤਦ ਅਡੋਲ ਉੱਨਤੀ ਹੁੰਦੀ ਰਹੇਗੀ। ਆਓ ਹੁਣ ਆਪਣੀ ਵੱਡੀ ਲੋੜ ਨੂੰ ਵੇਖੀਏ। ਪ੍ਰਭੂ ਸਾਨੂੰ ਤਦ ਤੱਕ ਵਰਤ ਨਹੀਂ ਸਕਦਾ ਜਦ ਤੱਕ ਉਹ ਇਨ੍ਹਾਂ ਸੁੱਕੀਆਂ ਹੱਡੀਆਂ ਵਿੱਚ ਜੀਵਨ ਦਾ ਸਾਹ ਨਾ ਫੂਕੇ। ਮੈਂ ਇਹ ਬਚਨ ਕਹੇ ਜਾਂਦੇ ਸੁਣੇ: ‘ਪਰਮੇਸ਼ੁਰ ਦੇ ਆਤਮਾ ਦੀ ਹਿਰਦੇ ਉੱਤੇ ਡੂੰਘੀ ਹਿਲਚਲ ਤੋਂ ਬਿਨਾ, ਉਸ ਦੇ ਜੀਵਨ-ਦਾਤਾ ਪ੍ਰਭਾਵ ਤੋਂ ਬਿਨਾ, ਸੱਚਾਈ ਇਕ ਮੁਰਦਾ ਅੱਖਰ ਬਣ ਜਾਂਦੀ ਹੈ।’” Review and Herald, November 18, 1902.</w:t>
      </w:r>
    </w:p>
    <w:p>
      <w:pPr>
        <w:pStyle w:val="ArticleBody"/>
        <w:jc w:val="left"/>
      </w:pPr>
      <w:r>
        <w:rPr>
          <w:rFonts w:ascii="Nirmala UI" w:hAnsi="Nirmala UI" w:eastAsia="Nirmala UI" w:cs="Nirmala UI"/>
        </w:rPr>
        <w:t>ਅਸੀਂ ਇਹ ਦਰਸਾਇਆ ਹੈ ਕਿ ਉਹ ਚਾਰ ਰਾਹ-ਚਿੰਨ੍ਹ ਜੋ ਸੱਤ ਗੱਜਣਾਂ ਦੇ ਇਤਿਹਾਸ ਦਾ ਪ੍ਰਤੀਨਿਧਿਤਵ ਕਰਦੇ ਹਨ, ਹਰ ਸੁਧਾਰ-ਰੇਖਾ ਵਿੱਚ ਪ੍ਰਤੀਨਿਧਿਤ ਕੀਤੇ ਜਾਂਦੇ ਹਨ। ਇਸ ਨਾਲ ਸੰਬੰਧਿਤ ਇਹ ਤੱਥ ਹੈ ਕਿ ਹਰ ਸੁਧਾਰ-ਰੇਖਾ ਵਿੱਚ ਉਹਨਾਂ ਚਾਰ ਰਾਹ-ਚਿੰਨ੍ਹਾਂ ਵਿੱਚੋਂ ਹਰੇਕ ਇੱਕੋ ਹੀ ਭਵਿੱਖਬਾਣੀਕ ਵਿਸ਼ੇ ਦਾ ਪ੍ਰਤੀਨਿਧਿਤਵ ਕਰਦਾ ਹੈ। ਮੂਸਾ ਦੇ ਨਾਲ, ਉਹਨਾਂ ਚਾਰ ਰਾਹ-ਚਿੰਨ੍ਹਾਂ ਵਿੱਚੋਂ ਹਰ ਇੱਕ ਉੱਤੇ, ਜੋ ਸੱਤ ਗੱਜਣਾਂ ਦਾ ਪ੍ਰਤਿਰੂਪ ਸੀ, ਵਿਸ਼ਾ ਇੱਕ ਚੁਣੇ ਹੋਏ ਲੋਕਾਂ ਨਾਲ ਕੀਤਾ ਗਿਆ ਨੇਮ ਸੀ। ਦਾਊਦ ਦੇ ਨਾਲ, ਉਹ ਪਰਮੇਸ਼ੁਰ ਦਾ ਸੰਦੂਕ ਸੀ। ਮਸੀਹ ਦੇ ਨਾਲ, ਉਹ ਮੌਤ ਅਤੇ ਪੁਨਰੁੱਥਾਨ ਸੀ। ਮਿਲਰਾਈਟਾਂ ਦੇ ਨਾਲ, ਉਹ ਇੱਕ ਦਿਨ ਇੱਕ ਸਾਲ ਦੇ ਸਿਧਾਂਤ ਸੀ।</w:t>
      </w:r>
    </w:p>
    <w:p>
      <w:pPr>
        <w:pStyle w:val="ArticleBody"/>
        <w:jc w:val="left"/>
      </w:pPr>
      <w:r>
        <w:rPr>
          <w:rFonts w:ascii="Nirmala UI" w:hAnsi="Nirmala UI" w:eastAsia="Nirmala UI" w:cs="Nirmala UI"/>
        </w:rPr>
        <w:t>Future for America ਦੇ ਨਾਲ, ਇਹ ਇਸਲਾਮ ਹੈ। 11 ਸਤੰਬਰ, 2001 ਨੂੰ ਇਹ ਇਸਲਾਮ ਸੀ। 18 ਜੁਲਾਈ, 2020 ਨੂੰ ਅਸਫਲ ਭਵਿੱਖਬਾਣੀ, ਪਹਿਲੀ ਨਿਰਾਸ਼ਾ ਅਤੇ ਇਕ ਦੇਰੀ ਦੇ ਸਮੇਂ ਦੀ ਸ਼ੁਰੂਆਤ ਨਾਲ ਇਹ ਫਿਰ ਇਸਲਾਮ ਸੀ। ਤੀਜਾ ਮਾਰਗ-ਚਿੰਨ੍ਹ, ਜੋ ਉੱਠ ਖੜ੍ਹੀ ਹੋਣ ਵਾਲੀ ਇਕ ਸ਼ਕਤੀਸ਼ਾਲੀ ਫੌਜ ਪੈਦਾ ਕਰਦਾ ਹੈ, ਚਾਰ ਹਵਾਵਾਂ ਦਾ ਸੰਦੇਸ਼ ਹੈ, ਜੋ ਇਸਲਾਮ ਦੀ ਪ੍ਰਤੀਕਤਾ ਕਰਦਾ ਹੈ, ਬਾਈਬਲੀ ਭਵਿੱਖਬਾਣੀ ਦਾ “ਕ੍ਰੋਧੀ ਘੋੜਾ”।</w:t>
      </w:r>
    </w:p>
    <w:p>
      <w:pPr>
        <w:pStyle w:val="ArticleScripture"/>
        <w:jc w:val="left"/>
      </w:pPr>
      <w:r>
        <w:rPr>
          <w:rFonts w:ascii="Nirmala UI" w:hAnsi="Nirmala UI" w:eastAsia="Nirmala UI" w:cs="Nirmala UI"/>
        </w:rPr>
        <w:t>“ਫ਼ਰਿਸ਼ਤੇ ਚਾਰ ਹਵਾਵਾਂ ਨੂੰ ਰੋਕੇ ਹੋਏ ਹਨ, ਜਿਨ੍ਹਾਂ ਨੂੰ ਇੱਕ ਕ੍ਰੋਧਿਤ ਘੋੜੇ ਦੇ ਰੂਪ ਵਿੱਚ ਦਰਸਾਇਆ ਗਿਆ ਹੈ ਜੋ ਛੁੱਟ ਕੇ ਨਿਕਲ ਜਾਣ ਅਤੇ ਸਾਰੀ ਧਰਤੀ ਦੇ ਮੂੰਹ ਉੱਤੇ ਦੌੜ ਪੈਣ ਦੀ ਕੋਸ਼ਿਸ਼ ਕਰ ਰਿਹਾ ਹੈ, ਅਤੇ ਆਪਣੇ ਰਸਤੇ ਵਿੱਚ ਨਾਸ ਅਤੇ ਮੌਤ ਲੈ ਕੇ ਆ ਰਿਹਾ ਹੈ।</w:t>
      </w:r>
    </w:p>
    <w:p>
      <w:pPr>
        <w:pStyle w:val="ArticleScripture"/>
        <w:jc w:val="left"/>
      </w:pPr>
      <w:r>
        <w:rPr>
          <w:rFonts w:ascii="Nirmala UI" w:hAnsi="Nirmala UI" w:eastAsia="Nirmala UI" w:cs="Nirmala UI"/>
        </w:rPr>
        <w:t>“ਕੀ ਅਸੀਂ ਸਦੀਵੀ ਸੰਸਾਰ ਦੇ ਬਿਲਕੁਲ ਕਿਨਾਰੇ ਹੀ ਸੁੱਤੇ ਰਹੀਏ? ਕੀ ਅਸੀਂ ਸੁਸਤ, ਠੰਢੇ ਅਤੇ ਮਰੇ ਹੋਏ ਰਹੀਏ? ਹਾਏ, ਕਾਸ਼ ਸਾਡੀਆਂ ਕਲੀਸਿਆਵਾਂ ਵਿੱਚ ਪਰਮੇਸ਼ੁਰ ਦਾ ਆਤਮਾ ਅਤੇ ਸਾਹ ਉਸ ਦੀ ਪ੍ਰਜਾ ਵਿੱਚ ਫੂਕਿਆ ਜਾਵੇ, ਤਾਂ ਜੋ ਉਹ ਆਪਣੇ ਪੈਰਾਂ ਉੱਤੇ ਖੜ੍ਹੇ ਹੋਣ ਅਤੇ ਜੀਊਣ। ਸਾਨੂੰ ਇਹ ਦੇਖਣ ਦੀ ਲੋੜ ਹੈ ਕਿ ਰਾਹ ਤੰਗ ਹੈ, ਅਤੇ ਫਾਟਕ ਸੰਕੜਾ ਹੈ। ਪਰ ਜਦੋਂ ਅਸੀਂ ਉਸ ਸੰਕੜੇ ਫਾਟਕ ਵਿੱਚੋਂ ਲੰਘਦੇ ਹਾਂ, ਤਾਂ ਉਸ ਦੀ ਵਿਸ਼ਾਲਤਾ ਦੀ ਕੋਈ ਸੀਮਾ ਨਹੀਂ ਹੁੰਦੀ।” Manuscript Releases, volume 20, 216, 217.</w:t>
      </w:r>
    </w:p>
    <w:p>
      <w:pPr>
        <w:pStyle w:val="ArticleBody"/>
        <w:jc w:val="left"/>
      </w:pPr>
      <w:r>
        <w:rPr>
          <w:rFonts w:ascii="Nirmala UI" w:hAnsi="Nirmala UI" w:eastAsia="Nirmala UI" w:cs="Nirmala UI"/>
        </w:rPr>
        <w:t>ਏਲੀਆਹ ਅਤੇ ਮੂਸਾ ਦੇ ਖੜ੍ਹੇ ਹੋਣ ਤੁਰੰਤ ਬਾਅਦ, ਉਹ ਨਿਸ਼ਾਨ ਵਜੋਂ ਸਵਰਗ ਵੱਲ ਉੱਪਰ ਚੁੱਕੇ ਜਾਂਦੇ ਹਨ।</w:t>
      </w:r>
    </w:p>
    <w:p>
      <w:pPr>
        <w:pStyle w:val="ArticleScripture"/>
        <w:jc w:val="left"/>
      </w:pPr>
      <w:r>
        <w:rPr>
          <w:rFonts w:ascii="Nirmala UI" w:hAnsi="Nirmala UI" w:eastAsia="Nirmala UI" w:cs="Nirmala UI"/>
        </w:rPr>
        <w:t>ਅਤੇ ਉਨ੍ਹਾਂ ਨੇ ਆਕਾਸ਼ ਤੋਂ ਇੱਕ ਮਹਾਨ ਸੁਰ ਨੂੰ ਉਨ੍ਹਾਂ ਨੂੰ ਇਹ ਕਹਿੰਦੇ ਸੁਣਿਆ, ਇੱਥੇ ਉੱਪਰ ਆਓ। ਅਤੇ ਉਹ ਬੱਦਲ ਵਿੱਚ ਆਕਾਸ਼ ਵੱਲ ਚੜ੍ਹ ਗਏ; ਅਤੇ ਉਨ੍ਹਾਂ ਦੇ ਵੈਰੀਆਂ ਨੇ ਉਨ੍ਹਾਂ ਨੂੰ ਵੇਖਿਆ। ਪ੍ਰਕਾਸ਼ ਦੀ ਪੋਥੀ 11:12.</w:t>
      </w:r>
    </w:p>
    <w:p>
      <w:pPr>
        <w:pStyle w:val="ArticleBody"/>
        <w:jc w:val="left"/>
      </w:pPr>
      <w:r>
        <w:rPr>
          <w:rFonts w:ascii="Nirmala UI" w:hAnsi="Nirmala UI" w:eastAsia="Nirmala UI" w:cs="Nirmala UI"/>
        </w:rPr>
        <w:t>ਅਸੀਂ ਅਗਲੇ ਲੇਖ ਵਿੱਚ ਮੂਸਾ ਅਤੇ ਐਲੀਆਹ ਦੁਆਰਾ ਪ੍ਰਤੀਕਿਤ ਝੰਡੇ ਬਾਰੇ ਵਿਚਾਰ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ਲਈ ਭਵਿੱਖ ਅਤੇ 18 ਜੁਲਾਈ, 2020 - ਨੰਬਰ ਪੰਜ</dc:title>
  <dc:subject>ਨਿਸ਼ਾਨੀ</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