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ਅਮਰੀਕਾ ਲਈ ਭਵਿੱਖ ਅਤੇ 18 ਜੁਲਾਈ, 2020 - ਨੰਬਰ ਛੇ</w:t>
      </w:r>
    </w:p>
    <w:p>
      <w:pPr>
        <w:pStyle w:val="ArticleSubtitle"/>
        <w:jc w:val="left"/>
      </w:pPr>
      <w:r>
        <w:rPr>
          <w:rFonts w:ascii="Nirmala UI" w:hAnsi="Nirmala UI" w:eastAsia="Nirmala UI" w:cs="Nirmala UI"/>
        </w:rPr>
        <w:t>ਝੰਡਾ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ਅਤੇ ਸਾਢੇ ਤਿੰਨ ਦਿਨਾਂ ਦੇ ਬਾਅਦ ਪਰਮੇਸ਼ੁਰ ਵੱਲੋਂ ਜੀਵਨ ਦਾ ਆਤਮਾ ਉਨ੍ਹਾਂ ਵਿੱਚ ਆ ਵੜਿਆ, ਅਤੇ ਉਹ ਆਪਣੇ ਪੈਰਾਂ ਉੱਤੇ ਖੜੇ ਹੋ ਗਏ; ਅਤੇ ਜਿਨ੍ਹਾਂ ਨੇ ਉਨ੍ਹਾਂ ਨੂੰ ਵੇਖਿਆ ਉਨ੍ਹਾਂ ਉੱਤੇ ਵੱਡਾ ਭੈ ਆ ਪਿਆ। ਅਤੇ ਉਨ੍ਹਾਂ ਨੇ ਅਕਾਸ਼ ਵੱਲੋਂ ਇੱਕ ਉੱਚੀ ਆਵਾਜ਼ ਸੁਣੀ ਜੋ ਉਨ੍ਹਾਂ ਨੂੰ ਆਖਦੀ ਸੀ, ਇੱਥੇ ਉੱਪਰ ਆਓ। ਅਤੇ ਉਹ ਬੱਦਲ ਵਿੱਚ ਅਕਾਸ਼ ਨੂੰ ਚੜ੍ਹ ਗਏ; ਅਤੇ ਉਨ੍ਹਾਂ ਦੇ ਵੈਰੀਆਂ ਨੇ ਉਨ੍ਹਾਂ ਨੂੰ ਵੇਖਿਆ। ਪਰਕਾਸ਼ ਦੀ ਪੋਥੀ 11:11, 12.</w:t>
      </w:r>
    </w:p>
    <w:p>
      <w:pPr>
        <w:pStyle w:val="ArticleBody"/>
        <w:jc w:val="left"/>
      </w:pPr>
      <w:r>
        <w:rPr>
          <w:rFonts w:ascii="Nirmala UI" w:hAnsi="Nirmala UI" w:eastAsia="Nirmala UI" w:cs="Nirmala UI"/>
        </w:rPr>
        <w:t>ਗਲੀ ਵਿੱਚ ਰੌਂਦੇ ਜਾਣ ਤੋਂ ਬਾਅਦ, ਇਲਿਆਹ ਅਤੇ ਮੂਸਾ ਤਸੱਲੀ ਦੇਣ ਵਾਲੇ ਨੂੰ ਪ੍ਰਾਪਤ ਕਰਦੇ ਹਨ ਅਤੇ ਫਿਰ ਆਪਣੇ ਪੈਰਾਂ ਉੱਤੇ ਖੜੇ ਹੋ ਜਾਂਦੇ ਹਨ। ਹਿਜ਼ਕੀਏਲ ਦੀਆਂ ਹੱਡੀਆਂ ਦੀ ਘਾਟੀ ਵਿੱਚ ਪਹਿਲਾਂ ਇੱਕ ਧੁਨੀ ਸੁਣਾਈ ਦਿੰਦੀ ਹੈ ਅਤੇ ਫਿਰ ਇੱਕ ਕੰਬਣ ਦਾ ਅਨੁਭਵ ਹੁੰਦਾ ਹੈ, ਪਰ ਉਹ ਅਜੇ ਵੀ ਸਾਹ ਤੋਂ ਰਹਿਤ ਸਨ।</w:t>
      </w:r>
    </w:p>
    <w:p>
      <w:pPr>
        <w:pStyle w:val="ArticleScripture"/>
        <w:jc w:val="left"/>
      </w:pPr>
      <w:r>
        <w:rPr>
          <w:rFonts w:ascii="Nirmala UI" w:hAnsi="Nirmala UI" w:eastAsia="Nirmala UI" w:cs="Nirmala UI"/>
        </w:rPr>
        <w:t>ਅਤੇ ਮੈਂ ਜਿਵੇਂ ਮੈਨੂੰ ਹੁਕਮ ਦਿੱਤਾ ਗਿਆ ਸੀ ਤਿਵੇਂ ਹੀ ਭਵਿੱਖਬਾਣੀ ਕੀਤੀ; ਅਤੇ ਜਦੋਂ ਮੈਂ ਭਵਿੱਖਬਾਣੀ ਕਰ ਰਿਹਾ ਸੀ, ਤਾਂ ਇੱਕ ਸ਼ੋਰ ਹੋਇਆ, ਅਤੇ ਵੇਖੋ, ਇੱਕ ਕੰਪਨ ਹੋਈ, ਅਤੇ ਹੱਡੀਆਂ ਇਕੱਠੀਆਂ ਹੋਈਆਂ, ਹਰ ਹੱਡੀ ਆਪਣੀ ਹੱਡੀ ਨਾਲ ਜੁੜ ਗਈ। ਅਤੇ ਜਦੋਂ ਮੈਂ ਵੇਖਿਆ, ਤਾਂ ਲੋ, ਨੱਸਾਂ ਅਤੇ ਮਾਸ ਉਨ੍ਹਾਂ ਉੱਤੇ ਆ ਚੜ੍ਹੇ, ਅਤੇ ਉੱਪਰੋਂ ਚਮੜੀ ਨੇ ਉਨ੍ਹਾਂ ਨੂੰ ਢੱਕ ਲਿਆ; ਪਰ ਉਨ੍ਹਾਂ ਵਿੱਚ ਸਾਹ ਨਹੀਂ ਸੀ। ਹਿਜ਼ਕੀਏਲ 37:7, 8.</w:t>
      </w:r>
    </w:p>
    <w:p>
      <w:pPr>
        <w:pStyle w:val="ArticleBody"/>
        <w:jc w:val="left"/>
      </w:pPr>
      <w:r>
        <w:rPr>
          <w:rFonts w:ascii="Nirmala UI" w:hAnsi="Nirmala UI" w:eastAsia="Nirmala UI" w:cs="Nirmala UI"/>
        </w:rPr>
        <w:t>ਜਦੋਂ ਸਰੀਰ ਮੁੜ ਰਚੇ ਜਾ ਚੁੱਕੇ ਹੁੰਦੇ ਹਨ, ਤਦੋਂ ਉਹ ਚਾਰ ਹਵਾਵਾਂ ਦਾ ਸੰਦੇਸ਼ ਸੁਣਦੇ ਹਨ।</w:t>
      </w:r>
    </w:p>
    <w:p>
      <w:pPr>
        <w:pStyle w:val="ArticleScripture"/>
        <w:jc w:val="left"/>
      </w:pPr>
      <w:r>
        <w:rPr>
          <w:rFonts w:ascii="Nirmala UI" w:hAnsi="Nirmala UI" w:eastAsia="Nirmala UI" w:cs="Nirmala UI"/>
        </w:rPr>
        <w:t>ਫਿਰ ਉਸ ਨੇ ਮੈਨੂੰ ਆਖਿਆ, ਹਵਾ ਨੂੰ ਭਵਿੱਖਬਾਣੀ ਕਰ, ਹੇ ਮਨੁੱਖ ਦੇ ਪੁੱਤਰ, ਭਵਿੱਖਬਾਣੀ ਕਰ, ਅਤੇ ਹਵਾ ਨੂੰ ਆਖ, ਪ੍ਰਭੂ ਯਹੋਵਾਹ ਇਹੋ ਜਿਹਾ ਆਖਦਾ ਹੈ: ਹੇ ਸਾਹ, ਚਾਰਾਂ ਪਾਸਿਆਂ ਦੀਆਂ ਹਵਾਵਾਂ ਵਿਚੋਂ ਆ, ਅਤੇ ਇਨ੍ਹਾਂ ਮਾਰੇ ਗਏਆਂ ਉੱਤੇ ਫੂਕ ਮਾਰ, ਤਾਂ ਜੋ ਇਹ ਜੀ ਉੱਠਣ। ਸੋ ਮੈਂ ਉਸ ਦੇ ਹੁਕਮ ਅਨੁਸਾਰ ਭਵਿੱਖਬਾਣੀ ਕੀਤੀ, ਅਤੇ ਸਾਹ ਉਨ੍ਹਾਂ ਵਿੱਚ ਆ ਗਿਆ, ਅਤੇ ਉਹ ਜੀ ਉੱਠੇ, ਅਤੇ ਆਪਣੇ ਪੈਰਾਂ ਉੱਤੇ ਖੜੇ ਹੋ ਗਏ, ਇਕ ਬਹੁਤ ਹੀ ਵੱਡੀ ਸੈਨਾ। ਹਿਜ਼ਕੀਏਲ 37:9, 10.</w:t>
      </w:r>
    </w:p>
    <w:p>
      <w:pPr>
        <w:pStyle w:val="ArticleBody"/>
        <w:jc w:val="left"/>
      </w:pPr>
      <w:r>
        <w:rPr>
          <w:rFonts w:ascii="Nirmala UI" w:hAnsi="Nirmala UI" w:eastAsia="Nirmala UI" w:cs="Nirmala UI"/>
        </w:rPr>
        <w:t>ਸਾਰੇ ਨਬੀ ਸੰਸਾਰ ਦੇ ਅੰਤ ਦੀ ਪਹਿਚਾਣ ਕਰਦੇ ਹਨ, ਇਸ ਲਈ ਹਿਜ਼ਕੀਏਲ ਦਾ ਇਹ ਅੰਸ਼ ਉਨ੍ਹਾਂ ਲਈ ਇੱਕ ਦੁਵਿਧਾ ਪੈਦਾ ਕਰਦਾ ਹੈ ਜੋ ਪ੍ਰਕਾਸ਼ ਦੀ ਪੋਥੀ ਦੇ ਗਿਆਰ੍ਹਵੇਂ ਅਧਿਆਇ ਦੇ ਦੋ ਨਬੀਆਂ ਦੇ ਸੰਦੇਸ਼ ਤੋਂ ਬਚਣਾ ਚਾਹੁੰਦੇ ਹਨ। ਨਿਸ਼ਚਿਤ ਹੀ, ਉਨ੍ਹਾਂ ਲਈ ਜੋ ਇਸ ਸੰਦੇਸ਼ ਨੂੰ ਅਸਵੀਕਾਰ ਕਰਨਾ ਚਾਹੁੰਦੇ ਹਨ, ਆਪਣੇ ਆਪ ਨੂੰ ਕਹੀ ਜਾਣ ਵਾਲੀ ਸਭ ਤੋਂ ਆਸਾਨ ਝੂਠੀ ਗੱਲ ਇਹ ਹੈ ਕਿ ਪ੍ਰਕਾਸ਼ ਦੀ ਪੋਥੀ ਦਾ ਗਿਆਰ੍ਹਵਾਂ ਅਧਿਆਇ ਕੇਵਲ ਇੱਕ ਇਤਿਹਾਸ ਹੈ ਜੋ ਫਰਾਂਸੀਸੀ ਕ੍ਰਾਂਤੀ ਦਾ ਪ੍ਰਤੀਨਿਧਿਤਵ ਕਰਦਾ ਹੈ, ਅਤੇ ਇਸ ਦਾ ਸੰਸਾਰ ਦੇ ਅੰਤ ਨਾਲ ਕੋਈ ਲਾਗੂ ਹੋਣਾ ਨਹੀਂ ਹੈ। ਪਰ ਜੇ ਤੁਸੀਂ ਇਸ ਧਾਰਣਾ ਨੂੰ ਮੰਨਦੇ ਹੋ ਕਿ ਪ੍ਰਕਾਸ਼ ਦੀ ਪੋਥੀ ਦਾ ਗਿਆਰ੍ਹਵਾਂ ਅਧਿਆਇ ਵੀ ਸੰਸਾਰ ਦੇ ਅੰਤ ਦੀ ਪਹਿਚਾਣ ਕਰਦਾ ਹੈ, ਤਾਂ ਤੁਹਾਨੂੰ ਇਸ ਤੱਥ ਦਾ ਮਿਲਾਪ ਕਰਨਾ ਪਵੇਗਾ ਕਿ ਸੰਸਾਰ ਦੇ ਅੰਤ ਵੇਲੇ ਦੀ ਉਹ ਸ਼ਕਤੀਸ਼ਾਲੀ ਫੌਜ, ਜੋ ਉੱਚੀ ਪੁਕਾਰ ਨਾਲ ਤੀਜੇ ਦੂਤ ਦਾ ਸੰਦੇਸ਼ ਪੇਸ਼ ਕਰਦੀ ਹੈ, ਉਸ ਦੀ ਪਹਿਚਾਣ ਇਸ ਤਰ੍ਹਾਂ ਕੀਤੀ ਗਈ ਹੈ ਕਿ ਪਰਮੇਸ਼ੁਰ ਦੀ ਫੌਜ ਵਜੋਂ ਆਪਣੇ ਪੈਰਾਂ ਤੇ ਖੜ੍ਹੇ ਹੋਣ ਤੋਂ ਪਹਿਲਾਂ ਹੀ ਉਹ ਮਰੀ ਹੋਈ ਅਤੇ ਪੁਨਰੁੱਥਿਤ ਹੋਈ ਹੈ।</w:t>
      </w:r>
    </w:p>
    <w:p>
      <w:pPr>
        <w:pStyle w:val="ArticleScripture"/>
        <w:jc w:val="left"/>
      </w:pPr>
      <w:r>
        <w:rPr>
          <w:rFonts w:ascii="Nirmala UI" w:hAnsi="Nirmala UI" w:eastAsia="Nirmala UI" w:cs="Nirmala UI"/>
        </w:rPr>
        <w:t>ਤਦ ਉਸ ਨੇ ਮੈਨੂੰ ਆਖਿਆ, ਹੇ ਮਨੁੱਖ ਦੇ ਪੁੱਤਰ, ਇਹ ਹੱਡੀਆਂ ਇਸਰਾਏਲ ਦੇ ਸਾਰੇ ਘਰਾਣੇ ਨੂੰ ਦਰਸਾਉਂਦੀਆਂ ਹਨ; ਵੇਖੋ, ਉਹ ਆਖਦੇ ਹਨ, ਸਾਡੀਆਂ ਹੱਡੀਆਂ ਸੁੱਕ ਗਈਆਂ ਹਨ, ਅਤੇ ਸਾਡੀ ਆਸ ਨਾਸ ਹੋ ਗਈ ਹੈ; ਅਸੀਂ ਆਪਣੇ ਹਿੱਸਿਆਂ ਤੋਂ ਕੱਟੇ ਗਏ ਹਾਂ। ਇਸ ਲਈ ਭਵਿੱਖਬਾਣੀ ਕਰ ਅਤੇ ਉਨ੍ਹਾਂ ਨੂੰ ਆਖ, ਪ੍ਰਭੂ ਯਹੋਵਾਹ ਇਉਂ ਫ਼ਰਮਾਉਂਦਾ ਹੈ: ਵੇਖੋ, ਹੇ ਮੇਰੀ ਪ੍ਰਜਾ, ਮੈਂ ਤੁਹਾਡੀਆਂ ਕਬਰਾਂ ਖੋਲ੍ਹਾਂਗਾ, ਅਤੇ ਤੁਹਾਨੂੰ ਤੁਹਾਡੀਆਂ ਕਬਰਾਂ ਵਿੱਚੋਂ ਬਾਹਰ ਕੱਢਾਂਗਾ, ਅਤੇ ਤੁਹਾਨੂੰ ਇਸਰਾਏਲ ਦੇ ਦੇਸ਼ ਵਿੱਚ ਲਿਆਵਾਂਗਾ। ਅਤੇ ਤੁਸੀਂ ਜਾਣ ਲਵੋਗੇ ਕਿ ਮੈਂ ਹੀ ਯਹੋਵਾਹ ਹਾਂ, ਜਦੋਂ ਮੈਂ ਤੁਹਾਡੀਆਂ ਕਬਰਾਂ ਖੋਲ੍ਹਾਂਗਾ, ਹੇ ਮੇਰੀ ਪ੍ਰਜਾ, ਅਤੇ ਤੁਹਾਨੂੰ ਤੁਹਾਡੀਆਂ ਕਬਰਾਂ ਵਿੱਚੋਂ ਬਾਹਰ ਕੱਢਾਂਗਾ। ਅਤੇ ਮੈਂ ਆਪਣਾ ਆਤਮਾ ਤੁਹਾਡੇ ਵਿੱਚ ਪਾਵਾਂਗਾ, ਅਤੇ ਤੁਸੀਂ ਜੀਉਂਦੇ ਹੋਵੋਗੇ, ਅਤੇ ਮੈਂ ਤੁਹਾਨੂੰ ਤੁਹਾਡੇ ਆਪਣੇ ਦੇਸ਼ ਵਿੱਚ ਵਸਾਵਾਂਗਾ; ਤਦ ਤੁਸੀਂ ਜਾਣ ਲਵੋਗੇ ਕਿ ਮੈਂ, ਯਹੋਵਾਹ ਨੇ, ਇਹ ਕਿਹਾ ਹੈ ਅਤੇ ਇਸ ਨੂੰ ਪੂਰਾ ਵੀ ਕੀਤਾ ਹੈ, ਯਹੋਵਾਹ ਦਾ ਇਹ ਵਚਨ ਹੈ। ਹਿਜ਼ਕੀਏਲ 37:11–14.</w:t>
      </w:r>
    </w:p>
    <w:p>
      <w:pPr>
        <w:pStyle w:val="ArticleBody"/>
        <w:jc w:val="left"/>
      </w:pPr>
      <w:r>
        <w:rPr>
          <w:rFonts w:ascii="Nirmala UI" w:hAnsi="Nirmala UI" w:eastAsia="Nirmala UI" w:cs="Nirmala UI"/>
        </w:rPr>
        <w:t>ਮਸੀਹ ਇੱਕ ਬੱਦਲ ਸਮੇਤ ਸਵਰਗ ਵਿੱਚ ਚੜ੍ਹਿਆ, ਅਤੇ ਉਹ ਬੱਦਲਾਂ ਸਮੇਤ ਵਾਪਸ ਆਉਂਦਾ ਹੈ, ਅਤੇ ਬੱਦਲ ਦੂਤਾਂ ਨੂੰ ਦਰਸਾਉਂਦੇ ਹਨ। ਮੂਸਾ ਅਤੇ ਏਲੀਆ ਇੱਕ ਐਸੇ ਬੱਦਲ ਵਿੱਚ ਸਵਰਗ ਵੱਲ ਉੱਪਰ ਚੜ੍ਹਦੇ ਹਨ ਜੋ ਤੀਜੇ ਦੂਤ ਦੇ ਉਸ ਸੰਦੇਸ਼ ਦਾ ਪ੍ਰਤੀਕ ਹੈ ਜੋ ਸੰਯੁਕਤ ਰਾਜ ਅਮਰੀਕਾ ਵਿੱਚ ਐਤਵਾਰ ਦੇ ਕਾਨੂੰਨ ਦੇ ਸਮੇਂ ਅਕਾਸ਼ ਦੇ ਮੱਧ ਵਿੱਚ ਉੱਡਦਾ ਹੈ। ਮੂਸਾ ਅਤੇ ਏਲੀਆ ਇਸਲਾਮ ਦੇ ਇੱਕ ਸੰਦੇਸ਼ ਦੇ ਸੰਬੰਧ ਵਿੱਚ ਐਤਵਾਰ ਦੇ ਕਾਨੂੰਨ ਦੇ ਸਮੇਂ ਸਵਰਗ ਵੱਲ ਉੱਪਰ ਚੜ੍ਹਦੇ ਹਨ।</w:t>
      </w:r>
    </w:p>
    <w:p>
      <w:pPr>
        <w:pStyle w:val="ArticleBody"/>
        <w:jc w:val="left"/>
      </w:pPr>
      <w:r>
        <w:rPr>
          <w:rFonts w:ascii="Nirmala UI" w:hAnsi="Nirmala UI" w:eastAsia="Nirmala UI" w:cs="Nirmala UI"/>
        </w:rPr>
        <w:t>ਯਸਾਯਾਹ ਇਸ ਇਤਿਹਾਸ ਨਾਲ ਸੰਬੰਧਿਤ ਅਨੇਕ ਸੱਚਾਈਆਂ ਦੀ ਪਹਿਚਾਣ ਕਰਦਾ ਹੈ, ਅਤੇ ਓਸੇ ਹੀ ਅੰਸ਼ ਵਿੱਚ ਜਿਸ ਦਾ ਯਿਸੂ ਨੇ ਆਪਣੇ ਕੰਮ ਦੀ ਪਹਿਚਾਣ ਲਈ ਹਵਾਲਾ ਦਿੱਤਾ ਸੀ। ਉਸ ਨੇ ਭਵਿੱਖਵਕਤਾ ਏਲੀਆਹ ਅਤੇ ਏਲੀਸ਼ਾ ਨੂੰ ਇਸ ਗੱਲ ਦੇ ਉਦਾਹਰਨ ਵਜੋਂ ਵਰਤਿਆ ਕਿ ਇਕ ਭਵਿੱਖਵਾਣੀ-ਸੰਦੇਸ਼ ਆਪਣੇ ਹੀ ਦੇਸ਼ਵਾਸੀਆਂ ਵੱਲੋਂ ਸਵੀਕਾਰ ਨਹੀਂ ਕੀਤਾ ਜਾਂਦਾ; ਅਤੇ ਇਸ ਨਾਲ ਨਾਸਰਤ ਦੀ ਸਭਾ ਵਿੱਚ ਮੌਜੂਦ ਲੋਕ ਤੁਰੰਤ ਕ੍ਰੋਧਿਤ ਹੋ ਉਠੇ, ਅਤੇ ਉਹ ਉਸ ਨੂੰ ਮਾਰਣ ਦਾ ਯਤਨ ਕਰਨ ਲੱਗੇ।</w:t>
      </w:r>
    </w:p>
    <w:p>
      <w:pPr>
        <w:pStyle w:val="ArticleScripture"/>
        <w:jc w:val="left"/>
      </w:pPr>
      <w:r>
        <w:rPr>
          <w:rFonts w:ascii="Nirmala UI" w:hAnsi="Nirmala UI" w:eastAsia="Nirmala UI" w:cs="Nirmala UI"/>
        </w:rPr>
        <w:t>ਪ੍ਰਭੂ ਯਹੋਵਾਹ ਦਾ ਆਤਮਾ ਮੇਰੇ ਉੱਤੇ ਹੈ; ਕਿਉਂਕਿ ਯਹੋਵਾਹ ਨੇ ਮੈਨੂੰ ਨਿਮਰਾਂ ਨੂੰ ਸੁਸਮਾਚਾਰ ਸੁਣਾਉਣ ਲਈ ਅਭਿਸ਼ੇਕ ਕੀਤਾ ਹੈ; ਉਸ ਨੇ ਮੈਨੂੰ ਟੁੱਟੇ ਦਿਲ ਵਾਲਿਆਂ ਨੂੰ ਬੰਨ੍ਹਣ ਲਈ, ਬੰਦੀਆਂ ਨੂੰ ਮੁਕਤੀ ਦਾ ਐਲਾਨ ਕਰਨ ਲਈ, ਅਤੇ ਬੱਝੇ ਹੋਇਆਂ ਲਈ ਕੈਦਖਾਨੇ ਦੇ ਖੁੱਲ੍ਹਣ ਦਾ ਪ੍ਰਚਾਰ ਕਰਨ ਲਈ ਭੇਜਿਆ ਹੈ; ਯਹੋਵਾਹ ਦੇ ਪ੍ਰਸੰਨਤਾ ਦੇ ਵਰ੍ਹੇ ਦਾ, ਅਤੇ ਸਾਡੇ ਪਰਮੇਸ਼ੁਰ ਦੇ ਪ੍ਰਤਿਸ਼ੋਧ ਦੇ ਦਿਨ ਦਾ ਐਲਾਨ ਕਰਨ ਲਈ; ਸਭ ਸੋਗ ਕਰਨ ਵਾਲਿਆਂ ਨੂੰ ਸਾਂਤਵਨਾ ਦੇਣ ਲਈ; ਸਿਓਨ ਵਿੱਚ ਸੋਗ ਕਰਨ ਵਾਲਿਆਂ ਲਈ ਇਹ ਠਹਿਰਾਉਣ ਲਈ ਕਿ ਉਹਨਾਂ ਨੂੰ ਰਾਖ ਦੀ ਥਾਂ ਸੁੰਦਰਤਾ, ਸੋਗ ਦੀ ਥਾਂ ਅਨੰਦ ਦਾ ਤੇਲ, ਅਤੇ ਭਾਰੀ ਮਨ ਦੀ ਥਾਂ ਸਤਿਕਾਰ ਦਾ ਵਸਤ੍ਰ ਦਿੱਤਾ ਜਾਵੇ; ਤਾਂ ਜੋ ਉਹ ਧਰਮ ਦੇ ਰੁੱਖ ਕਹਾਏ ਜਾਣ, ਯਹੋਵਾਹ ਦੀ ਰੋਪਾਈ, ਤਾਂ ਜੋ ਉਹ ਮਹਿਮਾਪ੍ਰਾਪਤ ਹੋਵੇ। ਅਤੇ ਉਹ ਪੁਰਾਣੇ ਉਜਾੜਿਆਂ ਨੂੰ ਫਿਰ ਬਣਾਉਣਗੇ, ਪਹਿਲੀਆਂ ਵੀਰਾਨੀਆਂ ਨੂੰ ਖੜ੍ਹਾ ਕਰਨਗੇ, ਅਤੇ ਬਰਬਾਦ ਸ਼ਹਿਰਾਂ ਨੂੰ, ਬਹੁਤੀਆਂ ਪੀੜੀਆਂ ਦੀਆਂ ਉਜਾੜਾਂ ਨੂੰ, ਮੁੜ ਸੰਵਾਰਣਗੇ। ਅਤੇ ਪਰਦੇਸੀ ਆ ਖੜ੍ਹਣਗੇ ਅਤੇ ਤੁਹਾਡੀਆਂ ਭੇੜਾਂ ਨੂੰ ਚਰਾਉਣਗੇ, ਅਤੇ ਵਿਦੇਸ਼ੀ ਦੇ ਪੁੱਤਰ ਤੁਹਾਡੇ ਹਲਵਾਹੇ ਅਤੇ ਤੁਹਾਡੇ ਅੰਗੂਰਬਾਨ ਹੋਣਗੇ। ਪਰ ਤੁਸੀਂ ਯਹੋਵਾਹ ਦੇ ਯਾਜਕ ਕਹਾਓਗੇ; ਲੋਕ ਤੁਹਾਨੂੰ ਸਾਡੇ ਪਰਮੇਸ਼ੁਰ ਦੇ ਸੇਵਕ ਆਖਣਗੇ; ਤੁਸੀਂ ਜਾਤੀਆਂ ਦੀ ਧਨ-ਸੰਪੱਤੀ ਖਾਵੋਗੇ, ਅਤੇ ਉਹਨਾਂ ਦੀ ਮਹਿਮਾ ਵਿੱਚ ਤੁਸੀਂ ਆਪਣੇ ਆਪ ਨੂੰ ਮਾਣੋਗੇ। ਤੁਹਾਡੀ ਲਾਜ ਦੇ ਬਦਲੇ ਤੁਹਾਨੂੰ ਦੋਗੁਣਾ ਮਿਲੇਗਾ; ਅਤੇ ਅਪਮਾਨ ਦੇ ਬਦਲੇ ਉਹ ਆਪਣੇ ਹਿੱਸੇ ਵਿੱਚ ਅਨੰਦ ਕਰਨਗੇ; ਇਸ ਲਈ ਉਹ ਆਪਣੀ ਧਰਤੀ ਵਿੱਚ ਦੋਗੁਣਾ ਅਧਿਕਾਰ ਰੱਖਣਗੇ; ਸਦੀਵੀ ਅਨੰਦ ਉਹਨਾਂ ਦਾ ਹੋਵੇਗਾ। ਕਿਉਂਕਿ ਮੈਂ ਯਹੋਵਾਹ ਨਿਆਉਂ ਨੂੰ ਪਿਆਰ ਕਰਦਾ ਹਾਂ, ਮੈਂ ਹੋਮ-ਬਲੀ ਲਈ ਲੁੱਟ ਨੂੰ ਘਿਣਦਾ ਹਾਂ; ਅਤੇ ਮੈਂ ਉਹਨਾਂ ਦੇ ਕੰਮ ਨੂੰ ਸਚਾਈ ਵਿੱਚ ਸਥਾਪਿਤ ਕਰਾਂਗਾ, ਅਤੇ ਮੈਂ ਉਹਨਾਂ ਨਾਲ ਸਦੀਵੀ ਵਾਅਦਾ ਬੰਨ੍ਹ੍ਹਾਂਗਾ। ਅਤੇ ਉਹਨਾਂ ਦੀ ਸੰਤਾਨ ਜਾਤੀਆਂ ਵਿੱਚ ਪ੍ਰਸਿੱਧ ਹੋਵੇਗੀ, ਅਤੇ ਉਹਨਾਂ ਦਾ ਵੰਸ਼ ਲੋਕਾਂ ਵਿੱਚ ਜਾਣਿਆ ਜਾਵੇਗਾ; ਜੋ ਕੋਈ ਉਹਨਾਂ ਨੂੰ ਵੇਖੇਗਾ, ਉਹ ਉਹਨਾਂ ਨੂੰ ਮੰਨੇਗਾ ਕਿ ਉਹ ਉਹੀ ਸੰਤਾਨ ਹਨ ਜਿਸ ਨੂੰ ਯਹੋਵਾਹ ਨੇ ਆਸ਼ੀਰਵਾਦ ਦਿੱਤਾ ਹੈ। ਮੈਂ ਯਹੋਵਾਹ ਵਿੱਚ ਬਹੁਤ ਅਨੰਦ ਕਰਾਂਗਾ, ਮੇਰੀ ਆਤਮਾ ਮੇਰੇ ਪਰਮੇਸ਼ੁਰ ਵਿੱਚ ਮਗਨ ਹੋਵੇਗੀ; ਕਿਉਂਕਿ ਉਸ ਨੇ ਮੈਨੂੰ ਮੁਕਤੀ ਦੇ ਵਸਤ੍ਰ ਪਹਿਨਾਏ ਹਨ, ਉਸ ਨੇ ਮੈਨੂੰ ਧਰਮ ਦੀ ਚੋਗੇ ਨਾਲ ਢੱਕਿਆ ਹੈ, ਜਿਵੇਂ ਦੂਲਾ ਆਪਣੇ ਆਪ ਨੂੰ ਗਹਿਣਿਆਂ ਨਾਲ ਸਜਾਉਂਦਾ ਹੈ, ਅਤੇ ਜਿਵੇਂ ਦੂਲਹਨ ਆਪਣੇ ਗਹਿਣਿਆਂ ਨਾਲ ਆਪਣੇ ਆਪ ਨੂੰ ਸ਼ੋਭਿਤ ਕਰਦੀ ਹੈ। ਕਿਉਂਕਿ ਜਿਵੇਂ ਧਰਤੀ ਆਪਣੀ ਕੋਪਲ ਉਗਾਉਂਦੀ ਹੈ, ਅਤੇ ਜਿਵੇਂ ਬਾਗ ਉਸ ਵਿੱਚ ਬੀਜੀਆਂ ਹੋਈਆਂ ਚੀਜ਼ਾਂ ਨੂੰ ਅੰਕੁਰਾਉਂਦਾ ਹੈ; ਤਿਵੇਂ ਹੀ ਪ੍ਰਭੂ ਯਹੋਵਾਹ ਸਭ ਜਾਤੀਆਂ ਦੇ ਸਾਹਮਣੇ ਧਰਮ ਅਤੇ ਸਤਿਕਾਰ ਨੂੰ ਅੰਕੁਰਿਤ ਕਰੇਗਾ।</w:t>
      </w:r>
    </w:p>
    <w:p>
      <w:pPr>
        <w:pStyle w:val="ArticleScripture"/>
        <w:jc w:val="left"/>
      </w:pPr>
      <w:r>
        <w:rPr>
          <w:rFonts w:ascii="Nirmala UI" w:hAnsi="Nirmala UI" w:eastAsia="Nirmala UI" w:cs="Nirmala UI"/>
        </w:rPr>
        <w:t>ਸਿਓਨ ਦੀ ਖਾਤਰ ਮੈਂ ਚੁੱਪ ਨਾ ਰਹਾਂਗਾ, ਅਤੇ ਯਰੂਸ਼ਲਮ ਦੀ ਖਾਤਰ ਮੈਂ ਵਿਸ਼ਰਾਮ ਨਾ ਕਰਾਂਗਾ, ਜਦ ਤੱਕ ਉਸ ਦੀ ਧਾਰਮਿਕਤਾ ਚਮਕ ਵਾਂਗ ਪ੍ਰਗਟ ਨਾ ਹੋਵੇ, ਅਤੇ ਉਸ ਦਾ ਉੱਧਾਰ ਜਲਦੇ ਹੋਏ ਦੀਵੇ ਵਾਂਗ ਨਜ਼ਰ ਨਾ ਆਵੇ। ਅਤੇ ਜਾਤੀਆਂ ਤੇਰੀ ਧਾਰਮਿਕਤਾ ਵੇਖਣਗੀਆਂ, ਅਤੇ ਸਾਰੇ ਰਾਜੇ ਤੇਰੀ ਮਹਿਮਾ; ਅਤੇ ਤੈਨੂੰ ਇੱਕ ਨਵੇਂ ਨਾਮ ਨਾਲ ਬੁਲਾਇਆ ਜਾਵੇਗਾ, ਜੋ ਯਹੋਵਾਹ ਦਾ ਮੂੰਹ ਰੱਖੇਗਾ। ਤੂੰ ਯਹੋਵਾਹ ਦੇ ਹੱਥ ਵਿੱਚ ਮਹਿਮਾ ਦਾ ਮੁਕਟ ਹੋਵੇਂਗੀ, ਅਤੇ ਆਪਣੇ ਪਰਮੇਸ਼ੁਰ ਦੇ ਹੱਥ ਵਿੱਚ ਰਾਜਸੀ ਤਾਜ। ਤੈਨੂੰ ਫਿਰ ਕਦੇ ਤਿਆਗੀ ਹੋਈ ਨਾ ਕਿਹਾ ਜਾਵੇਗਾ; ਨਾ ਹੀ ਤੇਰੀ ਧਰਤੀ ਨੂੰ ਫਿਰ ਕਦੇ ਉਜਾੜ ਕਿਹਾ ਜਾਵੇਗਾ; ਪਰ ਤੈਨੂੰ ਹੇਫ਼ਜ਼ੀਬਾਹ ਕਿਹਾ ਜਾਵੇਗਾ, ਅਤੇ ਤੇਰੀ ਧਰਤੀ ਨੂੰ ਬਿਊਲਾ; ਕਿਉਂਕਿ ਯਹੋਵਾਹ ਤੈਥੋਂ ਪ੍ਰਸੰਨ ਹੁੰਦਾ ਹੈ, ਅਤੇ ਤੇਰੀ ਧਰਤੀ ਵਿਆਹੀ ਜਾਵੇਗੀ। ਜਿਵੇਂ ਇੱਕ ਜਵਾਨ ਕੁਆਰੀ ਨਾਲ ਵਿਆਹ ਕਰਦਾ ਹੈ, ਤਿਵੇਂ ਤੇਰੇ ਪੁੱਤਰ ਤੇਰੇ ਨਾਲ ਵਿਆਹ ਕਰਨਗੇ; ਅਤੇ ਜਿਵੇਂ ਦੂਲਾ ਦੂਲਹਨ ਉੱਤੇ ਅਨੰਦ ਕਰਦਾ ਹੈ, ਤਿਵੇਂ ਤੇਰਾ ਪਰਮੇਸ਼ੁਰ ਤੇਰੇ ਉੱਤੇ ਅਨੰਦ ਕਰੇਗਾ। ਹੇ ਯਰੂਸ਼ਲਮ, ਮੈਂ ਤੇਰੀਆਂ ਦੀਵਾਰਾਂ ਉੱਤੇ ਪਹਿਰੇਦਾਰ ਬਿਠਾਏ ਹਨ, ਜੋ ਨਾ ਦਿਨ ਤੇ ਨਾ ਰਾਤ ਕਦੇ ਚੁੱਪ ਰਹਿਣਗੇ; ਹੇ ਯਹੋਵਾਹ ਦਾ ਜ਼ਿਕਰ ਕਰਨ ਵਾਲਿਓ, ਚੁੱਪ ਨਾ ਰਹੋ। ਅਤੇ ਉਸ ਨੂੰ ਵਿਸ਼ਰਾਮ ਨਾ ਦਿਓ, ਜਦ ਤੱਕ ਉਹ ਸਥਾਪਿਤ ਨਾ ਕਰੇ, ਅਤੇ ਜਦ ਤੱਕ ਉਹ ਯਰੂਸ਼ਲਮ ਨੂੰ ਧਰਤੀ ਵਿੱਚ ਪ੍ਰਸ਼ੰਸਾ ਦਾ ਵਿਸ਼ਾ ਨਾ ਬਣਾ ਦੇਵੇ। ਯਹੋਵਾਹ ਨੇ ਆਪਣੇ ਸੱਜੇ ਹੱਥ ਦੀ ਸੌਂਹ ਖਾਧੀ ਹੈ, ਅਤੇ ਆਪਣੀ ਸ਼ਕਤੀ ਦੀ ਬਾਂਹ ਦੀ ਵੀ, ਨਿਸ਼ਚਤ ਹੀ ਮੈਂ ਫਿਰ ਤੇਰਾ ਅਨਾਜ ਤੇਰੇ ਵੈਰੀਆਂ ਦੇ ਭੋਜਨ ਲਈ ਨਾ ਦਿਆਂਗਾ; ਅਤੇ ਪਰਦੇਸੀ ਦੇ ਪੁੱਤਰ ਤੇਰੀ ਮਦਿਰਾ ਨਾ ਪੀਣਗੇ, ਜਿਸ ਲਈ ਤੂੰ ਮਿਹਨਤ ਕੀਤੀ ਹੈ। ਪਰ ਜਿਨ੍ਹਾਂ ਨੇ ਇਸ ਨੂੰ ਇਕੱਠਾ ਕੀਤਾ ਹੈ, ਉਹੀ ਇਸ ਨੂੰ ਖਾਣਗੇ ਅਤੇ ਯਹੋਵਾਹ ਦੀ ਸਤਿਕਾਰ ਕਰਨਗੇ; ਅਤੇ ਜਿਨ੍ਹਾਂ ਨੇ ਇਸ ਨੂੰ ਇਕੱਠਾ ਕਰਕੇ ਲਿਆਂਦਾ ਹੈ, ਉਹੀ ਇਸ ਨੂੰ ਮੇਰੀ ਪਵਿੱਤਰਤਾ ਦੇ ਆੰਗਣਾਂ ਵਿੱਚ ਪੀਣਗੇ। ਲੰਘੋ, ਲੰਘੋ ਫਾਟਕਾਂ ਵਿੱਚੋਂ; ਲੋਕਾਂ ਲਈ ਰਾਹ ਤਿਆਰ ਕਰੋ; ਸੜਕ ਉੱਚੀ ਕਰੋ, ਉੱਚੀ ਕਰੋ; ਪੱਥਰ ਚੁੱਕ ਕੇ ਹਟਾਓ; ਲੋਕਾਂ ਲਈ ਝੰਡਾ ਉੱਚਾ ਕਰੋ। ਵੇਖੋ, ਯਹੋਵਾਹ ਨੇ ਧਰਤੀ ਦੇ ਅੰਤ ਤੱਕ ਇਹ ਘੋਸ਼ਣਾ ਕੀਤੀ ਹੈ: ਸਿਓਨ ਦੀ ਧੀ ਨੂੰ ਕਹੋ, ਵੇਖੋ, ਤੇਰਾ ਉੱਧਾਰ ਆਉਂਦਾ ਹੈ; ਵੇਖੋ, ਉਸ ਦਾ ਇਨਾਮ ਉਸ ਦੇ ਨਾਲ ਹੈ, ਅਤੇ ਉਸ ਦਾ ਪ੍ਰਤਿਫਲ ਉਸ ਦੇ ਅੱਗੇ ਹੈ। ਅਤੇ ਉਹ ਉਨ੍ਹਾਂ ਨੂੰ ਪਵਿੱਤਰ ਲੋਕ, ਯਹੋਵਾਹ ਦੇ ਛੁਡਾਏ ਹੋਏ ਕਹਿਣਗੇ; ਅਤੇ ਤੈਨੂੰ ਕਿਹਾ ਜਾਵੇਗਾ, ਖੋਜੀ ਹੋਈ, ਅਜਿਹਾ ਸ਼ਹਿਰ ਜੋ ਤਿਆਗਿਆ ਹੋਇਆ ਨਹੀਂ। ਯਸਾਯਾਹ 61:1–62:12.</w:t>
      </w:r>
    </w:p>
    <w:p>
      <w:pPr>
        <w:pStyle w:val="ArticleBody"/>
        <w:jc w:val="left"/>
      </w:pPr>
      <w:r>
        <w:rPr>
          <w:rFonts w:ascii="Nirmala UI" w:hAnsi="Nirmala UI" w:eastAsia="Nirmala UI" w:cs="Nirmala UI"/>
        </w:rPr>
        <w:t>ਪ੍ਰਭੂ ਉਹਨਾਂ ਇੱਕ ਲੱਖ ਚੁਤਾਲੀ ਹਜ਼ਾਰ ਨਾਲ, ਜੋ ਪਹਿਲਾਂ “ਤਿਆਗੇ ਹੋਏ” ਸਨ ਪਰ ਫਿਰ “ਅਜਿਹਾ ਸ਼ਹਿਰ” ਬਣ ਜਾਂਦੇ ਹਨ ਜੋ “ਤਿਆਗਿਆ ਹੋਇਆ ਨਹੀਂ,” “ਇੱਕ ਸਦੀਵੀ ਨੇਮ” ਵਿੱਚ ਪ੍ਰਵੇਸ਼ ਕਰਦਾ ਹੈ। ਉਹ “ਉਜਾੜੇ ਹੋਏ” ਸਨ, ਅਤੇ ਗਲੀ ਵਿੱਚ ਮਰੇ ਪਏ ਸਨ। ਯਸਾਯਾਹ ਉਨ੍ਹਾਂ ਨੂੰ “ਪ੍ਰਭੂ ਦੇ ਯਾਜਕ,” ਪ੍ਰਭੂ ਦੇ “ਸੇਵਕ,” “ਪਵਿੱਤਰ ਲੋਕ,” ਅਤੇ ਸਿਓਨ ਦੀਆਂ ਕੰਧਾਂ ਉੱਤੇ “ਪਹਿਰੇਦਾਰ” ਵਜੋਂ ਚਿੰਨ੍ਹਿਤ ਕਰਦਾ ਹੈ।</w:t>
      </w:r>
    </w:p>
    <w:p>
      <w:pPr>
        <w:pStyle w:val="ArticleBody"/>
        <w:jc w:val="left"/>
      </w:pPr>
      <w:r>
        <w:rPr>
          <w:rFonts w:ascii="Nirmala UI" w:hAnsi="Nirmala UI" w:eastAsia="Nirmala UI" w:cs="Nirmala UI"/>
        </w:rPr>
        <w:t>ਉਨ੍ਹਾਂ ਦੇ ਮੁਰਦਾ ਸਰੀਰਾਂ ਉੱਤੇ ਖੁਸ਼ ਹੋਣ ਵਾਲਿਆਂ ਦੇ ਵਿਰੁੱਧ, ਫਿਰ ਪਰਮੇਸ਼ੁਰ ਆਪ ਉਨ੍ਹਾਂ ਉੱਤੇ “ਜਿਵੇਂ ਦੂਲਾ ਦੂਲਹਨ ਉੱਤੇ ਆਨੰਦ ਕਰਦਾ ਹੈ” ਤਿਵੇਂ ਆਨੰਦ ਕਰਦਾ ਹੈ। ਤਦ ਦੂਲਹਨ ਤਿਆਰ ਕੀਤੀ ਜਾ ਚੁੱਕੀ ਹੁੰਦੀ ਹੈ। ਜਿਵੇਂ ਫਿਲਾਦੇਲਫੀਆ ਲਈ ਦਿੱਤੇ ਵਾਅਦੇ ਵਿੱਚ ਪ੍ਰਭੂ ਉਨ੍ਹਾਂ ਨੂੰ ਇੱਕ “ਨਵਾਂ ਨਾਮ” ਦਿੰਦਾ ਹੈ, ਅਤੇ ਉਹ ਉਨ੍ਹਾਂ ਦਾ ਨਾਮ “ਹੇਫ਼ਜ਼ੀਬਾਹ” ਅਤੇ “ਬੇਊਲਾਹ” ਵਜੋਂ ਨਿਰਧਾਰਿਤ ਕਰਦਾ ਹੈ। ਹੇਫ਼ਜ਼ੀਬਾਹ ਦਾ ਅਰਥ ਹੈ, ਮੇਰੀ ਪ੍ਰਸੰਨਤਾ ਉਸ ਵਿੱਚ ਹੈ, ਅਤੇ ਬੇਊਲਾਹ ਦਾ ਅਰਥ ਹੈ, ਵਿਆਹ ਕਰਨਾ। ਪ੍ਰਭੂ ਉਨ੍ਹਾਂ ਨਾਲ ਵਿਆਹ ਕਰਦਾ ਹੈ ਜਿਨ੍ਹਾਂ ਦੀ ਪ੍ਰਤੀਨਿਧਤਾ ਇਲਿਆਹ ਅਤੇ ਮੂਸਾ ਕਰਦੇ ਹਨ।</w:t>
      </w:r>
    </w:p>
    <w:p>
      <w:pPr>
        <w:pStyle w:val="ArticleBody"/>
        <w:jc w:val="left"/>
      </w:pPr>
      <w:r>
        <w:rPr>
          <w:rFonts w:ascii="Nirmala UI" w:hAnsi="Nirmala UI" w:eastAsia="Nirmala UI" w:cs="Nirmala UI"/>
        </w:rPr>
        <w:t>ਉਹਨਾਂ ਨੂੰ ਜੋ ਕੰਮ ਦਿੱਤਾ ਗਿਆ ਹੈ, ਉਹ ਇਹ ਹੈ ਕਿ ਉਹ ਮਸੀਹ ਦੇ ਅਤੇ ਉਸ ਦੀ ਧਾਰਮਿਕਤਾ ਦੇ “ਸ਼ੁਭ ਸਮਾਚਾਰ” ਦਾ ਪ੍ਰਚਾਰ ਕਰਦੇ ਹੋਏ “ਜਗਤ ਦੇ ਅੰਤ ਤੱਕ” ਮਸੀਹ ਦੇ ਦੂਜੇ ਆਗਮਨ ਲਈ ਰਾਹ ਤਿਆਰ ਕਰਨ। ਉਹ ਆਤਮਾ ਦੇ ਉਡੇਲਣ ਵਿੱਚ ਸੰਤੋਖ ਦੇਣ ਵਾਲੇ ਦੁਆਰਾ ਅਭਿਸ਼ਿਕਤ ਕੀਤੇ ਗਏ ਹਨ, ਅਤੇ ਤਦੋਂ ਉਹਨਾਂ ਨੂੰ “ਝੰਡੇ ਵਾਂਗ ਉੱਚਾ ਚੁੱਕਿਆ” ਜਾਵੇਗਾ, ਜਿਵੇਂ “ਆਕਾਸ਼ ਤੋਂ ਇੱਕ ਵੱਡੀ ਅਵਾਜ਼” “ਉਹਨਾਂ ਨੂੰ” ਕਹਿੰਦੀ ਹੈ, “ਇੱਥੇ ਉੱਪਰ ਆਓ।” ਤਦੋਂ ਉਹ ਪ੍ਰਭੂ ਦੇ ਹੱਥ ਵਿੱਚ “ਮਹਿਮਾ ਦਾ ਮੁਕਟ” ਅਤੇ “ਰਾਜਸੀ ਤਾਜ” ਵਾਂਗ ਹੋਣਗੇ। ਜ਼ਕਰਯਾਹ ਇਸੇ ਮੁਕਟ ਨੂੰ ਇੱਕ ਝੰਡੇ ਵਜੋਂ ਪਛਾਣਦਾ ਹੈ, ਅਤੇ ਇਸੇ ਨਾਲ ਇਸ ਘਟਨਾ ਨੂੰ ਪਿਛਲੀ ਵਰਖਾ ਦੇ ਸਮੇਂ ਵਿੱਚ ਵੀ ਰੱਖਦਾ ਹੈ।</w:t>
      </w:r>
    </w:p>
    <w:p>
      <w:pPr>
        <w:pStyle w:val="ArticleScripture"/>
        <w:jc w:val="left"/>
      </w:pPr>
      <w:r>
        <w:rPr>
          <w:rFonts w:ascii="Nirmala UI" w:hAnsi="Nirmala UI" w:eastAsia="Nirmala UI" w:cs="Nirmala UI"/>
        </w:rPr>
        <w:t>ਅਤੇ ਯਹੋਵਾਹ ਉਨ੍ਹਾਂ ਦਾ ਪਰਮੇਸ਼ੁਰ ਉਸ ਦਿਨ ਉਨ੍ਹਾਂ ਨੂੰ ਆਪਣੀ ਪ੍ਰਜਾ ਦੇ ਝੁੰਡ ਵਾਂਗ ਬਚਾਏਗਾ; ਕਿਉਂਕਿ ਉਹ ਮੁਕੁਟ ਦੇ ਰਤਨਾਂ ਵਾਂਗ ਹੋਣਗੇ, ਜੋ ਉਸ ਦੀ ਧਰਤੀ ਉੱਤੇ ਝੰਡੇ ਵਾਂਗ ਉੱਚੇ ਚੁੱਕੇ ਹੋਏ ਹੋਣਗੇ। ਕਿਉਂਕਿ ਉਸ ਦੀ ਭਲਾਈ ਕਿੰਨੀ ਮਹਾਨ ਹੈ, ਅਤੇ ਉਸ ਦੀ ਸੋਭਾ ਕਿੰਨੀ ਮਹਾਨ ਹੈ! ਅੰਨ ਨੌਜਵਾਨ ਪੁਰਸ਼ਾਂ ਨੂੰ ਪ੍ਰਫੁੱਲਤ ਕਰੇਗਾ, ਅਤੇ ਨਵੀਂ ਮਦਿਰਾ ਕੁਆਰੀਆਂ ਨੂੰ। ਪਿੱਛਲੇ ਮੀਂਹ ਦੇ ਸਮੇਂ ਯਹੋਵਾਹ ਤੋਂ ਮੀਂਹ ਮੰਗੋ; ਤਾਂ ਯਹੋਵਾਹ ਚਮਕਦੇ ਬੱਦਲ ਬਣਾਏਗਾ ਅਤੇ ਉਨ੍ਹਾਂ ਨੂੰ ਵਰਖਾ ਦੀਆਂ ਫੁਹਾਰਾਂ ਦੇਵੇਗਾ, ਅਤੇ ਖੇਤ ਵਿੱਚ ਹਰ ਇਕ ਨੂੰ ਘਾਹ ਦੇਵੇਗਾ। ਜ਼ਕਰਿਆਹ 9:16–10:1।</w:t>
      </w:r>
    </w:p>
    <w:p>
      <w:pPr>
        <w:pStyle w:val="ArticleBody"/>
        <w:jc w:val="left"/>
      </w:pPr>
      <w:r>
        <w:rPr>
          <w:rFonts w:ascii="Nirmala UI" w:hAnsi="Nirmala UI" w:eastAsia="Nirmala UI" w:cs="Nirmala UI"/>
        </w:rPr>
        <w:t>ਉਹ “ਉਸ ਦੀ ਪ੍ਰਜਾ ਦਾ ਝੁੰਡ” ਹੋਣਗੇ, ਪਰ ਪ੍ਰਭੂ ਦਾ ਇੱਕ ਦੂਜਾ ਝੁੰਡ ਵੀ ਹੈ ਜੋ ਉਸ ਵੇਲੇ ਹਜੇ ਵੀ ਬਾਬਲ ਵਿੱਚ ਹੋਵੇਗਾ, ਜਿਸ ਨੂੰ ਉਹ ਵੀ ਬੁਲਾਏਗਾ। ਉਨ੍ਹਾਂ ਦਾ ਕੰਮ “ਪੁਰਾਣੇ” ਉਜੜੇ ਹੋਏ ਥਾਵਾਂ ਨੂੰ ਅਤੇ ਬਹੁਤੀਆਂ ਪੀੜ੍ਹੀਆਂ ਦੀਆਂ “ਉਜਾੜੀਆਂ” ਨੂੰ ਮੁੜ ਬਣਾਉਣਾ ਹੋਵੇਗਾ। ਉਹ ਉਹੀ ਹੋਣਗੇ ਜੋ ਵਾਪਸ ਆ ਕੇ ਉਹਨਾਂ ਪੁਰਾਣੀਆਂ ਰਾਹਾਂ ਨੂੰ ਮੁੜ ਸਥਾਪਿਤ ਕਰਨਗੇ ਜਿਨ੍ਹਾਂ ਨੂੰ ਐਡਵੈਂਟਿਜ਼ਮ ਦੇ ਅੰਦਰ ਵੀ ਅਤੇ ਐਡਵੈਂਟਿਜ਼ਮ ਤੋਂ ਬਾਹਰ ਵੀ ਰੱਦ ਕਰ ਦਿੱਤਾ ਗਿਆ ਹੈ ਅਤੇ ਢੱਕ ਦਿੱਤਾ ਗਿਆ ਹੈ। ਉਹ ਮਿਲਰਾਈਟ ਬੁਨਿਆਦੀ ਸੱਚਾਈਆਂ ਵੱਲ ਵਾਪਸ ਮੁੜਣਗੇ ਅਤੇ ਉਨ੍ਹਾਂ ਨੂੰ ਆਪਣੀ ਸ਼ੁੱਧਤਾ ਵਿੱਚ ਲਾਉਦੀਕੀਆਈ ਐਡਵੈਂਟਿਜ਼ਮ ਅੱਗੇ ਪੇਸ਼ ਕਰਨਗੇ, ਅਤੇ ਉਹ ਐਡਵੈਂਟਿਜ਼ਮ ਤੋਂ ਬਾਹਰ ਵਾਲਿਆਂ ਲਈ ਵੀ ਪਰਮੇਸ਼ੁਰ ਦੀ ਵਿਵਸਥਾ ਨਾਲ ਸੰਬੰਧਿਤ “ਪੁਰਾਣੀਆਂ” ਸੱਚਾਈਆਂ, ਵਿਸ਼ੇਸ਼ ਕਰਕੇ ਸੱਬਥ, ਬਾਰੇ ਇੱਕ ਸੰਦੇਸ਼ ਪੇਸ਼ ਕਰਨਗੇ। ਇਸ ਤਰ੍ਹਾਂ ਕਰਦਿਆਂ ਉਹ ਨਵੀਂ ਇਤਿਹਾਸਕ ਘਟਨਾ ਨੂੰ ਦਰਸਾਉਣ ਲਈ ਬਹੁਤੀਆਂ ਪੀੜ੍ਹੀਆਂ ਦੇ ਇਤਿਹਾਸਾਂ ਦਾ ਉਪਯੋਗ ਕਰਨਗੇ। ਉਨ੍ਹਾਂ ਦਾ ਕੰਮ ਪਿਛਲੀ ਵਰਖਾ ਦੇ ਸਮੇਂ ਹੋਵੇਗਾ, ਜਦੋਂ ਪਰਮੇਸ਼ੁਰ ਦੇ ਨਿਆਂ ਦੇਸ਼ ਵਿੱਚ ਹੋਣਗੇ। ਜਦੋਂ ਪ੍ਰਭੂ ਆਪਣੇ ਸੱਜੇ ਹੱਥ ਨਾਲ ਉਨ੍ਹਾਂ ਨੂੰ ਇੱਕ ਝੰਡੇ ਵਾਂਗ ਉੱਚਾ ਕਰੇਗਾ, ਤਦੋਂ ਸਾਰਾ ਸੰਸਾਰ, ਜੋ ਪਹਿਲਾਂ ਗਲੀ ਵਿੱਚ ਪਈਆਂ ਉਨ੍ਹਾਂ ਦੀਆਂ ਮੁਰਦਾਹਾਲ ਦੇਹਾਂ ਉੱਤੇ ਖੁਸ਼ ਹੋਇਆ ਸੀ, ਉਸ ਝੰਡੇ ਨੂੰ ਵੇਖੇਗਾ ਅਤੇ ਚੌਕੀਦਾਰਾਂ ਦੀ ਚੇਤਾਵਨੀ ਵਾਲੀ ਤੂਰ੍ਹੀ ਨੂੰ ਸੁਣੇਗਾ।</w:t>
      </w:r>
    </w:p>
    <w:p>
      <w:pPr>
        <w:pStyle w:val="ArticleScripture"/>
        <w:jc w:val="left"/>
      </w:pPr>
      <w:r>
        <w:rPr>
          <w:rFonts w:ascii="Nirmala UI" w:hAnsi="Nirmala UI" w:eastAsia="Nirmala UI" w:cs="Nirmala UI"/>
        </w:rPr>
        <w:t>ਹੇ ਸੰਸਾਰ ਦੇ ਸਭ ਨਿਵਾਸੀਓ ਅਤੇ ਧਰਤੀ ਦੇ ਵਸਨੀਕੋ, ਵੇਖੋ, ਜਦੋਂ ਉਹ ਪਹਾੜਾਂ ਉੱਤੇ ਝੰਡਾ ਚੁੱਕਦਾ ਹੈ; ਅਤੇ ਜਦੋਂ ਉਹ ਤੂਰਹੀ ਵਜਾਉਂਦਾ ਹੈ, ਤਾਂ ਸੁਣੋ। ਯਸਾਯਾਹ 18:3.</w:t>
      </w:r>
    </w:p>
    <w:p>
      <w:pPr>
        <w:pStyle w:val="ArticleBody"/>
        <w:jc w:val="left"/>
      </w:pPr>
      <w:r>
        <w:rPr>
          <w:rFonts w:ascii="Nirmala UI" w:hAnsi="Nirmala UI" w:eastAsia="Nirmala UI" w:cs="Nirmala UI"/>
        </w:rPr>
        <w:t>ਪਰਕਾਸ਼ ਦੀ ਪੁਸਤਕ ਦੇ ਗਿਆਰਵੇਂ ਅਧਿਆਇ ਵਿੱਚ, ਜਦੋਂ ਉਹ ਲੋਕ ਜੋ ਉਨ੍ਹਾਂ ਦੀਆਂ ਮੁਰਦਾ ਦੇਹਾਂ ਉੱਤੇ ਆਨੰਦ ਮਨਾ ਰਹੇ ਸਨ, ਉਨ੍ਹਾਂ ਨੂੰ ਖੜ੍ਹੇ ਹੋਏ ਵੇਖਦੇ ਹਨ, ਤਾਂ “ਉਨ੍ਹਾਂ ਉੱਤੇ ਜਿਨ੍ਹਾਂ ਨੇ ਉਨ੍ਹਾਂ ਨੂੰ ਵੇਖਿਆ ਸੀ, ਵੱਡਾ ਡਰ ਆ ਪਿਆ।”</w:t>
      </w:r>
    </w:p>
    <w:p>
      <w:pPr>
        <w:pStyle w:val="ArticleScripture"/>
        <w:jc w:val="left"/>
      </w:pPr>
      <w:r>
        <w:rPr>
          <w:rFonts w:ascii="Nirmala UI" w:hAnsi="Nirmala UI" w:eastAsia="Nirmala UI" w:cs="Nirmala UI"/>
        </w:rPr>
        <w:t>ਤਦ ਅੱਸ਼ੂਰੀ ਤਲਵਾਰ ਨਾਲ ਡਿੱਗੇਗਾ, ਪਰ ਕਿਸੇ ਬਲਵਾਨ ਮਨੁੱਖ ਦੀ ਨਹੀਂ; ਅਤੇ ਤਲਵਾਰ, ਕਿਸੇ ਸਧਾਰਣ ਮਨੁੱਖ ਦੀ ਨਹੀਂ, ਉਸ ਨੂੰ ਨਿਗਲ ਜਾਵੇਗੀ; ਪਰ ਉਹ ਤਲਵਾਰ ਤੋਂ ਭੱਜ ਜਾਵੇਗਾ, ਅਤੇ ਉਸ ਦੇ ਜੁਆਨ ਨਿਰਾਸ਼ ਹੋ ਜਾਣਗੇ। ਅਤੇ ਉਹ ਡਰ ਦੇ ਮਾਰੇ ਆਪਣੇ ਗੜ੍ਹ ਵੱਲ ਲੰਘ ਜਾਵੇਗਾ, ਅਤੇ ਉਸ ਦੇ ਸਰਦਾਰ ਝੰਡੇ ਤੋਂ ਭੈਭੀਤ ਹੋ ਜਾਣਗੇ, ਯਹੋਵਾਹ ਆਖਦਾ ਹੈ, ਜਿਸ ਦੀ ਅੱਗ ਸਿਓਨ ਵਿੱਚ ਹੈ, ਅਤੇ ਜਿਸ ਦੀ ਭੱਠੀ ਯਰੂਸ਼ਲਮ ਵਿੱਚ ਹੈ। ਯਸਾਯਾਹ 31:8, 9.</w:t>
      </w:r>
    </w:p>
    <w:p>
      <w:pPr>
        <w:pStyle w:val="ArticleBody"/>
        <w:jc w:val="left"/>
      </w:pPr>
      <w:r>
        <w:rPr>
          <w:rFonts w:ascii="Nirmala UI" w:hAnsi="Nirmala UI" w:eastAsia="Nirmala UI" w:cs="Nirmala UI"/>
        </w:rPr>
        <w:t>ਸਾਰੇ ਨਬੀ ਦੀਆਂ ਗਵਾਹੀਆਂ ਪ੍ਰਕਾਸ਼ ਦੀ ਪੋਥੀ ਵਿੱਚ ਇਕੱਠੀਆਂ ਹੋ ਜਾਂਦੀਆਂ ਹਨ। ਅੱਸੀਰੀ ਦਾਨੀਏਲ 11:40–45 ਵਿੱਚ ਉੱਤਰ ਦੇ ਰਾਜੇ ਦੀ ਨੁਮਾਇੰਦਗੀ ਕਰਦਾ ਹੈ, ਜੋ ਆਪਣੇ ਅੰਤ ਨੂੰ ਪਹੁੰਚਦਾ ਹੈ ਅਤੇ ਉਸ ਦੀ ਸਹਾਇਤਾ ਕਰਨ ਵਾਲਾ ਕੋਈ ਨਹੀਂ ਹੁੰਦਾ। ਜਦੋਂ ਇੱਕ ਲੱਖ ਚੁਤਾਲੀ ਹਜ਼ਾਰ, ਜੋ ਪਰਮੇਸ਼ੁਰ ਦੇ ਪਹਿਰੇਦਾਰ ਹਨ, ਤੁਰਹੀ ਫੂਕਣਗੇ, ਤਾਂ ਸਾਰਾ ਸੰਸਾਰ ਸੁਣੇਗਾ ਅਤੇ ਡਰੇਗਾ। ਜਿਨ੍ਹਾਂ ਦੀ ਨੁਮਾਇੰਦਗੀ ਦੋ ਨਬੀਆਂ ਦੁਆਰਾ ਕੀਤੀ ਗਈ ਹੈ, ਉਹਨਾਂ ਨੂੰ ਸਾਂਤਵਨਾਕਾਰ ਦੁਆਰਾ “ਅਭਿਸ਼ੇਕਿਤ” ਕੀਤਾ ਜਾਵੇਗਾ “ਸੁਖਦਾਈ ਸੁਨੇਹਾ ਸੁਣਾਉਣ ਲਈ,” ਜੋ ਕਿ “ਪੂਰਬ ਅਤੇ ਉੱਤਰ ਵੱਲੋਂ ਆਉਣ ਵਾਲੀਆਂ ਖ਼ਬਰਾਂ” ਹਨ, ਜਿਹੜੀਆਂ ਦਾਨੀਏਲ ਅਧਿਆਇ 11 ਪਦ 44 ਵਿੱਚ ਉੱਤਰ ਦੇ ਰਾਜੇ ਨੂੰ “ਘਬਰਾਉਂਦੀਆਂ” ਹਨ, ਅਤੇ ਇਹ ਐਤਵਾਰ ਦੇ ਕਾਨੂੰਨ ਦੇ ਸੰਕਟ ਦੀ ਪੀੜਾ ਦੇ ਆਰੰਭ ਨੂੰ ਦਰਸਾਉਂਦਾ ਹੈ। ਉਸ ਸਮੇਂ ਗੈਰ-ਯਹੂਦੀ ਬਾਬਲ ਤੋਂ ਬਾਹਰ ਆਉਣ ਦੇ ਸੰਦੇਸ਼ ਦਾ ਜਵਾਬ ਦੇਣਗੇ ਅਤੇ ਆ ਕੇ ਪ੍ਰਭੂ ਦੇ ਯਾਜਕਾਂ ਨਾਲ ਜੁੜ ਜਾਣਗੇ, ਜਿਨ੍ਹਾਂ ਦੀ ਨੁਮਾਇੰਦਗੀ “ਯਿੱਸੀ ਦੀ ਜੜ੍ਹ” ਵਜੋਂ ਵੀ ਕੀਤੀ ਗਈ ਹੈ; ਇਸ ਤਰ੍ਹਾਂ ਉਸ ਬਾਈਬਲੀ ਪੱਧਤੀ ਦੀ ਪਹਿਚਾਣ ਹੁੰਦੀ ਹੈ ਜਿਸਦਾ ਉਹ ਗੈਰ-ਯਹੂਦੀਆਂ ਤੱਕ ਚੇਤਾਵਨੀ ਦਾ ਸੰਦੇਸ਼ ਪਹੁੰਚਾਉਣ ਲਈ ਉਪਯੋਗ ਕਰਨਗੇ।</w:t>
      </w:r>
    </w:p>
    <w:p>
      <w:pPr>
        <w:pStyle w:val="ArticleScripture"/>
        <w:jc w:val="left"/>
      </w:pPr>
      <w:r>
        <w:rPr>
          <w:rFonts w:ascii="Nirmala UI" w:hAnsi="Nirmala UI" w:eastAsia="Nirmala UI" w:cs="Nirmala UI"/>
        </w:rPr>
        <w:t>ਅਤੇ ਉਸ ਦਿਨ ਯੱਸੀ ਦੀ ਇੱਕ ਜੜ੍ਹ ਉੱਠੇਗੀ, ਜੋ ਲੋਕਾਂ ਲਈ ਇੱਕ ਝੰਡਾ ਠਹਿਰੇਗੀ; ਉਸ ਵੱਲ ਗੈਰ-ਯਹੂਦੀ ਭਾਲ ਕਰਨਗੇ; ਅਤੇ ਉਸ ਦਾ ਵਿਸ਼ਰਾਮ ਮਹਿਮਾਮਈ ਹੋਵੇਗਾ। ਅਤੇ ਉਸ ਦਿਨ ਐਸਾ ਹੋਵੇਗਾ ਕਿ ਪ੍ਰਭੂ ਦੂਜੀ ਵਾਰ ਆਪਣਾ ਹੱਥ ਵਧਾਏਗਾ ਤਾਂ ਜੋ ਆਪਣੀ ਪ੍ਰਜਾ ਦੇ ਉਸ ਬਾਕੀਅਤ ਨੂੰ, ਜੋ ਬਚ ਰਹੇ ਹਨ, ਅਸ਼ੂਰ ਤੋਂ, ਮਿਸਰ ਤੋਂ, ਪਥਰੋਸ ਤੋਂ, ਕੂਸ਼ ਤੋਂ, ਏਲਾਮ ਤੋਂ, ਸ਼ਿਨਾਰ ਤੋਂ, ਹਮਾਥ ਤੋਂ, ਅਤੇ ਸਮੁੰਦਰ ਦੇ ਦੀਪਾਂ ਤੋਂ ਮੁੜ ਪ੍ਰਾਪਤ ਕਰੇ। ਅਤੇ ਉਹ ਕੌਮਾਂ ਲਈ ਇੱਕ ਝੰਡਾ ਖੜ੍ਹਾ ਕਰੇਗਾ, ਅਤੇ ਇਸਰਾਏਲ ਦੇ ਨਿਕਾਲੇ ਹੋਇਆਂ ਨੂੰ ਇਕੱਠਾ ਕਰੇਗਾ, ਅਤੇ ਯਹੂਦਾ ਦੇ ਚਰਚਰੇ ਹੋਇਆਂ ਨੂੰ ਧਰਤੀ ਦੇ ਚਾਰਾਂ ਕੋਨਾਂ ਤੋਂ ਇਕੱਠਾ ਕਰੇਗਾ। ਯਸਾਯਾਹ 11:10–12.</w:t>
      </w:r>
    </w:p>
    <w:p>
      <w:pPr>
        <w:pStyle w:val="ArticleBody"/>
        <w:jc w:val="left"/>
      </w:pPr>
      <w:r>
        <w:rPr>
          <w:rFonts w:ascii="Nirmala UI" w:hAnsi="Nirmala UI" w:eastAsia="Nirmala UI" w:cs="Nirmala UI"/>
        </w:rPr>
        <w:t>ਪ੍ਰਭੂ ਨੇ 11 ਸਤੰਬਰ, 2001 ਨੂੰ ਆਪਣੇ ਲੋਕਾਂ ਨੂੰ ਉਸ ਸੰਦੇਸ਼ ਨਾਲ ਇਕੱਠਾ ਕੀਤਾ ਜਿਸ ਨੇ ਇਸਲਾਮ ਦੇ ਹਮਲੇ ਨੂੰ ਤੀਸਰੇ ਹਾਏ ਦੇ ਆਗਮਨ ਵਜੋਂ ਪਹਿਚਾਣਿਆ। ਪ੍ਰਭੂ ਆਪਣੇ ਲੋਕਾਂ ਨੂੰ ਫਿਰ ਦੂਜੀ ਵਾਰ ਇਕੱਠਾ ਕਰਦਾ ਹੈ ਜਦੋਂ ਉਹ ਗਲੀ ਵਿੱਚ ਮਰੇ ਪਏ ਹੁੰਦੇ ਹਨ। ਜਦੋਂ ਉਹ ਐਸਾ ਕਰਦਾ ਹੈ, ਤਦ ਇਕੱਠੇ ਕੀਤੇ ਗਏ ਲੋਕਾਂ ਦੀ ਪਹਿਚਾਣ “ਇਸਰਾਏਲ ਦੇ ਤਿਆਗੇ ਹੋਏ” ਅਤੇ “ਯਹੂਦਾ ਦੇ ਤਿਤਰ-ਬਿਤਰ ਕੀਤੇ ਹੋਏ” ਵਜੋਂ ਹੁੰਦੀ ਹੈ। ਉਹਨਾਂ ਨੂੰ 18 ਜੁਲਾਈ, 2020 ਨੂੰ ਗਲੀਆਂ ਵਿੱਚ ਸੁੱਟ ਦਿੱਤਾ ਗਿਆ ਸੀ, ਪਰ ਉਹ ਦੂਜੀ ਵਾਰ ਇਸ ਲਈ ਇਕੱਠੇ ਕੀਤੇ ਜਾਂਦੇ ਹਨ ਕਿ ਉਹ ਨਿਸ਼ਾਨ ਬਣਨ ਜੋ ਪਰਮੇਸ਼ੁਰ ਦੇ ਹੋਰ ਝੁੰਡ ਨੂੰ ਇਕੱਠਾ ਕਰੇ, ਜੋ ਅਜੇ ਵੀ ਬਾਬਲ ਵਿੱਚ ਹੈ। ਜੋ ਅਜੇ ਵੀ ਬਾਬਲ ਵਿੱਚ ਹਨ, ਉਹਨਾਂ ਦਾ ਇਕੱਠ ਰਾਜਾਂ-ਏ-ਮੁਤਹਿਦਾ ਵਿੱਚ ਐਤਵਾਰ ਦੇ ਕਾਨੂੰਨ ਤੋਂ ਸ਼ੁਰੂ ਹੁੰਦਾ ਹੈ, ਜੋ ਪ੍ਰਕਾਸ਼ ਦੀ ਪੋਥੀ ਅਠਾਰਾਂ ਵਿੱਚ ਦੋ ਆਵਾਜ਼ਾਂ ਵਿੱਚੋਂ ਦੂਜੀ ਹੈ।</w:t>
      </w:r>
    </w:p>
    <w:p>
      <w:pPr>
        <w:pStyle w:val="ArticleBody"/>
        <w:jc w:val="left"/>
      </w:pPr>
      <w:r>
        <w:rPr>
          <w:rFonts w:ascii="Nirmala UI" w:hAnsi="Nirmala UI" w:eastAsia="Nirmala UI" w:cs="Nirmala UI"/>
        </w:rPr>
        <w:t>ਪਹਿਲਾ ਇਕੱਠ 11 ਸਤੰਬਰ, 2001 ਨੂੰ ਹੋਇਆ, ਜਦੋਂ ਇਸਲਾਮ ਨੇ ਸੰਯੁਕਤ ਰਾਜ ਅਮਰੀਕਾ ਉੱਤੇ ਪ੍ਰਹਾਰ ਕੀਤਾ। ਦੂਜੀ ਵਾਰ ਇਕੱਠੇ ਕੀਤੇ ਜਾਣ ਵਾਲੇ ਝੰਡੇ ਦੇ ਨਿਸ਼ਾਨ ਵਜੋਂ ਉਹ ਯੱਸੀ ਦੀ ਜੜ੍ਹ ਦੇ ਰੂਪ ਵਿੱਚ ਦਰਸਾਏ ਗਏ ਹਨ, ਜੋ ਇੱਕ ਅਜਿਹਾ ਪ੍ਰਤੀਕ ਹੈ ਜੋ ਅਲਫਾ ਅਤੇ ਓਮੇਗਾ ਦੇ ਕੰਮ ਨੂੰ ਦਰਸਾਉਂਦਾ ਹੈ, ਅਤੇ ਕਿਸੇ ਵਸਤੂ ਦੇ ਅੰਤ ਨੂੰ ਉਸਦੀ ਸ਼ੁਰੂਆਤ ਨਾਲ ਰੌਸ਼ਨ ਕਰਦਾ ਹੈ। ਪਹਿਲਾ ਇਕੱਠ ਸੰਯੁਕਤ ਰਾਜ ਅਮਰੀਕਾ ਉੱਤੇ ਇਕ ਇਸਲਾਮੀ ਪ੍ਰਹਾਰ ਨਾਲ ਚਿੰਨ੍ਹਿਤ ਹੋਇਆ ਸੀ ਅਤੇ ਇਹ ਸੰਯੁਕਤ ਰਾਜ ਅਮਰੀਕਾ ਉੱਤੇ ਇਕ ਇਸਲਾਮੀ ਪ੍ਰਹਾਰ ਨੂੰ ਦੂਜੇ ਇਕੱਠ ਵਜੋਂ ਦਰਸਾਉਂਦਾ ਅਤੇ ਪਛਾਣਦਾ ਹੈ। ਜਦੋਂ ਯੱਸੀ ਦੀ ਜੜ੍ਹ ਗੈਰ-ਯਹੂਦੀਆਂ ਲਈ ਝੰਡੇ ਦੇ ਨਿਸ਼ਾਨ ਵਜੋਂ ਖੜੀ ਹੋਵੇਗੀ, ਤਾਂ ਉਸਦਾ “ਵਿਸ਼ਰਾਮ” ਮਹਿਮਾਮਈ ਹੋਵੇਗਾ, ਕਿਉਂਕਿ ਉਹ ਝੰਡੇ ਦਾ ਨਿਸ਼ਾਨ ਉਨ੍ਹਾਂ ਲੋਕਾਂ ਨੂੰ, ਜੋ ਅਜੇ ਵੀ ਬਾਬਲ ਵਿੱਚ ਹਨ, ਸੱਤਵੇਂ ਦਿਨ ਦੇ ਵਿਸ਼ਰਾਮ-ਦਿਨ ਦੇ ਬਾਈਬਲਕ ਪੁਰਾਣੇ ਮਾਰਗ ਵੱਲ ਵਾਪਸ ਲੈ ਜਾਵੇਗਾ; ਇਸ ਤਰ੍ਹਾਂ ਐਤਵਾਰ ਕਾਨੂੰਨ ਦੇ ਸੰਕਟ ਵੇਲੇ ਗੈਰ-ਯਹੂਦੀਆਂ ਲਈ ਉਸ ਝੰਡੇ ਦੇ ਨਿਸ਼ਾਨ ਦੇ ਉੱਥਾਏ ਜਾਣ ਨੂੰ ਚਿੰਨ੍ਹਿਤ ਕਰੇਗਾ।</w:t>
      </w:r>
    </w:p>
    <w:p>
      <w:pPr>
        <w:pStyle w:val="ArticleBody"/>
        <w:jc w:val="left"/>
      </w:pPr>
      <w:r>
        <w:rPr>
          <w:rFonts w:ascii="Nirmala UI" w:hAnsi="Nirmala UI" w:eastAsia="Nirmala UI" w:cs="Nirmala UI"/>
        </w:rPr>
        <w:t>“ਝੰਡਾ” ਪਹਿਲਾਂ ਇੱਕ ਸ਼ੁੱਧੀਕਰਨ ਦੀ ਪ੍ਰਕਿਰਿਆ ਵਿੱਚੋਂ ਲੰਘਦਾ ਹੈ, ਜਿਸ ਦਾ ਚਿੱਤਰਣ ਮਲਾਕੀ ਅਧਿਆਇ ਤਿੰਨ ਵਿੱਚ, ਮਸੀਹ ਵੱਲੋਂ ਮੰਦਰ ਦੀਆਂ ਦੋ ਸ਼ੁੱਧੀਆਂ ਵਿੱਚ, ਅਤੇ ਨਿਸ਼ਚਤ ਹੀ ਮਿਲਰਾਈਟ ਅੰਦੋਲਨ ਦੇ ਅੰਤ ਤੇ ਦੱਸ ਕੁਆਰੀਆਂ ਦੀ ਦ੍ਰਿਸ਼ਟਾਂਤ ਵਿੱਚ ਕੀਤਾ ਗਿਆ ਹੈ। ਸ਼ੁਰੂ ਵਿੱਚ ਹੋਣ ਵਾਲੀ ਇਹ ਸ਼ੁੱਧੀਕਰਨ ਦੀ ਪ੍ਰਕਿਰਿਆ ਅੰਤ ਵਿੱਚ ਅੱਖਰਸ਼ ਦੁਹਰਾਈ ਜਾਂਦੀ ਹੈ, ਅਤੇ ਯਸ਼ਾਇਆ ਇਸ ਨੂੰ ਇੱਕ ਵਿਲੱਖਣ ਮੇਜ਼ ਦੇ ਸੰਬੰਧ ਵਿੱਚ ਦਰਸਾਉਂਦਾ ਹੈ, ਜਿਸ ਦਾ ਉਲੇਖ ਇੱਕ ਪੁਸਤਕ ਵਿੱਚ ਕੀਤਾ ਗਿਆ ਹੈ। ਐਡਵੈਂਟਿਜ਼ਮ ਦੀ ਬਗਾਵਤ ਉਹ ਜਾਲੀ ਮੇਜ਼ ਹੈ ਜੋ 1863 ਵਿੱਚ ਤਿਆਰ ਕੀਤੀ ਗਈ ਸੀ ਤਾਂ ਜੋ ਹਬੱਕੂਕ ਅਧਿਆਇ ਦੋ ਦੀ ਪੁਸਤਕ ਵਿੱਚ ਦਰਜ ਦੋ ਮੇਜ਼ਾਂ ਨੂੰ ਅਸਵੀਕਾਰ ਕਰਕੇ ਉਨ੍ਹਾਂ ਦੀ ਥਾਂ ਲੈ ਸਕੇ।</w:t>
      </w:r>
    </w:p>
    <w:p>
      <w:pPr>
        <w:pStyle w:val="ArticleScripture"/>
        <w:jc w:val="left"/>
      </w:pPr>
      <w:r>
        <w:rPr>
          <w:rFonts w:ascii="Nirmala UI" w:hAnsi="Nirmala UI" w:eastAsia="Nirmala UI" w:cs="Nirmala UI"/>
        </w:rPr>
        <w:t>ਹੁਣ ਜਾ, ਇਸ ਨੂੰ ਉਨ੍ਹਾਂ ਦੇ ਸਾਹਮਣੇ ਇੱਕ ਫਲਕ ਉੱਤੇ ਲਿਖ, ਅਤੇ ਇਸ ਨੂੰ ਇੱਕ ਪੁਸਤਕ ਵਿੱਚ ਦਰਜ ਕਰ, ਤਾਂ ਜੋ ਇਹ ਆਉਣ ਵਾਲੇ ਸਮੇਂ ਲਈ ਸਦਾ ਅਤੇ ਸਦੀਵ ਰਹੇ: ਕਿ ਇਹ ਬਾਗੀ ਲੋਕ ਹਨ, ਝੂਠੇ ਪੁੱਤਰ, ਅਜੇਹੇ ਪੁੱਤਰ ਜੋ ਯਹੋਵਾਹ ਦੀ ਬਿਵਸਥਾ ਨੂੰ ਸੁਣਨਾ ਨਹੀਂ ਚਾਹੁੰਦੇ; ਜੋ ਦਰਸ਼ੀਆਂ ਨੂੰ ਕਹਿੰਦੇ ਹਨ, “ਨਾ ਵੇਖੋ”; ਅਤੇ ਨਬੀਆਂ ਨੂੰ, “ਸਾਡੇ ਲਈ ਸਿੱਧੀਆਂ ਗੱਲਾਂ ਦੀ ਭਵਿੱਖਬਾਣੀ ਨਾ ਕਰੋ, ਸਾਨੂੰ ਚਿਕਣੀਆਂ ਗੱਲਾਂ ਸੁਣਾਓ, ਧੋਖੇ ਦੀਆਂ ਭਵਿੱਖਬਾਣੀਆਂ ਕਰੋ; ਰਾਹ ਤੋਂ ਹਟ ਜਾਓ, ਮਾਰਗ ਤੋਂ ਟਲ ਜਾਓ, ਇਸਰਾਏਲ ਦੇ ਪਵਿੱਤਰ ਨੂੰ ਸਾਡੇ ਸਾਹਮਣੇ ਤੋਂ ਦੂਰ ਕਰ ਦਿਓ।” ਇਸ ਲਈ ਇਸਰਾਏਲ ਦਾ ਪਵਿੱਤਰ ਇਹ ਆਖਦਾ ਹੈ, “ਕਿਉਂਕਿ ਤੁਸੀਂ ਇਸ ਬਚਨ ਨੂੰ ਤੁੱਛ ਜਾਣਿਆ ਹੈ, ਅਤੇ ਜ਼ੁਲਮ ਅਤੇ ਟੇਢੇਪਣ ਉੱਤੇ ਭਰੋਸਾ ਕੀਤਾ ਹੈ, ਅਤੇ ਉਸੇ ਉੱਤੇ ਟਿਕੇ ਰਹੇ ਹੋ: ਇਸ ਕਾਰਨ ਇਹ ਅਧਰਮ ਤੁਹਾਡੇ ਲਈ ਉਸ ਦਰਾਰ ਵਰਗਾ ਹੋਵੇਗਾ ਜੋ ਡਿੱਗਣ ਨੂੰ ਤਿਆਰ ਹੋਵੇ, ਜੋ ਉੱਚੀ ਕੰਧ ਵਿੱਚ ਉਭਰ ਆਈ ਹੋਵੇ, ਜਿਸ ਦਾ ਟੁੱਟਣਾ ਅਚਾਨਕ, ਇਕ ਪਲ ਵਿੱਚ ਆ ਪੈਂਦਾ ਹੈ। ਅਤੇ ਉਹ ਇਸ ਨੂੰ ਕੁੰਭਾਰ ਦੇ ਭਾਂਡੇ ਦੇ ਟੁੱਟ ਕੇ ਟੁਕੜੇ-ਟੁਕੜੇ ਹੋ ਜਾਣ ਵਾਂਗ ਤੋੜ ਦੇਵੇਗਾ; ਉਹ ਰਹਿਮ ਨਹੀਂ ਕਰੇਗਾ: ਇਸ ਤਰ੍ਹਾਂ ਕਿ ਉਸ ਦੇ ਟੁੱਟੇ ਹੋਏ ਟੁਕੜਿਆਂ ਵਿੱਚੋਂ ਐਸਾ ਇੱਕ ਠੀਕਰਾ ਵੀ ਨਾ ਮਿਲੇ ਜਿਸ ਨਾਲ ਚੁੱਲ੍ਹੇ ਵਿਚੋਂ ਅੱਗ ਲਈ ਜਾ ਸਕੇ, ਜਾਂ ਖੂਹ ਵਿਚੋਂ ਪਾਣੀ ਕੱਢਿਆ ਜਾ ਸਕੇ।” ਕਿਉਂਕਿ ਪ੍ਰਭੂ ਯਹੋਵਾਹ, ਇਸਰਾਏਲ ਦਾ ਪਵਿੱਤਰ, ਇਸ ਤਰ੍ਹਾਂ ਆਖਦਾ ਹੈ; “ਮੁੜ ਆਉਣ ਅਤੇ ਵਿਸ਼ਰਾਮ ਵਿੱਚ ਤੁਹਾਡੀ ਮੁਕਤੀ ਹੋਵੇਗੀ; ਸ਼ਾਂਤੀ ਅਤੇ ਭਰੋਸੇ ਵਿੱਚ ਤੁਹਾਡੀ ਤਾਕਤ ਹੋਵੇਗੀ”; ਪਰ ਤੁਸੀਂ ਨਾ ਚਾਹਿਆ। ਪਰ ਤੁਸੀਂ ਕਿਹਾ, “ਨਹੀਂ; ਅਸੀਂ ਘੋੜਿਆਂ ਉੱਤੇ ਭੱਜਾਂਗੇ”; ਇਸ ਲਈ ਤੁਸੀਂ ਭੱਜੋਗੇ; ਅਤੇ, “ਅਸੀਂ ਤੇਜ਼ ਘੋੜਿਆਂ ਉੱਤੇ ਸਵਾਰ ਹੋਵਾਂਗੇ”; ਇਸ ਲਈ ਜੋ ਤੁਹਾਡਾ ਪਿੱਛਾ ਕਰਨਗੇ ਉਹ ਤੇਜ਼ ਹੋਣਗੇ। ਇੱਕ ਦੇ ਡਾਂਟਣ ਤੇ ਹਜ਼ਾਰ ਭੱਜਣਗੇ; ਪੰਜ ਦੇ ਡਾਂਟਣ ਤੇ ਤੁਸੀਂ ਭੱਜੋਗੇ: ਜਦ ਤੱਕ ਕਿ ਤੁਸੀਂ ਪਹਾੜ ਦੀ ਚੋਟੀ ਉੱਤੇ ਇੱਕ ਝੰਡੇ ਦੇ ਡੰਡੇ ਵਾਂਗ, ਅਤੇ ਟਿੱਬੀ ਉੱਤੇ ਇੱਕ ਨਿਸ਼ਾਨ ਵਾਂਗ ਛੱਡੇ ਨਾ ਜਾਵੋ। ਅਤੇ ਇਸ ਲਈ ਯਹੋਵਾਹ ਉਡੀਕ ਕਰੇਗਾ, ਤਾਂ ਜੋ ਉਹ ਤੁਹਾਡੇ ਉੱਤੇ ਕਿਰਪਾਲ ਹੋਵੇ, ਅਤੇ ਇਸ ਲਈ ਉਹ ਉੱਚਾ ਕੀਤਾ ਜਾਵੇਗਾ, ਤਾਂ ਜੋ ਉਹ ਤੁਹਾਡੇ ਉੱਤੇ ਦਇਆ ਕਰੇ: ਕਿਉਂਕਿ ਯਹੋਵਾਹ ਨਿਆਂ ਦਾ ਪਰਮੇਸ਼ੁਰ ਹੈ: ਧੰਨ ਹਨ ਉਹ ਸਭ ਜੋ ਉਸ ਦੀ ਉਡੀਕ ਕਰਦੇ ਹਨ। ਕਿਉਂਕਿ ਲੋਕ ਸੀਯੋਨ ਵਿੱਚ, ਯਰੂਸ਼ਲਮ ਵਿੱਚ ਵੱਸਣਗੇ: ਤੂੰ ਫਿਰ ਨਹੀਂ ਰੋਵੇਂਗਾ: ਉਹ ਤੇਰੀ ਪੁਕਾਰ ਦੀ ਆਵਾਜ਼ ਸੁਣ ਕੇ ਨਿਸ਼ਚੇ ਹੀ ਤੇਰੇ ਉੱਤੇ ਬਹੁਤ ਕਿਰਪਾ ਕਰੇਗਾ; ਜਦ ਉਹ ਇਸ ਨੂੰ ਸੁਣੇਗਾ, ਉਹ ਤੈਨੂੰ ਉੱਤਰ ਦੇਵੇਗਾ। ਯਸਾਯਾਹ 30:8–19.</w:t>
      </w:r>
    </w:p>
    <w:p>
      <w:pPr>
        <w:pStyle w:val="ArticleBody"/>
        <w:jc w:val="left"/>
      </w:pPr>
      <w:r>
        <w:rPr>
          <w:rFonts w:ascii="Nirmala UI" w:hAnsi="Nirmala UI" w:eastAsia="Nirmala UI" w:cs="Nirmala UI"/>
        </w:rPr>
        <w:t>1863 ਵਿੱਚ ਐਡਵੈਂਟਿਜ਼ਮ ਨੇ ਹਬੱਕੂਕ ਦੀਆਂ ਦੋ ਪਵਿੱਤਰ ਤਖ਼ਤੀਆਂ ਉੱਤੇ ਪ੍ਰਤੀਨਿਧਿਤ ਕੀਤੇ ਗਏ ਵਿਲੀਅਮ ਮਿਲਰ ਦੇ ਭਵਿੱਖਬਾਣੀ-ਸੰਦੇਸ਼ ਨੂੰ ਅਸਵੀਕਾਰ ਕਰਨ ਦੀ ਪ੍ਰਕਿਰਿਆ ਸ਼ੁਰੂ ਕੀਤੀ। ਯਿਸੂ ਅੰਤ ਨੂੰ ਆਰੰਭ ਦੇ ਨਾਲ ਦਰਸਾਉਂਦਾ ਹੈ। ਇਸ ਅਨੁਚੇਦ ਵਿੱਚ ਐਡਵੈਂਟਿਜ਼ਮ ਦੇ ਆਰੰਭਕ ਦੌਰ ਦੇ ਬਾਗ਼ੀ, ਐਡਵੈਂਟਿਜ਼ਮ ਦੇ ਅੰਤਕਾਲ ਦੇ ਬਾਗ਼ੀਆਂ ਦੀ ਵੀ ਨੁਮਾਇੰਦਗੀ ਕਰਦੇ ਹਨ। ਦੋਹਾਂ ਹੀ ਮਾਮਲਿਆਂ ਵਿੱਚ ਇਹ ਬਗਾਵਤ ਹਰ ਇਕ ਇਤਿਹਾਸ ਦੇ ਭਵਿੱਖਬਾਣੀ-ਸੰਦੇਸ਼ ਅਤੇ ਵਿਧੀ ਨੂੰ ਅਸਵੀਕਾਰ ਕਰਨ ਦੀ ਨੁਮਾਇੰਦਗੀ ਕਰਦੀ ਹੈ, ਜਦੋਂ ਉਹ “ਦਰਸ਼ਟਿਆਂ” ਨੂੰ ਆਖਦੇ ਹਨ, “ਨਾ ਦੇਖੋ; ਅਤੇ ਨਬੀਆਂ ਨੂੰ, ਸਾਡੇ ਲਈ ਸਹੀ ਗੱਲਾਂ ਦੀ ਭਵਿੱਖਬਾਣੀ ਨਾ ਕਰੋ, ਸਾਡੇ ਨਾਲ ਮਿੱਠੀਆਂ ਗੱਲਾਂ ਬੋਲੋ, ਧੋਖੇ ਦੀਆਂ ਭਵਿੱਖਬਾਣੀਆਂ ਕਰੋ।”</w:t>
      </w:r>
    </w:p>
    <w:p>
      <w:pPr>
        <w:pStyle w:val="ArticleBody"/>
        <w:jc w:val="left"/>
      </w:pPr>
      <w:r>
        <w:rPr>
          <w:rFonts w:ascii="Nirmala UI" w:hAnsi="Nirmala UI" w:eastAsia="Nirmala UI" w:cs="Nirmala UI"/>
        </w:rPr>
        <w:t>ਉਹ ਇਸ ਗੱਲ ਦਾ ਵੀ ਨਿਰਣੈ ਕਰਦੇ ਹਨ ਕਿ ਰਾਹ ਨੂੰ ਛੱਡ ਦਿੱਤਾ ਜਾਵੇ, ਜਦੋਂ ਉਹ ਘੋਸ਼ਣਾ ਕਰਦੇ ਹਨ, “ਰਾਹ ਵਿੱਚੋਂ ਹਟ ਜਾਓ, ਪੰਥ ਤੋਂ ਇਕ ਪਾਸੇ ਹੋ ਜਾਓ, ਇਸਰਾਏਲ ਦੇ ਪਵਿੱਤਰ ਨੂੰ ਸਾਡੇ ਅੱਗੋਂ ਦੂਰ ਕਰ ਦਿਓ।” ਧਰਮੀ ਦਾ ਪੰਥ ਯਿਰਮਿਯਾਹ ਅਧਿਆਇ ਛੇ ਦੀਆਂ ਆਯਤਾਂ ਸੋਲ੍ਹਾਂ ਅਤੇ ਸਤਾਰ੍ਹਾਂ ਦੇ “ਪੁਰਾਤਨ ਰਾਹ” ਹਨ। ਬਾਗੀ ਇਹ ਨਿਰਣੈ ਕਰਦੇ ਹਨ ਕਿ ਨਾ ਤਾਂ ਮੂਲਭੂਤ ਸੱਚਾਈਆਂ ਵਿੱਚ ਚੱਲਣਾ ਹੈ ਅਤੇ ਨਾ ਹੀ ਉਸ ਤੁਰਹੀ ਦੀ ਧੁਨੀ ਨੂੰ ਸੁਣਨਾ ਹੈ ਜੋ ਉੱਪਰ ਚੁੱਕੇ ਗਏ ਪਹਿਰੇਦਾਰਾਂ ਵੱਲੋਂ ਫੂਕੀ ਜਾਂਦੀ ਹੈ, ਜੋ ਮਿਲਰਾਈਟ ਅੰਦੋਲਨ ਅਤੇ Future for America ਦੇ ਅੰਦੋਲਨ ਦੀ ਪ੍ਰਤੀਨਿਧਤਾ ਕਰਦੇ ਹਨ।</w:t>
      </w:r>
    </w:p>
    <w:p>
      <w:pPr>
        <w:pStyle w:val="ArticleScripture"/>
        <w:jc w:val="left"/>
      </w:pPr>
      <w:r>
        <w:rPr>
          <w:rFonts w:ascii="Nirmala UI" w:hAnsi="Nirmala UI" w:eastAsia="Nirmala UI" w:cs="Nirmala UI"/>
        </w:rPr>
        <w:t>ਇਸ ਲਈ ਯਹੋਵਾਹ ਇਹ ਆਖਦਾ ਹੈ: ਰਾਹਾਂ ਵਿੱਚ ਖੜੇ ਹੋਵੋ, ਅਤੇ ਵੇਖੋ, ਅਤੇ ਪੁਰਾਣੇ ਰਾਹਾਂ ਬਾਰੇ ਪੁੱਛੋ ਕਿ ਚੰਗਾ ਰਾਹ ਕਿਹੜਾ ਹੈ, ਅਤੇ ਉਸ ਵਿੱਚ ਚੱਲੋ, ਤਾਂ ਤੁਸੀਂ ਆਪਣੀਆਂ ਆਤਮਾਵਾਂ ਲਈ ਵਿਸ਼ਰਾਮ ਪਾਵੋਗੇ। ਪਰ ਉਨ੍ਹਾਂ ਨੇ ਕਿਹਾ, ਅਸੀਂ ਉਸ ਵਿੱਚ ਨਹੀਂ ਚੱਲਾਂਗੇ। ਅਤੇ ਮੈਂ ਤੁਹਾਡੇ ਉੱਤੇ ਪਹਿਰੇਦਾਰ ਵੀ ਠਹਿਰਾਏ, ਇਹ ਆਖਦੇ ਹੋਏ, ਤੂਰ੍ਹੀ ਦੀ ਧੁਨੀ ਸੁਣੋ। ਪਰ ਉਨ੍ਹਾਂ ਨੇ ਕਿਹਾ, ਅਸੀਂ ਨਹੀਂ ਸੁਣਾਂਗੇ। ਇਸ ਲਈ, ਹੇ ਕੌਮੋ, ਸੁਣੋ, ਅਤੇ ਹੇ ਸਭਾ, ਜਾਣੋ ਕਿ ਉਨ੍ਹਾਂ ਦੇ ਵਿਚ ਕੀ ਹੈ। ਸੁਣ, ਹੇ ਧਰਤੀ: ਵੇਖ, ਮੈਂ ਇਸ ਲੋਕ ਉੱਤੇ ਬੁਰਾਈ ਲਿਆਂਦਾ ਹਾਂ, ਅਰਥਾਤ ਉਨ੍ਹਾਂ ਦੇ ਵਿਚਾਰਾਂ ਦਾ ਫਲ, ਕਿਉਂਕਿ ਉਨ੍ਹਾਂ ਨੇ ਮੇਰੀਆਂ ਗੱਲਾਂ ਵੱਲ ਧਿਆਨ ਨਹੀਂ ਦਿੱਤਾ, ਅਤੇ ਮੇਰੀ ਬਿਵਸਥਾ ਨੂੰ ਵੀ ਰੱਦ ਕਰ ਦਿੱਤਾ। ਯਿਰਮਿਯਾਹ 6:16–19.</w:t>
      </w:r>
    </w:p>
    <w:p>
      <w:pPr>
        <w:pStyle w:val="ArticleBody"/>
        <w:jc w:val="left"/>
      </w:pPr>
      <w:r>
        <w:rPr>
          <w:rFonts w:ascii="Nirmala UI" w:hAnsi="Nirmala UI" w:eastAsia="Nirmala UI" w:cs="Nirmala UI"/>
        </w:rPr>
        <w:t>ਬਾਗੀਆਂ ਦਾ ਪੁਰਾਣੇ ਮਾਰਗਾਂ ਵਿੱਚ ਤੁਰਨ ਤੋਂ ਇਨਕਾਰ ਇਸ ਰੂਪ ਵਿੱਚ ਵੀ ਦਰਸਾਇਆ ਗਿਆ ਹੈ ਕਿ ਉਹ “ਇਸਰਾਏਲ ਦੇ ਪਵਿੱਤਰ ਨੂੰ ਆਪਣੇ ਸਾਹਮਣੇ ਤੋਂ ਹਟਾ ਦੇਣਾ” ਚਾਹੁੰਦੇ ਹਨ, ਅਤੇ ਇਹ ਅੱਧੀ ਰਾਤ ਦੀ ਪੁਕਾਰ ਦੇ ਉਸ ਸੰਦੇਸ਼ ਦੇ ਅਸਵੀਕਾਰ ਨੂੰ ਦਰਸਾਉਂਦਾ ਹੈ ਜੋ ਅਲਫਾ ਅਤੇ ਓਮੇਗਾ ਉੱਤੇ ਆਧਾਰਿਤ ਹੈ, ਅਤੇ ਜੋ ਆਰੰਭ ਦੁਆਰਾ ਐਡਵੈਂਟਿਜ਼ਮ ਦੇ ਅੰਤ ਨੂੰ ਪ੍ਰਤੀਕਾਤਮਕ ਢੰਗ ਨਾਲ ਦਰਸਾਉਂਦਾ ਹੈ।</w:t>
      </w:r>
    </w:p>
    <w:p>
      <w:pPr>
        <w:pStyle w:val="ArticleScripture"/>
        <w:jc w:val="left"/>
      </w:pPr>
      <w:r>
        <w:rPr>
          <w:rFonts w:ascii="Nirmala UI" w:hAnsi="Nirmala UI" w:eastAsia="Nirmala UI" w:cs="Nirmala UI"/>
        </w:rPr>
        <w:t>“ਉਨ੍ਹਾਂ ਦੇ ਪਿੱਛੇ, ਰਾਹ ਦੀ ਸ਼ੁਰੂਆਤ ਵਿੱਚ, ਇੱਕ ਚਮਕਦਾ ਪ੍ਰਕਾਸ਼ ਸਥਾਪਿਤ ਕੀਤਾ ਗਿਆ ਸੀ, ਜਿਸ ਬਾਰੇ ਇੱਕ ਦੂਤ ਨੇ ਮੈਨੂੰ ਦੱਸਿਆ ਕਿ ਉਹ ‘ਅੱਧੀ ਰਾਤ ਦੀ ਪੁਕਾਰ’ ਸੀ। ਇਹ ਪ੍ਰਕਾਸ਼ ਸਾਰੇ ਰਾਹ ਉੱਤੇ ਚਮਕਦਾ ਰਿਹਾ ਅਤੇ ਉਨ੍ਹਾਂ ਦੇ ਪੈਰਾਂ ਲਈ ਰੋਸ਼ਨੀ ਦਿੰਦਾ ਰਿਹਾ, ਤਾਂ ਜੋ ਉਹ ਠੋਕਰ ਨਾ ਖਾਣ।”</w:t>
      </w:r>
    </w:p>
    <w:p>
      <w:pPr>
        <w:pStyle w:val="ArticleScripture"/>
        <w:jc w:val="left"/>
      </w:pPr>
      <w:r>
        <w:rPr>
          <w:rFonts w:ascii="Nirmala UI" w:hAnsi="Nirmala UI" w:eastAsia="Nirmala UI" w:cs="Nirmala UI"/>
        </w:rPr>
        <w:t>“ਜੇ ਉਹ ਆਪਣੀਆਂ ਅੱਖਾਂ ਯਿਸੂ ਉੱਤੇ ਟਿਕਾਈ ਰੱਖਦੇ, ਜੋ ਉਨ੍ਹਾਂ ਦੇ ਬਿਲਕੁਲ ਅੱਗੇ ਸੀ ਅਤੇ ਉਨ੍ਹਾਂ ਨੂੰ ਉਸ ਸ਼ਹਿਰ ਵੱਲ ਲੈ ਜਾ ਰਿਹਾ ਸੀ, ਤਾਂ ਉਹ ਸੁਰੱਖਿਅਤ ਰਹਿੰਦੇ ਸਨ। ਪਰ ਜਲਦੀ ਹੀ ਕੁਝ ਥੱਕ ਗਏ, ਅਤੇ ਕਹਿਣ ਲੱਗੇ ਕਿ ਸ਼ਹਿਰ ਅਜੇ ਬਹੁਤ ਦੂਰ ਹੈ, ਅਤੇ ਉਹ ਉਮੀਦ ਕਰਦੇ ਸਨ ਕਿ ਉਹ ਇਸ ਵਿੱਚ ਪਹਿਲਾਂ ਹੀ ਪ੍ਰਵੇਸ਼ ਕਰ ਚੁੱਕੇ ਹੁੰਦੇ। ਤਦ ਯਿਸੂ ਆਪਣਾ ਮਹਿਮਾਮਈ ਸੱਜਾ ਬਾਂਹ ਉੱਪਰ ਕਰਕੇ ਉਨ੍ਹਾਂ ਦਾ ਹੌਸਲਾ ਵਧਾਉਂਦਾ, ਅਤੇ ਉਸ ਦੀ ਬਾਂਹ ਤੋਂ ਇੱਕ ਜੋਤ ਨਿਕਲਦੀ ਸੀ ਜੋ ਐਡਵੈਂਟ ਟੋਲੀ ਉੱਤੇ ਲਹਿਰਾਉਂਦੀ ਸੀ, ਅਤੇ ਉਹ ‘ਹੱਲੇਲੂਯਾਹ!’ ਪੁਕਾਰ ਉੱਠਦੇ ਸਨ। ਹੋਰਾਂ ਨੇ ਉਤਾਵਲੇਪਣ ਨਾਲ ਆਪਣੇ ਪਿੱਛੇ ਵਾਲੀ ਉਸ ਜੋਤ ਦਾ ਇਨਕਾਰ ਕੀਤਾ, ਅਤੇ ਕਿਹਾ ਕਿ ਉਹ ਪਰਮੇਸ਼ੁਰ ਨਹੀਂ ਸੀ ਜਿਸ ਨੇ ਉਨ੍ਹਾਂ ਨੂੰ ਇੰਨਾ ਦੂਰ ਤੱਕ ਆਗੂਈ ਕਰਕੇ ਲਿਆਂਦਾ ਸੀ। ਉਨ੍ਹਾਂ ਦੇ ਪਿੱਛੇ ਵਾਲੀ ਜੋਤ ਬੁੱਝ ਗਈ, ਜਿਸ ਨਾਲ ਉਨ੍ਹਾਂ ਦੇ ਪੈਰ ਪੂਰੇ ਹਨੇਰੇ ਵਿੱਚ ਰਹਿ ਗਏ, ਅਤੇ ਉਹ ਠੋਕਰ ਖਾ ਗਏ, ਨਿਸ਼ਾਨ ਅਤੇ ਯਿਸੂ ਦੋਹਾਂ ਨੂੰ ਅੱਖੋਂ ਓਝਲ ਕਰ ਬੈਠੇ, ਅਤੇ ਰਾਹ ਤੋਂ ਡਿੱਗ ਕੇ ਹੇਠਾਂ ਹਨੇਰੇ ਅਤੇ ਦੁਸ਼ਟ ਸੰਸਾਰ ਵਿੱਚ ਜਾ ਪਏ।” Christian Experience and Teachings of Ellen G. White, 57.</w:t>
      </w:r>
    </w:p>
    <w:p>
      <w:pPr>
        <w:pStyle w:val="ArticleBody"/>
        <w:jc w:val="left"/>
      </w:pPr>
      <w:r>
        <w:rPr>
          <w:rFonts w:ascii="Nirmala UI" w:hAnsi="Nirmala UI" w:eastAsia="Nirmala UI" w:cs="Nirmala UI"/>
        </w:rPr>
        <w:t>ਅੱਧੀ ਰਾਤ ਦੀ ਪੁਕਾਰ ਦੁਆਰਾ ਦਰਸਾਈ ਗਈ ਸ਼ੁੱਧੀਕਰਨ ਦੀ ਪ੍ਰਕਿਰਿਆ ਉਪਾਸਕਾਂ ਦੀਆਂ ਦੋ ਸ਼੍ਰੇਣੀਆਂ ਉਤਪੰਨ ਕਰਦੀ ਹੈ, ਅਤੇ ਯਸਾਯਾਹ ਅਧਿਆਇ ਤੀਹ ਮੂਰਖ ਕੁਆਰੀਆਂ ਦੇ ਤੇਲ ਦੀ ਘਾਟ ਨੂੰ ਪਾਣੀ ਜਾਂ ਅੱਗ ਇਕੱਠੀ ਕਰਨ ਦੀ ਅਸਮਰਥਾ ਵਜੋਂ ਦਰਸਾਉਂਦਾ ਹੈ; ਇਹ ਦੋਵੇਂ ਹੀ ਦਿਲਾਸਾ ਦੇਣ ਵਾਲੇ ਦੇ ਪ੍ਰਤੀਕ ਹਨ, ਜਦੋਂ ਯਸਾਯਾਹ ਲਿਖਦਾ ਹੈ, “ਜਿਸ ਦਾ ਟੁੱਟਣਾ ਅਚਾਨਕ, ਇਕ ਛਿਨ ਵਿੱਚ ਹੋ ਜਾਵੇਗਾ। ਅਤੇ ਉਹ ਇਸ ਨੂੰ ਕੁੰਭਾਰ ਦੇ ਭਾਂਡੇ ਦੇ ਟੁੱਟਣ ਵਾਂਗ ਟੁਕੜੇ-ਟੁਕੜੇ ਕਰ ਦੇਵੇਗਾ; ਉਹ ਰਹਿਮ ਨਹੀਂ ਕਰੇਗਾ; ਇੰਨਾ ਕਿ ਇਸ ਦੇ ਫੁੱਟੇ ਹੋਏ ਟੁਕੜਿਆਂ ਵਿੱਚੋਂ ਅੰਗੀਠੀ ਵਿੱਚੋਂ ਅੱਗ ਲੈਣ ਲਈ, ਜਾਂ ਖੱਡ ਵਿਚੋਂ ਪਾਣੀ ਕੱਢਣ ਲਈ, ਇੱਕ ਠੀਕਰਾ ਵੀ ਨਾ ਮਿਲੇ।” ਉਨ੍ਹਾਂ ਦਾ ਨਿਆਂ “ਅਚਾਨਕ” ਆਉਂਦਾ ਹੈ, ਜਿਵੇਂ ਅੱਧੀ ਰਾਤ ਦੀ ਪੁਕਾਰ ਦੁਆਰਾ ਦਰਸਾਇਆ ਗਿਆ ਹੈ, ਜਦੋਂ ਉਹ ਫਿਰ ਪਾਉਂਦੀਆਂ ਹਨ ਕਿ ਤੇਲ ਪ੍ਰਾਪਤ ਕਰਨ ਲਈ ਹੁਣ ਬਹੁਤ ਦੇਰ ਹੋ ਚੁੱਕੀ ਹੈ। ਯਸਾਯਾਹ ਦੀ ਗਵਾਹੀ ਵਿੱਚ ਅੱਗ ਅਤੇ ਪਾਣੀ ਸਿਰਫ਼ ਦਸ ਕੁਆਰੀਆਂ ਦੀ ਦ੍ਰਿਸ਼ਟਾਂਤ ਵਿੱਚ ਤੇਲ ਦੀ ਇੱਕ ਹੋਰ ਪ੍ਰਤੀਕਾਤਮਕ ਅਭਿਵਿਆਕਤੀ ਹਨ। ਤੇਲ, ਪਾਣੀ ਅਤੇ ਅੱਗ ਚਰਿੱਤਰ ਨੂੰ ਦਰਸਾਉਂਦੇ ਹਨ; ਇਹ ਸੰਦੇਸ਼ ਨੂੰ ਵੀ ਦਰਸਾਉਂਦੇ ਹਨ ਅਤੇ ਦਿਲਾਸਾ ਦੇਣ ਵਾਲੇ ਦੀ ਹਾਜ਼ਰੀ ਨੂੰ ਵੀ। ਜਦੋਂ ਦਸ ਕੁਆਰੀਆਂ ਦਾ ਨਿਆਂ “ਅਚਾਨਕ, ਇਕ ਛਿਨ ਵਿੱਚ” ਆਉਂਦਾ ਹੈ, ਤਾਂ ਇਨ੍ਹਾਂ ਵਿੱਚੋਂ ਕੋਈ ਵੀ ਪ੍ਰਤੀਕ ਪ੍ਰਾਪਤ ਨਹੀਂ ਕੀਤਾ ਜਾ ਸਕਦਾ। ਤਦੋਂ ਬਹੁਤ ਦੇਰ ਹੋ ਚੁੱਕੀ ਹੁੰਦੀ ਹੈ।</w:t>
      </w:r>
    </w:p>
    <w:p>
      <w:pPr>
        <w:pStyle w:val="ArticleBody"/>
        <w:jc w:val="left"/>
      </w:pPr>
      <w:r>
        <w:rPr>
          <w:rFonts w:ascii="Nirmala UI" w:hAnsi="Nirmala UI" w:eastAsia="Nirmala UI" w:cs="Nirmala UI"/>
        </w:rPr>
        <w:t>ਇਕੋ ਹੀ ਸੁਰੱਖਿਆ “ਵਾਪਸ ਮੁੜਨ” ਵਿੱਚ ਹੈ, ਜੋ ਉਹ ਵਾਅਦਾ ਹੈ ਜੋ ਯਿਰਮਿਯਾਹ ਨੂੰ ਉਸ ਵੇਲੇ ਕੀਤਾ ਗਿਆ ਸੀ ਜਦੋਂ ਉਹ ਉਹਨਾਂ ਦੀ ਨੁਮਾਇੰਦਗੀ ਕਰ ਰਿਹਾ ਸੀ ਜੋ ਪਹਿਲੀ ਨਿਰਾਸ਼ਾ ਵਿੱਚ ਨਿਰਾਸ਼ ਹੋ ਗਏ ਸਨ। ਜੇ ਪਰਮੇਸ਼ੁਰ ਦੇ ਲੋਕ ਉਸ ਦੇ ਕੋਲ ਵਾਪਸ ਮੁੜ ਆਉਣ, ਤਾਂ ਉਹ ਵੀ ਉਹਨਾਂ ਵੱਲ ਵਾਪਸ ਮੁੜ ਆਵੇਗਾ; ਪਰ ਬਾਗੀ ਇਨਕਾਰ ਕਰਦੇ ਹਨ, ਅਤੇ ਉਹ ਜੋਤ ਜਿਸ ਨੇ ਰਾਹ ਨੂੰ ਪ੍ਰਕਾਸ਼ਿਤ ਕੀਤਾ ਸੀ, ਬੁੱਝ ਗਈ। ਸ਼ੁਰੂ ਵਿੱਚ ਜੋ ਜੋਤ ਸੀ, ਉਹ ਅੱਧੀ ਰਾਤ ਦੀ ਪੁਕਾਰ ਸੀ, ਅਤੇ ਅੱਗੇ ਦਾ ਰਾਹ ਮਸੀਹ ਦੀ ਮਹਿਮਾਮਈ ਸੱਜੀ ਬਾਂਹ ਦੁਆਰਾ ਸਾਰੀ ਅਨੰਤਕਾਲ ਤੱਕ ਪ੍ਰਕਾਸ਼ਿਤ ਕੀਤਾ ਗਿਆ ਸੀ। ਮਸੀਹ ਰਾਹ ਉੱਤੇ ਚੱਲਣ ਵਾਲਿਆਂ ਦੇ ਅੱਗੇ ਸੀ, ਅਤੇ ਪਿੱਛੇ ਦੀ ਜੋਤ ਵੀ ਉਹੀ ਜੋਤ ਹੋਣੀ ਚਾਹੀਦੀ ਹੈ, ਕਿਉਂਕਿ ਮਸੀਹ ਰਾਹ ਦੇ ਅੰਤ ਨੂੰ ਰਾਹ ਦੇ ਸ਼ੁਰੂ ਨਾਲ ਦਰਸਾਉਂਦਾ ਹੈ। ਅੱਧੀ ਰਾਤ ਦੀ ਪੁਕਾਰ ਤਦ ਵੀ ਮੌਜੂਦਾ ਸੱਚਾਈ ਸੀ ਅਤੇ ਹੁਣ ਵੀ ਮੌਜੂਦਾ ਸੱਚਾਈ ਹੈ।</w:t>
      </w:r>
    </w:p>
    <w:p>
      <w:pPr>
        <w:pStyle w:val="ArticleScripture"/>
        <w:jc w:val="left"/>
      </w:pPr>
      <w:r>
        <w:rPr>
          <w:rFonts w:ascii="Nirmala UI" w:hAnsi="Nirmala UI" w:eastAsia="Nirmala UI" w:cs="Nirmala UI"/>
        </w:rPr>
        <w:t>“ਮੈਨੂੰ ਅਕਸਰ ਦਸ ਕੁਆਰੀਆਂ ਦੇ ਦ੍ਰਿਸ਼ਟਾਂਤ ਵੱਲ ਸੰਕੇਤ ਕੀਤਾ ਜਾਂਦਾ ਹੈ, ਜਿਨ੍ਹਾਂ ਵਿੱਚੋਂ ਪੰਜ ਬੁੱਧਿਮਾਨ ਸਨ, ਅਤੇ ਪੰਜ ਮੂਰਖ। ਇਹ ਦ੍ਰਿਸ਼ਟਾਂਤ ਅੱਖਰ ਅੱਖਰ ਪੂਰਾ ਹੋਇਆ ਹੈ ਅਤੇ ਹੋਵੇਗਾ, ਕਿਉਂਕਿ ਇਸ ਦਾ ਇਸ ਸਮੇਂ ਲਈ ਵਿਸ਼ੇਸ਼ ਲਾਗੂਪਣ ਹੈ, ਅਤੇ ਤੀਸਰੇ ਦੂਤ ਦੇ ਸੰਦੇਸ਼ ਦੀ ਤਰ੍ਹਾਂ, ਇਹ ਪੂਰਾ ਹੋ ਚੁੱਕਾ ਹੈ ਅਤੇ ਸਮੇਂ ਦੇ ਅੰਤ ਤੱਕ ਵਰਤਮਾਨ ਸੱਚਾਈ ਬਣਿਆ ਰਹੇਗਾ।” Review and Herald, August 19, 1890.</w:t>
      </w:r>
    </w:p>
    <w:p>
      <w:pPr>
        <w:pStyle w:val="ArticleBody"/>
        <w:jc w:val="left"/>
      </w:pPr>
      <w:r>
        <w:rPr>
          <w:rFonts w:ascii="Nirmala UI" w:hAnsi="Nirmala UI" w:eastAsia="Nirmala UI" w:cs="Nirmala UI"/>
        </w:rPr>
        <w:t>ਉਨ੍ਹਾਂ ਦੇ ਅੱਗੇ ਤੋਂ ਪਵਿੱਤਰ ਨੂੰ ਦੂਰ ਹੋ ਜਾਣ ਲਈ ਉਤਪੰਨ ਕੀਤੀ ਗਈ ਇੱਛਾ ਕੇਵਲ ਮਸੀਹ ਦਾ ਹੀ ਨਹੀਂ, ਸਗੋਂ ਮਸੀਹ ਦਾ ਅਲਫਾ ਅਤੇ ਓਮੇਗਾ ਹੋਣ ਦੇ ਨਾਤੇ ਅਸਵੀਕਾਰ ਕਰਨਾ ਹੈ। ਇਹ ਅੱਧੀ-ਰਾਤ ਦੀ ਪੁਕਾਰ ਦੇ ਸੰਦੇਸ਼ ਦਾ ਅਸਵੀਕਾਰ ਹੈ। ਐਡਵੈਂਟਿਜ਼ਮ ਦੇ ਆਰੰਭ ਵਿੱਚ ਅੱਧੀ-ਰਾਤ ਦੀ ਪੁਕਾਰ ਦਾ ਸੰਦੇਸ਼ ਅਸਫਲ ਭਵਿੱਖਬਾਣੀ ਦੀ ਸੋਧ ਸੀ।</w:t>
      </w:r>
    </w:p>
    <w:p>
      <w:pPr>
        <w:pStyle w:val="ArticleBody"/>
        <w:jc w:val="left"/>
      </w:pPr>
      <w:r>
        <w:rPr>
          <w:rFonts w:ascii="Nirmala UI" w:hAnsi="Nirmala UI" w:eastAsia="Nirmala UI" w:cs="Nirmala UI"/>
        </w:rPr>
        <w:t>ਜਿਨ੍ਹਾਂ ਬਾਗੀਆਂ ਨੇ “ਪੁਰਾਣੀਆਂ ਰਾਹਾਂ” ਨੂੰ ਅਸਵੀਕਾਰ ਕੀਤਾ, ਉਨ੍ਹਾਂ ਨੇ ਧਰਮੀ ਲੋਕਾਂ ਤੋਂ ਵੱਖਰੀ ਇੱਕ ਜਾਲਸਾਜ਼ “ਮੇਜ਼” ਤਿਆਰ ਕੀਤੀ, ਜਿਵੇਂ ਕਿ ਮਿਲਰਾਈਟ ਆੰਦੋਲਨ ਵਿੱਚ ਮਿਡਨਾਈਟ ਕਰਾਈ ਦੀ ਪੂਰਤੀ ਵਿੱਚ ਦਰਸਾਇਆ ਗਿਆ ਹੈ। ਫਿਰ “ਇੱਕ ਹਜ਼ਾਰ” “ਇੱਕ ਦੀ ਝਿੜਕੀ ਤੋਂ” ਭੱਜ ਗਏ, ਅਤੇ ਆੰਦੋਲਨ ਅਚਾਨਕ ਪੰਜਾਹ ਹਜ਼ਾਰ ਤੋਂ ਘਟ ਕੇ ਪੰਜਾਹ ਰਹਿ ਗਿਆ। ਉਹ “ਝਿੜਕੀ” ਦੇ ਕਾਰਨ ਭੱਜੇ, ਜੋ “ਪੰਜ” ਬੁੱਧੀਮਾਨ ਕੁਆਰੀਆਂ ਵਲੋਂ ਆਈ, ਜਿਨ੍ਹਾਂ ਨੇ ਉਨ੍ਹਾਂ ਨੂੰ ਕਿਹਾ ਕਿ ਉਨ੍ਹਾਂ ਕੋਲ ਸਾਂਝਾ ਕਰਨ ਲਈ ਕੋਈ ਤੇਲ ਨਹੀਂ ਹੈ, ਅਤੇ ਇਹ ਕਿ ਉਹ ਜਾਣ ਅਤੇ ਆਪਣਾ ਤੇਲ ਆਪ ਖਰੀਦਣ। ਮੂਰਖਾਂ ਦਾ ਬੁੱਧੀਮਾਨਾਂ ਤੋਂ ਵੱਖ ਹੋ ਜਾਣਾ ਬੁੱਧੀਮਾਨ ਕੁਆਰੀਆਂ ਨੂੰ “ਪਹਾੜ ਦੀ ਚੋਟੀ ਉੱਤੇ ਇੱਕ ਝੰਡੇ ਵਾਂਗ, ਅਤੇ ਟਿੱਬੇ ਉੱਤੇ ਇੱਕ ਨਿਸ਼ਾਨ ਵਾਂਗ” ਛੱਡ ਗਿਆ। 22 ਅਕਤੂਬਰ 1844 ਨੂੰ ਮੂਰਖ ਕੁਆਰੀਆਂ ਦੀ ਬਗਾਵਤ ਨੇ 1863 ਦੀ ਬਗਾਵਤ ਨੂੰ ਦਰਸਾਇਆ, ਕਿਉਂਕਿ 22 ਅਕਤੂਬਰ 1844 ਉਹ ਉੱਨੀ ਸਾਲਾਂ ਦੀ ਸ਼ੁਰੂਆਤ ਸੀ ਜੋ ਲੈਵੀਅਨ 26 ਦੇ “ਸੱਤ ਸਮਿਆਂ” ਦੇ ਅੰਤ ਨੂੰ ਦਰਸਾਉਂਦੇ ਹਨ। ਇਸ ਵਿਸ਼ੇ ਉੱਤੇ ਸਾਡੇ ਕੋਲ ਹੋਰ ਵੀ ਕਹਿਣ ਲਈ ਹੈ, ਪਰ 1844 ਦੀ ਬਗਾਵਤ ਨੇ 1863 ਦੀ ਬਗਾਵਤ ਦਾ ਪ੍ਰਤੀਕਾਤਮਕ ਰੂਪ ਧਾਰਿਆ ਅਤੇ ਉਸ ਬਿੰਦੂ ਨੂੰ ਚਿੰਨ੍ਹਿਤ ਕਰਦੀ ਹੈ ਜਦੋਂ ਜਾਲਸਾਜ਼ ਮੇਜ਼ ਤਿਆਰ ਕੀਤੀ ਗਈ ਸੀ।</w:t>
      </w:r>
    </w:p>
    <w:p>
      <w:pPr>
        <w:pStyle w:val="ArticleBody"/>
        <w:jc w:val="left"/>
      </w:pPr>
      <w:r>
        <w:rPr>
          <w:rFonts w:ascii="Nirmala UI" w:hAnsi="Nirmala UI" w:eastAsia="Nirmala UI" w:cs="Nirmala UI"/>
        </w:rPr>
        <w:t>ਜੋ ਭੈ ਮੂਰਖ ਕੁਆਰੀਆਂ ਦੁਆਰਾ ਅਨੁਭਵ ਕੀਤਾ ਜਾਂਦਾ ਹੈ, ਉਹੀ ਉਹ ਭੈ ਹੈ ਜੋ ਉਸ ਵੇਲੇ ਦਰਸਾਇਆ ਗਿਆ ਹੈ ਜਦੋਂ ਬੁੱਧਿਮਾਨ ਕੁਆਰੀਆਂ ਮੁੜ ਜੀਉਂਦੀਆਂ ਕੀਤੀਆਂ ਜਾਂਦੀਆਂ ਹਨ ਅਤੇ ਆਪਣੇ ਪੈਰਾਂ ਉੱਤੇ ਖੜ੍ਹੀਆਂ ਹੋ ਜਾਂਦੀਆਂ ਹਨ। ਉਸ ਵੇਲੇ 18 ਜੁਲਾਈ, 2020 ਦੀ ਨਿਰਾਸ਼ਾ ਤੋਂ ਮੁੜ ਆਉਣ ਲਈ ਬਹੁਤ ਦੇਰ ਹੋ ਚੁੱਕੀ ਹੁੰਦੀ ਹੈ, ਅਤੇ ਇਸ ਤੋਂ ਬਾਅਦ ਜੋ ਅਗਲੀ ਘਟਨਾ ਵਾਪਰਦੀ ਹੈ, ਉਹ ਹੈ ਅਕਾਸ਼ ਵਿੱਚ ਉੱਪਰ ਚੜ੍ਹਾਇਆ ਜਾਣਾ, ਜੋ Sunday law ਦੇ ਸਮੇਂ ਹੁੰਦਾ ਹੈ। ਉਸੇ ਵੇਲੇ ਇੱਕ ਵੱਡਾ ਭੂਚਾਲ ਆਉਂਦਾ ਹੈ।</w:t>
      </w:r>
    </w:p>
    <w:p>
      <w:pPr>
        <w:pStyle w:val="ArticleScripture"/>
        <w:jc w:val="left"/>
      </w:pPr>
      <w:r>
        <w:rPr>
          <w:rFonts w:ascii="Nirmala UI" w:hAnsi="Nirmala UI" w:eastAsia="Nirmala UI" w:cs="Nirmala UI"/>
        </w:rPr>
        <w:t>ਉਸੇ ਘੜੀ ਉੱਥੇ ਇੱਕ ਵੱਡਾ ਭੂਚਾਲ ਆਇਆ, ਅਤੇ ਸ਼ਹਿਰ ਦਾ ਦਸਵਾਂ ਹਿੱਸਾ ਡਿੱਗ ਪਿਆ, ਅਤੇ ਉਸ ਭੂਚਾਲ ਵਿੱਚ ਸੱਤ ਹਜ਼ਾਰ ਮਨੁੱਖ ਮਾਰੇ ਗਏ; ਅਤੇ ਜੋ ਬਾਕੀ ਰਹਿ ਗਏ ਉਹ ਭੈਭੀਤ ਹੋਏ, ਅਤੇ ਅਕਾਸ਼ ਦੇ ਪਰਮੇਸ਼ੁਰ ਦੀ ਮਹਿਮਾ ਕੀਤੀ। ਦੂਜੀ ਹਾਏ ਬੀਤ ਗਈ ਹੈ; ਅਤੇ ਵੇਖੋ, ਤੀਜੀ ਹਾਏ ਛੇਤੀ ਆਉਂਦੀ ਹੈ। ਪਰਕਾਸ਼ ਦੀ ਪੋਥੀ 11:13, 14.</w:t>
      </w:r>
    </w:p>
    <w:p>
      <w:pPr>
        <w:pStyle w:val="ArticleBody"/>
        <w:jc w:val="left"/>
      </w:pPr>
      <w:r>
        <w:rPr>
          <w:rFonts w:ascii="Nirmala UI" w:hAnsi="Nirmala UI" w:eastAsia="Nirmala UI" w:cs="Nirmala UI"/>
        </w:rPr>
        <w:t>ਪਰਕਾਸ਼ ਦੀ ਪੁਸਤਕ ਦੇ ਗਿਆਰ੍ਹਵੇਂ ਅਧਿਆਇ ਵਿੱਚ ਦਰਸਾਇਆ ਗਿਆ ਹੈ ਕਿ ਫ਼ਰਾਂਸੀਸੀ ਕ੍ਰਾਂਤੀ ਦੇ ਸਮੇਂ ਸ਼ਹਿਰ ਦਾ ਦਸਵਾਂ ਹਿੱਸਾ ਡਿੱਗ ਪਿਆ, ਅਤੇ ਉਸ ਇਤਿਹਾਸ ਵਿੱਚ ਫ਼ਰਾਂਸ ਦੀ ਕੌਮ—ਇੱਕ ਅਜਿਹੀ ਕੌਮ ਜੋ ਸਦੂਮ ਅਤੇ ਮਿਸਰ ਦੇ ਰੂਪ ਵਿੱਚ ਪ੍ਰਤੀਕਿਤ ਦੋ ਭਵਿੱਖਬਾਣੀਕ ਸਿੰਗਾਂ ਤੋਂ ਬਣੀ ਹੋਈ ਸੀ—ਉਲਟਾ ਦਿੱਤੀ ਗਈ। ਫ਼ਰਾਂਸ ਦੇ ਉਹ ਦੋ ਸਿੰਗ ਸੰਯੁਕਤ ਰਾਜ ਅਮਰੀਕਾ ਦੇ ਦੋ ਸਿੰਗਾਂ ਦਾ ਪ੍ਰਤੀਰੂਪ ਹਨ।</w:t>
      </w:r>
    </w:p>
    <w:p>
      <w:pPr>
        <w:pStyle w:val="ArticleBody"/>
        <w:jc w:val="left"/>
      </w:pPr>
      <w:r>
        <w:rPr>
          <w:rFonts w:ascii="Nirmala UI" w:hAnsi="Nirmala UI" w:eastAsia="Nirmala UI" w:cs="Nirmala UI"/>
        </w:rPr>
        <w:t>ਫਰਾਂਸ ਭਵਿੱਖਬਾਣੀ ਅਨੁਸਾਰ ਉਹਨਾਂ ਦਸ ਰਾਜਿਆਂ ਵਿੱਚੋਂ ਇੱਕ ਸੀ ਜੋ ਦਾਨੀਏਲ ਸੱਤ ਵਿੱਚ ਮੂਰਤੀਪੂਜਕ ਰੋਮ ਦਾ ਪ੍ਰਤੀਨਿਧਿਤਵ ਕਰਦੇ ਹਨ, ਅਤੇ ਇਸ ਲਈ ਰਾਜ ਦਾ (ਸ਼ਹਿਰ ਦਾ) ਦਸਵਾਂ ਹਿੱਸਾ ਡਿੱਗ ਪਿਆ। ਅਸਲ ਵਿੱਚ, ਦਾਨੀਏਲ ਸੱਤ ਦੇ ਉਹਨਾਂ ਦਸ ਸਿੰਗਾਂ ਵਿੱਚੋਂ, ਜਿਨ੍ਹਾਂ ਨੇ ਆਖ਼ਿਰਕਾਰ 538 ਵਿੱਚ ਪਾਪਾਈ ਪਦ ਨੂੰ ਧਰਤੀ ਦੇ ਸਿੰਘਾਸਨ ਉੱਤੇ ਬਿਠਾਇਆ, ਫਰਾਂਸ ਉਹ ਮੁੱਖ ਰਾਜ ਸੀ ਜਿਸ ਨੇ ਪਾਪਾਈ ਪਦ ਦੀ ਸਥਾਪਨਾ ਕੀਤੀ। ਦਾਨੀਏਲ ਸੱਤ ਦੀਆਂ ਦਸ ਸ਼ਕਤੀਆਂ ਵਿੱਚੋਂ ਇੱਕ ਹੋਣ ਕਰਕੇ, ਫਰਾਂਸ ਪ੍ਰਕਾਸ਼ ਦੀ ਪੁਸਤਕ ਤੇਰਾਂ ਦੇ ਦੋ-ਸਿੰਗਾਂ ਵਾਲੇ ਧਰਤੀ ਦੇ ਜੰਤੂ ਦੀ ਭੂਮਿਕਾ ਦਾ ਪ੍ਰਤੀਰੂਪ ਹੈ। ਸੰਯੁਕਤ ਰਾਜ ਅਮਰੀਕਾ ਅੰਤ ਵਿੱਚ ਪਾਪਾਈ ਪਦ ਲਈ ਉਹੀ ਕੰਮ ਕਰਦਾ ਹੈ ਜੋ ਫਰਾਂਸ ਨੇ ਸ਼ੁਰੂ ਵਿੱਚ ਕੀਤਾ ਸੀ। ਸੰਯੁਕਤ ਰਾਜ ਅਮਰੀਕਾ ਉਹਨਾਂ ਦਸ ਰਾਜਿਆਂ ਦੀ ਪ੍ਰਮੁੱਖ ਸ਼ਕਤੀ ਹੈ ਜੋ ਸੰਯੁਕਤ ਰਾਸ਼ਟਰ ਦਾ ਪ੍ਰਤੀਨਿਧਿਤਵ ਕਰਦੇ ਹਨ, ਅਤੇ ਉਹ ਐਤਵਾਰ ਦੇ ਕਾਨੂੰਨ ਦੇ ਭੂਚਾਲ ਵਿੱਚ ਡਿੱਗ ਪੈਂਦਾ ਹੈ। ਅਸੀਂ ਅਗਲੇ ਲੇਖ ਵਿੱਚ ਇਨ੍ਹਾਂ ਪਦਾਂ ਉੱਤੇ ਹੋਰ ਪੂਰੀ ਤਰ੍ਹਾਂ ਵਿਚਾਰ ਕਰਾਂਗੇ।</w:t>
      </w:r>
    </w:p>
    <w:p>
      <w:pPr>
        <w:pStyle w:val="ArticleBody"/>
        <w:jc w:val="left"/>
      </w:pPr>
      <w:r>
        <w:rPr>
          <w:rFonts w:ascii="Nirmala UI" w:hAnsi="Nirmala UI" w:eastAsia="Nirmala UI" w:cs="Nirmala UI"/>
        </w:rPr>
        <w:t>ਇਸ ਲੇਖ ਦੇ ਪ੍ਰਮੁੱਖ ਵਿਸ਼ਿਆਂ ਵਿੱਚੋਂ ਇੱਕ ਇਹ ਹੈ ਕਿ ਇਹ ਐਸਾ ਸੰਦੇਸ਼ ਹੈ ਜੋ ਪਰਮੇਸ਼ੁਰ ਦੇ ਲੋਕਾਂ ਨੂੰ ਆਪਣੇ ਪੈਰਾਂ ਉੱਤੇ ਖੜਾ ਕਰਦਾ ਹੈ, ਕਿਉਂਕਿ ਉਹ ਸੰਤੋਖਦਾਤਾ ਜੋ ਉਨ੍ਹਾਂ ਨੂੰ ਆਪਣੇ ਪੈਰਾਂ ਉੱਤੇ ਖੜਾ ਕਰਦਾ ਹੈ ਤੇਲ ਦਾ ਪ੍ਰਤੀਕ ਹੈ, ਜੋ ਨਾ ਕੇਵਲ ਪਵਿੱਤਰ ਆਤਮਾ ਨੂੰ ਦਰਸਾਉਂਦਾ ਹੈ, ਸਗੋਂ ਉਹ ਸੰਚਾਰਾਂ ਨੂੰ ਵੀ ਜੋ ਪਰਮੇਸ਼ੁਰ ਆਪਣੇ ਲੋਕਾਂ ਵੱਲ ਭੇਜਦਾ ਹੈ। ਪਰਕਾਸ਼ ਦੀ ਪੁਸਤਕ ਅਧਿਆਇ ਗਿਆਰਾਂ ਦਾ ਉਹ ਸੰਦੇਸ਼ ਜੋ ਮੂਸਾ ਅਤੇ ਇਲਿਆਹ ਨੂੰ ਆਪਣੇ ਪੈਰਾਂ ਉੱਤੇ ਖੜਾ ਕਰਦਾ ਹੈ, ਯਿਰਮਿਯਾਹ ਨੂੰ ਦਿੱਤੇ ਗਏ ਵਾਅਦੇ ਨਾਲ ਵੀ ਦਰਸਾਇਆ ਗਿਆ ਹੈ।</w:t>
      </w:r>
    </w:p>
    <w:p>
      <w:pPr>
        <w:pStyle w:val="ArticleScripture"/>
        <w:jc w:val="left"/>
      </w:pPr>
      <w:r>
        <w:rPr>
          <w:rFonts w:ascii="Nirmala UI" w:hAnsi="Nirmala UI" w:eastAsia="Nirmala UI" w:cs="Nirmala UI"/>
        </w:rPr>
        <w:t>ਇਸ ਲਈ ਪ੍ਰਭੂ ਯੋਂ ਆਖਦਾ ਹੈ, ਜੇ ਤੂੰ ਮੁੜ ਆਵੇਂ, ਤਾਂ ਮੈਂ ਤੈਨੂੰ ਫਿਰ ਲਿਆਵਾਂਗਾ, ਅਤੇ ਤੂੰ ਮੇਰੇ ਅੱਗੇ ਖੜਾ ਰਹੇਂਗਾ; ਅਤੇ ਜੇ ਤੂੰ ਨਿਕੰਮੇ ਵਿੱਚੋਂ ਕੀਮਤੀ ਨੂੰ ਵੱਖ ਕਰੇਂ, ਤਾਂ ਤੂੰ ਮੇਰੇ ਮੂੰਹ ਵਰਗਾ ਹੋਵੇਂਗਾ; ਉਹ ਤੇਰੇ ਵੱਲ ਮੁੜਣ, ਪਰ ਤੂੰ ਉਨ੍ਹਾਂ ਵੱਲ ਨਾ ਮੁੜੀਂ। ਅਤੇ ਮੈਂ ਤੈਨੂੰ ਇਸ ਲੋਕ ਲਈ ਪਿੱਤਲ ਦੀ ਘੇਰੀ ਹੋਈ ਦੀਵਾਰ ਬਣਾ ਦਿਆਂਗਾ; ਅਤੇ ਉਹ ਤੇਰੇ ਵਿਰੁੱਧ ਲੜਣਗੇ, ਪਰ ਉਹ ਤੇਰੇ ਉੱਤੇ ਜਿੱਤ ਨਾ ਪਾਉਣਗੇ; ਕਿਉਂਕਿ ਮੈਂ ਤੈਨੂੰ ਬਚਾਉਣ ਅਤੇ ਤੈਨੂੰ ਛੁਡਾਉਣ ਲਈ ਤੇਰੇ ਨਾਲ ਹਾਂ, ਪ੍ਰਭੂ ਆਖਦਾ ਹੈ। ਅਤੇ ਮੈਂ ਤੈਨੂੰ ਦੁਸ਼ਟਾਂ ਦੇ ਹੱਥ ਵਿੱਚੋਂ ਛੁਡਾਵਾਂਗਾ, ਅਤੇ ਭਿਆਨਕਾਂ ਦੇ ਹੱਥ ਵਿੱਚੋਂ ਤੈਨੂੰ ਮੁਕਤ ਕਰਾਂਗਾ। ਯਿਰਮਿਯਾਹ 15:19–21।</w:t>
      </w:r>
    </w:p>
    <w:p>
      <w:pPr>
        <w:pStyle w:val="ArticleBody"/>
        <w:jc w:val="left"/>
      </w:pPr>
      <w:r>
        <w:rPr>
          <w:rFonts w:ascii="Nirmala UI" w:hAnsi="Nirmala UI" w:eastAsia="Nirmala UI" w:cs="Nirmala UI"/>
        </w:rPr>
        <w:t>ਯਸਾਯਾਹ ਨੇ ਵੀ ਉਹੀ ਬੇਨਤੀ ਕੀਤੀ ਸੀ ਜਦੋਂ ਉਸ ਨੇ ਕਿਹਾ, “ਕਿਉਂਕਿ ਪ੍ਰਭੂ ਯਹੋਵਾਹ, ਇਸਰਾਏਲ ਦਾ ਪਵਿੱਤਰ, ਇਹ ਆਖਦਾ ਹੈ; ਮੁੜ ਆਉਣ ਅਤੇ ਵਿਸ਼ਰਾਮ ਵਿੱਚ ਤੁਸੀਂ ਉਧਾਰ ਪਾਓਗੇ।” ਯਸਾਯਾਹ ਨੇ ਇਹ ਵੀ ਜੋੜਿਆ ਕਿ ਇਹ “ਮੁੜ ਆਉਣਾ” ਦ੍ਰਿਸ਼ਟਾਂਤ ਦੇ ਠਹਿਰਾਉ ਦੇ ਸਮੇਂ ਨਾਲ ਸੰਬੰਧਿਤ ਸੀ, ਕਿਉਂਕਿ ਉਸ ਨੇ ਲਿਖਿਆ, “ਅਤੇ ਇਸ ਲਈ ਪ੍ਰਭੂ ਉਡੀਕ ਕਰੇਗਾ, ਤਾਂ ਜੋ ਉਹ ਤੁਹਾਡੇ ਉੱਤੇ ਕਿਰਪਾਲ ਹੋਵੇ, ਅਤੇ ਇਸ ਲਈ ਉਹ ਉੱਚਾ ਕੀਤਾ ਜਾਵੇਗਾ, ਤਾਂ ਜੋ ਉਹ ਤੁਹਾਡੇ ਉੱਤੇ ਦਇਆ ਕਰੇ; ਕਿਉਂਕਿ ਪ੍ਰਭੂ ਨਿਆਂ ਦਾ ਪਰਮੇਸ਼ੁਰ ਹੈ: ਧੰਨ ਹਨ ਉਹ ਸਭ ਜੋ ਉਸ ਦੀ ਉਡੀਕ ਕਰਦੇ ਹਨ।”</w:t>
      </w:r>
    </w:p>
    <w:p>
      <w:pPr>
        <w:pStyle w:val="ArticleBody"/>
        <w:jc w:val="left"/>
      </w:pPr>
      <w:r>
        <w:rPr>
          <w:rFonts w:ascii="Nirmala UI" w:hAnsi="Nirmala UI" w:eastAsia="Nirmala UI" w:cs="Nirmala UI"/>
        </w:rPr>
        <w:t>ਪਰਮੇਸ਼ੁਰ ਦਾ “ਮੂੰਹ” ਹੋਣ ਦਾ ਉਹ ਵਿਸ਼ੇਸ਼ ਅਧਿਕਾਰ, ਜਿਵੇਂ ਯਿਰਮਿਯਾਹ ਦੀ ਪਹਿਚਾਣ ਕੀਤੀ ਗਈ ਹੈ, ਉਸ ਸਮੇਂ ਪਰਮੇਸ਼ੁਰ ਵਾਸਤੇ ਬੋਲਣ ਦਾ ਅਧਿਕਾਰ ਹੈ ਜਦੋਂ ਸੰਯੁਕਤ ਰਾਜ ਅਮਰੀਕਾ “ਅਜਗਰ ਵਾਂਗ ਬੋਲਦਾ ਹੈ।” ਉਹ ਬਚਨ ਜੋ ਤਦ ਪਰਮੇਸ਼ੁਰ ਦੇ ਲੋਕਾਂ ਦੁਆਰਾ ਉਚਾਰੇ ਜਾਣਗੇ, ਪਾਪਾਈ ਦਰਿੰਦੇ ਦੀ ਮੋਹਰ ਦੇ ਵਿਰੁੱਧ ਚੇਤਾਵਨੀ ਹੋਣਗੇ। ਉਸ ਮਹਿਮਾਮਈ ਅੰਦੋਲਨ ਵਿੱਚ ਭਾਗੀ ਹੋਣ ਲਈ ਲਾਜ਼ਮੀ ਹੈ ਕਿ ਅਸੀਂ ਮੁੜ ਆਵਾਂ।</w:t>
      </w:r>
    </w:p>
    <w:p>
      <w:pPr>
        <w:pStyle w:val="ArticleScripture"/>
        <w:jc w:val="left"/>
      </w:pPr>
      <w:r>
        <w:rPr>
          <w:rFonts w:ascii="Nirmala UI" w:hAnsi="Nirmala UI" w:eastAsia="Nirmala UI" w:cs="Nirmala UI"/>
        </w:rPr>
        <w:t>“ਜੇ ਤੂੰ ਮੁੜ ਆਵੇਂ, ਹੇ ਇਸਰਾਏਲ, ਯਹੋਵਾਹ ਆਖਦਾ ਹੈ, ਤਾਂ ਮੇਰੇ ਕੋਲ ਮੁੜ ਆ: ਅਤੇ ਜੇ ਤੂੰ ਆਪਣੀਆਂ ਘਿਣੌਣੀਆਂ ਚੀਜ਼ਾਂ ਮੇਰੀ ਨਿਗਾਹ ਦੇ ਸਾਹਮਣੇ ਤੋਂ ਦੂਰ ਕਰ ਦੇਵੇਂ, ਤਾਂ ਤੈਨੂੰ ਇਧਰ-ਉਧਰ ਭਟਕਣਾ ਨਾ ਪਵੇਗੀ। ਅਤੇ ਤੂੰ ਸੌਂਹ ਖਾਵੇਂਗਾ, ‘ਯਹੋਵਾਹ ਜੀਉਂਦਾ ਹੈ,’ ਸੱਚਾਈ ਵਿੱਚ, ਨਿਆਂ ਵਿੱਚ, ਅਤੇ ਧਰਮ ਵਿੱਚ; ਅਤੇ ਕੌਮਾਂ ਉਸ ਵਿੱਚ ਆਪਣੇ ਆਪ ਨੂੰ ਆਸ਼ੀਰਵਾਦਿਤ ਕਰਨਗੀਆਂ, ਅਤੇ ਉਸ ਵਿੱਚ ਉਹ ਮਹਿਮਾ ਕਰਨਗੀਆਂ। ਕਿਉਂਕਿ ਯਹੋਵਾਹ ਯਹੂਦਾਹ ਦੇ ਮਨੁੱਖਾਂ ਅਤੇ ਯਰੂਸ਼ਲਮ ਦੇ ਨਿਵਾਸੀਆਂ ਨੂੰ ਇਉਂ ਆਖਦਾ ਹੈ, ਆਪਣੀ ਅਣਜੁਤੀ ਜ਼ਮੀਨ ਨੂੰ ਜੋਤੋ, ਅਤੇ ਕੰਡਿਆਂ ਵਿਚਕਾਰ ਨਾ ਬੀਜੋ। ਆਪਣੇ ਆਪ ਨੂੰ ਯਹੋਵਾਹ ਲਈ ਸੁੰਨਤ ਕਰਾਓ, ਅਤੇ ਆਪਣੇ ਦਿਲ ਦੀ ਖਲੜੀ ਨੂੰ ਦੂਰ ਕਰੋ, ਹੇ ਯਹੂਦਾਹ ਦੇ ਮਨੁੱਖੋ ਅਤੇ ਯਰੂਸ਼ਲਮ ਦੇ ਨਿਵਾਸਿਓ: ਨਹੀਂ ਤਾਂ ਮੇਰਾ ਕ੍ਰੋਧ ਅੱਗ ਵਾਂਗ ਭੜਕ ਨਿਕਲੇਗਾ, ਅਤੇ ਇਸ ਤਰ੍ਹਾਂ ਸੜੇਗਾ ਕਿ ਕੋਈ ਉਸ ਨੂੰ ਬੁਝਾ ਨਾ ਸਕੇ, ਤੁਹਾਡੇ ਕਰਮਾਂ ਦੀ ਬੁਰਾਈ ਦੇ ਕਾਰਨ। ਯਹੂਦਾਹ ਵਿੱਚ ਘੋਸ਼ਣਾ ਕਰੋ, ਅਤੇ ਯਰੂਸ਼ਲਮ ਵਿੱਚ ਪ੍ਰਕਾਸ਼ਿਤ ਕਰੋ; ਅਤੇ ਆਖੋ, ਦੇਸ਼ ਵਿੱਚ ਨਰਸਿੰਘਾ ਵਜਾਓ: ਉੱਚੀ ਆਵਾਜ਼ ਨਾਲ ਪੁਕਾਰੋ, ਇਕੱਠੇ ਹੋਵੋ, ਅਤੇ ਆਖੋ, ਆਪਣੇ ਆਪ ਨੂੰ ਇਕੱਠਾ ਕਰੋ, ਅਤੇ ਆਓ ਅਸੀਂ ਗੜ੍ਹਵਾਲੇ ਸ਼ਹਿਰਾਂ ਵਿੱਚ ਚੱਲੀਏ। ਸਿਓਨ ਵੱਲ ਨਿਸ਼ਾਨ ਖੜ੍ਹਾ ਕਰੋ: ਪਿੱਛੇ ਹਟੋ, ਠਹਿਰੋ ਨਾ: ਕਿਉਂਕਿ ਮੈਂ ਉੱਤਰ ਵੱਲੋਂ ਬੁਰਾਈ ਲਿਆਉਂਦਾ ਹਾਂ, ਅਤੇ ਵੱਡੀ ਤਬਾਹੀ। ਸ਼ੇਰ ਆਪਣੀ ਘਣੀ ਝਾੜੀ ਵਿੱਚੋਂ ਚੜ੍ਹ ਆਇਆ ਹੈ, ਅਤੇ ਜਾਤੀਆਂ ਦਾ ਨਾਸ ਕਰਨ ਵਾਲਾ ਆਪਣੇ ਰਾਹ ਤੇ ਹੈ; ਉਹ ਆਪਣੇ ਥਾਂ ਤੋਂ ਨਿਕਲ ਪਿਆ ਹੈ ਤਾਂ ਜੋ ਤੇਰੇ ਦੇਸ਼ ਨੂੰ ਉਜਾੜ ਦੇਵੇ; ਅਤੇ ਤੇਰੇ ਸ਼ਹਿਰ ਨਿਵਾਸੀ ਤੋਂ ਬਿਨਾ ਖੰਡਰ ਕੀਤੇ ਜਾਣਗੇ। ਯਿਰਮਿਯਾਹ 4:1–7।”</w:t>
      </w:r>
    </w:p>
    <w:p>
      <w:pPr>
        <w:pStyle w:val="ArticleScripture"/>
        <w:jc w:val="left"/>
      </w:pPr>
      <w:r>
        <w:rPr>
          <w:rFonts w:ascii="Nirmala UI" w:hAnsi="Nirmala UI" w:eastAsia="Nirmala UI" w:cs="Nirmala UI"/>
        </w:rPr>
        <w:t>ਪਰ ਯਹੋਵਾਹ ਦਾ ਆਤਮਾ ਗਿਦਓਨ ਉੱਤੇ ਆਇਆ, ਅਤੇ ਉਸ ਨੇ ਤੁਰਹੀ ਫੂਕੀ; ਅਤੇ ਅਬੀਏਜ਼ਰ ਉਸ ਦੇ ਪਿੱਛੇ ਇਕੱਠਾ ਕੀਤਾ ਗਿਆ। ਅਤੇ ਉਸ ਨੇ ਸਾਰੇ ਮਨੱਸ਼ੇ ਵਿੱਚ ਦੂਤ ਭੇਜੇ; ਉਹ ਵੀ ਉਸ ਦੇ ਪਿੱਛੇ ਇਕੱਠਾ ਕੀਤਾ ਗਿਆ; ਅਤੇ ਉਸ ਨੇ ਆਸ਼ੇਰ, ਜ਼ਬੂਲੂਨ ਅਤੇ ਨਫ਼ਤਾਲੀ ਕੋਲ ਦੂਤ ਭੇਜੇ; ਅਤੇ ਉਹ ਉਨ੍ਹਾਂ ਨੂੰ ਮਿਲਣ ਲਈ ਚੜ੍ਹ ਆਏ। ਨਿਆਈਆਂ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ਅਮਰੀਕਾ ਲਈ ਭਵਿੱਖ ਅਤੇ 18 ਜੁਲਾਈ, 2020 - ਨੰਬਰ ਛੇ</dc:title>
  <dc:subject>ਝੰਡਾ</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