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ਲਈ ਭਵਿੱਖ ਅਤੇ 18 ਜੁਲਾਈ, 2020 - ਸੰਖਿਆ ਸੱਤ</w:t>
      </w:r>
    </w:p>
    <w:p>
      <w:pPr>
        <w:pStyle w:val="ArticleSubtitle"/>
        <w:jc w:val="left"/>
      </w:pPr>
      <w:r>
        <w:rPr>
          <w:rFonts w:ascii="Nirmala UI" w:hAnsi="Nirmala UI" w:eastAsia="Nirmala UI" w:cs="Nirmala UI"/>
        </w:rPr>
        <w:t>ਧਨੁਰਧਾਰੀ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ਅਸੀਂ ਹਾਲ ਹੀ ਦੇ ਇੱਕ ਲੇਖ ਵਿੱਚ ਯਸਾਯਾਹ ਬਾਈ ਦੇ “ਦਰਸ਼ਨ ਦੀ ਘਾਟੀ ਦੇ ਭਾਰ” ਬਾਰੇ ਵਿਚਾਰ ਕੀਤਾ ਸੀ। ਉੱਥੇ ਅਸੀਂ “ਦਰਸ਼ਨ ਦੀ ਘਾਟੀ” ਨੂੰ “ਅੰਤਿਮ ਦਿਨਾਂ” ਵਿੱਚ ਲਾਓਦਿਕਿਆਂ ਅਤੇ ਫਿਲਾਦੇਲਫੀਆਂ ਵਿਚਕਾਰਲੇ ਭੇਦ ਦਾ ਇੱਕ ਭੂਗੋਲਿਕ ਪ੍ਰਤੀਕ ਵਜੋਂ ਚਿੰਨ੍ਹਿਤ ਕੀਤਾ ਸੀ। ਜਿਸ ਵਸਤੂ ਨੇ ਮੂਰਖ ਲਾਓਦਿਕਿਆਈ ਕੁਆਰੀਆਂ ਨੂੰ ਵਿਨਾਸ਼ ਦੀਆਂ ਅੱਗਾਂ ਲਈ ਪੁੱਲਿਆਂ ਵਿੱਚ ਬੰਨ੍ਹ ਦਿੱਤਾ, ਉਹ “ਤੀਰਅੰਦਾਜ਼” ਸਨ। ਬਾਈਬਲੀ ਭਵਿੱਖਬਾਣੀ ਦੇ ਤੀਰਅੰਦਾਜ਼ ਇਸਲਾਮ ਦੀ ਨੁਮਾਇੰਦਗੀ ਕਰਦੇ ਹਨ।</w:t>
      </w:r>
    </w:p>
    <w:p>
      <w:pPr>
        <w:pStyle w:val="ArticleScripture"/>
        <w:jc w:val="left"/>
      </w:pPr>
      <w:r>
        <w:rPr>
          <w:rFonts w:ascii="Nirmala UI" w:hAnsi="Nirmala UI" w:eastAsia="Nirmala UI" w:cs="Nirmala UI"/>
        </w:rPr>
        <w:t>ਅਤੇ ਪਰਮੇਸ਼ੁਰ ਨੇ ਅਬ੍ਰਾਹਾਮ ਨੂੰ ਆਖਿਆ, “ਇਸ ਲੜਕੇ ਦੇ ਕਾਰਨ ਅਤੇ ਆਪਣੀ ਦਾਸੀ ਦੇ ਕਾਰਨ ਇਹ ਗੱਲ ਤੇਰੀ ਨਜ਼ਰ ਵਿੱਚ ਦੁਖਦਾਇਕ ਨਾ ਹੋਵੇ; ਜੋ ਕੁਝ ਸਾਰਾਹ ਨੇ ਤੈਨੂੰ ਆਖਿਆ ਹੈ, ਉਸ ਦੀ ਆਵਾਜ਼ ਸੁਣ; ਕਿਉਂਕਿ ਇਸਹਾਕ ਵਿੱਚੋਂ ਹੀ ਤੇਰੀ ਸੰਤਾਨ ਕਹਲਾਏਗੀ। ਅਤੇ ਦਾਸੀ ਦੇ ਪੁੱਤਰ ਤੋਂ ਵੀ ਮੈਂ ਇੱਕ ਕੌਮ ਬਣਾਵਾਂਗਾ, ਕਿਉਂਕਿ ਉਹ ਤੇਰੀ ਸੰਤਾਨ ਹੈ।” ਅਤੇ ਅਬ੍ਰਾਹਾਮ ਸਵੇਰੇ ਤੜਕੇ ਉੱਠਿਆ, ਅਤੇ ਰੋਟੀ ਅਤੇ ਪਾਣੀ ਦੀ ਇੱਕ ਮਸ਼ਕ ਲੈ ਕੇ ਹਾਜਰਾ ਨੂੰ ਦਿੱਤੀ, ਉਹ ਉਸ ਦੇ ਮੋਢੇ ਉੱਤੇ ਰੱਖੀ, ਅਤੇ ਲੜਕੇ ਨੂੰ ਵੀ, ਅਤੇ ਉਸ ਨੂੰ ਰੁਖ਼ਸਤ ਕਰ ਦਿੱਤਾ; ਅਤੇ ਉਹ ਚਲੀ ਗਈ, ਅਤੇ ਬੇਅਰਸ਼ੇਬਾ ਦੇ ਜੰਗਲ ਵਿੱਚ ਭਟਕਦੀ ਫਿਰੀ। ਅਤੇ ਮਸ਼ਕ ਦਾ ਪਾਣੀ ਮੁੱਕ ਗਿਆ, ਤਾਂ ਉਸ ਨੇ ਲੜਕੇ ਨੂੰ ਇੱਕ ਝਾੜੀ ਹੇਠਾਂ ਸੁੱਟ ਦਿੱਤਾ। ਫਿਰ ਉਹ ਗਈ ਅਤੇ ਉਸ ਤੋਂ ਇੱਕ ਚੰਗੀ ਖਾਸੀ ਦੂਰੀ ਉੱਤੇ, ਜਿਵੇਂ ਧਨੁੱਸ਼ ਦੇ ਇੱਕ ਤੀਰ ਦੀ ਮਾਰ ਜਿੰਨੀ ਦੂਰ, ਬੈਠ ਗਈ; ਕਿਉਂਕਿ ਉਸ ਨੇ ਕਿਹਾ, “ਮੈਨੂੰ ਲੜਕੇ ਦੀ ਮੌਤ ਨਾ ਵੇਖਣੀ ਪਵੇ।” ਸੋ ਉਹ ਉਸ ਦੇ ਸਾਹਮਣੇ ਦੂਰ ਬੈਠ ਗਈ, ਅਤੇ ਆਪਣੀ ਆਵਾਜ਼ ਉੱਚੀ ਕਰਕੇ ਰੋਈ। ਅਤੇ ਪਰਮੇਸ਼ੁਰ ਨੇ ਲੜਕੇ ਦੀ ਆਵਾਜ਼ ਸੁਣੀ; ਅਤੇ ਪਰਮੇਸ਼ੁਰ ਦੇ ਦੂਤ ਨੇ ਆਕਾਸ਼ ਤੋਂ ਹਾਜਰਾ ਨੂੰ ਪੁਕਾਰ ਕੇ ਉਸ ਨੂੰ ਆਖਿਆ, “ਹਾਜਰਾ, ਤੈਨੂੰ ਕੀ ਹੋਇਆ ਹੈ? ਡਰ ਨਾ; ਕਿਉਂਕਿ ਜਿੱਥੇ ਲੜਕਾ ਹੈ, ਉੱਥੇ ਹੀ ਪਰਮੇਸ਼ੁਰ ਨੇ ਉਸ ਦੀ ਆਵਾਜ਼ ਸੁਣੀ ਹੈ। ਉੱਠ, ਲੜਕੇ ਨੂੰ ਚੁੱਕ ਅਤੇ ਉਸ ਨੂੰ ਆਪਣੇ ਹੱਥ ਨਾਲ ਸੰਭਾਲ; ਕਿਉਂਕਿ ਮੈਂ ਉਸ ਤੋਂ ਇੱਕ ਵੱਡੀ ਕੌਮ ਬਣਾਵਾਂਗਾ।” ਤਦ ਪਰਮੇਸ਼ੁਰ ਨੇ ਉਸ ਦੀਆਂ ਅੱਖਾਂ ਖੋਲ੍ਹ ਦਿੱਤੀਆਂ, ਅਤੇ ਉਸ ਨੇ ਪਾਣੀ ਦਾ ਇੱਕ ਖੂਹ ਵੇਖਿਆ; ਅਤੇ ਉਹ ਗਈ, ਅਤੇ ਮਸ਼ਕ ਨੂੰ ਪਾਣੀ ਨਾਲ ਭਰਿਆ, ਅਤੇ ਲੜਕੇ ਨੂੰ ਪੀਣ ਲਈ ਦਿੱਤਾ। ਅਤੇ ਪਰਮੇਸ਼ੁਰ ਲੜਕੇ ਦੇ ਨਾਲ ਸੀ; ਅਤੇ ਉਹ ਵੱਧਦਾ ਗਿਆ, ਅਤੇ ਜੰਗਲ ਵਿੱਚ ਵੱਸਿਆ, ਅਤੇ ਧਨੁਰਧਰ ਬਣ ਗਿਆ। ਉਤਪਤਿ 21:12–21.</w:t>
      </w:r>
    </w:p>
    <w:p>
      <w:pPr>
        <w:pStyle w:val="ArticleBody"/>
        <w:jc w:val="left"/>
      </w:pPr>
      <w:r>
        <w:rPr>
          <w:rFonts w:ascii="Nirmala UI" w:hAnsi="Nirmala UI" w:eastAsia="Nirmala UI" w:cs="Nirmala UI"/>
        </w:rPr>
        <w:t>ਹਾਗਰ ਦਾ ਪੁੱਤਰ ਇਸਮਾਈਲ ਇਸਲਾਮ ਦੀ ਕੌਮ ਦਾ ਪਿਤਾ ਬਣਨਾ ਸੀ, ਅਤੇ ਉਸ ਨੂੰ “ਧਨੁਰਧਾਰੀ” ਵਜੋਂ ਦਰਸਾਇਆ ਗਿਆ ਸੀ। ਇਸਮਾਈਲ ਦਾ ਪਹਿਲਾ ਉਲੇਖ ਬਾਈਬਲੀ ਭਵਿੱਖਬਾਣੀ ਵਿੱਚ ਉਸ ਦੀ ਭੂਮਿਕਾ ਨੂੰ ਪਛਾਣਦਾ ਹੈ।</w:t>
      </w:r>
    </w:p>
    <w:p>
      <w:pPr>
        <w:pStyle w:val="ArticleScripture"/>
        <w:jc w:val="left"/>
      </w:pPr>
      <w:r>
        <w:rPr>
          <w:rFonts w:ascii="Nirmala UI" w:hAnsi="Nirmala UI" w:eastAsia="Nirmala UI" w:cs="Nirmala UI"/>
        </w:rPr>
        <w:t>ਅਤੇ ਯਹੋਵਾਹ ਦੇ ਦੂਤ ਨੇ ਉਸ ਨੂੰ ਕਿਹਾ, ਵੇਖ, ਤੂੰ ਗਰਭਵਤੀ ਹੈਂ ਅਤੇ ਇੱਕ ਪੁੱਤਰ ਜਣੇਂਗੀ, ਅਤੇ ਉਸ ਦਾ ਨਾਮ ਇਸ਼ਮਾਏਲ ਰੱਖੀਂ; ਕਿਉਂਕਿ ਯਹੋਵਾਹ ਨੇ ਤੇਰੇ ਦੁੱਖ ਨੂੰ ਸੁਣਿਆ ਹੈ। ਅਤੇ ਉਹ ਜੰਗਲੀ ਮਨੁੱਖ ਹੋਵੇਗਾ; ਉਸ ਦਾ ਹੱਥ ਹਰ ਇੱਕ ਮਨੁੱਖ ਦੇ ਵਿਰੁੱਧ ਹੋਵੇਗਾ, ਅਤੇ ਹਰ ਇੱਕ ਮਨੁੱਖ ਦਾ ਹੱਥ ਉਸ ਦੇ ਵਿਰੁੱਧ ਹੋਵੇਗਾ; ਅਤੇ ਉਹ ਆਪਣੇ ਸਾਰੇ ਭਰਾਵਾਂ ਦੇ ਸਾਹਮਣੇ ਵੱਸੇਗਾ। ਉਤਪੱਤੀ 16:11, 12.</w:t>
      </w:r>
    </w:p>
    <w:p>
      <w:pPr>
        <w:pStyle w:val="ArticleBody"/>
        <w:jc w:val="left"/>
      </w:pPr>
      <w:r>
        <w:rPr>
          <w:rFonts w:ascii="Nirmala UI" w:hAnsi="Nirmala UI" w:eastAsia="Nirmala UI" w:cs="Nirmala UI"/>
        </w:rPr>
        <w:t>ਇਸਲਾਮ ਦੀ ਕੌਮ “ਹਰ ਮਨੁੱਖ ਦੇ ਵਿਰੁੱਧ” ਹੋਵੇਗੀ, ਅਤੇ “ਹਰ ਮਨੁੱਖ ਦਾ ਹੱਥ” “ਉਸ ਦੇ ਵਿਰੁੱਧ” ਹੋਵੇਗਾ। ਜਿਸ ਸ਼ਬਦ ਦਾ ਅਨੁਵਾਦ “ਜੰਗਲੀ” ਕੀਤਾ ਗਿਆ ਹੈ, ਉਹ ਜੰਗਲੀ ਅਰਬੀ ਖੋਤੇ ਲਈ ਵਰਤਿਆ ਗਿਆ ਸ਼ਬਦ ਹੈ; ਇਸ ਲਈ ਭਵਿੱਖਬਾਣੀ ਦੇ ਪ੍ਰਤੀਕ ਵਜੋਂ ਇਸ਼ਮਾਏਲ ਦੀ ਸ਼ੁਰੂਆਤ ਤੋਂ ਹੀ ਉਸ ਦਾ ਸੰਬੰਧ “ਘੋੜਿਆਂ ਦੇ ਪਰਿਵਾਰ” ਨਾਲ ਜੋੜਿਆ ਗਿਆ ਹੈ, ਅਤੇ ਉਹ ਸੰਸਾਰ ਦੀ ਹਰ ਕੌਮ ਨੂੰ ਆਪਣੀ ਕੌਮ ਦੇ ਵਿਰੁੱਧ ਇਕੱਠਾ ਕਰੇਗਾ।</w:t>
      </w:r>
    </w:p>
    <w:p>
      <w:pPr>
        <w:pStyle w:val="ArticleBody"/>
        <w:jc w:val="left"/>
      </w:pPr>
      <w:r>
        <w:rPr>
          <w:rFonts w:ascii="Nirmala UI" w:hAnsi="Nirmala UI" w:eastAsia="Nirmala UI" w:cs="Nirmala UI"/>
        </w:rPr>
        <w:t>ਮਿੱਲਰਾਈਟਾਂ ਨੇ ਇਹ ਪਛਾਣ ਲਿਆ ਸੀ ਕਿ ਪਰਕਾਸ਼ ਦੀ ਪੁਸਤਕ ਦੇ ਨੌਵੇਂ ਅਧਿਆਇ ਦੀਆਂ ਤਿੰਨ ਹਾਇਆਂ ਇਸਲਾਮ ਦੇ ਭਵਿੱਖਬਾਣੀਕ ਇਤਿਹਾਸ ਦਾ ਪ੍ਰਤੀਨਿਧਿਤਵ ਕਰਦੀਆਂ ਹਨ, ਅਤੇ ਇਸ ਤਰ੍ਹਾਂ ਕਰਦਿਆਂ ਉਨ੍ਹਾਂ ਨੇ ਹਬੱਕੂਕ ਦੀਆਂ ਦੋਨਾਂ ਪਵਿੱਤਰ ਤਖ਼ਤੀਆਂ ਉੱਤੇ ਦ੍ਰਿਸ਼ਮਾਨ ਰੂਪ ਵਿੱਚ ਇਸਲਾਮ ਨੂੰ ਇੱਕ ਘੋੜੇ ਵਜੋਂ ਦਰਸਾਇਆ। ਉਹ ਚਾਰਟ “ਪ੍ਰਭੂ ਦੇ ਹੱਥ ਦੁਆਰਾ ਦਿਸ਼ਾ-ਨਿਰਦੇਸ਼ਿਤ” ਸਨ ਅਤੇ ਹਬੱਕੂਕ ਦੇ ਦੂਜੇ ਅਧਿਆਇ ਵਿੱਚ ਉਨ੍ਹਾਂ ਬਾਰੇ ਭਵਿੱਖਬਾਣੀ ਕੀਤੀ ਗਈ ਸੀ। ਇਸ ਸੱਚਾਈ ਨੂੰ ਰੱਦ ਕਰਨਾ ਕਿ ਪਰਕਾਸ਼ ਦੀ ਪੁਸਤਕ ਦੇ ਅੱਠਵੇਂ ਅਧਿਆਇ ਅਤੇ ਤੇਰ੍ਹਵੇਂ ਪਦ ਦੀਆਂ ਤਿੰਨ ਹਾਇਆਂ ਦੁਆਰਾ ਇਸਲਾਮ ਦਰਸਾਇਆ ਗਿਆ ਹੈ, ਭਵਿੱਖਬਾਣੀ ਦੀ ਆਤਮਾ ਅਤੇ ਹਬੱਕੂਕ ਨੂੰ ਰੱਦ ਕਰਨਾ ਹੈ। ਇਹ ਬਾਈਬਲ ਅਤੇ ਭਵਿੱਖਬਾਣੀ ਦੀ ਆਤਮਾ ਦੋਨਾਂ ਦਾ ਹੀ ਇਨਕਾਰ ਹੈ।</w:t>
      </w:r>
    </w:p>
    <w:p>
      <w:pPr>
        <w:pStyle w:val="ArticleScripture"/>
        <w:jc w:val="left"/>
      </w:pPr>
      <w:r>
        <w:rPr>
          <w:rFonts w:ascii="Nirmala UI" w:hAnsi="Nirmala UI" w:eastAsia="Nirmala UI" w:cs="Nirmala UI"/>
        </w:rPr>
        <w:t>ਅਤੇ ਮੈਂ ਵੇਖਿਆ ਅਤੇ ਸੁਣਿਆ ਕਿ ਇੱਕ ਦੂਤ ਆਕਾਸ਼ ਦੇ ਮੱਧ ਵਿੱਚ ਉੱਡਦਾ ਹੋਇਆ ਉੱਚੀ ਆਵਾਜ਼ ਨਾਲ ਕਹਿ ਰਿਹਾ ਸੀ, “ਹਾਇ, ਹਾਇ, ਹਾਇ, ਧਰਤੀ ਦੇ ਵੱਸਣ ਵਾਲਿਆਂ ਉੱਤੇ, ਉਹਨਾਂ ਤਿੰਨ ਦੂਤਾਂ ਦੀ ਤੁਰਹੀ ਦੀਆਂ ਬਾਕੀ ਆਵਾਜ਼ਾਂ ਦੇ ਕਾਰਣ, ਜਿਨ੍ਹਾਂ ਨੇ ਅਜੇ ਵੱਜਣਾ ਹੈ!” ਪ੍ਰਕਾਸ਼ ਦੀ ਪੋਥੀ 8:13.</w:t>
      </w:r>
    </w:p>
    <w:p>
      <w:pPr>
        <w:pStyle w:val="ArticleBody"/>
        <w:jc w:val="left"/>
      </w:pPr>
      <w:r>
        <w:rPr>
          <w:rFonts w:ascii="Nirmala UI" w:hAnsi="Nirmala UI" w:eastAsia="Nirmala UI" w:cs="Nirmala UI"/>
        </w:rPr>
        <w:t>ਸੱਚਾਈ ਨੂੰ ਰੱਦ ਕਰਨਾ ਨਾਸ ਦੀਆਂ ਅੱਗਾਂ ਵੱਲ ਬੱਝ ਜਾਣਾ ਹੈ, ਅਤੇ ਐਡਵੈਂਟਿਜ਼ਮ ਨੇ 1863 ਵਿੱਚ ਸੱਚਾਈ ਦੇ ਆਪਣੇ ਕ੍ਰਮਵੱਧ ਰੱਦ ਦੀ ਸ਼ੁਰੂਆਤ ਕੀਤੀ। ਤੀਜੇ ਹਾਏ ਦੇ ਦੌਰਾਨ ਇਸਲਾਮ ਉਹ ਮਸਲਾ ਹੈ ਜੋ ਸੰਸਾਰ ਦੀਆਂ ਸਭ ਕੌਮਾਂ ਨੂੰ ਇਕੱਠਾ ਕਰਦਾ ਹੈ। ਇਸ ਏਕਤਾ ਨੂੰ 11 ਸਤੰਬਰ, 2001 ਨੂੰ ਦਰਸਾਇਆ ਗਿਆ ਸੀ, ਜੋ ਕਿ ਸੱਤ ਗਰਜਾਂ ਦੇ ਪਹਿਲੇ waymark ਵਜੋਂ, ਸੱਤ ਗਰਜਾਂ ਦੇ ਆਖਰੀ waymark ਦਾ ਵੀ ਪ੍ਰਤੀਨਿਧਿਤਵ ਕਰਨਾ ਲਾਜ਼ਮੀ ਹੈ। “ਆਖਰੀ ਦਿਨਾਂ” ਵਿੱਚ ਸੱਤ ਗਰਜਾਂ ਦਾ ਆਖਰੀ waymark ਐਤਵਾਰ ਦਾ ਕਾਨੂੰਨ ਹੈ, ਅਤੇ ਫਿਰ ਤੀਜਾ ਹਾਏ ਜਲਦੀ ਆ ਜਾਂਦਾ ਹੈ। ਉਹ ਸ਼ਕਤੀ ਜੋ ਕੌਮਾਂ ਨੂੰ ਕ੍ਰੋਧਿਤ ਕਰਦੀ ਹੈ, ਇਸਲਾਮ ਹੈ, ਅਤੇ ਆਖਰੀ ਦਿਨਾਂ ਵਿੱਚ ਇਸਲਾਮ ਨੇ 11 ਸਤੰਬਰ, 2001 ਨੂੰ ਕੌਮਾਂ ਨੂੰ ਕ੍ਰੋਧਿਤ ਕੀਤਾ, ਪਰ ਉਹ ਇਕੋ ਸਮੇਂ “ਰੋਕ ਕੇ ਰੱਖੀਆਂ” ਵੀ ਗਈਆਂ ਸਨ। ਉਸ ਸਮੇਂ ਪਿਛਲੀ ਵਰਖਾ ਦੀ ਪੂਰੀ ਉਡੇਲ ਤੋਂ ਪਹਿਲਾਂ, ਜੋ ਉਸ ਵੇਲੇ ਹੁੰਦੀ ਹੈ ਜਦੋਂ ਦੁਲਹਨ ਆਪਣੇ ਆਪ ਨੂੰ ਤਿਆਰ ਕਰਦੀ ਹੈ, latter rain ਛਿੜਕਣ ਦੇ ਰੂਪ ਵਿੱਚ ਸ਼ੁਰੂ ਹੋਈ।</w:t>
      </w:r>
    </w:p>
    <w:p>
      <w:pPr>
        <w:pStyle w:val="ArticleScripture"/>
        <w:jc w:val="left"/>
      </w:pPr>
      <w:r>
        <w:rPr>
          <w:rFonts w:ascii="Nirmala UI" w:hAnsi="Nirmala UI" w:eastAsia="Nirmala UI" w:cs="Nirmala UI"/>
        </w:rPr>
        <w:t>“ਉਸ ਵੇਲੇ, ਜਦੋਂ ਮੁਕਤੀ ਦਾ ਕੰਮ ਸਮਾਪਤ ਹੋਣ ਨੂੰ ਹੋਵੇਗਾ, ਧਰਤੀ ਉੱਤੇ ਕਲੇਸ਼ ਆ ਰਿਹਾ ਹੋਵੇਗਾ, ਅਤੇ ਕੌਮਾਂ ਕ੍ਰੋਧਿਤ ਹੋਣਗੀਆਂ, ਤਥਾਪਿ ਉਹ ਰੋਕੀਆਂ ਜਾਣਗੀਆਂ ਤਾਂ ਜੋ ਤੀਜੇ ਦੂਤ ਦੇ ਕੰਮ ਵਿੱਚ ਬਾਧਾ ਨਾ ਪਏ। ਉਸੇ ਵੇਲੇ ‘ਪਿੱਛਲੀ ਵਰਖਾ,’ ਜਾਂ ਪ੍ਰਭੂ ਦੀ ਹਜ਼ੂਰੀ ਤੋਂ ਆਉਣ ਵਾਲੀ ਤਾਜ਼ਗੀ, ਆਵੇਗੀ, ਤਾਂ ਜੋ ਤੀਜੇ ਦੂਤ ਦੀ ਉੱਚੀ ਆਵਾਜ਼ ਨੂੰ ਸ਼ਕਤੀ ਦੇਵੇ, ਅਤੇ ਪਵਿੱਤਰ ਲੋਕਾਂ ਨੂੰ ਉਸ ਸਮੇਂ ਵਿੱਚ ਅਡਿੱਗ ਖੜ੍ਹੇ ਰਹਿਣ ਲਈ ਤਿਆਰ ਕਰੇ ਜਦੋਂ ਸੱਤ ਆਖ਼ਰੀ ਮਾਰਾਂ ਉਡੇਲੀਆਂ ਜਾਣਗੀਆਂ।” Early Writings, 85.</w:t>
      </w:r>
    </w:p>
    <w:p>
      <w:pPr>
        <w:pStyle w:val="ArticleBody"/>
        <w:jc w:val="left"/>
      </w:pPr>
      <w:r>
        <w:rPr>
          <w:rFonts w:ascii="Nirmala UI" w:hAnsi="Nirmala UI" w:eastAsia="Nirmala UI" w:cs="Nirmala UI"/>
        </w:rPr>
        <w:t>11 ਸਤੰਬਰ 2001 ਨੂੰ ਜੀਊਂਦਿਆਂ ਦਾ ਨਿਆਂ ਸ਼ੁਰੂ ਹੋਇਆ; ਸੰਯੁਕਤ ਰਾਜ ਅਮਰੀਕਾ ਉੱਤੇ ਇਸਲਾਮ ਦੇ ਹਮਲੇ ਕਾਰਨ ਰਾਸ਼ਟਰ ਕ੍ਰੋਧਿਤ ਹੋ ਗਏ ਅਤੇ ਪਿਛਲੀ ਵਰਖਾ ਵਰ੍ਹਣ ਲੱਗ ਪਈ। ਨਿਆਂ ਪਰਮੇਸ਼ੁਰ ਦੇ ਘਰਾਣੇ ਤੋਂ ਸ਼ੁਰੂ ਹੁੰਦਾ ਹੈ, ਅਤੇ ਪਰਮੇਸ਼ੁਰ ਦੇ ਘਰਾਣੇ ਦਾ ਨਿਆਂ ਐਤਵਾਰ ਦੇ ਕਾਨੂੰਨ ਦੇ ਸੰਕਟ ਉੱਤੇ ਸਮਾਪਤ ਹੁੰਦਾ ਹੈ; ਫਿਰ ਪਰਮੇਸ਼ੁਰ ਦੀ ਹੋਰ ਭੇੜਾਂ ਦੇ ਝੁੰਡ ਦਾ ਨਿਆਂ ਸ਼ੁਰੂ ਹੁੰਦਾ ਹੈ। ਇਸ ਅਤਿ ਮਹੱਤਵਪੂਰਣ ਸੱਚਾਈ ਨਾਲ ਬਹੁਤ ਕੁਝ ਜੁੜਿਆ ਹੋਇਆ ਹੈ, ਪਰ ਇਹ ਸੱਚਾਈਆਂ Habakkuk’s Tables ਨਾਮਕ ਸ਼੍ਰਿੰਖਲਾ ਵਿੱਚ ਭਲੀ-ਭਾਂਤਿ ਦਸਤਾਵੇਜ਼ਬੱਧ ਹਨ। ਪ੍ਰਕਾਸ਼ ਦੀ ਪੁਸਤਕ ਦੇ ਅਧਿਆਇ ਗਿਆਰਾਂ ਦੇ ਵਰਣਨ ਵੱਲ ਮੁੜਣ ਤੋਂ ਪਹਿਲਾਂ, ਇੱਥੇ ਲੇਖ ਵਿੱਚ ਇਹ ਗੱਲਾਂ ਰੱਖਣਾ ਮਹੱਤਵਪੂਰਣ ਸੀ।</w:t>
      </w:r>
    </w:p>
    <w:p>
      <w:pPr>
        <w:pStyle w:val="ArticleScripture"/>
        <w:jc w:val="left"/>
      </w:pPr>
      <w:r>
        <w:rPr>
          <w:rFonts w:ascii="Nirmala UI" w:hAnsi="Nirmala UI" w:eastAsia="Nirmala UI" w:cs="Nirmala UI"/>
        </w:rPr>
        <w:t>ਅਤੇ ਉਸੇ ਘੜੀ ਉੱਥੇ ਇੱਕ ਵੱਡਾ ਭੂਚਾਲ ਆਇਆ, ਅਤੇ ਸ਼ਹਿਰ ਦਾ ਦਸਵਾਂ ਹਿੱਸਾ ਢਹਿ ਪਿਆ, ਅਤੇ ਉਸ ਭੂਚਾਲ ਵਿੱਚ ਸੱਤ ਹਜ਼ਾਰ ਮਨੁੱਖ ਮਾਰੇ ਗਏ; ਅਤੇ ਜੋ ਬਚੇ ਰਹੇ ਉਹ ਭੈਭੀਤ ਹੋਏ, ਅਤੇ ਅਕਾਸ਼ ਦੇ ਪਰਮੇਸ਼ੁਰ ਦੀ ਮਹਿਮਾ ਕੀਤੀ। ਦੂਜਾ ਹਾਏ ਬੀਤ ਗਿਆ ਹੈ; ਅਤੇ ਵੇਖੋ, ਤੀਜਾ ਹਾਏ ਜਲਦੀ ਆਉਂਦਾ ਹੈ। ਪ੍ਰਕਾਸ਼ ਦੀ ਪੋਥੀ 11:13, 14.</w:t>
      </w:r>
    </w:p>
    <w:p>
      <w:pPr>
        <w:pStyle w:val="ArticleBody"/>
        <w:jc w:val="left"/>
      </w:pPr>
      <w:r>
        <w:rPr>
          <w:rFonts w:ascii="Nirmala UI" w:hAnsi="Nirmala UI" w:eastAsia="Nirmala UI" w:cs="Nirmala UI"/>
        </w:rPr>
        <w:t>ਫ਼ਰਾਂਸੀਸੀ ਕ੍ਰਾਂਤੀ ਵਿੱਚ ਫ਼ਰਾਂਸ ਕੌਮ ਦੇ ਉਲਟੇ ਜਾਣ ਨੂੰ ਦਰਸਾਉਣ ਵਾਲਾ “ਵੱਡਾ ਭੂਚਾਲ” ਐਤਵਾਰ ਦੇ ਕਾਨੂੰਨ ਦੇ ਸਮੇਂ ਸੰਯੁਕਤ ਰਾਜ ਦੇ ਉਲਟੇ ਜਾਣ ਨੂੰ ਪ੍ਰਤੀਨਿਧਿਤਾ ਕਰਦਾ ਹੈ। ਰਾਸ਼ਟਰੀ ਧਰਮ-ਤਿਆਗ ਦੇ ਪਿੱਛੋਂ ਰਾਸ਼ਟਰੀ ਨਾਸ ਆਉਣਾ ਹੈ, ਅਤੇ ਜਦੋਂ ਸੰਯੁਕਤ ਰਾਜ ਨਾਸ ਹੋ ਜਾਵੇਗਾ, ਤਦੋਂ ਸਾਰੀ ਧਰਤੀ ਆਪਣੀ ਜੜ ਤੱਕ ਹਿਲਾ ਦਿੱਤੀ ਜਾਵੇਗੀ; ਇਸ ਲਈ “ਭੂਚਾਲ” ਦਾ ਪ੍ਰਤੀਕ ਵਰਤਿਆ ਗਿਆ ਹੈ। ਉਸ ਵੇਲੇ “ਤੀਜੀ ਹਾਇ ਜਲਦੀ ਆਉਂਦੀ ਹੈ।” ਦੋ ਪਵਿੱਤਰ ਤਖ਼ਤੀਆਂ ਉੱਤੇ ਇਸਲਾਮ ਨੂੰ ਪ੍ਰਕਾਸ਼ਿਤ ਵਾਕ ਦੇ ਨੌਵੇਂ ਅਧਿਆਇ ਦੀ ਪਹਿਲੀ ਅਤੇ ਦੂਜੀ ਹਾਇ ਵਜੋਂ ਪਛਾਣਿਆ ਗਿਆ ਹੈ, ਅਤੇ ਜੇ ਪਹਿਲੀ ਹਾਇ ਇਸਲਾਮ ਹੈ ਅਤੇ ਦੂਜੀ ਹਾਇ ਇਸਲਾਮ ਹੈ, ਤਾਂ ਤੀਜੀ ਹਾਇ ਵੀ ਇਸਲਾਮ ਹੀ ਹੋਣੀ ਚਾਹੀਦੀ ਹੈ, ਕਿਉਂਕਿ ਦੋ ਗਵਾਹਾਂ ਦੀ ਗਵਾਹੀ ਉੱਤੇ ਕੋਈ ਗੱਲ ਸਥਾਪਿਤ ਕੀਤੀ ਜਾਂਦੀ ਹੈ। ਐਤਵਾਰ ਦੇ ਕਾਨੂੰਨ ਦੇ ਸਮੇਂ ਸੰਯੁਕਤ ਰਾਜ ਉੱਤੇ ਇਸਲਾਮ ਦੁਬਾਰਾ ਵਾਰ ਕਰੇਗਾ।</w:t>
      </w:r>
    </w:p>
    <w:p>
      <w:pPr>
        <w:pStyle w:val="ArticleBody"/>
        <w:jc w:val="left"/>
      </w:pPr>
      <w:r>
        <w:rPr>
          <w:rFonts w:ascii="Nirmala UI" w:hAnsi="Nirmala UI" w:eastAsia="Nirmala UI" w:cs="Nirmala UI"/>
        </w:rPr>
        <w:t>ਹਿਜ਼ਕੀਏਲ ਦੀਆਂ ਹੱਡੀਆਂ ਦੀ ਘਾਟੀ ਬਾਰੇ ਗੱਲ ਕਰਦਿਆਂ ਸਿਸਟਰ ਵਾਈਟ ਹੇਠ ਲਿਖਿਆ ਦਰਜ ਕਰਦੀ ਹੈ।</w:t>
      </w:r>
    </w:p>
    <w:p>
      <w:pPr>
        <w:pStyle w:val="ArticleScripture"/>
        <w:jc w:val="left"/>
      </w:pPr>
      <w:r>
        <w:rPr>
          <w:rFonts w:ascii="Nirmala UI" w:hAnsi="Nirmala UI" w:eastAsia="Nirmala UI" w:cs="Nirmala UI"/>
        </w:rPr>
        <w:t>“ਦੂਤ ਚਾਰ ਪਵਨਾਂ ਨੂੰ ਰੋਕ ਕੇ ਫੜੇ ਹੋਏ ਹਨ, ਜਿਨ੍ਹਾਂ ਨੂੰ ਇੱਕ ਕ੍ਰੋਧਿਤ ਘੋੜੇ ਵਜੋਂ ਦਰਸਾਇਆ ਗਿਆ ਹੈ ਜੋ ਛੁੱਟ ਕੇ ਨਿਕਲ ਪੈਣ ਅਤੇ ਸਾਰੀ ਧਰਤੀ ਦੇ ਮੁਖ ਉੱਤੇ ਦੌੜ ਪੈਣ ਲਈ ਬੇਚੈਨ ਹੈ, ਆਪਣੇ ਰਸਤੇ ਵਿੱਚ ਵਿਨਾਸ਼ ਅਤੇ ਮੌਤ ਲਿਆਉਂਦਾ ਹੋਇਆ।</w:t>
      </w:r>
    </w:p>
    <w:p>
      <w:pPr>
        <w:pStyle w:val="ArticleScripture"/>
        <w:jc w:val="left"/>
      </w:pPr>
      <w:r>
        <w:rPr>
          <w:rFonts w:ascii="Nirmala UI" w:hAnsi="Nirmala UI" w:eastAsia="Nirmala UI" w:cs="Nirmala UI"/>
        </w:rPr>
        <w:t>“ਕੀ ਅਸੀਂ ਸਦੀਵੀ ਸੰਸਾਰ ਦੇ ਬਿਲਕੁਲ ਕੰਢੇ ਉੱਤੇ ਹੀ ਸੁੱਤੇ ਰਹੀਏ? ਕੀ ਅਸੀਂ ਮੰਦਬੁੱਧੀ, ਠੰਢੇ ਅਤੇ ਮਰੇ ਹੋਏ ਰਹੀਏ? ਹਾਏ, ਕਾਸ਼ ਸਾਡੀਆਂ ਕਲੀਸਿਆਵਾਂ ਵਿੱਚ ਪਰਮੇਸ਼ੁਰ ਦੀ ਆਤਮਾ ਅਤੇ ਸਾਹ ਉਸ ਦੀ ਪ੍ਰਜਾ ਵਿੱਚ ਫੂਂਕਿਆ ਜਾਵੇ, ਤਾਂ ਜੋ ਉਹ ਆਪਣੇ ਪੈਰਾਂ ਉੱਤੇ ਖੜੇ ਹੋਣ ਅਤੇ ਜੀਉਣ। ਸਾਨੂੰ ਇਹ ਦੇਖਣ ਦੀ ਲੋੜ ਹੈ ਕਿ ਰਾਹ ਤੰਗ ਹੈ, ਅਤੇ ਫਾਟਕ ਵੀ ਸੰਕੁਚਿਤ ਹੈ। ਪਰ ਜਦੋਂ ਅਸੀਂ ਉਸ ਸੰਕੁਚਿਤ ਫਾਟਕ ਵਿਚੋਂ ਲੰਘਦੇ ਹਾਂ, ਤਾਂ ਉਸ ਦੀ ਵਿਸਾਲਤਾ ਅਸੀਮ ਹੋ ਜਾਂਦੀ ਹੈ।” Manuscript Releases, volume 20, 217.</w:t>
      </w:r>
    </w:p>
    <w:p>
      <w:pPr>
        <w:pStyle w:val="ArticleBody"/>
        <w:jc w:val="left"/>
      </w:pPr>
      <w:r>
        <w:rPr>
          <w:rFonts w:ascii="Nirmala UI" w:hAnsi="Nirmala UI" w:eastAsia="Nirmala UI" w:cs="Nirmala UI"/>
        </w:rPr>
        <w:t>“ਚਾਰ ਹਵਾਵਾਂ” ਦਾ ਸੰਦੇਸ਼, ਜੋ ਪ੍ਰਕਾਸ਼ ਦੀ ਪੋਥੀ ਦੇ ਗਿਆਰ੍ਹਵੇਂ ਅਧਿਆਇ ਦੇ ਦੋ ਨਬੀਆਂ ਨੂੰ ਖੜ੍ਹਾ ਕਰਦਾ ਹੈ, ਬਾਈਬਲੀ ਭਵਿੱਖਬਾਣੀ ਦੇ ਕ੍ਰੋਧਿਤ ਘੋੜੇ ਦਾ ਹੀ ਸੰਦੇਸ਼ ਹੈ, ਜਿਵੇਂ ਕਿ ਇਹ ਸਾਰੇ ਬਾਈਬਲੀ ਸਾਕਸ਼ੀ ਵਿੱਚ ਦਰਸਾਇਆ ਗਿਆ ਹੈ, ਅਤੇ ਨਾਲ ਹੀ ਹਬੱਕੂਕ ਦੀਆਂ ਦੋ ਪਵਿੱਤਰ ਤਖ਼ਤੀਆਂ ਉੱਤੇ ਦ੍ਰਿਸ਼ਟਿਗੋਚਰ ਰੂਪ ਵਿੱਚ ਵੀ ਪ੍ਰਤਿਨਿਧਿਤ ਕੀਤਾ ਗਿਆ ਹੈ। ਉਹ ਸੰਦੇਸ਼ ਜੋ ਇਲਿਆਹ ਅਤੇ ਮੂਸਾ ਨੂੰ ਆਪਣੇ ਪੈਰਾਂ ਉੱਤੇ ਖੜ੍ਹਾ ਕਰਦਾ ਹੈ, ਤੀਸਰੀ ਹਾਏ ਦਾ ਸੰਦੇਸ਼ ਹੈ, ਜੋ ਉਨ੍ਹਾਂ ਦੇ ਆਪਣੇ ਪੈਰਾਂ ਉੱਤੇ ਖੜ੍ਹੇ ਕੀਤੇ ਜਾਣ ਤੋਂ ਥੋੜ੍ਹੀ ਹੀ ਦੇਰ ਬਾਅਦ ਜਲਦੀ ਆਉਂਦੀ ਹੈ; ਕਿਉਂਕਿ ਜਦੋਂ ਐਤਵਾਰ ਦੀ ਵਿਵਸਥਾ ਆ ਪਹੁੰਚਦੀ ਹੈ ਅਤੇ ਇਸਲਾਮ ਫਿਰ ਵਾਰ ਕਰਦਾ ਹੈ, ਤਦ ਮੂਸਾ ਅਤੇ ਇਲਿਆਹ ਕੌਮਾਂ ਲਈ ਝੰਡੇ ਵਜੋਂ ਉੱਪਰ ਉਠਾਏ ਜਾਂਦੇ ਹਨ।</w:t>
      </w:r>
    </w:p>
    <w:p>
      <w:pPr>
        <w:pStyle w:val="ArticleBody"/>
        <w:jc w:val="left"/>
      </w:pPr>
      <w:r>
        <w:rPr>
          <w:rFonts w:ascii="Nirmala UI" w:hAnsi="Nirmala UI" w:eastAsia="Nirmala UI" w:cs="Nirmala UI"/>
        </w:rPr>
        <w:t>ਇਸਲਾਮ ਦਾ ਤੀਜਾ ਹਾਏ ਸੱਤਵੀਂ ਤੁਰਹੀ ਵੀ ਹੈ। ਸੱਤਵੀਂ ਤੁਰਹੀ ਦੇ ਨਾਦ ਦਾ ਆਰੰਭ 22 ਅਕਤੂਬਰ, 1844 ਨੂੰ ਹੋਇਆ, ਜਦੋਂ ਨਿਆਂ ਦੀ ਕਾਰਵਾਈ ਸ਼ੁਰੂ ਹੋਈ।</w:t>
      </w:r>
    </w:p>
    <w:p>
      <w:pPr>
        <w:pStyle w:val="ArticleScripture"/>
        <w:jc w:val="left"/>
      </w:pPr>
      <w:r>
        <w:rPr>
          <w:rFonts w:ascii="Nirmala UI" w:hAnsi="Nirmala UI" w:eastAsia="Nirmala UI" w:cs="Nirmala UI"/>
        </w:rPr>
        <w:t>ਪਰ ਸੱਤਵੇਂ ਦੂਤ ਦੀ ਆਵਾਜ਼ ਦੇ ਦਿਨਾਂ ਵਿੱਚ, ਜਦੋਂ ਉਹ ਤੁਰਹੀ ਵਜਾਉਣ ਲੱਗੇਗਾ, ਤਾਂ ਪਰਮੇਸ਼ੁਰ ਦਾ ਭੇਦ ਪੂਰਾ ਹੋ ਜਾਵੇਗਾ, ਜਿਵੇਂ ਉਸ ਨੇ ਆਪਣੇ ਸੇਵਕਾਂ ਨਬੀਆਂ ਨੂੰ ਸੁਣਾ ਦਿੱਤਾ ਸੀ। ਪਰਕਾਸ਼ ਦੀ ਪੋਥੀ 10:7।</w:t>
      </w:r>
    </w:p>
    <w:p>
      <w:pPr>
        <w:pStyle w:val="ArticleBody"/>
        <w:jc w:val="left"/>
      </w:pPr>
      <w:r>
        <w:rPr>
          <w:rFonts w:ascii="Nirmala UI" w:hAnsi="Nirmala UI" w:eastAsia="Nirmala UI" w:cs="Nirmala UI"/>
        </w:rPr>
        <w:t>“ਸੱਤਵੇਂ ਦੂਤ ਦੀ ਆਵਾਜ਼ ਦੇ ਦਿਨ” ਜਾਂਚਕਾਰੀ ਨਿਆਂ ਦੇ ਦਿਨ ਹਨ, ਜੋ 22 ਅਕਤੂਬਰ, 1844 ਨੂੰ ਆਰੰਭ ਹੋਏ ਸਨ। ਤਦ ਮਰੇ ਹੋਇਆਂ ਦਾ ਨਿਆਂ ਸ਼ੁਰੂ ਹੋਇਆ। ਜਿਵੇਂ ਹੀ ਤੀਜੀ ਹਾਇ ਜਲਦੀ ਆਉਂਦੀ ਹੈ, ਸੱਤਵੀਂ ਤੁਰਹੀ ਦਾ ਫਿਰ ਫੂਕਿਆ ਜਾਣਾ ਚਿੰਨ੍ਹਿਤ ਕੀਤਾ ਜਾਂਦਾ ਹੈ। ਇਹ ਫੂਕਿਆ ਜਾਣਾ ਜਾਂਚਕਾਰੀ ਨਿਆਂ ਦੀ ਸ਼ੁਰੂਆਤ ਨਹੀਂ, ਪਰੰਤੂ ਪਰਮੇਸ਼ੁਰ ਦੇ ਘਰ ਦੇ ਨਿਆਂ ਦਾ ਅੰਤ, ਅਤੇ ਪਰਮੇਸ਼ੁਰ ਦੇ ਹੋਰ ਝੁੰਡ ਦੇ ਨਿਆਂ ਦੀ ਸ਼ੁਰੂਆਤ ਹੈ।</w:t>
      </w:r>
    </w:p>
    <w:p>
      <w:pPr>
        <w:pStyle w:val="ArticleScripture"/>
        <w:jc w:val="left"/>
      </w:pPr>
      <w:r>
        <w:rPr>
          <w:rFonts w:ascii="Nirmala UI" w:hAnsi="Nirmala UI" w:eastAsia="Nirmala UI" w:cs="Nirmala UI"/>
        </w:rPr>
        <w:t>ਅਤੇ ਸੱਤਵੇਂ ਦੂਤ ਨੇ ਤੁਰਹੀ ਵਜਾਈ; ਅਤੇ ਆਕਾਸ਼ ਵਿੱਚ ਉੱਚੀਆਂ ਅਵਾਜ਼ਾਂ ਹੋਈਆਂ, ਜੋ ਕਹਿ ਰਹੀਆਂ ਸਨ, ਇਸ ਸੰਸਾਰ ਦੀਆਂ ਰਿਆਸਤਾਂ ਸਾਡੇ ਪ੍ਰਭੂ ਅਤੇ ਉਸ ਦੇ ਮਸੀਹ ਦੀਆਂ ਰਿਆਸਤਾਂ ਬਣ ਗਈਆਂ ਹਨ; ਅਤੇ ਉਹ ਯੁਗਾਂ-ਯੁਗ ਰਾਜ ਕਰੇਗਾ। ਅਤੇ ਚੌਵੀ ਬਜ਼ੁਰਗ, ਜੋ ਪਰਮੇਸ਼ੁਰ ਦੇ ਅੱਗੇ ਆਪਣੇ ਸਿੰਹਾਸਨਾਂ ਉੱਤੇ ਬੈਠੇ ਸਨ, ਆਪਣੇ ਮੂੰਹਾਂ ਦੇ ਬਲ ਡਿੱਗ ਪਏ ਅਤੇ ਪਰਮੇਸ਼ੁਰ ਦੀ ਉਪਾਸਨਾ ਕੀਤੀ, ਕਹਿੰਦੇ ਹੋਏ, ਹੇ ਪ੍ਰਭੂ ਪਰਮੇਸ਼ੁਰ ਸਰਬਸ਼ਕਤੀਮਾਨ, ਜੋ ਹੈਂ, ਅਤੇ ਜੋ ਸੀ, ਅਤੇ ਜੋ ਆਉਣ ਵਾਲਾ ਹੈ, ਅਸੀਂ ਤੇਰਾ ਧੰਨਵਾਦ ਕਰਦੇ ਹਾਂ; ਕਿਉਂਕਿ ਤੂੰ ਆਪਣੀ ਮਹਾਨ ਸ਼ਕਤੀ ਆਪਣੇ ਹੱਥ ਵਿੱਚ ਲੈ ਲਈ ਹੈ, ਅਤੇ ਰਾਜ ਕੀਤਾ ਹੈ। ਪ੍ਰਕਾਸ਼ ਦੀ ਪੁਸਤਕ 11:15–17.</w:t>
      </w:r>
    </w:p>
    <w:p>
      <w:pPr>
        <w:pStyle w:val="ArticleBody"/>
        <w:jc w:val="left"/>
      </w:pPr>
      <w:r>
        <w:rPr>
          <w:rFonts w:ascii="Nirmala UI" w:hAnsi="Nirmala UI" w:eastAsia="Nirmala UI" w:cs="Nirmala UI"/>
        </w:rPr>
        <w:t>“ਪਰਮੇਸ਼ੁਰ ਦਾ ਭੇਦ” ਮਸੀਹ ਦਾ ਸਾਡੇ ਅੰਦਰ ਹੋਣਾ ਹੈ, ਮਹਿਮਾ ਦੀ ਆਸ, ਜੋ ਉਸ ਸਮੇਂ-ਅੰਤਰਾਲ ਵਿੱਚ ਪੂਰੀ ਹੁੰਦੀ ਹੈ ਜਦੋਂ ਮੂਸਾ ਅਤੇ ਇਲਿਆਹ ਖੜ੍ਹੇ ਕੀਤੇ ਜਾਂਦੇ ਹਨ ਅਤੇ ਪਰਮੇਸ਼ੁਰ ਦੇ ਬਚਨ ਤੋਂ ਆਏ ਇਕ ਸੁਨੇਹੇ ਦੁਆਰਾ ਜੀ ਉਠਾਏ ਜਾਂਦੇ ਹਨ ਜੋ ਇਸਲਾਮ ਦੀ ਪਹਿਚਾਣ ਕਰਾਉਂਦਾ ਹੈ। ਜੇਕਰ ਉਹ ਸੁਨੇਹਾ ਸਵੀਕਾਰ ਕੀਤਾ ਜਾਵੇ, ਤਾਂ ਉਹ ਇੱਕ ਆਤਮਾ ਨੂੰ ਸਵਰਗੀ ਕੋਠਾਰ ਲਈ ਬੰਨ੍ਹ ਦਿੰਦਾ ਹੈ; ਪਰ ਜਿਹੜੇ ਉਸ ਸੁਨੇਹੇ ਨੂੰ ਅਸਵੀਕਾਰ ਕਰਦੇ ਹਨ, ਉਨ੍ਹਾਂ ਲਈ ਉਹ ਇਸਲਾਮ ਦੇ ਤੀਰਅੰਦਾਜ਼ਾਂ ਦਾ ਸੁਨੇਹਾ ਹੈ, ਜੋ ਉਨ੍ਹਾਂ ਨੂੰ ਨਾਸ ਦੇ ਅੱਗਾਂ ਵਿੱਚ ਸਾੜੇ ਜਾਣ ਲਈ ਗੱਠਾਂ ਵਿੱਚ ਬੰਨ੍ਹ ਦਿੰਦਾ ਹੈ। ਸੱਤਵੇਂ ਤੂਰ੍ਹੀ ਦਾ ਸੁਨੇਹਾ ਇੱਕ ਲੱਖ ਚੁਤਾਲੀ ਹਜ਼ਾਰ ਨੂੰ ਇਸ ਤੋਂ ਪਹਿਲਾਂ ਮੋਹਰ ਕਰਦਾ ਹੈ ਕਿ ਉਹ ਪਰਮੇਸ਼ੁਰ ਦੀ ਹੋਰ ਭੇੜ-ਝੁੰਡ ਨੂੰ ਅੰਦਰ ਲਿਆਉਣ ਲਈ ਇੱਕ ਝੰਡੇ ਵਜੋਂ ਉੱਪਰ ਉਠਾਏ ਜਾਣ। ਸੰਸਾਰ ਨੂੰ ਚੇਤਾਵਨੀ ਦਿੱਤੀ ਜਾ ਸਕੇ, ਇਸ ਤੋਂ ਪਹਿਲਾਂ ਇਹ ਦੋ ਜੀ ਉਠਾਏ ਗਏ ਨਬੀਆਂ ਦਾ ਪਹਿਲਾਂ ਮੋਹਰਬੰਦ ਹੋਣਾ ਅਵਸ਼ਯਕ ਹੈ।</w:t>
      </w:r>
    </w:p>
    <w:p>
      <w:pPr>
        <w:pStyle w:val="ArticleScripture"/>
        <w:jc w:val="left"/>
      </w:pPr>
      <w:r>
        <w:rPr>
          <w:rFonts w:ascii="Nirmala UI" w:hAnsi="Nirmala UI" w:eastAsia="Nirmala UI" w:cs="Nirmala UI"/>
        </w:rPr>
        <w:t>“ਪਵਿੱਤਰ ਆਤਮਾ ਦਾ ਕੰਮ ਸੰਸਾਰ ਨੂੰ ਪਾਪ, ਧਰਮੀਤਾ ਅਤੇ ਨਿਆਂ ਬਾਰੇ ਦੋਸ਼ੀ ਠਹਿਰਾਉਣਾ ਹੈ। ਸੰਸਾਰ ਨੂੰ ਕੇਵਲ ਤਦ ਹੀ ਚੇਤਾਵਨੀ ਦਿੱਤੀ ਜਾ ਸਕਦੀ ਹੈ ਜਦੋਂ ਉਹ ਉਹਨਾਂ ਨੂੰ ਵੇਖੇ ਜੋ ਸੱਚਾਈ ਉੱਤੇ ਵਿਸ਼ਵਾਸ ਰੱਖਦੇ ਹਨ, ਸੱਚਾਈ ਦੇ ਰਾਹੀਂ ਪਵਿੱਤਰ ਕੀਤੇ ਹੋਏ ਹਨ, ਉੱਚੇ ਅਤੇ ਪਵਿੱਤਰ ਸਿਧਾਂਤਾਂ ਅਨੁਸਾਰ ਚਲਦੇ ਹਨ, ਅਤੇ ਇੱਕ ਉੱਚੇ, ਮਹਾਨ ਅਰਥ ਵਿੱਚ ਉਹ ਵੱਖਰੀ ਰੇਖਾ ਪ੍ਰਗਟ ਕਰਦੇ ਹਨ ਜੋ ਪਰਮੇਸ਼ੁਰ ਦੀਆਂ ਆਗਿਆਵਾਂ ਨੂੰ ਮੰਨਣ ਵਾਲਿਆਂ ਅਤੇ ਉਨ੍ਹਾਂ ਨੂੰ ਆਪਣੇ ਪੈਰਾਂ ਹੇਠ ਰੌਂਦਣ ਵਾਲਿਆਂ ਦੇ ਵਿਚਕਾਰ ਹੈ। ਆਤਮਾ ਦੀ ਪਵਿੱਤਰਤਾ ਉਹਨਾਂ ਵਿੱਚ ਅੰਤਰ ਨੂੰ ਚਿੰਨ੍ਹਤ ਕਰਦੀ ਹੈ ਜਿਨ੍ਹਾਂ ਉੱਤੇ ਪਰਮੇਸ਼ੁਰ ਦੀ ਮੁਹਰ ਹੈ, ਅਤੇ ਉਹਨਾਂ ਵਿੱਚ ਜੋ ਇੱਕ ਜਾਲੀ ਆਰਾਮ-ਦਿਨ ਨੂੰ ਮੰਨਦੇ ਹਨ। ਜਦੋਂ ਪਰਖ ਆਵੇਗੀ, ਤਦ ਇਹ ਸਪਸ਼ਟ ਤੌਰ ਤੇ ਦਿਖਾਇਆ ਜਾਵੇਗਾ ਕਿ ਪਸ਼ੂ ਦੀ ਛਾਪ ਕੀ ਹੈ। ਇਹ ਐਤਵਾਰ ਨੂੰ ਮੰਨਣਾ ਹੈ। ਜੋ ਲੋਕ ਸੱਚ ਸੁਣ ਲੈਣ ਤੋਂ ਬਾਅਦ ਵੀ ਇਸ ਦਿਨ ਨੂੰ ਪਵਿੱਤਰ ਮੰਨਦੇ ਰਹਿੰਦੇ ਹਨ, ਉਹ ਉਸ ਪਾਪ ਦੇ ਮਨੁੱਖ ਦੀ ਨਿਸ਼ਾਨੀ ਧਾਰਨ ਕਰਦੇ ਹਨ, ਜਿਸ ਨੇ ਸਮਿਆਂ ਅਤੇ ਬਿਵਸਥਾ ਨੂੰ ਬਦਲਣ ਦਾ ਵਿਚਾਰ ਕੀਤਾ ਸੀ। ਬਾਈਬਲ ਟ੍ਰੇਨਿੰਗ ਸਕੂਲ, 1 ਦਸੰਬਰ, 1903।”</w:t>
      </w:r>
    </w:p>
    <w:p>
      <w:pPr>
        <w:pStyle w:val="ArticleBody"/>
        <w:jc w:val="left"/>
      </w:pPr>
      <w:r>
        <w:rPr>
          <w:rFonts w:ascii="Nirmala UI" w:hAnsi="Nirmala UI" w:eastAsia="Nirmala UI" w:cs="Nirmala UI"/>
        </w:rPr>
        <w:t>ਜਦੋਂ ਇੱਕ ਲੱਖ ਚੌਂਤਾਲੀ ਹਜ਼ਾਰ ਨੂੰ ਕੌਮਾਂ ਲਈ ਇੱਕ ਨਿਸ਼ਾਨ ਵਜੋਂ ਉੱਚਾ ਕੀਤਾ ਜਾਵੇਗਾ, ਤਦੋਂ ਕੌਮਾਂ ਕ੍ਰੋਧਿਤ ਹੋਣਗੀਆਂ। ਬਾਈਬਲ ਦੀ ਭਵਿੱਖਬਾਣੀ ਵਿੱਚ ਉਹ ਸ਼ਕਤੀ ਜੋ ਕੌਮਾਂ ਨੂੰ ਕ੍ਰੋਧਿਤ ਕਰਦੀ ਹੈ, ਇਸਲਾਮ ਹੈ। ਐਤਵਾਰ ਦੇ ਕਾਨੂੰਨ ਦੇ ਸਮੇਂ ਇਸਲਾਮ ਸੰਯੁਕਤ ਰਾਜ ਅਮਰੀਕਾ ਉੱਤੇ ਫਿਰ ਵਾਰ ਕਰੇਗਾ।</w:t>
      </w:r>
    </w:p>
    <w:p>
      <w:pPr>
        <w:pStyle w:val="ArticleScripture"/>
        <w:jc w:val="left"/>
      </w:pPr>
      <w:r>
        <w:rPr>
          <w:rFonts w:ascii="Nirmala UI" w:hAnsi="Nirmala UI" w:eastAsia="Nirmala UI" w:cs="Nirmala UI"/>
        </w:rPr>
        <w:t>ਅਤੇ ਕੌਮਾਂ ਕ੍ਰੋਧਿਤ ਹੋਈਆਂ, ਅਤੇ ਤੇਰਾ ਕ੍ਰੋਧ ਆ ਪਹੁੰਚਿਆ ਹੈ, ਅਤੇ ਮੁਰਦਿਆਂ ਦਾ ਉਹ ਸਮਾਂ ਵੀ, ਕਿ ਉਨ੍ਹਾਂ ਦਾ ਨਿਆਉ ਕੀਤਾ ਜਾਵੇ, ਅਤੇ ਇਹ ਕਿ ਤੂੰ ਆਪਣੇ ਦਾਸਾਂ ਨਬੀਆਂ ਨੂੰ, ਅਤੇ ਸੰਤਾਂ ਨੂੰ, ਅਤੇ ਉਹਨਾਂ ਨੂੰ ਜੋ ਤੇਰੇ ਨਾਮ ਤੋਂ ਭੈ ਰੱਖਦੇ ਹਨ, ਛੋਟਿਆਂ ਅਤੇ ਵੱਡਿਆਂ ਨੂੰ, ਪ੍ਰਤਿਫਲ ਦੇਵੇਂ; ਅਤੇ ਉਹਨਾਂ ਦਾ ਨਾਸ ਕਰੇਂ ਜੋ ਧਰਤੀ ਦਾ ਨਾਸ ਕਰਦੇ ਹਨ। ਅਤੇ ਪਰਮੇਸ਼ੁਰ ਦਾ ਮੰਦਰ ਸੁਰਗ ਵਿੱਚ ਖੋਲ੍ਹਿਆ ਗਿਆ, ਅਤੇ ਉਸ ਦੇ ਮੰਦਰ ਵਿੱਚ ਉਸ ਦੀ ਵਾਚਾ ਦਾ ਸੰਦੂਕ ਦਿੱਸਿਆ; ਅਤੇ ਬਿਜਲੀਆਂ, ਅਤੇ ਆਵਾਜ਼ਾਂ, ਅਤੇ ਗਰਜਾਂ, ਅਤੇ ਭੂਚਾਲ, ਅਤੇ ਵੱਡੇ ਓਲੇ ਹੋਏ। ਪਰਕਾਸ਼ ਦੀ ਪੋਥੀ 11:18, 19.</w:t>
      </w:r>
    </w:p>
    <w:p>
      <w:pPr>
        <w:pStyle w:val="ArticleBody"/>
        <w:jc w:val="left"/>
      </w:pPr>
      <w:r>
        <w:rPr>
          <w:rFonts w:ascii="Nirmala UI" w:hAnsi="Nirmala UI" w:eastAsia="Nirmala UI" w:cs="Nirmala UI"/>
        </w:rPr>
        <w:t>ਇਨ੍ਹਾਂ ਭਵਿੱਖਬਾਣੀਕਾਰੀ ਘਟਨਾਵਾਂ ਦੀ ਇਸ ਲੜੀ ਤੋਂ ਬਾਅਦ, ਯੂਹੰਨਾ ਉਸ ਕਲੀਸਿਆ ਨੂੰ ਪੇਸ਼ ਕਰਦਾ ਹੈ ਜੋ ਝੰਡਾ ਹੋਣੀ ਹੈ।</w:t>
      </w:r>
    </w:p>
    <w:p>
      <w:pPr>
        <w:pStyle w:val="ArticleScripture"/>
        <w:jc w:val="left"/>
      </w:pPr>
      <w:r>
        <w:rPr>
          <w:rFonts w:ascii="Nirmala UI" w:hAnsi="Nirmala UI" w:eastAsia="Nirmala UI" w:cs="Nirmala UI"/>
        </w:rPr>
        <w:t>ਅਤੇ ਅਕਾਸ਼ ਵਿੱਚ ਇੱਕ ਵੱਡਾ ਅਦਭੁੱਤ ਚਿੰਨ੍ਹ ਪ੍ਰਗਟ ਹੋਇਆ: ਇੱਕ ਇਸਤ੍ਰੀ ਸੂਰਜ ਨਾਲ ਓਢੀ ਹੋਈ ਸੀ, ਅਤੇ ਚੰਦਰਮਾ ਉਸ ਦੇ ਪੈਰਾਂ ਹੇਠਾਂ ਸੀ, ਅਤੇ ਉਸ ਦੇ ਸਿਰ ਉੱਤੇ ਬਾਰ੍ਹਾਂ ਤਾਰਿਆਂ ਦਾ ਮੁਕਟ ਸੀ। ਅਤੇ ਉਹ ਗਰਭਵਤੀ ਹੋ ਕੇ ਜਣਨ ਦੀ ਪੀੜਾ ਵਿੱਚ ਚੀਕ ਰਹੀ ਸੀ, ਅਤੇ ਪ੍ਰਸਵ ਕਰਨ ਲਈ ਤੜਫ ਰਹੀ ਸੀ। ਪਰਕਾਸ਼ ਦੀ ਪੋਥੀ 12:1.</w:t>
      </w:r>
    </w:p>
    <w:p>
      <w:pPr>
        <w:pStyle w:val="ArticleBody"/>
        <w:jc w:val="left"/>
      </w:pPr>
      <w:r>
        <w:rPr>
          <w:rFonts w:ascii="Nirmala UI" w:hAnsi="Nirmala UI" w:eastAsia="Nirmala UI" w:cs="Nirmala UI"/>
        </w:rPr>
        <w:t>ਇੱਥੇ ਉਹ ਕਲੀਸਿਆ ਹੈ ਜੋ ਮਾਰੀ ਗਈ, ਪੈਰਾਂ ਹੇਠ ਰੌਂਦੀ ਗਈ, ਮੁੜ ਜੀ ਉੱਠੀ, ਅਤੇ ਇਸ ਤੋਂ ਬਾਅਦ ਸਵਰਗ ਵਿੱਚ ਉਠਾ ਲਈ ਜਾਂਦੀ ਹੈ, ਜਦੋਂ ਪਰਮੇਸ਼ੁਰ ਦਾ ਨਿਸ਼ਾਨ ਸੂਰਜ ਦੀ ਮਹਿਮਾ ਨਾਲ ਚਮਕ ਰਿਹਾ ਹੈ। ਉਹ ਚੰਦ੍ਰਮਾ ਉੱਤੇ ਖੜ੍ਹੇ ਹਨ, ਜੋ ਉਨ੍ਹਾਂ ਦੇ ਮੁਕਟ ਉੱਤੇ ਬਾਰ੍ਹਾਂ ਤਾਰਿਆਂ ਦੀ ਛਾਇਆ ਦਾ ਪ੍ਰਤੀਕ ਹੈ। ਇਹ ਛਾਇਆ ਪ੍ਰਾਚੀਨ ਇਸਰਾਏਲ ਦੇ ਬਾਰ੍ਹਾਂ ਗੋਤ੍ਰ ਹਨ, ਜਿਨ੍ਹਾਂ ਨੇ ਰੂਪਕ ਰੂਪ ਵਿੱਚ ਅਤੇ ਪ੍ਰਤੀਬਿੰਬਤ ਕਰਦਿਆਂ ਉਨ੍ਹਾਂ ਬਾਰ੍ਹਾਂ ਚੇਲਿਆਂ ਦੀ ਪੇਸ਼ਗੀ ਕੀਤੀ, ਜੋ ਉਸ ਦੇ ਮੁਕਟ ਦੇ ਬਾਰ੍ਹਾਂ ਤਾਰੇ ਹਨ। ਇਸ ਚਿੱਤਰਣ ਵਿੱਚ ਪ੍ਰਾਚੀਨ ਇਸਰਾਏਲ ਦੀ ਸ਼ੁਰੂਆਤ ਪ੍ਰਾਚੀਨ ਇਸਰਾਏਲ ਦੇ ਅੰਤ ਦਾ ਰੂਪਕ ਬਣਦੀ ਹੈ।</w:t>
      </w:r>
    </w:p>
    <w:p>
      <w:pPr>
        <w:pStyle w:val="ArticleBody"/>
        <w:jc w:val="left"/>
      </w:pPr>
      <w:r>
        <w:rPr>
          <w:rFonts w:ascii="Nirmala UI" w:hAnsi="Nirmala UI" w:eastAsia="Nirmala UI" w:cs="Nirmala UI"/>
        </w:rPr>
        <w:t>ਇਹ ਇਸਤ੍ਰੀ ਜਨਮ ਦੇਣ ਵਾਲੀ ਹੈ, ਜੋ ਪ੍ਰਾਚੀਨ ਇਸਰਾਏਲ ਦੇ ਅੰਤ ਉੱਤੇ ਮਸੀਹ ਦੇ ਜਨਮ ਨੂੰ ਦਰਸਾਂਦਾ ਹੈ, ਪਰ ਹੁਣ ਇਹ ਉਹਨਾਂ ਗੈਰ-ਯਹੂਦੀਆਂ ਦੇ ਜਨਮ ਦਾ ਪ੍ਰਤੀਕ ਹੈ ਜੋ ਬਾਬਲੋਂ ਵਿਚੋਂ ਬਾਹਰ ਆਉਂਦੇ ਹਨ ਅਤੇ ਇੱਕ ਲੱਖ ਚੁਮਾਲੀ ਹਜ਼ਾਰਾਂ ਨਾਲ ਜੁੜ ਜਾਂਦੇ ਹਨ। ਜਿਵੇਂ ਹੀ ਇਲਿਆਹ ਅਤੇ ਮੂਸਾ ਝੰਡੇ ਵਜੋਂ ਉੱਪਰ ਚੁੱਕੇ ਜਾਂਦੇ ਹਨ, ਉਹ ਪਰਮੇਸ਼ੁਰ ਦੀ ਹੋਰ ਭੇੜਾਂ ਨੂੰ ਜਨਮ ਦੇਂਦੀ ਹੈ ਜੋ ਉਸ ਝੰਡੇ ਦਾ ਉੱਤਰ ਦੇਣਗੀਆਂ।</w:t>
      </w:r>
    </w:p>
    <w:p>
      <w:pPr>
        <w:pStyle w:val="ArticleBody"/>
        <w:jc w:val="left"/>
      </w:pPr>
      <w:r>
        <w:rPr>
          <w:rFonts w:ascii="Nirmala UI" w:hAnsi="Nirmala UI" w:eastAsia="Nirmala UI" w:cs="Nirmala UI"/>
        </w:rPr>
        <w:t>“ਸੰਸਾਰ ਨੂੰ ਕੇਵਲ ਤਦ ਹੀ ਚੇਤਾਵਨੀ ਦਿੱਤੀ ਜਾ ਸਕਦੀ ਹੈ” ਜਦੋਂ ਸੰਯੁਕਤ ਰਾਜ ਅਮਰੀਕਾ ਵਿੱਚ ਐਤਵਾਰ ਦੇ ਕਾਨੂੰਨ ਨਾਲ ਸ਼ੁਰੂ ਹੋਣ ਵਾਲੇ ਸੰਕਟ ਦੇ ਦੌਰਾਨ ਇੱਕ ਲੱਖ ਚੁਆਲੀਹ ਹਜ਼ਾਰ ਨੂੰ ਇੱਕ ਝੰਡੇ ਵਾਂਗ ਉੱਚਾ ਚੁੱਕਿਆ ਹੋਇਆ ਵੇਖਿਆ ਜਾਂਦਾ ਹੈ। ਜੋ ਬਾਬਲ ਵਿੱਚੋਂ ਬਾਹਰ ਆਉਂਦੇ ਹਨ ਅਤੇ ਇੱਕ ਲੱਖ ਚੁਆਲੀਹ ਹਜ਼ਾਰ ਦੇ ਨਾਲ ਖੜ੍ਹੇ ਹੁੰਦੇ ਹਨ, ਉਹ ਵੱਡੀ ਭੀੜ ਦੇ ਰੂਪ ਵਿੱਚ ਦਰਸਾਏ ਗਏ ਹਨ। ਪ੍ਰਕਾਸ਼ਿਤ ਵਾਕਯ ਸੱਤ ਵਿੱਚ ਸਥਿਤ ਇਹ ਦੋ ਸਮੂਹ ਰੂਪਾਂਤਰਣ ਦੇ ਪਹਾੜ ਉੱਤੇ ਮੂਸਾ ਅਤੇ ਇਲਿਆਹ ਦੁਆਰਾ ਦਰਸਾਏ ਗਏ ਹਨ, ਅਤੇ ਪਰਮੇਸ਼ੁਰ ਦੀ ਉਹ ਜੇਤੂ ਕਲੀਸਿਆ ਜੋ ਪੁਨਰੁਠਿਤ ਕੀਤੀ ਜਾਂਦੀ ਹੈ ਅਤੇ ਇੱਕ ਝੰਡੇ ਵਾਂਗ ਉੱਚੀ ਚੁੱਕੀ ਜਾਂਦੀ ਹੈ, ਉਸ ਅੰਤਿਮ ਸੰਕਟ ਦੇ ਸਮੇਂ ਪਰਮੇਸ਼ੁਰ ਦੀ ਹੋਰ ਭੇੜਾਂ ਨਾਲ ਇਕੱਠੀ ਹੋ ਜਾਂਦੀ ਹੈ, ਜੋ ਉਸ ਵੇਲੇ ਹਾਲੇ ਵੀ ਬਾਬਲ ਵਿੱਚ ਹਨ।</w:t>
      </w:r>
    </w:p>
    <w:p>
      <w:pPr>
        <w:pStyle w:val="ArticleScripture"/>
        <w:jc w:val="left"/>
      </w:pPr>
      <w:r>
        <w:rPr>
          <w:rFonts w:ascii="Nirmala UI" w:hAnsi="Nirmala UI" w:eastAsia="Nirmala UI" w:cs="Nirmala UI"/>
        </w:rPr>
        <w:t>ਯਹੋਵਾਹ ਦਾ ਬਚਨ ਸੁਣੋ, ਹੇ ਤੁਸੀਂ ਜੋ ਉਸ ਦੇ ਬਚਨ ਉੱਤੇ ਕੰਬਦੇ ਹੋ; ਤੁਹਾਡੇ ਭਰਾ, ਜਿਨ੍ਹਾਂ ਨੇ ਤੁਹਾਨੂੰ ਘ੍ਰਿਣਾ ਕੀਤੀ, ਜਿਨ੍ਹਾਂ ਨੇ ਮੇਰੇ ਨਾਮ ਦੇ ਕਾਰਨ ਤੁਹਾਨੂੰ ਕੱਢ ਦਿੱਤਾ, ਉਹ ਕਹਿੰਦੇ ਸਨ, “ਯਹੋਵਾਹ ਦੀ ਮਹਿਮਾ ਹੋਵੇ”; ਪਰ ਉਹ ਤੁਹਾਡੀ ਖੁਸ਼ੀ ਲਈ ਪ੍ਰਗਟ ਹੋਵੇਗਾ, ਅਤੇ ਉਹ ਲੱਜਿਤ ਕੀਤੇ ਜਾਣਗੇ। ਸ਼ਹਿਰ ਵੱਲੋਂ ਕੋਲਾਹਲ ਦੀ ਆਵਾਜ਼, ਮੰਦਰ ਵੱਲੋਂ ਇੱਕ ਆਵਾਜ਼, ਯਹੋਵਾਹ ਦੀ ਆਵਾਜ਼, ਜੋ ਆਪਣੇ ਦੁਸ਼ਮਨਾਂ ਨੂੰ ਬਦਲਾ ਚੁਕਾਉਂਦੀ ਹੈ। ਉਸ ਦੇ ਜਣੇ-ਪੀੜਾਂ ਪੈਣ ਤੋਂ ਪਹਿਲਾਂ ਹੀ ਉਸ ਨੇ ਜਨਮ ਦਿੱਤਾ; ਉਸ ਦੀ ਪੀੜ ਆਉਣ ਤੋਂ ਪਹਿਲਾਂ ਹੀ ਉਹ ਇੱਕ ਪੁੱਤਰ ਨੂੰ ਜਨਮ ਦੇ ਚੁੱਕੀ। ਐਸੀ ਗੱਲ ਕਿਸ ਨੇ ਸੁਣੀ ਹੈ? ਐਹੋ ਜਿਹੀਆਂ ਗੱਲਾਂ ਕਿਸ ਨੇ ਵੇਖੀਆਂ ਹਨ? ਕੀ ਧਰਤੀ ਇੱਕੋ ਦਿਨ ਵਿੱਚ ਜਣੀ ਜਾ ਸਕਦੀ ਹੈ? ਜਾਂ ਕੋਈ ਕੌਮ ਇੱਕੋ ਵਾਰ ਜਨਮ ਲੈ ਸਕਦੀ ਹੈ? ਕਿਉਂਕਿ ਜਿਵੇਂ ਹੀ ਸਿਓਨ ਨੂੰ ਜਣੇ-ਪੀੜਾਂ ਪਈਆਂ, ਉਸ ਨੇ ਆਪਣੇ ਬੱਚਿਆਂ ਨੂੰ ਜਨਮ ਦੇ ਦਿੱਤਾ। ਕੀ ਮੈਂ ਜਣਮ ਦੇ ਵੇਲੇ ਤੱਕ ਲਿਆ ਆਵਾਂ ਅਤੇ ਜਨਮ ਨਾ ਹੋਣ ਦਿਆਂ? ਯਹੋਵਾਹ ਆਖਦਾ ਹੈ; ਕੀ ਮੈਂ ਜਨਮ ਦਿਵਾਂ ਅਤੇ ਗਰਭ ਨੂੰ ਬੰਦ ਕਰ ਦਿਆਂ? ਤੇਰਾ ਪਰਮੇਸ਼ੁਰ ਆਖਦਾ ਹੈ। ਯਰੂਸ਼ਲਮ ਨਾਲ ਆਨੰਦ ਕਰੋ ਅਤੇ ਉਸ ਨਾਲ ਖੁਸ਼ ਹੋਵੋ, ਹੇ ਤੁਸੀਂ ਸਭ ਜੋ ਉਸ ਨੂੰ ਪਿਆਰ ਕਰਦੇ ਹੋ; ਉਸ ਨਾਲ ਬੜੀ ਖੁਸ਼ੀ ਮਨਾਓ, ਹੇ ਤੁਸੀਂ ਸਭ ਜੋ ਉਸ ਲਈ ਵਿਲਾਪ ਕਰਦੇ ਹੋ; ਤਾਂ ਜੋ ਤੁਸੀਂ ਉਸ ਦੀਆਂ ਸਾਂਤਵਨਾ ਦੀਆਂ ਛਾਤੀਆਂ ਤੋਂ ਦੁੱਧ ਪੀ ਕੇ ਤ੍ਰਿਪਤ ਹੋਵੋ; ਤਾਂ ਜੋ ਤੁਸੀਂ ਉਸ ਦੀ ਮਹਿਮਾ ਦੀ ਪ੍ਰਚੁਰਤਾ ਵਿੱਚੋਂ ਪੀਓ ਅਤੇ ਆਨੰਦ ਮਾਣੋ। ਕਿਉਂਕਿ ਯਹੋਵਾਹ ਇਹ ਆਖਦਾ ਹੈ, ਵੇਖੋ, ਮੈਂ ਉਸ ਵੱਲ ਸ਼ਾਂਤੀ ਨੂੰ ਦਰਿਆ ਵਾਂਗ, ਅਤੇ ਪਰਾਈਆਂ ਕੌਮਾਂ ਦੀ ਮਹਿਮਾ ਨੂੰ ਉਫਣਦੇ ਹੋਏ ਨਾਲ਼ੇ ਵਾਂਗ ਵਗਾ ਦਿਆਂਗਾ; ਤਦ ਤੁਸੀਂ ਦੁੱਧ ਪੀਓਗੇ, ਤੁਸੀਂ ਉਸ ਦੀਆਂ ਬਾਂਹਾਂ ਉੱਤੇ ਚੁੱਕੇ ਜਾਵੋਗੇ, ਅਤੇ ਉਸ ਦੇ ਘੁੱਟਣਾਂ ਉੱਤੇ ਝੁਲਾਏ ਜਾਵੋਗੇ। ਜਿਵੇਂ ਮਾਂ ਆਪਣੇ ਪੁੱਤਰ ਨੂੰ ਸਾਂਤਵਨਾ ਦਿੰਦੀ ਹੈ, ਤਿਵੇਂ ਹੀ ਮੈਂ ਤੁਹਾਨੂੰ ਸਾਂਤਵਨਾ ਦਿਆਂਗਾ; ਅਤੇ ਤੁਹਾਨੂੰ ਯਰੂਸ਼ਲਮ ਵਿੱਚ ਸਾਂਤਵਨਾ ਮਿਲੇਗੀ। ਅਤੇ ਜਦ ਤੁਸੀਂ ਇਹ ਵੇਖੋਗੇ, ਤੁਹਾਡਾ ਦਿਲ ਆਨੰਦ ਕਰੇਗਾ, ਅਤੇ ਤੁਹਾਡੀਆਂ ਹੱਡੀਆਂ ਕੋਮਲ ਘਾਹ ਵਾਂਗ ਫਲਣ-ਫੂਲਣਗੀਆਂ; ਅਤੇ ਯਹੋਵਾਹ ਦਾ ਹੱਥ ਉਸ ਦੇ ਸੇਵਕਾਂ ਵਾਸਤੇ ਪ੍ਰਗਟ ਹੋਵੇਗਾ, ਅਤੇ ਉਸ ਦਾ ਕੋਪ ਉਸ ਦੇ ਦੁਸ਼ਮਨਾਂ ਉੱਤੇ। ਯਸਾਯਾਹ 66:5–14।</w:t>
      </w:r>
    </w:p>
    <w:p>
      <w:pPr>
        <w:pStyle w:val="ArticleBody"/>
        <w:jc w:val="left"/>
      </w:pPr>
      <w:r>
        <w:rPr>
          <w:rFonts w:ascii="Nirmala UI" w:hAnsi="Nirmala UI" w:eastAsia="Nirmala UI" w:cs="Nirmala UI"/>
        </w:rPr>
        <w:t>ਜੋ ਲੋਕ ਸਵਰਗ ਵਿੱਚ ਚੜ੍ਹਦੇ ਸਮੇਂ ਜਨਮ ਲੈਂਦੇ ਹਨ, ਉਹ ਉਹੀ ਹਨ ਜਿਨ੍ਹਾਂ ਨੂੰ ਉਨ੍ਹਾਂ ਦੇ ਉਹਨਾਂ ਭਰਾਵਾਂ ਨੇ ਤਿਆਗਿਆ ਸੀ ਜੋ ਉਨ੍ਹਾਂ ਨਾਲ ਘ੍ਰਿਣਾ ਕਰਦੇ ਸਨ। ਉਨ੍ਹਾਂ ਦੇ ਉਹ ਭਰਾ, ਜੋ ਉਨ੍ਹਾਂ ਨਾਲ ਘ੍ਰਿਣਾ ਕਰਦੇ ਸਨ ਅਤੇ ਉਨ੍ਹਾਂ ਦੀ ਮੌਤ ਉੱਤੇ ਆਨੰਦ ਮਨਾਉਂਦੇ ਸਨ, ਉਹ ਹਨ ਜੋ ਕਹਿੰਦੇ ਹਨ ਕਿ ਉਹ ਯਹੂਦੀ ਹਨ, ਪਰ ਹਨ ਨਹੀਂ। ਉਹ ਸ਼ੈਤਾਨ ਦੀ ਉਸ ਸਭਾ ਵਿੱਚੋਂ ਹਨ ਜੋ ਭਵਿੱਖਬਾਣੀ ਅਨੁਸਾਰ ਉਸ ਝੰਡੇ ਦੇ ਚਰਨਾਂ ਵਿੱਚ ਨਮਸਕਾਰ ਕਰਨਗੇ ਜੋ “ਇਸਰਾਏਲ ਦੇ ਤਿਆਗੇ ਹੋਏ ਲੋਕਾਂ” ਤੋਂ ਬਣਿਆ ਹੈ।</w:t>
      </w:r>
    </w:p>
    <w:p>
      <w:pPr>
        <w:pStyle w:val="ArticleScripture"/>
        <w:jc w:val="left"/>
      </w:pPr>
      <w:r>
        <w:rPr>
          <w:rFonts w:ascii="Nirmala UI" w:hAnsi="Nirmala UI" w:eastAsia="Nirmala UI" w:cs="Nirmala UI"/>
        </w:rPr>
        <w:t>ਅਤੇ ਉਹ ਕੌਮਾਂ ਲਈ ਇੱਕ ਨਿਸ਼ਾਨ ਖੜ੍ਹਾ ਕਰੇਗਾ, ਅਤੇ ਇਸਰਾਏਲ ਦੇ ਤਿਆਗੇ ਹੋਇਆਂ ਨੂੰ ਇਕੱਠਾ ਕਰੇਗਾ, ਅਤੇ ਯਹੂਦਾਹ ਦੇ ਤਿਤਰ-ਬਿਤਰ ਕੀਤੇ ਹੋਇਆਂ ਨੂੰ ਧਰਤੀ ਦੇ ਚਾਰਾਂ ਕੋਨਿਆਂ ਤੋਂ ਇਕੱਠਾ ਕਰੇਗਾ। ਯਸਾਯਾਹ 11:12.</w:t>
      </w:r>
    </w:p>
    <w:p>
      <w:pPr>
        <w:pStyle w:val="ArticleScripture"/>
        <w:jc w:val="left"/>
      </w:pPr>
      <w:r>
        <w:rPr>
          <w:rFonts w:ascii="Nirmala UI" w:hAnsi="Nirmala UI" w:eastAsia="Nirmala UI" w:cs="Nirmala UI"/>
        </w:rPr>
        <w:t>“ਤੁਸੀਂ ਸਮਝਦੇ ਹੋ ਕਿ ਜਿਹੜੇ ਪਵਿੱਤਰਾਂ ਦੇ ਚਰਨਾਂ ਅੱਗੇ ਦੰਡਵਤ ਕਰਨਗੇ (ਪ੍ਰਕਾਸ਼ਿਤ ਵਾਕ 3:9), ਉਹ ਅੰਤ ਵਿੱਚ ਬਚਾਏ ਜਾਣਗੇ। ਇੱਥੇ ਮੈਨੂੰ ਤੁਹਾਡੇ ਨਾਲ ਅਸਹਿਮਤ ਹੋਣਾ ਪੈਂਦਾ ਹੈ; ਕਿਉਂਕਿ ਪਰਮੇਸ਼ੁਰ ਨੇ ਮੈਨੂੰ ਦਿਖਾਇਆ ਕਿ ਇਹ ਵਰਗ ਉਹ ਪ੍ਰਗਟਿਕਾਰੀ ਐਡਵੈਂਟਿਸਟ ਸਨ, ਜੋ ਭਟਕ ਗਏ ਸਨ, ਅਤੇ ‘ਪਰਮੇਸ਼ੁਰ ਦੇ ਪੁੱਤਰ ਨੂੰ ਆਪਣੇ ਲਈ ਫਿਰ ਤੋਂ ਸਲੀਬ ਉੱਤੇ ਚੜ੍ਹਾਉਂਦੇ ਹਨ ਅਤੇ ਉਸ ਨੂੰ ਖੁੱਲ੍ਹੇਆਮ ਲਾਜਵੰਤ ਕਰਦੇ ਹਨ।’ ਅਤੇ ‘ਪਰਖ ਦੀ ਘੜੀ’ ਵਿੱਚ, ਜੋ ਹਾਲੇ ਆਉਣੀ ਹੈ, ਤਾਂ ਜੋ ਹਰ ਇੱਕ ਦਾ ਸੱਚਾ ਚਰਿੱਤਰ ਪ੍ਰਗਟ ਹੋ ਜਾਵੇ, ਉਹ ਜਾਣ ਲੈਣਗੇ ਕਿ ਉਹ ਸਦਾ ਲਈ ਨਸ਼ਟ ਹੋ ਚੁੱਕੇ ਹਨ, ਅਤੇ ਆਤਮਾ ਦੀ ਪੀੜਾ ਨਾਲ ਵਿਆਕੁਲ ਹੋ ਕੇ, ਉਹ ਪਵਿੱਤਰਾਂ ਦੇ ਚਰਨਾਂ ਅੱਗੇ ਝੁਕਣਗੇ।” Word to the Little Flock, 12.</w:t>
      </w:r>
    </w:p>
    <w:p>
      <w:pPr>
        <w:pStyle w:val="ArticleBody"/>
        <w:jc w:val="left"/>
      </w:pPr>
      <w:r>
        <w:rPr>
          <w:rFonts w:ascii="Nirmala UI" w:hAnsi="Nirmala UI" w:eastAsia="Nirmala UI" w:cs="Nirmala UI"/>
        </w:rPr>
        <w:t>ਜਿਸ ਦੇ ਕੰਨ ਹਨ, ਉਹ ਸੁਣੇ ਕਿ ਆਤਮਾ ਕਲੀਸਿਆਵਾਂ ਨੂੰ ਕੀ ਆਖਦਾ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ਲਈ ਭਵਿੱਖ ਅਤੇ 18 ਜੁਲਾਈ, 2020 - ਸੰਖਿਆ ਸੱਤ</dc:title>
  <dc:subject>ਧਨੁਰਧਾਰੀ</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