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ਆਇਤ ਚਾਲੀ ਦਾ ਲੁਕਿਆ ਹੋਇਆ ਇਤਿਹਾਸ - ਨੰਬਰ ਇੱਕ</w:t>
      </w:r>
    </w:p>
    <w:p>
      <w:pPr>
        <w:pStyle w:val="ArticleSubtitle"/>
        <w:jc w:val="left"/>
      </w:pPr>
      <w:r>
        <w:rPr>
          <w:rFonts w:ascii="Nirmala UI" w:hAnsi="Nirmala UI" w:eastAsia="Nirmala UI" w:cs="Nirmala UI"/>
        </w:rPr>
        <w:t>ਮੋਹਰਬੰਦ ਭਵਿੱਖਬਾਣੀਆਂ ਦਾ ਖੁਲਾਸਾ: ਆਖ਼ਰੀ ਦਿਨ, ਯਹੂਦਾਹ ਦਾ ਸਿੰਘ, ਅਤੇ ਪਰਕਾਸ਼ ਦੀ ਪੋਥੀ ਦੀਆਂ ਅੰਤਿਮ ਗਤਿਵਿਧੀਆਂ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ਪਰਕਾਸ਼ ਦੀ ਪੋਥੀ ਦੇ ਪੰਜਵੇਂ ਅਧਿਆਇ ਵਿੱਚ, ਯਹੂਦਾ ਦੇ ਗੋਤ ਦਾ ਸਿੰਘ ਮਸੀਹ ਦੀ ਉਸ ਸਥਿਤੀ ਦਾ ਪ੍ਰਤੀਨਿਧਿਤਵ ਕਰਦਾ ਹੈ ਕਿ ਉਹੀ ਉਹ ਹੈ ਜਿਸ ਨੇ ਪਰਮੇਸ਼ੁਰ ਦੇ ਬਚਨ ਨੂੰ ਉਸ ਦੀ ਇੱਛਾ ਅਨੁਸਾਰ ਮੁਹਰ ਲਗਾਉਣ ਅਤੇ ਮੁਹਰ ਖੋਲ੍ਹਣ ਲਈ ਜਿੱਤ ਪ੍ਰਾਪਤ ਕੀਤੀ। 1989 ਵਿੱਚ, 1863 ਦੀ ਬਗਾਵਤ ਤੋਂ ਇੱਕ ਸੌ ਛੱਬੀ ਸਾਲ ਬਾਅਦ, ਯਹੂਦਾ ਦੇ ਗੋਤ ਦੇ ਸਿੰਘ ਨੇ ਦਾਨੀਏਲ ਦੇ ਗਿਆਰ੍ਹਵੇਂ ਅਧਿਆਇ ਦੀਆਂ ਆਖ਼ਰੀ ਛੇ ਆਇਤਾਂ ਦੀ ਮੁਹਰ ਖੋਲੀ। ਉਹ ਆਇਤਾਂ 1798 ਵਿੱਚ ਪਾਪਾਈ ਪ੍ਰਣਾਲੀ ਦੇ ਪ੍ਰਾਣਘਾਤਕ ਘਾਵ ਨਾਲ ਸ਼ੁਰੂ ਹੁੰਦੀਆਂ ਹਨ, ਅਤੇ ਇਸ ਗਵਾਹੀ ਨੂੰ ਪ੍ਰਸਤੁਤ ਕਰਦੀਆਂ ਹਨ ਕਿ ਪਾਪਾਈ ਘਾਵ ਕਿਵੇਂ ਚੰਗਾ ਕੀਤਾ ਜਾਣਾ ਹੈ, ਅਤੇ ਉਸ ਤੋਂ ਅੱਗੇ ਪਾਪਾਈ ਪ੍ਰਣਾਲੀ ਦੇ ਆਖ਼ਰੀ ਪ੍ਰਾਣਘਾਤਕ ਘਾਵ ਤੱਕ। ਉਹ ਆਇਤਾਂ ਜਿੱਥੇ ਸਮਾਪਤ ਹੁੰਦੀਆਂ ਹਨ, ਓਥੇ ਹੀ ਸ਼ੁਰੂ ਹੁੰਦੀਆਂ ਹਨ; ਪਾਪਾਈ ਰੋਮ ਦੇ ਨਿਆਂ ਨਾਲ।</w:t>
      </w:r>
    </w:p>
    <w:p>
      <w:pPr>
        <w:pStyle w:val="ArticleBody"/>
        <w:jc w:val="left"/>
      </w:pPr>
      <w:r>
        <w:rPr>
          <w:rFonts w:ascii="Nirmala UI" w:hAnsi="Nirmala UI" w:eastAsia="Nirmala UI" w:cs="Nirmala UI"/>
        </w:rPr>
        <w:t>ਉਹ ਛੇ ਆਇਤਾਂ ਪਾਪਾਈ ਦੀ ਘਾਤਕ ਚੋਟ ਦੇ ਚੰਗੇ ਹੋਣ ਦਾ ਵਰਣਨ ਕਰਦੀਆਂ ਹਨ, ਅਤੇ ਇਹ ਵੀ ਦੱਸਦੀਆਂ ਹਨ ਕਿ ਅਜਗਰ, ਪਸ਼ੂ ਅਤੇ ਝੂਠੇ ਨਬੀ ਦੀ ਤਿਹਰੀ ਏਕਤਾ ਕਿਸ ਤਰ੍ਹਾਂ ਸੰਸਾਰ ਨੂੰ ਆਰਮਾਗੇਦੋਨ ਵੱਲ ਲੈ ਜਾਂਦੀ ਹੈ, ਜਿਸ ਦੀ ਪਛਾਣ ਆਇਤ ਪੈਂਤਾਲੀ ਵਿੱਚ “ਸਮੁੰਦਰਾਂ ਦੇ ਵਿਚਕਾਰ ਅਤੇ ਮਹਿਮਾਵਾਨ ਪਵਿੱਤਰ ਪਹਾੜ” ਵਜੋਂ ਕੀਤੀ ਗਈ ਹੈ।</w:t>
      </w:r>
    </w:p>
    <w:p>
      <w:pPr>
        <w:pStyle w:val="ArticleBody"/>
        <w:jc w:val="left"/>
      </w:pPr>
      <w:r>
        <w:rPr>
          <w:rFonts w:ascii="Nirmala UI" w:hAnsi="Nirmala UI" w:eastAsia="Nirmala UI" w:cs="Nirmala UI"/>
        </w:rPr>
        <w:t>ਅਲਫਾ ਅਤੇ ਓਮੇਗਾ ਮਸੀਹ ਦੇ ਇਸ ਸੁਭਾਵ ਨੂੰ ਦਰਸਾਉਂਦੇ ਹਨ ਕਿ ਉਹ ਸਦਾ ਅੰਤ ਨੂੰ ਆਰੰਭ ਦੇ ਨਾਲ ਉਦਾਹਰਿਤ ਕਰਦਾ ਹੈ। ਇਕ ਲੱਖ ਚੁਮਾਲੀ ਹਜ਼ਾਰਾਂ ਦੀ ਸੁਧਾਰ ਚਲਵਲ ਤੀਜੇ ਦੂਤ ਦੀ ਚਲਵਲ ਹੈ, ਜੋ ਅੰਤ ਦੀ ਚਲਵਲ ਹੈ ਅਤੇ ਜਿਸ ਦੀ ਪੂਰਵ-ਛਾਇਆ ਉਸ ਦੇ ਆਰੰਭ ਦੁਆਰਾ ਕੀਤੀ ਗਈ ਸੀ, ਅਰਥਾਤ ਪਹਿਲੇ ਅਤੇ ਦੂਜੇ ਦੂਤਾਂ ਦੀ ਮਿਲਰਾਈਟ ਚਲਵਲ ਦੁਆਰਾ। ਮਿਲਰਾਈਟ ਚਲਵਲ 1798 ਵਿੱਚ ਅੰਤ ਦੇ ਸਮੇਂ ਉੱਤੇ ਸ਼ੁਰੂ ਹੋਈ, ਜਿੱਥੋਂ ਦਾਨੀਏਲ ਗਿਆਰਾਂ ਦੀਆਂ ਆਖ਼ਰੀ ਛੇ ਆਇਤਾਂ ਸ਼ੁਰੂ ਹੁੰਦੀਆਂ ਹਨ, ਅਤੇ ਇਹ ਚਲਵਲ 22 ਅਕਤੂਬਰ 1844 ਨੂੰ ਨਿਆਂ ਦੇ ਖੁੱਲ੍ਹਣ ਨਾਲ ਸਮਾਪਤ ਹੋਈ। ਇਕ ਲੱਖ ਚੁਮਾਲੀ ਹਜ਼ਾਰਾਂ ਦੀ ਚਲਵਲ ਸੰਯੁਕਤ ਰਾਜ ਅਮਰੀਕਾ ਵਿੱਚ ਐਤਵਾਰ ਕਾਨੂੰਨ ਉੱਤੇ ਸਮਾਪਤ ਹੁੰਦੀ ਹੈ।</w:t>
      </w:r>
    </w:p>
    <w:p>
      <w:pPr>
        <w:pStyle w:val="ArticleBody"/>
        <w:jc w:val="left"/>
      </w:pPr>
      <w:r>
        <w:rPr>
          <w:rFonts w:ascii="Nirmala UI" w:hAnsi="Nirmala UI" w:eastAsia="Nirmala UI" w:cs="Nirmala UI"/>
        </w:rPr>
        <w:t>ਅੰਤ ਦੇ ਸਮੇਂ ਦੀ ਚਲਣ ਦੇ ਆਰੰਭ ਵਿੱਚ, 1989 ਵਿੱਚ, ਯਹੂਦਾਹ ਦੇ ਗੋਤ ਦਾ ਸਿੰਘ ਨੇ ਦਾਨੀਏਲ ਅਧਿਆਇ ਗਿਆਰਾਂ ਦੀਆਂ ਆਖਰੀ ਛੇ ਆਯਤਾਂ ਨੂੰ ਖੋਲ੍ਹ ਦਿੱਤਾ, ਅਤੇ ਚਲਣ ਦੇ ਅੰਤ ਵਿੱਚ, ਐਤਵਾਰ ਦੇ ਕਾਨੂੰਨ ਤੋਂ ਠੀਕ ਪਹਿਲਾਂ, ਉਹ ਦਾਨੀਏਲ ਅਧਿਆਇ ਗਿਆਰਾਂ ਦੀ ਚਾਲੀਵੀਂ ਆਯਤ ਦੇ ਗੁਪਤ ਇਤਿਹਾਸ ਨੂੰ ਖੋਲ੍ਹਦਾ ਹੈ। ਸਿਸਟਰ ਵ੍ਹਾਈਟ ਦੀ ਇਹ ਟਿੱਪਣੀ ਕਿ ਦਾਨੀਏਲ ਦਾ ਕਿਹੜਾ ਭਾਗ ਖੋਲ੍ਹਿਆ ਜਾਂਦਾ ਹੈ, 1989 ਵਾਲੇ ਇਸ ਖੋਲ੍ਹੇ ਜਾਣ ਨੂੰ ਵੀ ਸੰਬੋਧਿਤ ਕਰਦੀ ਹੈ, ਅਤੇ ਉਸ ਖੋਲ੍ਹੇ ਜਾਣ ਨੂੰ ਵੀ ਜੋ ਜੁਲਾਈ 2023 ਵਿੱਚ ਸ਼ੁਰੂ ਹੋਇਆ।</w:t>
      </w:r>
    </w:p>
    <w:p>
      <w:pPr>
        <w:pStyle w:val="ArticleScripture"/>
        <w:jc w:val="left"/>
      </w:pPr>
      <w:r>
        <w:rPr>
          <w:rFonts w:ascii="Nirmala UI" w:hAnsi="Nirmala UI" w:eastAsia="Nirmala UI" w:cs="Nirmala UI"/>
        </w:rPr>
        <w:t>“ਜਿਹੜੀ ਪੁਸਤਕ ਮੁਹਰਬੰਦ ਕੀਤੀ ਗਈ ਸੀ, ਉਹ ਪਰਕਾਸ਼ ਦੀ ਪੁਸਤਕ ਨਹੀਂ ਸੀ, ਸਗੋਂ ਦਾਨੀਏਲ ਦੀ ਭਵਿੱਖਬਾਣੀ ਦਾ ਉਹ ਹਿੱਸਾ ਸੀ ਜੋ ਅੰਤਿਮ ਦਿਨਾਂ ਨਾਲ ਸੰਬੰਧਿਤ ਸੀ। ਪਵਿੱਤਰ ਲਿਖਤ ਆਖਦੀ ਹੈ, ‘ਪਰ ਹੇ ਦਾਨੀਏਲ, ਤੂੰ ਇਨ੍ਹਾਂ ਬਚਨਾਂ ਨੂੰ ਬੰਦ ਕਰ ਅਤੇ ਪੁਸਤਕ ਨੂੰ ਅੰਤ ਦੇ ਸਮੇਂ ਤੱਕ ਮੁਹਰਬੰਦ ਰੱਖ; ਬਹੁਤੇ ਲੋਕ ਇਧਰ-ਉਧਰ ਫਿਰਨਗੇ, ਅਤੇ ਗਿਆਨ ਵਧਾਇਆ ਜਾਵੇਗਾ’ (ਦਾਨੀਏਲ 12:4)। ਜਦੋਂ ਉਹ ਪੁਸਤਕ ਖੋਲੀ ਗਈ, ਤਾਂ ਇਹ ਘੋਸ਼ਣਾ ਕੀਤੀ ਗਈ, ‘ਸਮਾਂ ਹੁਣ ਹੋਰ ਨਹੀਂ ਰਹੇਗਾ।’ (ਵੇਖੋ ਪਰਕਾਸ਼ ਦੀ ਪੁਸਤਕ 10:6।) ਦਾਨੀਏਲ ਦੀ ਪੁਸਤਕ ਹੁਣ ਅਣਮੁਹਰ ਹੋ ਚੁੱਕੀ ਹੈ, ਅਤੇ ਮਸੀਹ ਵੱਲੋਂ ਯੂਹੰਨਾ ਨੂੰ ਦਿੱਤਾ ਗਿਆ ਪਰਕਾਸ਼ ਧਰਤੀ ਦੇ ਸਾਰੇ ਵਸਨੀਕਾਂ ਤੱਕ ਪਹੁੰਚਣਾ ਹੈ। ਗਿਆਨ ਦੇ ਵਾਧੇ ਰਾਹੀਂ ਇੱਕ ਲੋਕ ਨੂੰ ਅੰਤਿਮ ਦਿਨਾਂ ਵਿੱਚ ਡੱਟ ਕੇ ਖੜ੍ਹੇ ਰਹਿਣ ਲਈ ਤਿਆਰ ਕੀਤਾ ਜਾਣਾ ਹੈ....”</w:t>
      </w:r>
    </w:p>
    <w:p>
      <w:pPr>
        <w:pStyle w:val="ArticleScripture"/>
        <w:jc w:val="left"/>
      </w:pPr>
      <w:r>
        <w:rPr>
          <w:rFonts w:ascii="Nirmala UI" w:hAnsi="Nirmala UI" w:eastAsia="Nirmala UI" w:cs="Nirmala UI"/>
        </w:rPr>
        <w:t>“ਪਹਿਲੇ ਦੂਤ ਦੇ ਸੰਦੇਸ਼ ਵਿੱਚ ਮਨੁੱਖਾਂ ਨੂੰ ਪਰਮੇਸ਼ੁਰ, ਸਾਡੇ ਸਿਰਜਣਹਾਰ, ਦੀ ਉਪਾਸਨਾ ਕਰਨ ਲਈ ਬੁਲਾਇਆ ਜਾਂਦਾ ਹੈ, ਜਿਸ ਨੇ ਸੰਸਾਰ ਅਤੇ ਉਹਨਾਂ ਸਭ ਚੀਜ਼ਾਂ ਨੂੰ ਬਣਾਇਆ ਜੋ ਉਸ ਵਿੱਚ ਹਨ। ਉਨ੍ਹਾਂ ਨੇ ਪਾਪਾਈ ਪ੍ਰਣਾਲੀ ਦੀ ਇੱਕ ਸੰਸਥਾ ਨੂੰ ਆਦਰ-ਸਨਮਾਨ ਦਿੱਤਾ ਹੈ, ਜਿਸ ਕਾਰਨ ਯਹੋਵਾਹ ਦੀ ਬਿਵਸਥਾ ਅਪਰਭਾਵੀ ਕਰ ਦਿੱਤੀ ਗਈ ਹੈ, ਪਰ ਇਸ ਵਿਸ਼ੇ ਵਿੱਚ ਗਿਆਨ ਦਾ ਵਾਧਾ ਹੋਣਾ ਹੈ।” Selected Messages, book 2, 105, 106.</w:t>
      </w:r>
    </w:p>
    <w:p>
      <w:pPr>
        <w:pStyle w:val="ArticleBody"/>
        <w:jc w:val="left"/>
      </w:pPr>
      <w:r>
        <w:rPr>
          <w:rFonts w:ascii="Nirmala UI" w:hAnsi="Nirmala UI" w:eastAsia="Nirmala UI" w:cs="Nirmala UI"/>
        </w:rPr>
        <w:t>ਦਾਨੀਏਲ ਦੀ ਪੁਸਤਕ ਦਾ ਉਹ ਭਾਗ ਜੋ 1989 ਵਿੱਚ ਅੰਤ ਦੇ ਦਿਨਾਂ ਨਾਲ ਸੰਬੰਧਿਤ ਸੀ, ਅਧਿਆਇ ਗਿਆਰ੍ਹਾਂ ਦੀਆਂ ਆਖ਼ਰੀ ਛੇ ਆਯਤਾਂ ਸਨ; ਅਤੇ ਜਿਵੇਂ ਇੱਕ ਲੱਖ ਚੁਵਾਲੀ ਹਜ਼ਾਰਾਂ ਦੀ ਚਲਹਟ ਆਪਣੀ ਚਲਹਟ ਦੇ ਅੰਤ ਤੱਕ ਪਹੁੰਚਦੀ ਹੈ, ਤਿਵੇਂ ਦਾਨੀਏਲ ਦੀ ਪੁਸਤਕ ਦਾ ਜੋ ਭਾਗ ਮੋਹਰ-ਰਹਿਤ ਕੀਤਾ ਜਾਂਦਾ ਹੈ, ਉਹ ਆਯਤ ਚਾਲੀ ਦਾ ਲੁਕਿਆ ਹੋਇਆ ਇਤਿਹਾਸ ਹੈ, ਜੋ 1989 ਤੋਂ ਸੰਯੁਕਤ ਰਾਜ ਅਮਰੀਕਾ ਵਿੱਚ ਐਤਵਾਰ ਕਾਨੂੰਨ ਤੱਕ ਦੇ ਇਤਿਹਾਸ ਨੂੰ ਦਰਸਾਉਂਦਾ ਹੈ। ਆਯਤ ਚਾਲੀ ਦਾ ਲੁਕਿਆ ਹੋਇਆ ਇਤਿਹਾਸ ਇੱਕ ਲੱਖ ਚੁਵਾਲੀ ਹਜ਼ਾਰਾਂ ਦਾ ਇਤਿਹਾਸ ਹੈ। ਹਰ ਨਬੀ ਉਸ ਅਵਧੀ ਦੀ ਗਵਾਹੀ ਦਿੰਦਾ ਹੈ।</w:t>
      </w:r>
    </w:p>
    <w:p>
      <w:pPr>
        <w:pStyle w:val="ArticleBody"/>
        <w:jc w:val="left"/>
      </w:pPr>
      <w:r>
        <w:rPr>
          <w:rFonts w:ascii="Nirmala UI" w:hAnsi="Nirmala UI" w:eastAsia="Nirmala UI" w:cs="Nirmala UI"/>
        </w:rPr>
        <w:t>ਉਸ ਅੰਸ਼ ਵਿੱਚ, ਗਿਆਨ ਦਾ ਉਹ ਵਾਧਾ ਜੋ “ਅੰਤਿਮ ਦਿਨਾਂ ਵਿੱਚ ਖੜ੍ਹੇ ਰਹਿਣ ਲਈ ਇੱਕ ਲੋਕ ਨੂੰ ਤਿਆਰ ਕਰਨਾ ਹੈ,” 1989 ਵਿੱਚ ਆਖ਼ਰੀ ਛੇ ਆਯਤਾਂ ਦੇ ਮੋਹਰ-ਖੁਲ੍ਹਣ ਨੂੰ ਦਰਸਾਉਂਦਾ ਹੈ, ਅਤੇ ਫਿਰ ਇਹ ਆਯਤ ਚਾਲੀ ਦੇ ਲੁਕੇ ਹੋਏ ਇਤਿਹਾਸ ਦੇ ਪ੍ਰਗਟ ਹੋਣ ਨੂੰ ਵੀ ਦਰਸਾਉਂਦਾ ਹੈ। ਦੋਹਾਂ ਇਤਿਹਾਸਾਂ ਵਿੱਚ ਪ੍ਰੇਰਿਤ ਵਚਨ ਇਹ ਪਛਾਣ ਕਰਾਉਂਦਾ ਹੈ ਕਿ ਪਾਪਾਈ ਸ਼ਕਤੀ ਅਤੇ ਐਤਵਾਰ ਦੇ ਕਾਨੂੰਨ ਬਾਰੇ ਗਿਆਨ ਵਿੱਚ ਵਾਧਾ ਹੋਣਾ ਹੈ। ਇੱਕ ਲੱਖ ਚੁਆਲੀਹ ਹਜ਼ਾਰ ਦੀ ਚਲਾਹਟ ਦੇ ਆਰੰਭ ਅਤੇ ਅੰਤ ਦੋਹਾਂ ਵਿੱਚ, ਗਿਆਨ ਦਾ ਵਾਧਾ ਇੱਕ ਤਿੰਨ-ਕਦਮੀ ਪਰਖਣ ਦੀ ਪ੍ਰਕਿਰਿਆ ਪੈਦਾ ਕਰਦਾ ਹੈ, ਜਿਵੇਂ ਕਿ ਦਾਨੀਏਲ ਅਧਿਆਇ ਬਾਰ੍ਹਾਂ ਵਿੱਚ ਦਰਸਾਇਆ ਗਿਆ ਹੈ।</w:t>
      </w:r>
    </w:p>
    <w:p>
      <w:pPr>
        <w:pStyle w:val="ArticleScripture"/>
        <w:jc w:val="left"/>
      </w:pPr>
      <w:r>
        <w:rPr>
          <w:rFonts w:ascii="Nirmala UI" w:hAnsi="Nirmala UI" w:eastAsia="Nirmala UI" w:cs="Nirmala UI"/>
        </w:rPr>
        <w:t>ਅਤੇ ਉਸ ਨੇ ਕਿਹਾ, “ਹੇ ਦਾਨੀਏਲ, ਆਪਣੇ ਰਾਹੇ ਲੱਗ ਜਾ; ਕਿਉਂਕਿ ਇਹ ਬਚਨ ਅੰਤ ਦੇ ਸਮੇਂ ਤੱਕ ਬੰਦ ਅਤੇ ਮੁਹਰਬੰਦ ਰਹਿਣਗੇ। ਬਹੁਤੇ ਸ਼ੁੱਧ ਕੀਤੇ ਜਾਣਗੇ, ਅਤੇ ਚਿੱਟੇ ਬਣਾਏ ਜਾਣਗੇ, ਅਤੇ ਪਰਖੇ ਜਾਣਗੇ; ਪਰ ਦੁਸ਼ਟ ਦੁਸ਼ਟਤਾ ਹੀ ਕਰਨਗੇ; ਅਤੇ ਦੁਸ਼ਟਾਂ ਵਿੱਚੋਂ ਕੋਈ ਵੀ ਨਾ ਸਮਝੇਗਾ; ਪਰ ਬੁੱਧੀਮਾਨ ਸਮਝਣਗੇ।” ਦਾਨੀਏਲ 12:9, 10.</w:t>
      </w:r>
    </w:p>
    <w:p>
      <w:pPr>
        <w:pStyle w:val="ArticleBody"/>
        <w:jc w:val="left"/>
      </w:pPr>
      <w:r>
        <w:rPr>
          <w:rFonts w:ascii="Nirmala UI" w:hAnsi="Nirmala UI" w:eastAsia="Nirmala UI" w:cs="Nirmala UI"/>
        </w:rPr>
        <w:t>ਜਿਵੇਂ ਸਾਰੇ ਪਵਿੱਤਰ ਸੁਧਾਰ ਆੰਦੋਲਨਾਂ ਵਿੱਚ ਹੁੰਦਾ ਹੈ, ਤਿਵੇਂ ਦਾਨੀਏਲ ਵੱਲੋਂ “ਸ਼ੁੱਧ ਕੀਤੇ ਗਏ, ਅਤੇ ਚਿੱਟੇ ਕੀਤੇ ਗਏ, ਅਤੇ ਪਰਖੇ ਗਏ” ਵਜੋਂ ਦਰਸਾਏ ਗਏ ਇਹ ਤਿੰਨ ਪੜਾਅ ਇੱਕ ਦਿਵਯ ਪ੍ਰਤੀਕ ਦੇ ਥੱਲੇ ਉਤਰਣ ਦੇ ਨਿਸ਼ਾਨ ਨੂੰ ਪ੍ਰਗਟ ਕਰਦੇ ਹਨ; ਇਸ ਤੋਂ ਬਾਅਦ ਇੱਕ ਅਸਫਲ ਭਵਿੱਖਬਾਣੀ ਦੀ ਪਰਖ ਹੁੰਦੀ ਹੈ; ਅਤੇ ਫਿਰ ਇੱਕ ਤੀਜੀ ਕਸੌਟੀ ਆਉਂਦੀ ਹੈ, ਜੋ ਉਹਨਾਂ ਦੋ ਵਰਗਾਂ ਦੇ ਚਰਿੱਤਰ ਨੂੰ ਪ੍ਰਗਟ ਕਰਦੀ ਹੈ, ਜੋ ਗਿਆਨ ਦੇ ਖੁੱਲ੍ਹੇ ਹੋਏ ਵਾਧੇ ਨੂੰ ਸਵੀਕਾਰ ਕਰਨ ਜਾਂ ਉਸ ਨੂੰ ਅਸਵੀਕਾਰ ਕਰਨ ਦੇ ਆਧਾਰ ਉੱਤੇ ਵਿਕਸਿਤ ਹੁੰਦੇ ਹਨ। ਇੱਕ ਲੱਖ ਚੁਆਲੀਹ ਹਜ਼ਾਰਾਂ ਦੇ ਆੰਦੋਲਨ ਦੀ ਸ਼ੁਰੂਆਤ ਨਾਲ, ਇਹ ਤਿੰਨ ਪੜਾਅ 11 ਸਤੰਬਰ, 2001 ਸਨ, ਜਿਸ ਤੋਂ ਬਾਅਦ 18 ਜੁਲਾਈ, 2020 ਆਇਆ, ਅਤੇ ਫਿਰ ਐਤਵਾਰ ਦੀ ਵਿਵਸਥਾ। ਉਸੇ ਹੀ ਆੰਦੋਲਨ ਦੇ ਅੰਤ ਵਿੱਚ ਇਹ ਤਿੰਨ ਪੜਾਅ ਜੁਲਾਈ 2023, ਮਿਡਨਾਈਟ ਕ੍ਰਾਈ ਸੰਦੇਸ਼ ਦਾ ਆਗਮਨ, ਅਤੇ ਐਤਵਾਰ ਦੀ ਵਿਵਸਥਾ ਹਨ।</w:t>
      </w:r>
    </w:p>
    <w:p>
      <w:pPr>
        <w:pStyle w:val="ArticleBody"/>
        <w:jc w:val="left"/>
      </w:pPr>
      <w:r>
        <w:rPr>
          <w:rFonts w:ascii="Nirmala UI" w:hAnsi="Nirmala UI" w:eastAsia="Nirmala UI" w:cs="Nirmala UI"/>
        </w:rPr>
        <w:t>ਉਹ ਸੰਦੇਸ਼ ਜੋ ਪਰਮੇਸ਼ੁਰ ਦੇ ਲੋਕਾਂ ਨੂੰ ਅਡਿੱਗ ਖੜ੍ਹੇ ਹੋਣ ਲਈ ਤਿਆਰ ਕਰਦਾ ਹੈ, ਜੋ ਜੁਲਾਈ 2023 ਵਿੱਚ ਖੋਲ੍ਹਿਆ ਗਿਆ ਸੀ, ਵਿੱਚ ਭਵਿੱਖਬਾਣੀਕ ਸੱਚਾਈ ਦੀਆਂ ਕਈ ਰੇਖਾਵਾਂ ਸ਼ਾਮਲ ਹਨ, ਅਤੇ ਉਹਨਾਂ ਰੇਖਾਵਾਂ ਦੇ ਨਾਲ ਹੀ ਹਿਜ਼ਕੀਏਲ ਦੇ ਸੈਂਤੀਵੇਂ ਅਧਿਆਇ ਵਿੱਚ ਸੁੱਕੀਆਂ ਮਰੀਆਂ ਹੱਡੀਆਂ ਦਾ ਵਿਸ਼ਾ ਵੀ ਸ਼ਾਮਲ ਹੈ। ਹਿਜ਼ਕੀਏਲ ਦੋ ਸੰਦੇਸ਼ ਪੇਸ਼ ਕਰਦਾ ਹੈ। ਪਹਿਲਾ ਸੰਦੇਸ਼ ਹੱਡੀਆਂ ਨੂੰ ਮੁੜ ਇਕੱਠੀਆਂ ਕਰਦਾ ਹੈ, ਪਰ ਦੂਜੇ ਸੰਦੇਸ਼ ਤੱਕ ਹੀ ਇਸਰਾਏਲ ਇੱਕ ਸ਼ਕਤੀਸ਼ਾਲੀ ਫੌਜ ਵਾਂਗ ਆਪਣੇ ਪੈਰਾਂ ਉੱਤੇ ਖੜ੍ਹਾ ਹੋਇਆ। ਪਰਕਾਸ਼ ਦੀ ਪੁਸਤਕ ਦੇ ਗਿਆਰਵੇਂ ਅਧਿਆਇ ਦੇ ਦੋ ਗਵਾਹ ਉਸ ਵੇਲੇ ਖੜ੍ਹੇ ਹੋਏ ਜਦੋਂ ਉਹ ਪਵਿੱਤਰ ਆਤਮਾ ਨਾਲ ਭਰੇ ਗਏ।</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ਗਿਆ, ਅਤੇ ਉਹ ਆਪਣੇ ਪੈਰਾਂ ਉੱਤੇ ਖੜੇ ਹੋ ਗਏ; ਅਤੇ ਜਿਨ੍ਹਾਂ ਨੇ ਉਨ੍ਹਾਂ ਨੂੰ ਵੇਖਿਆ ਉਨ੍ਹਾਂ ਉੱਤੇ ਮਹਾਨ ਭੈ ਛਾ ਗਿਆ। ਪ੍ਰਕਾਸ਼ ਦੀ ਪੁਸਤਕ 11:11.</w:t>
      </w:r>
    </w:p>
    <w:p>
      <w:pPr>
        <w:pStyle w:val="ArticleBody"/>
        <w:jc w:val="left"/>
      </w:pPr>
      <w:r>
        <w:rPr>
          <w:rFonts w:ascii="Nirmala UI" w:hAnsi="Nirmala UI" w:eastAsia="Nirmala UI" w:cs="Nirmala UI"/>
        </w:rPr>
        <w:t>ਹਿਜ਼ਕੀਏਲ ਵੀ ਇਹੀ ਸੱਚਾਈ ਸਿਖਾਉਂਦਾ ਹੈ।</w:t>
      </w:r>
    </w:p>
    <w:p>
      <w:pPr>
        <w:pStyle w:val="ArticleScripture"/>
        <w:jc w:val="left"/>
      </w:pPr>
      <w:r>
        <w:rPr>
          <w:rFonts w:ascii="Nirmala UI" w:hAnsi="Nirmala UI" w:eastAsia="Nirmala UI" w:cs="Nirmala UI"/>
        </w:rPr>
        <w:t>ਅਤੇ ਉਸ ਨੇ ਮੈਨੂੰ ਆਖਿਆ, ਹੇ ਮਨੁੱਖ ਦੇ ਪੁੱਤਰ, ਆਪਣੇ ਪੈਰਾਂ ਉੱਤੇ ਖੜਾ ਹੋ ਜਾ, ਅਤੇ ਮੈਂ ਤੈਨੂੰ ਬੋਲਾਂਗਾ। ਅਤੇ ਜਦੋਂ ਉਸ ਨੇ ਮੈਨੂੰ ਬਚਨ ਕੀਤਾ, ਤਾਂ ਆਤਮਾ ਮੇਰੇ ਅੰਦਰ ਪ੍ਰਵੇਸ਼ ਕਰ ਗਿਆ ਅਤੇ ਮੈਨੂੰ ਮੇਰੇ ਪੈਰਾਂ ਉੱਤੇ ਖੜਾ ਕਰ ਦਿੱਤਾ, ਤਾਂ ਜੋ ਮੈਂ ਉਸ ਦੀ ਸੁਣੀ ਜੋ ਮੈਨੂੰ ਬੋਲ ਰਿਹਾ ਸੀ। ਹਿਜ਼ਕੀਏਲ 2:1, 2.</w:t>
      </w:r>
    </w:p>
    <w:p>
      <w:pPr>
        <w:pStyle w:val="ArticleBody"/>
        <w:jc w:val="left"/>
      </w:pPr>
      <w:r>
        <w:rPr>
          <w:rFonts w:ascii="Nirmala UI" w:hAnsi="Nirmala UI" w:eastAsia="Nirmala UI" w:cs="Nirmala UI"/>
        </w:rPr>
        <w:t>ਜਦੋਂ ਸਿਸਟਰ ਵਾਈਟ ਕਹਿੰਦੀ ਹੈ, “by the increase of knowledge a people is to be prepared to stand in the latter days.” ਤਾਂ ਗਿਆਨ ਦਾ ਵਾਧਾ ਦਸ ਕੁਆਰੀਆਂ ਦੀ ਦ੍ਰਿਸ਼ਾਂਤ ਵਿੱਚ “ਤੇਲ” ਵਜੋਂ ਪਛਾਣਿਆ ਜਾਂਦਾ ਹੈ, ਅਤੇ “ਤੇਲ” “ਪਰਮੇਸ਼ੁਰ ਦੀ ਆਤਮਾ ਦੇ ਸੰਦੇਸ਼ਾਂ” ਦਾ ਵੀ ਪ੍ਰਤੀਕ ਹੈ ਅਤੇ “ਪਵਿੱਤਰ ਆਤਮਾ” ਦਾ ਵੀ, ਅਤੇ ਨਾਲ ਹੀ “ਚਰਿੱਤਰ” ਦਾ ਵੀ।</w:t>
      </w:r>
    </w:p>
    <w:p>
      <w:pPr>
        <w:pStyle w:val="ArticleBody"/>
        <w:jc w:val="left"/>
      </w:pPr>
      <w:r>
        <w:rPr>
          <w:rFonts w:ascii="Nirmala UI" w:hAnsi="Nirmala UI" w:eastAsia="Nirmala UI" w:cs="Nirmala UI"/>
        </w:rPr>
        <w:t>ਜੁਲਾਈ 2023 ਅਤੇ ਜਲਦੀ ਆਉਣ ਵਾਲੇ ਐਤਵਾਰ ਦੇ ਕਾਨੂੰਨ ਦੇ ਦਰਮਿਆਨ ਗਿਆਨ ਵਿੱਚ ਐਸੀ ਵਾਧਾ ਹੁੰਦੀ ਹੈ ਜੋ ਪਰਮੇਸ਼ੁਰ ਦੇ ਲੋਕਾਂ ਨੂੰ ਜੀਵਿਤ ਕਰ ਦਿੰਦੀ ਹੈ, ਅਤੇ ਉਹ ਖੜ੍ਹੇ ਹੋ ਜਾਂਦੇ ਹਨ। ਉਨ੍ਹਾਂ ਦਾ ਖੜ੍ਹਾ ਹੋਣਾ ਇਸ ਗੱਲ ਦਾ ਪ੍ਰਤੀਕ ਹੈ ਕਿ ਉਨ੍ਹਾਂ ਕੋਲ ਉਸ ਸੰਦੇਸ਼ ਦਾ “ਤੇਲ” ਹੈ ਜੋ ਉਸ ਸਮੇਂ ਖੋਲ੍ਹਿਆ ਗਿਆ ਸੀ। ਉਹ ਤਦ ਖੜ੍ਹੇ ਹੁੰਦੇ ਹਨ ਜਦੋਂ ਉਨ੍ਹਾਂ ਦੇ ਭਾਂਡਿਆਂ ਵਿੱਚ ਪਵਿੱਤਰ ਆਤਮਾ ਹੁੰਦਾ ਹੈ, ਅਤੇ ਉਹ ਤਦ ਖੜ੍ਹੇ ਹੁੰਦੇ ਹਨ ਜਦੋਂ ਉਨ੍ਹਾਂ ਦਾ ਚਰਿੱਤਰ ਪਰਮੇਸ਼ੁਰ ਦੀ ਮੋਹਰ ਲਈ ਤਿਆਰ ਕੀਤਾ ਹੋਇਆ ਹੁੰਦਾ ਹੈ।</w:t>
      </w:r>
    </w:p>
    <w:p>
      <w:pPr>
        <w:pStyle w:val="ArticleBody"/>
        <w:jc w:val="left"/>
      </w:pPr>
      <w:r>
        <w:rPr>
          <w:rFonts w:ascii="Nirmala UI" w:hAnsi="Nirmala UI" w:eastAsia="Nirmala UI" w:cs="Nirmala UI"/>
        </w:rPr>
        <w:t>ਜੁਲਾਈ 2023 ਵਿੱਚ ਆਰੰਭ ਹੋਏ ਪਹਿਲੇ ਪਰਖ ਦੇ ਪੜਾਅ ਤੋਂ ਬਾਅਦ ਇੱਕ ਅਜਿਹਾ ਅਵਧੀ ਆਉਂਦੀ ਹੈ ਜੋ ਉਹਨਾਂ ਉਮੀਦਵਾਰਾਂ ਨੂੰ ਤੇਲ ਨੂੰ ਸਵੀਕਾਰ ਜਾਂ ਅਸਵੀਕਾਰ ਕਰਨ ਦੀ ਆਗਿਆ ਦਿੰਦੀ ਹੈ। ਜੋ ਇਸ ਨੂੰ ਸਵੀਕਾਰ ਕਰਦੇ ਹਨ, ਉਹ ਮੁਹਰਬੰਦ ਕੀਤੇ ਜਾਂਦੇ ਹਨ ਅਤੇ ਫਿਰ ਜਲਦੀ ਆਉਣ ਵਾਲੇ ਐਤਵਾਰ ਦੇ ਕਾਨੂੰਨ ਦੇ ਸਮੇਂ ਇੱਕ ਨਿਸ਼ਾਨ ਵਜੋਂ ਉੱਪਰ ਉਠਾਏ ਜਾਂਦੇ ਹਨ। ਜੋ ਤੇਲ ਨੂੰ ਅਸਵੀਕਾਰ ਕਰਦੇ ਹਨ, ਉਹ ਪ੍ਰਬਲ ਭਰਮ ਪ੍ਰਾਪਤ ਕਰਦੇ ਹਨ।</w:t>
      </w:r>
    </w:p>
    <w:p>
      <w:pPr>
        <w:pStyle w:val="ArticleBody"/>
        <w:jc w:val="left"/>
      </w:pPr>
      <w:r>
        <w:rPr>
          <w:rFonts w:ascii="Nirmala UI" w:hAnsi="Nirmala UI" w:eastAsia="Nirmala UI" w:cs="Nirmala UI"/>
        </w:rPr>
        <w:t>ਉਹ ਉਮੀਦਵਾਰ ਜੁਲਾਈ 2023 ਵਿੱਚ ਆਤਮਿਕ ਨੀਂਦ ਵਿੱਚੋਂ ਜਗਾਏ ਗਏ, ਅਤੇ ਫਿਰ ਉਹਨਾਂ ਨੂੰ ਆਪਣੀ ਵਿਅਕਤੀਗਤ ਪਰਖ-ਅਵਧੀ ਦੇ ਸਮਾਪਤ ਹੋਣ ਤੋਂ ਪਹਿਲਾਂ ਅੰਤਿਮ ਪਰਖ-ਪ੍ਰਕਿਰਿਆ ਦਾ ਸਾਹਮਣਾ ਕਰਾਇਆ ਗਿਆ। ਇਹ ਪਰਖ-ਪ੍ਰਕਿਰਿਆ ਇੱਕ ਭਵਿੱਖਬਾਣੀ-ਸੰਬੰਧੀ ਕਸੌਟੀ ਦੇ ਪ੍ਰਸੰਗ ਵਿੱਚ ਨਿਰਧਾਰਿਤ ਕੀਤੀ ਗਈ ਸੀ, ਜੋ ਦਰਿੰਦੇ ਦੀ ਮੂਰਤੀ ਦੀ ਰਚਨਾ ਨਾਲ ਸੰਬੰਧਿਤ ਸੀ, ਉਸ ਸਮੇਂ ਦੌਰਾਨ ਜਦੋਂ ਓਹੀ ਉਮੀਦਵਾਰ ਮੁੜ ਜੀ ਉੱਠਣ ਅਤੇ ਆਪਣੇ ਅੰਦਰ ਮਸੀਹ ਦੀ ਮੂਰਤੀ ਨੂੰ ਰਚਣ ਵਾਲੇ ਸਨ। ਉਹ ਭਵਿੱਖਬਾਣੀਕ ਢਾਂਚਾ, ਜਿਸ ਵਿੱਚ ਇਹ ਕਸੌਟੀ ਪੂਰੀ ਕੀਤੀ ਜਾਣੀ ਹੈ, 1989 ਤੋਂ ਐਤਵਾਰ ਦੇ ਕਾਨੂੰਨ ਤੱਕ ਦਾ ਇਤਿਹਾਸ ਹੈ। ਉਹਨਾਂ ਉਮੀਦਵਾਰਾਂ ਦੀ ਜਾਗਣ ਵਿੱਚ ਅਸਮਰਥਤਾ ਨੇ ਪ੍ਰਭੂ ਨੂੰ ਕੁਰਾਹੀਆਂ ਨੂੰ ਅੰਦਰ ਆਉਣ ਦੀ ਆਗਿਆ ਦੇਣ ਲਈ ਪ੍ਰੇਰਿਆ।</w:t>
      </w:r>
    </w:p>
    <w:p>
      <w:pPr>
        <w:pStyle w:val="ArticleScripture"/>
        <w:jc w:val="left"/>
      </w:pPr>
      <w:r>
        <w:rPr>
          <w:rFonts w:ascii="Nirmala UI" w:hAnsi="Nirmala UI" w:eastAsia="Nirmala UI" w:cs="Nirmala UI"/>
        </w:rPr>
        <w:t>“ਪਰਮੇਸ਼ੁਰ ਆਪਣੇ ਲੋਕਾਂ ਨੂੰ ਜਗਾਏਗਾ; ਜੇ ਹੋਰ ਸਾਧਨ ਅਸਫਲ ਹੋ ਜਾਣ, ਤਾਂ ਉਨ੍ਹਾਂ ਦੇ ਵਿਚਕਾਰ ਕੁਰਾਹੀਆਂ ਆ ਜਾਣਗੀਆਂ, ਜੋ ਉਨ੍ਹਾਂ ਨੂੰ ਛਾਣਣਗੀਆਂ ਅਤੇ ਭੂਸੀ ਨੂੰ ਕਣਕ ਤੋਂ ਵੱਖ ਕਰ ਦੇਣਗੀਆਂ। ਪ੍ਰਭੂ ਉਨ੍ਹਾਂ ਸਭਨਾਂ ਨੂੰ, ਜੋ ਉਸ ਦੇ ਬਚਨ ‘ਤੇ ਵਿਸ਼ਵਾਸ ਕਰਦੇ ਹਨ, ਨੀਂਦ ਤੋਂ ਜਾਗ ਉੱਠਣ ਲਈ ਬੁਲਾਉਂਦਾ ਹੈ। ਕੀਮਤੀ ਜੋਤ ਆਈ ਹੈ, ਜੋ ਇਸ ਸਮੇਂ ਲਈ ਉਚਿਤ ਹੈ। ਇਹ ਬਾਈਬਲ ਦਾ ਸੱਚ ਹੈ, ਜੋ ਉਹਨਾਂ ਖਤਰਿਆਂ ਨੂੰ ਪ੍ਰਗਟ ਕਰਦਾ ਹੈ ਜੋ ਸਾਡੇ ਉੱਤੇ ਹੀ ਆ ਪਹੁੰਚੇ ਹਨ। ਇਹ ਜੋਤ ਸਾਨੂੰ ਸ਼ਾਸਤਰਾਂ ਦੇ ਜਤਨਪੂਰਵਕ ਅਧਿਐਨ ਅਤੇ ਉਹਨਾਂ ਸਥਿਤੀਆਂ ਦੀ ਸਭ ਤੋਂ ਗੰਭੀਰ ਜਾਂਚ ਵੱਲ ਲੈ ਜਾਣੀ ਚਾਹੀਦੀ ਹੈ ਜਿਨ੍ਹਾਂ ਨੂੰ ਅਸੀਂ ਧਾਰਨ ਕਰਦੇ ਹਾਂ। ਪਰਮੇਸ਼ੁਰ ਚਾਹੁੰਦਾ ਹੈ ਕਿ ਸੱਚਾਈ ਦੇ ਸਾਰੇ ਪੱਖਾਂ ਅਤੇ ਸਥਾਨਾਂ ਦੀ ਪ੍ਰਾਰਥਨਾ ਅਤੇ ਉਪਵਾਸ ਨਾਲ ਪੂਰੀ ਤਰ੍ਹਾਂ ਅਤੇ ਅਡੋਲਤਾ ਨਾਲ ਖੋਜ ਕੀਤੀ ਜਾਵੇ।” Testimonies, volume 5, 708.</w:t>
      </w:r>
    </w:p>
    <w:p>
      <w:pPr>
        <w:pStyle w:val="ArticleBody"/>
        <w:jc w:val="left"/>
      </w:pPr>
      <w:r>
        <w:rPr>
          <w:rFonts w:ascii="Nirmala UI" w:hAnsi="Nirmala UI" w:eastAsia="Nirmala UI" w:cs="Nirmala UI"/>
        </w:rPr>
        <w:t>ਸਾਰੇ ਨਬੀ ਅੰਤਿਮ ਦਿਨਾਂ ਬਾਰੇ ਸੰਬੋਧਨ ਕਰਦੇ ਹਨ, ਇਸ ਲਈ ਇਨ੍ਹਾਂ ਅੰਤਿਮ ਦਿਨਾਂ ਵਿੱਚ, ਜੁਲਾਈ 2023 ਵਿੱਚ, ਪ੍ਰਭੂ ਨੇ ਆਪਣੇ ਲੋਕਾਂ ਨੂੰ “ਜਗਾਉਣ” ਦਾ ਯਤਨ ਕੀਤਾ, ਪਰ ਉਸ ਦੇ ਯਤਨ ਅਸਫਲ ਰਹੇ, ਅਤੇ ਉਸ ਨੇ ਚੇਤਾਵਨੀ ਵਜੋਂ—ਕਿ ਅੰਤ ਕਿੰਨਾ ਨੇੜੇ ਹੈ—ਐਡਵੈਂਟ ਇਤਿਹਾਸ ਵਿੱਚ ਰੋਮ ਦੇ ਇੱਕ ਪ੍ਰਤੀਕ ਸੰਬੰਧੀ ਪਹਿਲੇ ਵਿਵਾਦ ਨੂੰ ਦੁਹਰਾਏ ਜਾਣ ਦੀ ਆਗਿਆ ਦਿੱਤੀ। ਉਸ ਨੇ ਇਹ ਤਦ ਵੀ ਕੀਤਾ, ਹਾਲਾਂਕਿ “ਕੀਮਤੀ ਰੋਸ਼ਨੀ” “ਆਈ ਸੀ, ਜੋ ਇਸ ਸਮੇਂ ਲਈ ਉਚਿਤ ਸੀ।” ਜੁਲਾਈ 2023 ਵਿੱਚ ਜੋ ਰੋਸ਼ਨੀ ਆਈ ਉਹ “ਬਾਈਬਲ ਦੀ ਸੱਚਾਈ ਹੈ, ਜੋ ਉਹਨਾਂ ਖਤਰਨਾਂ ਨੂੰ ਦਰਸਾਉਂਦੀ ਹੈ ਜੋ ਸਾਡੇ ਬਿਲਕੁਲ ਉੱਤੇ ਆ ਪਏ ਹਨ।” ਉਸ ਰੋਸ਼ਨੀ ਨੂੰ “ਸਾਨੂੰ ਧਰਮ-ਗ੍ਰੰਥਾਂ ਦੇ ਜਤਨਪੂਰਵਕ ਅਧਿਐਨ ਅਤੇ ਉਹਨਾਂ ਸਥਿਤੀਆਂ ਦੀ ਸਭ ਤੋਂ ਗੰਭੀਰ ਜਾਂਚ ਵੱਲ ਲੈ ਜਾਣਾ ਚਾਹੀਦਾ ਸੀ ਜਿਨ੍ਹਾਂ ਨੂੰ ਅਸੀਂ ਧਾਰਨ ਕਰਦੇ ਹਾਂ।”</w:t>
      </w:r>
    </w:p>
    <w:p>
      <w:pPr>
        <w:pStyle w:val="ArticleBody"/>
        <w:jc w:val="left"/>
      </w:pPr>
      <w:r>
        <w:rPr>
          <w:rFonts w:ascii="Nirmala UI" w:hAnsi="Nirmala UI" w:eastAsia="Nirmala UI" w:cs="Nirmala UI"/>
        </w:rPr>
        <w:t>ਚਾਲੀਵੇਂ ਪਦ ਦਾ ਲੁਕਿਆ ਹੋਇਆ ਇਤਿਹਾਸ ਦਾਨੀਏਲ 11 ਦੇ ਪਦ 10 ਤੋਂ 15 ਵਿੱਚ ਪ੍ਰਤਿਨਿਧਿਤ ਕੀਤਾ ਗਿਆ ਹੈ, ਕਿਉਂਕਿ ਆਲਫਾ ਅਤੇ ਓਮੇਗਾ ਨੇ ਦਾਨੀਏਲ ਦੀ ਆਖਰੀ ਭਵਿੱਖਬਾਣੀ ਦੇ ਅੰਤ ਨੂੰ ਉਸਦੇ ਆਰੰਭ ਦੇ ਨਾਲ ਦਰਸਾਇਆ। 18 ਜੁਲਾਈ, 2020 ਦੀ ਨਿਰਾਸ਼ਾ ਤੋਂ ਪਹਿਲਾਂ, ਸ਼ੈਤਾਨ ਨੇ ਪਦ 10 ਤੋਂ 15 ਬਾਰੇ ਭ੍ਰਮ ਪੈਦਾ ਕਰ ਦਿੱਤਾ ਸੀ, ਕਿਉਂਕਿ ਉਹ ਜਾਣਦਾ ਸੀ ਕਿ ਅਧਿਆਇ ਦਾ ਆਰੰਭ ਅਧਿਆਇ ਦੇ ਅੰਤ ਨੂੰ ਪ੍ਰਤਿਨਿਧਿਤ ਕਰਨ ਦੀ ਕੁੰਜੀ ਸੀ। ਫਿਰ ਪਦ 14 ਦਾ ਮੂਲ ਵਿਵਾਦ ਪੇਸ਼ ਕੀਤਾ ਗਿਆ।</w:t>
      </w:r>
    </w:p>
    <w:p>
      <w:pPr>
        <w:pStyle w:val="ArticleScripture"/>
        <w:jc w:val="left"/>
      </w:pPr>
      <w:r>
        <w:rPr>
          <w:rFonts w:ascii="Nirmala UI" w:hAnsi="Nirmala UI" w:eastAsia="Nirmala UI" w:cs="Nirmala UI"/>
        </w:rPr>
        <w:t>“ਮਹਾਨ ਧੋਖੇਬਾਜ਼ ਨੂੰ ਇਸ ਗੱਲ ਤੋਂ ਵੱਧ ਹੋਰ ਕਿਸੇ ਚੀਜ਼ ਦਾ ਡਰ ਨਹੀਂ ਕਿ ਅਸੀਂ ਉਸ ਦੀਆਂ ਯੁਕਤੀਆਂ ਨਾਲ ਜਾਣੂ ਹੋ ਜਾਵਾਂਗੇ।” The Great Controversy, 516.</w:t>
      </w:r>
    </w:p>
    <w:p>
      <w:pPr>
        <w:pStyle w:val="ArticleBody"/>
        <w:jc w:val="left"/>
      </w:pPr>
      <w:r>
        <w:rPr>
          <w:rFonts w:ascii="Nirmala UI" w:hAnsi="Nirmala UI" w:eastAsia="Nirmala UI" w:cs="Nirmala UI"/>
        </w:rPr>
        <w:t>ਉਨ੍ਹਾਂ ਆਯਤਾਂ ਦੇ ਅਰਥ ਅਤੇ ਉਦੇਸ਼ ਨੂੰ ਗੁੰਝਲਾਉਣ ਲਈ ਸ਼ੈਤਾਨੀ ਕੋਸ਼ਿਸ਼ਾਂ ਤੋਂ ਇਹ ਸਪੱਸ਼ਟ ਹੈ ਕਿ ਉਹ ਹੁਣ ਚੱਲ ਰਹੀ ਉਸ ਪਰਖ-ਪ੍ਰਕਿਰਿਆ ਦਾ ਇੱਕ ਮਹੱਤਵਪੂਰਨ ਹਿੱਸਾ ਹਨ, ਜੋ ਇੱਕ ਲੱਖ ਚੁਆਲੀ ਹਜ਼ਾਰਾਂ ਵਿੱਚ ਸ਼ਾਮਲ ਹੋਣ ਵਾਲੇ ਉਮੀਦਵਾਰਾਂ ਨੂੰ ਛਾਣ ਰਹੀ ਹੈ। ਸਿਸਟਰ ਵਾਈਟ ਇਸ ਗੱਲ ਉੱਤੇ ਜ਼ੋਰ ਦਿੰਦੀ ਹੈ ਕਿ ਦਾਨੀਏਲ ਗਿਆਰ੍ਹਾਂ ਵਿੱਚ ਦਰਸਾਇਆ ਗਿਆ ਉਹ ਇਤਿਹਾਸ, ਜੋ ਅੰਤ ਦੇ ਸਮੇਂ ਤੋਂ ਪਹਿਲਾਂ 1798 ਤੱਕ ਪੂਰਾ ਹੋ ਚੁੱਕਾ ਹੈ, ਆਖ਼ਰੀ ਛੇ ਆਯਤਾਂ ਵਿੱਚ ਦੁਹਰਾਇਆ ਜਾਂਦਾ ਹੈ।</w:t>
      </w:r>
    </w:p>
    <w:p>
      <w:pPr>
        <w:pStyle w:val="ArticleScripture"/>
        <w:jc w:val="left"/>
      </w:pPr>
      <w:r>
        <w:rPr>
          <w:rFonts w:ascii="Nirmala UI" w:hAnsi="Nirmala UI" w:eastAsia="Nirmala UI" w:cs="Nirmala UI"/>
        </w:rPr>
        <w:t>“ਸਾਡੇ ਕੋਲ ਗੁਆਉਣ ਲਈ ਕੋਈ ਸਮਾਂ ਨਹੀਂ ਹੈ। ਕਠਿਨ ਸਮੇਂ ਸਾਡੇ ਸਾਹਮਣੇ ਹਨ। ਸੰਸਾਰ ਯੁੱਧ ਦੀ ਆਤਮਾ ਨਾਲ ਉਦਵਿਗਨ ਹੋਇਆ ਪਿਆ ਹੈ। ਜਲਦੀ ਹੀ ਉਹ ਸੰਕਟਮਈ ਦ੍ਰਿਸ਼, ਜਿਨ੍ਹਾਂ ਦਾ ਉਲੇਖ ਭਵਿੱਖਬਾਣੀਆਂ ਵਿੱਚ ਕੀਤਾ ਗਿਆ ਹੈ, ਵਾਪਰਨਗੇ। ਦਾਨੀਏਲ ਦੇ ਗਿਆਰ੍ਹਵੇਂ ਅਧਿਆਇ ਦੀ ਭਵਿੱਖਬਾਣੀ ਲਗਭਗ ਆਪਣੀ ਪੂਰੀ ਪੂਰਤੀ ਤੱਕ ਪਹੁੰਚ ਚੁੱਕੀ ਹੈ। ਇਸ ਭਵਿੱਖਬਾਣੀ ਦੀ ਪੂਰਤੀ ਵਿੱਚ ਜੋ ਬਹੁਤ ਸਾਰਾ ਇਤਿਹਾਸ ਘਟ ਚੁੱਕਾ ਹੈ, ਉਹ ਮੁੜ ਦੁਹਰਾਇਆ ਜਾਵੇਗਾ।” Manuscript Releases, number 13, 394.</w:t>
      </w:r>
    </w:p>
    <w:p>
      <w:pPr>
        <w:pStyle w:val="ArticleBody"/>
        <w:jc w:val="left"/>
      </w:pPr>
      <w:r>
        <w:rPr>
          <w:rFonts w:ascii="Nirmala UI" w:hAnsi="Nirmala UI" w:eastAsia="Nirmala UI" w:cs="Nirmala UI"/>
        </w:rPr>
        <w:t>ਮੈਂ ਇਹ ਦਾਅਵਾ ਕਰਦਾ ਹਾਂ ਕਿ ਪਹਿਲੀ ਤੋਂ ਉਨਤਾਲੀਵੀਂ ਆਯਤ ਤੱਕ ਦਰਸਾਇਆ ਗਿਆ ਸਾਰਾ ਇਤਿਹਾਸ ਅਧਿਆਇ ਦੀਆਂ ਆਖ਼ਰੀ ਛੇ ਆਯਤਾਂ ਵਿੱਚ ਦੁਬਾਰਾ ਦਰਸਾਇਆ ਗਿਆ ਹੈ। ਮੈਂ ਇਹ ਵੀ ਦਾਅਵਾ ਕਰਦਾ ਹਾਂ ਕਿ ਆਖ਼ਰੀ ਦਿਨਾਂ ਦਾ ਇਤਿਹਾਸ, ਜੋ ਉਸ ਨਿਆਂ ਦੇ ਸਮਾਪਨ ਦਾ ਇਤਿਹਾਸ ਹੈ ਜੋ 22 ਅਕਤੂਬਰ, 1844 ਨੂੰ ਸ਼ੁਰੂ ਹੋਇਆ ਸੀ, ਦੋ ਮੁੱਖ ਭਵਿੱਖਬਾਣੀਕ ਅਵਧੀਆਂ ਨਾਲ ਦਰਸਾਇਆ ਗਿਆ ਹੈ। ਪਹਿਲੀ ਅਵਧੀ ਉਸ ਨਿਆਂ ਨੂੰ ਦਰਸਾਉਂਦੀ ਹੈ ਜੋ ਪਰਮੇਸ਼ੁਰ ਦੇ ਘਰ ਉੱਤੇ ਪੂਰਾ ਕੀਤਾ ਜਾਂਦਾ ਹੈ, ਅਤੇ ਉਸ ਤੋਂ ਬਾਅਦ ਇੱਕ ਅਵਧੀ ਆਉਂਦੀ ਹੈ ਜਦੋਂ ਨਿਆਂ ਪਰਮੇਸ਼ੁਰ ਦੇ ਘਰ ਤੋਂ ਬਾਹਰ ਵਾਲਿਆਂ ਲਈ ਪੂਰਾ ਕੀਤਾ ਜਾਂਦਾ ਹੈ। ਪਹਿਲੀ ਅਵਧੀ 1989 ਵਿੱਚ ਸ਼ੁਰੂ ਹੋਈ ਅਤੇ ਸੰਯੁਕਤ ਰਾਜ ਵਿੱਚ ਐਤਵਾਰ ਦੇ ਕਾਨੂੰਨ ਤੇ ਸਮਾਪਤ ਹੁੰਦੀ ਹੈ, ਜੋ ਆਪਣੀ ਵਾਰੀ ਦੂਜੀ ਅਵਧੀ ਦੀ ਸ਼ੁਰੂਆਤ ਨੂੰ ਚਿੰਨ੍ਹਿਤ ਕਰਦਾ ਹੈ, ਜਿਸ ਦਾ ਸਮਾਪਨ ਉਸ ਵੇਲੇ ਹੁੰਦਾ ਹੈ ਜਦੋਂ ਮੀਕਾਏਲ ਖੜ੍ਹਾ ਹੁੰਦਾ ਹੈ ਅਤੇ ਮਨੁੱਖੀ ਪਰਖ ਦਾ ਸਮਾਂ ਮੁੱਕ ਜਾਂਦਾ ਹੈ। ਚਾਲੀਵੀਂ ਆਯਤ ਦਾ ਗੁਪਤ ਇਤਿਹਾਸ ਵੀ 1989 ਵਿੱਚ ਹੀ ਸ਼ੁਰੂ ਹੁੰਦਾ ਹੈ ਅਤੇ ਇਕਤਾਲੀਵੀਂ ਆਯਤ ਵਿੱਚ ਸਮਾਪਤ ਹੁੰਦਾ ਹੈ, ਜੋ ਸੰਯੁਕਤ ਰਾਜ ਵਿੱਚ ਐਤਵਾਰ ਦਾ ਕਾਨੂੰਨ ਹੈ।</w:t>
      </w:r>
    </w:p>
    <w:p>
      <w:pPr>
        <w:pStyle w:val="ArticleBody"/>
        <w:jc w:val="left"/>
      </w:pPr>
      <w:r>
        <w:rPr>
          <w:rFonts w:ascii="Nirmala UI" w:hAnsi="Nirmala UI" w:eastAsia="Nirmala UI" w:cs="Nirmala UI"/>
        </w:rPr>
        <w:t>ਇਹ ਉਸੇ ਅਧਿਆਇ ਦੀਆਂ ਆਇਤਾਂ ਦਸ ਤੋਂ ਪੰਦਰਾਂ ਤੱਕ ਦੇ ਉਸੇ ਇਤਿਹਾਸ ਦੇ ਸਮਾਨ ਹੈ। ਉਹ ਇਤਿਹਾਸ 1798 ਵਿੱਚ ਅੰਤ ਦੇ ਸਮੇਂ ਤੋਂ ਲੈ ਕੇ 22 ਅਕਤੂਬਰ 1844 ਨੂੰ ਨਿਆਂ ਦੇ ਸ਼ੁਰੂ ਹੋਣ ਤੱਕ ਮਿਲਰਾਈਟਾਂ ਦੇ ਇਤਿਹਾਸ ਦੇ ਸਮਾਂਤਰ ਚੱਲਦਾ ਹੈ। ਇਹ ਦੋਵੇਂ ਇਤਿਹਾਸ ਉਸ ਭਵਿੱਖਬਾਣੀਕ ਇਤਿਹਾਸ ਦੇ ਸਮਾਂਤਰ ਹਨ ਜੋ ਮਸੀਹ ਦੇ ਜਨਮ ਤੋਂ ਆਰੰਭ ਹੋਇਆ ਅਤੇ ਸਲੀਬ ਉੱਤੇ ਆ ਕੇ ਸੰਪੂਰਣ ਹੋਇਆ।</w:t>
      </w:r>
    </w:p>
    <w:p>
      <w:pPr>
        <w:pStyle w:val="ArticleBody"/>
        <w:jc w:val="left"/>
      </w:pPr>
      <w:r>
        <w:rPr>
          <w:rFonts w:ascii="Nirmala UI" w:hAnsi="Nirmala UI" w:eastAsia="Nirmala UI" w:cs="Nirmala UI"/>
        </w:rPr>
        <w:t>1989 ਵਿੱਚ ਆਰੰਭ ਹੋਣ ਵਾਲਾ ਇਤਿਹਾਸ ਉਸ ਪਰਖ ਦੇ ਸਮੇਂ ਨੂੰ ਸ਼ਾਮਲ ਕਰਦਾ ਹੈ ਜੋ 11 ਸਤੰਬਰ, 2001 ਨੂੰ ਸ਼ੁਰੂ ਹੋਇਆ ਸੀ, ਜਿਸ ਦੀ ਪੂਰਵਰੂਪਤਾ ਉਸ ਪਰਖ ਦੇ ਸਮੇਂ ਵਿੱਚ ਪਾਈ ਜਾਂਦੀ ਹੈ ਜੋ 11 ਅਗਸਤ, 1840 ਨੂੰ ਸ਼ੁਰੂ ਹੋਇਆ ਸੀ, ਅਤੇ ਉਸ ਪਰਖ ਦੇ ਸਮੇਂ ਵਿੱਚ ਵੀ ਜੋ ਮਸੀਹ ਦੇ ਬਪਤਿਸਮੇ ਨਾਲ ਸ਼ੁਰੂ ਹੋਇਆ ਸੀ। ਪਸ਼ੂ ਦੀ ਮੂਰਤੀ ਦੀ ਰਚਨਾ ਨੂੰ ਭਵਿੱਖਬਾਣੀ ਦੇ ਇਤਿਹਾਸ ਦੀਆਂ ਕਈ ਲਾਈਨਾਂ ਦੁਆਰਾ ਪੂਰਵਰੂਪਿਤ ਕੀਤਾ ਗਿਆ ਹੈ। ਉਸੇ ਸਮੇਂ-ਅਵਧੀ ਦੀਆਂ ਉਹਨਾਂ ਨੁਮਾਇੰਦਗੀਆਂ ਵਿੱਚੋਂ ਇੱਕ ਹੈ ਇੱਕ ਸੌ ਚੁਆਲੀ ਹਜ਼ਾਰਾਂ ਦੇ ਮੋਹਰ ਲਗਾਏ ਜਾਣ ਦਾ ਸਮਾਂ, ਜੋ 11 ਸਤੰਬਰ, 2001 ਨੂੰ ਸ਼ੁਰੂ ਹੋਇਆ ਸੀ ਅਤੇ ਜਲਦੀ ਆਉਣ ਵਾਲੇ ਐਤਵਾਰ ਦੇ ਕਾਨੂੰਨ ‘ਤੇ ਸਮਾਪਤ ਹੁੰਦਾ ਹੈ। ਆਇਤ ਚਾਲੀ ਦਾ ਲੁਕਿਆ ਹੋਇਆ ਇਤਿਹਾਸ 22 ਅਕਤੂਬਰ, 1844 ਤੋਂ 1863 ਦੀ ਬਗਾਵਤ ਤੱਕ ਦੀ ਲਾਈਨ ਨਾਲ ਵੀ ਇਕ-ਦੂਜੇ ਉੱਤੇ ਰੱਖਿਆ ਜਾ ਸਕਦਾ ਹੈ।</w:t>
      </w:r>
    </w:p>
    <w:p>
      <w:pPr>
        <w:pStyle w:val="ArticleBody"/>
        <w:jc w:val="left"/>
      </w:pPr>
      <w:r>
        <w:rPr>
          <w:rFonts w:ascii="Nirmala UI" w:hAnsi="Nirmala UI" w:eastAsia="Nirmala UI" w:cs="Nirmala UI"/>
        </w:rPr>
        <w:t>22 ਅਕਤੂਬਰ, 1844 ਨੇ ਤੀਜੇ ਦੂਤ ਦੇ ਆਗਮਨ ਨੂੰ ਚਿੰਨ੍ਹਿਤ ਕੀਤਾ। ਕਿਸੇ ਵੀ ਭਵਿੱਖਬਾਣੀਕ ਦੂਤ ਦੇ ਆਗਮਨ ਦੀ ਤਰ੍ਹਾਂ, ਉਸ ਕੋਲ ਇੱਕ ਸੁਨੇਹਾ ਸੀ ਜਿਸ ਨੂੰ ਖਾਧਾ ਜਾਣਾ ਸੀ, ਪਰ ਉਹ ਖਾਧਾ ਨਾ ਗਿਆ; ਅਤੇ ਫਿਲਡੈਲਫੀਆਈ ਮਿਲਰਵਾਦ ਲਾਓਡੀਸੀਆਈ ਮਿਲਰਵਾਦ ਵਿੱਚ ਬਦਲ ਗਿਆ, 1863 ਤੋਂ ਪਹਿਲਾਂ ਹੀ, ਜਦੋਂ ਉਨ੍ਹਾਂ ਨੇ ਔਪਚਾਰਿਕ ਤੌਰ ‘ਤੇ ਸੱਤਵੇਂ-ਦਿਨ ਐਡਵੈਂਟਿਸਟ ਨਾਮ ਧਾਰਿਆ ਅਤੇ ਬਗਾਵਤ ਦੇ ਜੰਗਲ ਵਿੱਚ ਭਟਕਣਾ ਸ਼ੁਰੂ ਕੀਤਾ, ਜੋ ਅੱਜ ਤੱਕ ਜਾਰੀ ਹੈ। 1844 ਤੋਂ 1863 ਤੱਕ ਦਾ ਇਤਿਹਾਸ ਉਹਨਾਂ ਦਾ ਪ੍ਰਤੀਨਿਧਿਤਾ ਕਰਦਾ ਹੈ ਜਿਨ੍ਹਾਂ ਨੇ ਇਕ ਲੱਖ ਚੁਤਾਲੀ ਹਜ਼ਾਰਾਂ ਵਿੱਚ ਹੋਣ ਦੀ ਬੁਲਾਹਟ ਨੂੰ ਅਸਵੀਕਾਰ ਕੀਤਾ। ਉਹ ਦਾਨੀਏਲ ਦੇ ਬਾਰ੍ਹਵੇਂ ਅਧਿਆਇ ਦੇ ਦੁਸ਼ਟ ਹਨ, ਯਿਰਮਿਯਾਹ ਦੀ ਠੱਠਾ ਕਰਨ ਵਾਲਿਆਂ ਦੀ ਸਭਾ, ਯੂਹੰਨਾ ਦਾ ਸ਼ੈਤਾਨ ਦਾ ਅਰਾਧਨਾਲਾ, ਅਤੇ ਮੱਤੀ ਦੀਆਂ ਮੂਰਖ ਕੁਆਰੀਆਂ ਹਨ।</w:t>
      </w:r>
    </w:p>
    <w:p>
      <w:pPr>
        <w:pStyle w:val="ArticleBody"/>
        <w:jc w:val="left"/>
      </w:pPr>
      <w:r>
        <w:rPr>
          <w:rFonts w:ascii="Nirmala UI" w:hAnsi="Nirmala UI" w:eastAsia="Nirmala UI" w:cs="Nirmala UI"/>
        </w:rPr>
        <w:t>ਮਸੀਹ ਵੱਲੋਂ “ਉਜਾੜ ਦੀ ਘਿਣਾਉਣੀ ਵਸਤੂ, ਜਿਸ ਦੀ ਗੱਲ ਦਾਨੀਏਲ ਨਬੀ ਨੇ ਕੀਤੀ” ਦੇ ਰੂਪ ਵਿੱਚ ਪ੍ਰਸਤੁਤ ਕੀਤਾ ਗਿਆ ਚੇਤਾਵਨੀ ਦਾ ਸੰਦੇਸ਼ ਉਸ ਚੇਤਾਵਨੀ ਨੂੰ ਦਰਸਾਉਂਦਾ ਹੈ ਕਿ ਆਉਣ ਵਾਲੀ ਨਾਸੀ ਅਤੇ ਤਿੱਤਰ-ਬਿੱਤਰ ਹੋਣ ਤੋਂ ਪਹਿਲਾਂ ਹੀ ਭੱਜ ਜਾਓ। ਈਸਵੀ ਸੰਨ 66 ਵਿੱਚ, ਰੋਮੀ ਸੈਨਾਪਤੀ ਸੈਸਟੀਅਸ ਨੇ ਉਸ ਚੇਤਾਵਨੀ ਨੂੰ ਮੂਰਤੀਪੂਜਕ ਰੋਮ ਦੇ ਯੁੱਗ ਦੇ ਮਸੀਹੀਆਂ ਲਈ ਪੂਰਾ ਕੀਤਾ। ਪਹਿਲੀ ਸਦੀ ਵਿੱਚ ਪ੍ਰੇਰੀਤ ਪੌਲੁਸ ਨੇ ਓਹੀ ਚੇਤਾਵਨੀ ਉਨ੍ਹਾਂ ਮਸੀਹੀਆਂ ਲਈ ਦਰਜ ਕੀਤੀ ਜੋ ਪੋਪਤੰਤਰਕ ਰੋਮ ਦੇ ਯੁੱਗ ਦੌਰਾਨ ਦੁੱਖ ਸਹਿਣਗੇ। ਸਬਤ-ਪਾਲਕਾਂ ਲਈ ਸ਼ਹਿਰਾਂ ਤੋਂ ਨਿਕਲ ਕੇ ਦੇਹਾਤ ਵਿੱਚ ਵੱਸਣ ਦੀ ਚੇਤਾਵਨੀ 1888 ਵਿੱਚ ਆਈ, ਓਸੇ ਸਾਲ ਜਿਸ ਵਿੱਚ ਬਲੇਅਰ ਬਿਲ ਪੇਸ਼ ਹੋਇਆ, ਜੋ ਐਤਵਾਰ ਨੂੰ ਰਾਸ਼ਟਰੀ ਵਿਸ਼ਰਾਮ-ਦਿਵਸ ਵਜੋਂ ਸਥਾਪਿਤ ਕਰਨ ਦਾ ਪਹਿਲਾ ਯਤਨ ਸੀ। ਬਲੇਅਰ ਬਿਲ ਭੱਜ ਜਾਣ ਦੀ ਉਹ ਚੇਤਾਵਨੀ ਸੀ, ਜੋ ਦਾਨੀਏਲ ਦੀ ਉਜਾੜ ਦੀ ਘਿਣਾਉਣੀ ਵਸਤੂ ਬਾਰੇ ਮਸੀਹ ਦੇ ਉਲੇਖ ਦੀ ਪੂਰਤੀ ਵਿੱਚ ਸੀ।</w:t>
      </w:r>
    </w:p>
    <w:p>
      <w:pPr>
        <w:pStyle w:val="ArticleBody"/>
        <w:jc w:val="left"/>
      </w:pPr>
      <w:r>
        <w:rPr>
          <w:rFonts w:ascii="Nirmala UI" w:hAnsi="Nirmala UI" w:eastAsia="Nirmala UI" w:cs="Nirmala UI"/>
        </w:rPr>
        <w:t>ਜਿਵੇਂ ਈਸਵੀ ਸੰਨ 66 ਵਿੱਚ ਸੇਸਟੀਅਸ ਦੇ ਮਾਮਲੇ ਵਿੱਚ ਹੋਇਆ ਸੀ, ਉਸੇ ਤਰ੍ਹਾਂ ਬਲੇਅਰ ਬਿੱਲ ਨੂੰ ਪਰਮੇਸ਼ੁਰ ਦੀ ਪ੍ਰਬੰਧਨਾ ਅਨੁਸਾਰ ਵਾਪਸ ਲਿਆ ਗਿਆ। 1888 ਸੰਨ 11 ਸਤੰਬਰ, 2001 ਦਾ ਪ੍ਰਤੀਕ ਹੈ, ਕਿਉਂਕਿ ਸਿਸਟਰ ਵ੍ਹਾਈਟ ਦੋਹਾਂ ਇਤਿਹਾਸਾਂ ਵਿੱਚ ਪ੍ਰਕਾਸ਼ ਦੀ ਪੁਸਤਕ ਅੱਠਾਰਹਵੇਂ ਅਧਿਆਇ ਦੇ ਦੂਤ ਦੇ ਉਤਰਣ ਨੂੰ ਚਿੰਨ੍ਹਿਤ ਕਰਦੀ ਹੈ। ਅੰਤਿਮ ਦਿਨਾਂ ਵਿੱਚ ਸ਼ਹਿਰਾਂ ਤੋਂ ਭੱਜ ਜਾਣ ਦੀ ਚੇਤਾਵਨੀ 11 ਸਤੰਬਰ, 2001 ਨੂੰ ਲਾਗੂ ਹੋ ਗਈ। ਇਸ ਲਈ, 1888 ਦਾ ਬਲੇਅਰ ਬਿੱਲ 2001 ਦੇ ਪੈਟ੍ਰਿਯਟ ਐਕਟ ਦਾ ਪ੍ਰਤੀਕ ਸੀ। ਜੋ ਦੂਤ 11 ਸਤੰਬਰ, 2001 ਨੂੰ ਉਤਰਾ, ਉਹ ਪ੍ਰਕਾਸ਼ ਦੀ ਪੁਸਤਕ ਅੱਠਾਰਹਵੇਂ ਅਧਿਆਇ ਦੀਆਂ ਪਹਿਲੀਆਂ ਤਿੰਨ ਆਇਤਾਂ ਵਿੱਚ ਅੰਤਿਮ ਚੇਤਾਵਨੀ ਦਾ ਸੰਦੇਸ਼ ਘੋਸ਼ਿਤ ਕਰਦਾ ਹੈ, ਅਤੇ ਅੰਤਿਮ ਚੇਤਾਵਨੀ ਦਾ ਸੰਦੇਸ਼ ਤੀਜੇ ਦੂਤ ਦਾ ਸੰਦੇਸ਼ ਵੀ ਹੈ, ਭਾਵੇਂ ਚੌਦਹਵੇਂ ਅਧਿਆਇ ਵਿੱਚ ਤੀਜੇ ਦੂਤ ਦੁਆਰਾ ਦਰਸਾਇਆ ਗਿਆ ਸੰਦੇਸ਼ ਅੱਠਾਰਹਵੇਂ ਅਧਿਆਇ ਵਾਲੀਆਂ ਸੱਚਾਈ ਦੀਆਂ ਉਕਤੀਆਂ ਦੇ ਸਮਾਨ ਨਹੀਂ ਹੈ। ਪੰਕਤੀ ਉੱਤੇ ਪੰਕਤੀ, ਉਹ ਇੱਕੋ ਹੀ ਚੇਤਾਵਨੀ ਦਾ ਸੰਦੇਸ਼ ਹਨ।</w:t>
      </w:r>
    </w:p>
    <w:p>
      <w:pPr>
        <w:pStyle w:val="ArticleBody"/>
        <w:jc w:val="left"/>
      </w:pPr>
      <w:r>
        <w:rPr>
          <w:rFonts w:ascii="Nirmala UI" w:hAnsi="Nirmala UI" w:eastAsia="Nirmala UI" w:cs="Nirmala UI"/>
        </w:rPr>
        <w:t>ਉਜਾੜ ਦੀ ਘਿਣੌਣੀ ਵਸਤੂ, ਜਿਸ ਦੀ ਗੱਲ ਦਾਨੀਏਲ ਨਬੀ ਨੇ ਕੀਤੀ ਸੀ, ਮਸੀਹ ਵੱਲੋਂ ਦਿੱਤਾ ਗਿਆ ਇੱਕ ਨਿਸ਼ਾਨ ਸੀ, ਜਿਸ ਨੇ ਇਹ ਦਰਸਾਇਆ ਕਿ ਉਸ ਦੇ ਲੋਕ ਆਪਣੀ ਰੱਖਿਆ ਲਈ ਕਦੋਂ ਭੱਜ ਜਾਣ। ਇਹ ਇੱਕ ਚੇਤਾਵਨੀ ਦਾ ਸੰਦੇਸ਼ ਹੈ, ਅਤੇ ਇਸ ਲਈ ਇਹ ਨਿਸ਼ਚਿਤ ਹੀ ਅੰਤਿਮ ਚੇਤਾਵਨੀ ਦਾ ਸੰਦੇਸ਼ ਹੋਣਾ ਚਾਹੀਦਾ ਹੈ, ਭਾਵੇਂ ਇਹ ਪ੍ਰਕਾਸ਼ ਦੀ ਪੋਥੀ ਦੇ ਅਧਿਆਇ ਚੌਦ੍ਹਾਂ ਅਤੇ ਅਧਿਆਇ ਅਠਾਰ੍ਹਾਂ ਵਿੱਚ ਦਰਸਾਏ ਗਏ ਸੰਦੇਸ਼ ਨਾਲੋਂ ਵੱਖਰੇ ਸ਼ਬਦਾਂ ਵਿੱਚ ਪ੍ਰਗਟ ਕੀਤਾ ਗਿਆ ਹੋਵੇ। ਯਿਰਮਿਯਾਹ ਪੰਦਰ੍ਹਾਂ ਦੇ ਪਦ ਸੋਲ੍ਹਾਂ ਵਿੱਚ ਜੋ ਇਤਿਹਾਸ ਆਰੰਭ ਹੁੰਦਾ ਹੈ, ਉਹ ਚੇਤਾਵਨੀ ਭਰੇ ਪਰਖ ਦੇ ਸੰਦੇਸ਼ ਦੀ ਉਹੀ ਭਵਿੱਖਬਾਣੀ ਵਾਲੀ ਮਿਆਦ ਹੈ। ਇਹ ਤਦ ਆਰੰਭ ਹੁੰਦਾ ਹੈ ਜਦੋਂ ਯਿਰਮਿਯਾਹ ਪਰਮੇਸ਼ੁਰ ਦਾ ਬਚਨ ਖਾਂਦਾ ਹੈ, ਅਤੇ ਇਹ ਉਸ ਵੇਲੇ ਘਟਿਤ ਹੁੰਦਾ ਹੈ ਜਦੋਂ ਦੂਤ ਹੇਠਾਂ ਉਤਰਦਾ ਹੈ, ਜਿਵੇਂ ਉਹ ਉਸ ਵੇਲੇ ਉਤਰਾ ਸੀ ਜਦੋਂ ਨਿਊਯਾਰਕ ਸ਼ਹਿਰ ਦੀਆਂ ਮਹਾਨ ਇਮਾਰਤਾਂ ਢਹਿ ਪਈਆਂ ਸਨ।</w:t>
      </w:r>
    </w:p>
    <w:p>
      <w:pPr>
        <w:pStyle w:val="ArticleBody"/>
        <w:jc w:val="left"/>
      </w:pPr>
      <w:r>
        <w:rPr>
          <w:rFonts w:ascii="Nirmala UI" w:hAnsi="Nirmala UI" w:eastAsia="Nirmala UI" w:cs="Nirmala UI"/>
        </w:rPr>
        <w:t>ਜਦੋਂ ਯਿਰਮਿਯਾਹ ਇਹ ਘੋਸ਼ਣਾ ਕਰਦਾ ਹੈ, “ਤੇਰੇ ਬਚਨ ਮਿਲੇ, ਅਤੇ ਮੈਂ ਉਨ੍ਹਾਂ ਨੂੰ ਖਾ ਲਿਆ; ਅਤੇ ਤੇਰਾ ਬਚਨ ਮੇਰੇ ਲਈ ਮੇਰੇ ਮਨ ਦੀ ਖੁਸ਼ੀ ਅਤੇ ਆਨੰਦ ਬਣ ਗਿਆ,” ਤਦ ਉਹ ਦਾਨੀਏਲ ਦੀ ਪੁਸਤਕ ਦੇ ਪਹਿਲੇ ਅਧਿਆਇ ਵਿੱਚ ਆਹਾਰ ਸੰਬੰਧੀ ਉਸ ਦੀ ਪਹਿਲੀ ਪਰਖ ਦਾ, ਅਤੇ ਪ੍ਰਕਾਸ਼ ਦੀ ਪੁਸਤਕ ਦੇ ਦਸਵੇਂ ਅਧਿਆਇ ਵਿੱਚ ਯੂਹੰਨਾ ਵੱਲੋਂ ਦੂਤ ਦੇ ਹੱਥ ਵਿੱਚੋਂ ਪੁਸਤਕ ਲੈ ਕੇ ਉਸ ਨੂੰ ਖਾਣ ਦੇ ਦ੍ਰਿਸ਼ ਦਾ ਪ੍ਰਤੀਨਿਧਿਤਵ ਕਰਦਾ ਹੈ। ਸੰਦੇਸ਼ ਨੂੰ ਖਾਣਾ ਉਸ ਵੇਲੇ ਸ਼ੁਰੂ ਹੁੰਦਾ ਹੈ ਜਦੋਂ ਇੱਕ ਦੂਤ ਆਉਂਦਾ ਹੈ, ਅਤੇ ਜਦੋਂ ਦੂਤ ਆਉਂਦਾ ਹੈ ਤਾਂ ਇੱਕ ਪਰਖਣ ਵਾਲੀ ਭਵਿੱਖਬਾਣੀ ਖੋਲ੍ਹੀ ਜਾਂਦੀ ਹੈ ਜਿਸ ਉੱਤੇ ਪਹਿਲਾਂ ਮੋਹਰ ਲੱਗੀ ਹੋਈ ਸੀ। ਜਦੋਂ ਦੂਤ ਆਉਂਦਾ ਹੈ, ਪਹਿਲਾ ਪਰਖਣ ਦਾ ਸਮਾਂ ਸ਼ੁਰੂ ਹੁੰਦਾ ਹੈ ਅਤੇ ਉਹ ਉਦੋਂ ਸਮਾਪਤ ਹੁੰਦਾ ਹੈ ਜਦੋਂ ਦੂਜਾ ਪਰਖਣ ਦਾ ਸਮਾਂ ਸ਼ੁਰੂ ਹੁੰਦਾ ਹੈ, ਅਤੇ ਜਦੋਂ ਮੀਕਾਏਲ ਖੜਾ ਹੁੰਦਾ ਹੈ, ਤਦ ਦੂਜਾ ਪਰਖਣ ਦਾ ਸਮਾਂ ਸਮਾਪਤ ਹੁੰਦਾ ਹੈ।</w:t>
      </w:r>
    </w:p>
    <w:p>
      <w:pPr>
        <w:pStyle w:val="ArticleBody"/>
        <w:jc w:val="left"/>
      </w:pPr>
      <w:r>
        <w:rPr>
          <w:rFonts w:ascii="Nirmala UI" w:hAnsi="Nirmala UI" w:eastAsia="Nirmala UI" w:cs="Nirmala UI"/>
        </w:rPr>
        <w:t>ਜਦੋਂ ਉਹ ਦੂਤ ਆਉਂਦਾ ਹੈ, ਤਾਂ ਪਿਛਲੀ ਵਰਖਾ ਵਰਸਣ ਲੱਗ ਪੈਂਦੀ ਹੈ।</w:t>
      </w:r>
    </w:p>
    <w:p>
      <w:pPr>
        <w:pStyle w:val="ArticleScripture"/>
        <w:jc w:val="left"/>
      </w:pPr>
      <w:r>
        <w:rPr>
          <w:rFonts w:ascii="Nirmala UI" w:hAnsi="Nirmala UI" w:eastAsia="Nirmala UI" w:cs="Nirmala UI"/>
        </w:rPr>
        <w:t>“ਅੰਤਿਮ ਵਰਖਾ ਪਰਮੇਸ਼ੁਰ ਦੀ ਪ੍ਰਜਾ ਉੱਤੇ ਵਰਸਣੀ ਹੈ। ਇੱਕ ਸ਼ਕਤੀਸ਼ਾਲੀ ਦੂਤ ਅਕਾਸ਼ ਤੋਂ ਹੇਠਾਂ ਉਤਰਨਾ ਹੈ, ਅਤੇ ਸਾਰੀ ਧਰਤੀ ਉਸ ਦੀ ਮਹਿਮਾ ਨਾਲ ਪ੍ਰਕਾਸ਼ਿਤ ਹੋਣੀ ਹੈ।” Review and Herald, April 21, 1891.</w:t>
      </w:r>
    </w:p>
    <w:p>
      <w:pPr>
        <w:pStyle w:val="ArticleBody"/>
        <w:jc w:val="left"/>
      </w:pPr>
      <w:r>
        <w:rPr>
          <w:rFonts w:ascii="Nirmala UI" w:hAnsi="Nirmala UI" w:eastAsia="Nirmala UI" w:cs="Nirmala UI"/>
        </w:rPr>
        <w:t>ਪਿਛਲੀ ਵਰਖਾ ਉਹਨਾਂ ਨੂੰ ਪ੍ਰਾਪਤ ਹੁੰਦੀ ਹੈ ਜੋ ਯਿਰਮਿਯਾਹ ਦੇ ਪ੍ਰਾਚੀਨ ਮਾਰਗਾਂ ਵਿੱਚ ਤੁਰਦੇ ਹਨ।</w:t>
      </w:r>
    </w:p>
    <w:p>
      <w:pPr>
        <w:pStyle w:val="ArticleScripture"/>
        <w:jc w:val="left"/>
      </w:pPr>
      <w:r>
        <w:rPr>
          <w:rFonts w:ascii="Nirmala UI" w:hAnsi="Nirmala UI" w:eastAsia="Nirmala UI" w:cs="Nirmala UI"/>
        </w:rPr>
        <w:t>ਇਉਂ ਯਹੋਵਾਹ ਆਖਦਾ ਹੈ, ਰਾਹਾਂ ਵਿੱਚ ਖੜੇ ਹੋਵੋ, ਅਤੇ ਵੇਖੋ, ਅਤੇ ਪੁਰਾਣੀਆਂ ਪਗਡੰਡੀਆਂ ਬਾਰੇ ਪੁੱਛੋ ਕਿ ਚੰਗਾ ਰਾਹ ਕਿਹੜਾ ਹੈ, ਅਤੇ ਉਸ ਵਿੱਚ ਤੁਰੋ; ਤਾਂ ਤੁਸੀਂ ਆਪਣੀਆਂ ਜਾਨਾਂ ਲਈ ਵਿਸ਼ਰਾਮ ਪਾਓਗੇ। ਪਰ ਉਹਨਾਂ ਨੇ ਕਿਹਾ, ਅਸੀਂ ਉਸ ਵਿੱਚ ਨਹੀਂ ਤੁਰਾਂਗੇ। ਅਤੇ ਮੈਂ ਤੁਹਾਡੇ ਉੱਤੇ ਪਹਿਰੇਦਾਰ ਵੀ ਬਿਠਾਏ, ਜੋ ਕਹਿੰਦੇ ਸਨ, ਤੁਰਹੀ ਦੀ ਆਵਾਜ਼ ਸੁਣੋ। ਪਰ ਉਹਨਾਂ ਨੇ ਕਿਹਾ, ਅਸੀਂ ਨਹੀਂ ਸੁਣਾਂਗੇ। ਯਿਰਮਿਯਾਹ 6:16, 17.</w:t>
      </w:r>
    </w:p>
    <w:p>
      <w:pPr>
        <w:pStyle w:val="ArticleBody"/>
        <w:jc w:val="left"/>
      </w:pPr>
      <w:r>
        <w:rPr>
          <w:rFonts w:ascii="Nirmala UI" w:hAnsi="Nirmala UI" w:eastAsia="Nirmala UI" w:cs="Nirmala UI"/>
        </w:rPr>
        <w:t>“ਨਰਸਿੰਗਾ” ਜੋ “ਪਹਿਰੇਦਾਰ” ਫੂਕਦੇ ਹਨ, ਉਹ ਲਾਓਦੀਕੀਆ ਦਾ ਸੰਦੇਸ਼ ਹੈ, ਜੋ ਜੋਨਜ਼ ਅਤੇ ਵੈਗਨਰ ਨੇ 1888 ਵਿੱਚ ਪੇਸ਼ ਕੀਤਾ ਸੀ।</w:t>
      </w:r>
    </w:p>
    <w:p>
      <w:pPr>
        <w:pStyle w:val="ArticleScripture"/>
        <w:jc w:val="left"/>
      </w:pPr>
      <w:r>
        <w:rPr>
          <w:rFonts w:ascii="Nirmala UI" w:hAnsi="Nirmala UI" w:eastAsia="Nirmala UI" w:cs="Nirmala UI"/>
        </w:rPr>
        <w:t>ਉੱਚੀ ਆਵਾਜ਼ ਨਾਲ ਪੁਕਾਰ, ਨਾ ਰੁਕ; ਆਪਣੀ ਆਵਾਜ਼ ਨੂੰ ਨਰਸਿੰਗੇ ਵਾਂਗ ਉੱਚਾ ਕਰ, ਅਤੇ ਮੇਰੀ ਪ੍ਰਜਾ ਨੂੰ ਉਨ੍ਹਾਂ ਦਾ ਅਪਰਾਧ, ਅਤੇ ਯਾਕੂਬ ਦੇ ਘਰਾਣੇ ਨੂੰ ਉਨ੍ਹਾਂ ਦੇ ਪਾਪ ਵਿਖਾ। ਯਸਾਯਾਹ 58:1.</w:t>
      </w:r>
    </w:p>
    <w:p>
      <w:pPr>
        <w:pStyle w:val="ArticleBody"/>
        <w:jc w:val="left"/>
      </w:pPr>
      <w:r>
        <w:rPr>
          <w:rFonts w:ascii="Nirmala UI" w:hAnsi="Nirmala UI" w:eastAsia="Nirmala UI" w:cs="Nirmala UI"/>
        </w:rPr>
        <w:t>11 ਸਤੰਬਰ 2001 ਨੂੰ ਇੱਕ ਸੌ ਚੁਤਾਲੀ ਹਜ਼ਾਰ ਦੀ ਮੁਹਰਬੰਦੀ ਸ਼ੁਰੂ ਹੋਈ। ਲਾਉਦੀਕਿਆ ਲਈ ਇੱਕ ਚੇਤਾਵਨੀ ਦਾ ਸੰਦੇਸ਼ ਘੋਸ਼ਿਤ ਕੀਤਾ ਗਿਆ।</w:t>
      </w:r>
    </w:p>
    <w:p>
      <w:pPr>
        <w:pStyle w:val="ArticleScripture"/>
        <w:jc w:val="left"/>
      </w:pPr>
      <w:r>
        <w:rPr>
          <w:rFonts w:ascii="Nirmala UI" w:hAnsi="Nirmala UI" w:eastAsia="Nirmala UI" w:cs="Nirmala UI"/>
        </w:rPr>
        <w:t>“A. T. Jones ਅਤੇ E. J. Waggoner ਦੁਆਰਾ ਸਾਨੂੰ ਦਿੱਤਾ ਗਿਆ ਸੰਦੇਸ਼ ਲਾਓਦੀਕੀਆ ਦੀ ਕਲੀਸਿਆ ਲਈ ਪਰਮੇਸ਼ੁਰ ਦਾ ਸੰਦੇਸ਼ ਹੈ, ਅਤੇ ਹਾਏ ਉਸ ਕਿਸੇ ਉੱਤੇ ਜੋ ਸੱਚਾਈ ਨੂੰ ਮੰਨਣ ਦਾ ਦਾਅਵਾ ਤਾਂ ਕਰਦਾ ਹੈ, ਪਰ ਫਿਰ ਵੀ ਹੋਰਨਾਂ ਉੱਤੇ ਪਰਮੇਸ਼ੁਰ-ਪ੍ਰਦੱਤ ਕਿਰਣਾਂ ਦਾ ਪ੍ਰਤੀਬਿੰਬ ਨਹੀਂ ਪਾਂਦਾ।” The 1888 Materials, 1053.</w:t>
      </w:r>
    </w:p>
    <w:p>
      <w:pPr>
        <w:pStyle w:val="ArticleBody"/>
        <w:jc w:val="left"/>
      </w:pPr>
      <w:r>
        <w:rPr>
          <w:rFonts w:ascii="Nirmala UI" w:hAnsi="Nirmala UI" w:eastAsia="Nirmala UI" w:cs="Nirmala UI"/>
        </w:rPr>
        <w:t>ਲਾਓਦੀਕਿਆ ਲਈ ਦਿੱਤੀ ਗਈ ਚੇਤਾਵਨੀ ਯਿਰਮਿਯਾਹ ਦੇ ਪਹਿਰੇਦਾਰਾਂ ਦੀ ਤੁਰਹੀ ਦੀ ਧੁਨੀ ਹੈ, ਜਿਸ ਨੂੰ ਲਾਓਦੀਕਿਆਈ ਸਤਵੇਂ-ਦਿਨ ਐਡਵੈਂਟਿਸਟ ਕਲੀਸਿਆ ਸੁਣਨ ਤੋਂ ਇਨਕਾਰ ਕਰਦੀ ਹੈ। ਇਹ ਜਲਦੀ ਆਉਣ ਵਾਲੇ ਐਤਵਾਰ ਦੇ ਕਾਨੂੰਨ ਤੋਂ ਪਹਿਲਾਂ ਸ਼ਹਿਰਾਂ ਨੂੰ ਛੱਡ ਕੇ ਦੇਹਾਤੀ ਜਾਇਦਾਦ ਵੱਲ ਭੱਜ ਜਾਣ ਦੀ ਚੇਤਾਵਨੀ ਹੈ।</w:t>
      </w:r>
    </w:p>
    <w:p>
      <w:pPr>
        <w:pStyle w:val="ArticleBody"/>
        <w:jc w:val="left"/>
      </w:pPr>
      <w:r>
        <w:rPr>
          <w:rFonts w:ascii="Nirmala UI" w:hAnsi="Nirmala UI" w:eastAsia="Nirmala UI" w:cs="Nirmala UI"/>
        </w:rPr>
        <w:t>ਜੋ ਮੈਂ ਹੁਣ ਹੀ ਇਨ੍ਹਾਂ ਵੱਖ-ਵੱਖ ਭਵਿੱਖਬਾਣੀਕਾਰੀ ਰੇਖਾਵਾਂ ਸੰਬੰਧੀ ਕਿਹਾ ਹੈ, ਉਹ ਤੁਹਾਡੇ ਵਿਵੇਕ ਨੂੰ ਜਾਗਰੂਕ ਕਰਨ ਦਾ ਇੱਕ ਯਤਨ ਸੀ, ਤਾਂ ਜੋ ਤੁਹਾਨੂੰ ਇਸ ਗੱਲ ਲਈ ਉਤਸ਼ਾਹਿਤ ਕੀਤਾ ਜਾਵੇ ਕਿ ਜੋ ਮੈਂ ਹੁਣ ਲਿਖਣ ਜਾ ਰਿਹਾ ਹਾਂ, ਉਸ ਦੀ ਤੁਸੀਂ ਸੱਚਮੁੱਚ ਪਰਖ ਕਰੋ। ਸੰਭਵ ਹੈ ਕਿ ਜਾਨਵਰ ਦੀ ਮੂਰਤੀ ਦੀ ਅਤੇ ਜਾਨਵਰ ਲਈ ਮੂਰਤੀ ਦੀ ਸਭ ਤੋਂ ਮਹੱਤਵਪੂਰਨ ਵਿਸ਼ੇਸ਼ਤਾ ਇਹ ਹੈ ਕਿ ਆਖ਼ਰੀ ਦਿਨਾਂ ਵਿੱਚ ਜਾਨਵਰ ਦੀ ਅਤੇ ਜਾਨਵਰ ਲਈ ਮੂਰਤੀ ਦੇ ਦੋ ਗਠਨ ਹੁੰਦੇ ਹਨ। ਪਹਿਲਾ ਸੰਯੁਕਤ ਰਾਜ ਅਮਰੀਕਾ ਵਿੱਚ, ਅਤੇ ਉਸ ਤੋਂ ਬਾਅਦ ਸੰਸਾਰ ਦੀਆਂ ਕੌਮਾਂ ਵਿੱਚ।</w:t>
      </w:r>
    </w:p>
    <w:p>
      <w:pPr>
        <w:pStyle w:val="ArticleBody"/>
        <w:jc w:val="left"/>
      </w:pPr>
      <w:r>
        <w:rPr>
          <w:rFonts w:ascii="Nirmala UI" w:hAnsi="Nirmala UI" w:eastAsia="Nirmala UI" w:cs="Nirmala UI"/>
        </w:rPr>
        <w:t>ਦਰਿੰਦ ਦੇ ਬੁੱਤ ਨਾਲ ਅਤੇ ਉਸ ਦੇ ਸੰਬੰਧ ਵਿੱਚ ਕੁਝ ਨਿਸ਼ਚਿਤ ਭਵਿੱਖਬਾਣੀਕ ਲੱਛਣ ਜੁੜੇ ਹੋਏ ਹਨ, ਜਿਨ੍ਹਾਂ ਨੂੰ ਠੀਕ ਢੰਗ ਨਾਲ ਲਾਗੂ ਕਰਨਾ ਲਾਜ਼ਮੀ ਹੈ, ਜੇ ਅਸੀਂ ਰੋਮ ਦੇ ਇਸ ਬੁੱਤ ਦੀ ਭਵਿੱਖਬਾਣੀਕ ਪਰਖ-ਪ੍ਰਕਿਰਿਆ ਵਿੱਚੋਂ ਸੁਚੱਜੇ ਤਰੀਕੇ ਨਾਲ ਲੰਘਣਾ ਹੈ। ਦਰਿੰਦ ਦੇ ਬੁੱਤ ਦੀ ਪਰਖ-ਅਵਧੀ ਦਾ ਦੂਜਾ ਮਹੱਤਵਪੂਰਨ ਤੱਤ (ਜਿਸ ਨੂੰ ਕਈ ਗਵਾਹਾਂ ਦੇ ਆਧਾਰ ‘ਤੇ ਦਰਸਾਇਆ ਜਾ ਸਕਦਾ ਹੈ) ਇਹ ਹੈ ਕਿ ਇੱਕ ਲੱਖ ਚੁਮਾਲੀਹ ਹਜ਼ਾਰਾਂ ਦੀ ਮੁਹਰਬੰਦੀ ਦਾ ਸਮਾਂ ਸੰਯੁਕਤ ਰਾਜ ਅਮਰੀਕਾ ਵਿੱਚ ਦਰਿੰਦ ਦੇ ਬੁੱਤ ਦੀ ਪਰਖ ਦੇ ਸਮੇਂ ਦੌਰਾਨ ਵਾਪਰਦਾ ਹੈ, ਅਤੇ ਸੰਸਾਰ ਦੀਆਂ ਕੌਮਾਂ ਵਿੱਚ ਦਰਿੰਦ ਦੇ ਬੁੱਤ ਦੀ ਪਰਖ ਦੀ ਅਵਧੀ ਉਹ ਸਮਾਂ ਹੈ ਜਦੋਂ ਪਰਮੇਸ਼ੁਰ ਦੇ ਹੋਰ ਬੱਚੇ, ਜੋ ਉਸ ਐਤਵਾਰ ਦੇ ਕਾਨੂੰਨ ਦੇ ਸਮੇਂ ਵੀ ਹਾਲੇ ਬਾਬਲ ਵਿੱਚ ਹਨ (ਜਿਸ ਦਾ ਪ੍ਰਤੀਕ 321 ਹੈ), ਝੁੰਡ ਵਿੱਚ ਇਕੱਠੇ ਕੀਤੇ ਜਾਂਦੇ ਹਨ।</w:t>
      </w:r>
    </w:p>
    <w:p>
      <w:pPr>
        <w:pStyle w:val="ArticleBody"/>
        <w:jc w:val="left"/>
      </w:pPr>
      <w:r>
        <w:rPr>
          <w:rFonts w:ascii="Nirmala UI" w:hAnsi="Nirmala UI" w:eastAsia="Nirmala UI" w:cs="Nirmala UI"/>
        </w:rPr>
        <w:t>ਜਾਨਵਰ ਦੀ ਮੂਰਤੀ ਪਰਖ ਦੇ ਸਮੇਂ ਦੀਆਂ ਦੋ ਵਿਸ਼ੇਸ਼ ਆਪਸੀ ਤੌਰ ਤੇ ਜੁੜੀਆਂ ਹੋਈਆਂ ਅਵਧੀਆਂ ਦਾ ਪ੍ਰਤੀਨਿਧਿਤਵ ਕਰਦੀ ਹੈ, ਅਤੇ ਪਰਖ ਦੇ ਉਹ ਦੋਵੇਂ ਸਮੇਂ ਵੀ ਪ੍ਰਕਾਸ਼ ਦੀ ਪੁਸਤਕ ਦੇ ਸੱਤਵੇਂ ਅਧਿਆਇ ਦੇ ਇੱਕ ਲੱਖ ਚੁਆਲੀ ਹਜ਼ਾਰ ਦੇ ਅੰਤਿਮ ਇਕੱਠ ਨੂੰ ਦਰਸਾਉਂਦੇ ਹਨ, ਜਿਸ ਤੋਂ ਬਾਅਦ ਉਸੇ ਹੀ ਅਧਿਆਇ ਵਿੱਚ ਵੱਡੀ ਭੀੜ ਆਉਂਦੀ ਹੈ।</w:t>
      </w:r>
    </w:p>
    <w:p>
      <w:pPr>
        <w:pStyle w:val="ArticleBody"/>
        <w:jc w:val="left"/>
      </w:pPr>
      <w:r>
        <w:rPr>
          <w:rFonts w:ascii="Nirmala UI" w:hAnsi="Nirmala UI" w:eastAsia="Nirmala UI" w:cs="Nirmala UI"/>
        </w:rPr>
        <w:t>ਐਤਵਾਰ ਦੇ ਕਾਨੂੰਨ ਦੇ ਸਮੇਂ, ਪ੍ਰਕਾਸ਼ ਦੀ ਪੁਸਤਕ ਦੇ ਤੇਰਵੇਂ ਅਧਿਆਇ ਦੀ ਗਿਆਰਹੀਂ ਆਯਤ ਵਿੱਚ ਸੰਯੁਕਤ ਰਾਜ ਅਮਰੀਕਾ ਅਜਗਰ ਵਾਂਗ ਬੋਲਦਾ ਹੈ। ਫਿਰ ਉਹ ਸੰਸਾਰ ਦੀਆਂ ਸਾਰੀਆਂ ਕੌਮਾਂ ਨੂੰ ਧੋਖਾ ਦੇਣ ਲਈ ਅੱਗੇ ਵੱਧਦਾ ਹੈ, ਅਤੇ ਉਹਨਾਂ ਕੌਮਾਂ ਨੂੰ ਆਖਦਾ ਹੈ ਕਿ ਉਹ ਵੀ ਉਸ ਦਰਿੰਦੇ ਲਈ ਇਕ ਵਿਸ਼ਵਵਿਆਪੀ ਮੂਰਤੀ ਬਣਾਉਣ, ਜਿਵੇਂ ਸੰਯੁਕਤ ਰਾਜ ਅਮਰੀਕਾ ਨੇ ਹੁਣੇ ਹੀ ਕੀਤਾ ਹੈ। ਉਹ ਅਵਧੀ ਜੋ ਐਤਵਾਰ ਦੇ ਕਾਨੂੰਨ ਨਾਲ ਸ਼ੁਰੂ ਹੁੰਦੀ ਹੈ, ਜਿਸ ਦੀ ਪ੍ਰਤੀਨਿਧਤਾ 321 ਦੇ ਕਾਂਸਟੈਂਟਾਈਨ ਦੇ ਐਤਵਾਰ ਕਾਨੂੰਨ ਦੁਆਰਾ ਕੀਤੀ ਗਈ ਹੈ, ਉਸ ਵੇਲੇ ਸਮਾਪਤ ਹੁੰਦੀ ਹੈ ਜਦੋਂ ਆਖਰੀ ਕੌਮ ਪੋਪਾਈ ਰੋਮ ਅੱਗੇ ਝੁਕ ਜਾਂਦੀ ਹੈ, ਜਿੱਥੇ 538 ਦੇ ਐਤਵਾਰ ਕਾਨੂੰਨ ਦੀ ਪ੍ਰਤੀਨਿਧਤਾ ਕੀਤੀ ਗਈ ਹੈ; ਕਿਉਂਕਿ ਤੇਰਵੇਂ ਅਧਿਆਇ ਵਿੱਚ ਸੰਯੁਕਤ ਰਾਜ ਅਮਰੀਕਾ ਕੋਲ ਇਹ ਸ਼ਕਤੀ ਹੈ ਕਿ ਉਹ ਦਰਿੰਦੇ ਦੀ ਮੂਰਤੀ ਵਿੱਚ ਪ੍ਰਾਣ ਪਾ ਦੇਵੇ ਅਤੇ ਉਸ ਨੂੰ ਬੋਲਣ ਲਈ ਕਾਰਣ ਬਣੇ। ਇਹ ਅਵਧੀ 321 ਦੇ ਐਤਵਾਰ ਕਾਨੂੰਨ ਨਾਲ ਸ਼ੁਰੂ ਹੁੰਦੀ ਹੈ ਅਤੇ 538 ਦੇ ਐਤਵਾਰ ਕਾਨੂੰਨ ਨਾਲ ਸਮਾਪਤ ਹੁੰਦੀ ਹੈ।</w:t>
      </w:r>
    </w:p>
    <w:p>
      <w:pPr>
        <w:pStyle w:val="ArticleBody"/>
        <w:jc w:val="left"/>
      </w:pPr>
      <w:r>
        <w:rPr>
          <w:rFonts w:ascii="Nirmala UI" w:hAnsi="Nirmala UI" w:eastAsia="Nirmala UI" w:cs="Nirmala UI"/>
        </w:rPr>
        <w:t>2001 ਵਿੱਚ ਸੰਯੁਕਤ ਰਾਜ ਅਮਰੀਕਾ ਦੀ ਸਰਕਾਰ ਨੇ “Patriot Act” ਨੂੰ ਕਾਨੂੰਨ ਵਜੋਂ “ਬੋਲਾ”।</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ਆਇਤ ਚਾਲੀ ਦਾ ਲੁਕਿਆ ਹੋਇਆ ਇਤਿਹਾਸ - ਨੰਬਰ ਇੱਕ</dc:title>
  <dc:subject>ਮੋਹਰਬੰਦ ਭਵਿੱਖਬਾਣੀਆਂ ਦਾ ਖੁਲਾਸਾ: ਆਖ਼ਰੀ ਦਿਨ, ਯਹੂਦਾਹ ਦਾ ਸਿੰਘ, ਅਤੇ ਪਰਕਾਸ਼ ਦੀ ਪੋਥੀ ਦੀਆਂ ਅੰਤਿਮ ਗਤਿਵਿਧੀਆਂ</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