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ਆਯਤ ਚਾਲੀ ਦਾ ਲੁਕਿਆ ਹੋਇਆ ਇਤਿਹਾਸ - ਨੰਬਰ ਦੋ</w:t>
      </w:r>
    </w:p>
    <w:p>
      <w:pPr>
        <w:pStyle w:val="ArticleSubtitle"/>
        <w:jc w:val="left"/>
      </w:pPr>
      <w:r>
        <w:rPr>
          <w:rFonts w:ascii="Nirmala UI" w:hAnsi="Nirmala UI" w:eastAsia="Nirmala UI" w:cs="Nirmala UI"/>
        </w:rPr>
        <w:t>ਸੰਯੁਕਤ ਰਾਜ ਅਮਰੀਕਾ, ਪੈਟ੍ਰਿਯਟ ਐਕਟ, ਅਤੇ ਭਵਿੱਖਬਾਣੀ ਦੀ ਪੂਰਤੀ ਵੱਲ ਦਾ ਮਾਰਗ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2024-09-19</w:t>
      </w:r>
    </w:p>
    <w:p>
      <w:pPr>
        <w:pStyle w:val="ArticleBody"/>
        <w:jc w:val="left"/>
      </w:pPr>
      <w:r>
        <w:rPr>
          <w:rFonts w:ascii="Nirmala UI" w:hAnsi="Nirmala UI" w:eastAsia="Nirmala UI" w:cs="Nirmala UI"/>
        </w:rPr>
        <w:t>ਅਸੀਂ ਪਿਛਲੇ ਲੇਖ ਦਾ ਸਮਾਪਨ ਇਸ ਵਾਕ ਨਾਲ ਕੀਤਾ ਸੀ ਜਿਸ ਵਿੱਚ ਕਿਹਾ ਗਿਆ ਸੀ, “2001 ਵਿੱਚ ਸੰਯੁਕਤ ਰਾਜ ਅਮਰੀਕਾ ਦੀ ਸਰਕਾਰ ਨੇ ਪੈਟ੍ਰਿਯਟ ਐਕਟ ਨੂੰ ਕਾਨੂੰਨ ਬਣਾ ਦਿੱਤਾ।”</w:t>
      </w:r>
    </w:p>
    <w:p>
      <w:pPr>
        <w:pStyle w:val="ArticleScripture"/>
        <w:jc w:val="left"/>
      </w:pPr>
      <w:r>
        <w:rPr>
          <w:rFonts w:ascii="Nirmala UI" w:hAnsi="Nirmala UI" w:eastAsia="Nirmala UI" w:cs="Nirmala UI"/>
        </w:rPr>
        <w:t>“ਬਹੁਤ ਸਾਰੇ ਲੋਕ—ਇੱਥੋਂ ਤੱਕ ਕਿ ਉਹਨਾਂ ਵਿੱਚੋਂ ਵੀ ਜੋ ਐਤਵਾਰ ਦੀ ਪਾਲਣਾ ਨੂੰ ਲਾਗੂ ਕਰਵਾਉਣ ਲਈ ਇਸ ਅੰਦੋਲਨ ਵਿੱਚ ਲੱਗੇ ਹੋਏ ਹਨ—ਉਨ੍ਹਾਂ ਨਤੀਜਿਆਂ ਬਾਰੇ ਅੰਨ੍ਹੇ ਬਣੇ ਹੋਏ ਹਨ ਜੋ ਇਸ ਕਦਮ ਦੇ ਪਿੱਛੋਂ ਆਉਣਗੇ। ਉਹ ਨਹੀਂ ਦੇਖਦੇ ਕਿ ਉਹ ਸਿੱਧੇ ਹੀ ਧਾਰਮਿਕ ਆਜ਼ਾਦੀ ਦੇ ਵਿਰੁੱਧ ਪ੍ਰਹਾਰ ਕਰ ਰਹੇ ਹਨ। ਬਹੁਤ ਸਾਰੇ ਅਜੇਹੇ ਹਨ ਜਿਨ੍ਹਾਂ ਨੇ ਨਾ ਤਾਂ ਬਾਈਬਲ ਦੇ ਸੱਬਤ ਦੇ ਦਾਅਵਿਆਂ ਨੂੰ ਕਦੇ ਸਮਝਿਆ ਹੈ ਅਤੇ ਨਾ ਹੀ ਉਸ ਝੂਠੇ ਆਧਾਰ ਨੂੰ, ਜਿਸ ਉੱਪਰ ਐਤਵਾਰ ਦੀ ਸੰਸਥਾ ਟਿਕੀ ਹੋਈ ਹੈ। ਧਾਰਮਿਕ ਕਾਨੂੰਨਸਾਜ਼ੀ ਦੇ ਹੱਕ ਵਿੱਚ ਕੋਈ ਵੀ ਅੰਦੋਲਨ ਅਸਲ ਵਿੱਚ ਪਾਪਾਈ ਪ੍ਰਬੰਧ ਦੇ ਹੱਕ ਵਿੱਚ ਇੱਕ ਰਿਆਇਤ ਹੈ, ਜਿਸ ਨੇ ਇੰਨੇ ਸਾਰੇ ਯੁੱਗਾਂ ਤੱਕ ਜ਼ਮੀਰ ਦੀ ਆਜ਼ਾਦੀ ਦੇ ਵਿਰੁੱਧ ਨਿਰੰਤਰ ਯੁੱਧ ਕੀਤਾ ਹੈ। ਐਤਵਾਰ ਦੀ ਪਾਲਣਾ, ਇੱਕ ਕਥਿਤ ਇਸਾਈ ਸੰਸਥਾ ਹੋਣ ਦੇ ਨਾਤੇ, ਆਪਣਾ ਅਸਤਿਤਵ ‘ਅਧਰਮ ਦੇ ਭੇਦ’ ਦੀ ਕਰਜ਼ਦਾਰ ਹੈ; ਅਤੇ ਇਸ ਦੀ ਲਾਗੂਅਮਲੀ ਉਹਨਾਂ ਸਿਧਾਂਤਾਂ ਦੀ ਪ੍ਰਯੋਗਿਕ ਮਾਨਤਾ ਹੋਵੇਗੀ ਜੋ ਰੋਮਨਵਾਦ ਦੀ ਨਿੱਜੀ ਨੀਂਹ ਦੇ ਕੋਨੇ ਦਾ ਪੱਥਰ ਹਨ। ਜਦੋਂ ਸਾਡਾ ਰਾਸ਼ਟਰ ਆਪਣੀ ਸਰਕਾਰ ਦੇ ਸਿਧਾਂਤਾਂ ਦਾ ਇੰਨਾ ਇਨਕਾਰ ਕਰੇਗਾ ਕਿ ਇੱਕ ਐਤਵਾਰੀ ਕਾਨੂੰਨ ਬਣਾ ਦੇਵੇ, ਤਾਂ ਇਸ ਕਰਮ ਵਿੱਚ ਪ੍ਰੋਟੈਸਟੈਂਟਵਾਦ ਪਾਪਾਈ ਪ੍ਰਬੰਧ ਨਾਲ ਹੱਥ ਮਿਲਾਏਗਾ; ਇਹ ਹੋਰ ਕੁਝ ਨਹੀਂ, ਸਗੋਂ ਉਸ ਜ਼ੁਲਮ ਨੂੰ ਜੀਵਨ ਦੇਣਾ ਹੋਵੇਗਾ ਜੋ ਲੰਮੇ ਸਮੇਂ ਤੋਂ ਫਿਰ ਇੱਕ ਵਾਰ ਸਰਗਰਮ ਨਿਰੰਕੁਸ਼ਤਾ ਵਿੱਚ ਝਪਟ ਪੈਣ ਦੇ ਮੌਕੇ ਦੀ ਬੇਸਬਰੀ ਨਾਲ ਉਡੀਕ ਕਰ ਰਿਹਾ ਹੈ।” Testimonies, volume 5, 711.</w:t>
      </w:r>
    </w:p>
    <w:p>
      <w:pPr>
        <w:pStyle w:val="ArticleBody"/>
        <w:jc w:val="left"/>
      </w:pPr>
      <w:r>
        <w:rPr>
          <w:rFonts w:ascii="Nirmala UI" w:hAnsi="Nirmala UI" w:eastAsia="Nirmala UI" w:cs="Nirmala UI"/>
        </w:rPr>
        <w:t>1888 ਨੇ 2001 ਦਾ ਪ੍ਰਤੀਕਾਤਮਕ ਪੂਰਵਰੂਪ ਦਰਸਾਇਆ, ਅਤੇ ਓਸੇ ਵੇਲੇ ਬਲੇਅਰ ਬਿਲ ਪੇਸ਼ ਕੀਤਾ ਗਿਆ ਸੀ, ਹਾਲਾਂਕਿ ਇਸ ਦਾ ਪਾਸ ਨਾ ਹੋਣਾ ਇਸ ਨੂੰ ਭਵਿੱਖਬਾਣੀਕ ਤੌਰ ‘ਤੇ ਬੋਲਣ ਤੋਂ ਰੋਕਦਾ ਰਿਹਾ। ਇਹ 66 ਈਸਵੀ ਦਾ ਚਿੰਨ੍ਹ ਬਣ ਗਿਆ, ਇੱਕ ਐਸਾ ਘੇਰਾ ਜੋ ਸ਼ੁਰੂ ਕੀਤਾ ਗਿਆ ਅਤੇ ਫਿਰ ਰਹੱਸਮਈ ਢੰਗ ਨਾਲ ਵਾਪਸ ਖਿੱਚ ਲਿਆ ਗਿਆ। ਜਦੋਂ ਇਹ ਸਮਝਿਆ ਜਾਂਦਾ ਹੈ ਕਿ ਪਸ਼ੂ ਦੀ ਮੂਰਤੀ ਦੀ ਪਰਖ ਦੇ ਦੋ ਅਰਸੇ ਹਨ, ਅਤੇ ਇਹ ਕਿ ਦੂਜਾ ਅਰਸਾ ਸੰਯੁਕਤ ਰਾਜ ਅਮਰੀਕਾ ਵਿੱਚ ਐਤਵਾਰ ਦੇ ਕਾਨੂੰਨ ਨਾਲ ਸ਼ੁਰੂ ਹੁੰਦਾ ਹੈ, ਜਿਸ ਦਾ ਪ੍ਰਤੀਕਾਤਮਕ ਰੂਪ ਸਾਲ 321 ਦੁਆਰਾ ਦਰਸਾਇਆ ਗਿਆ ਹੈ, ਅਤੇ ਇਹ ਅਰਸਾ ਤਦ ਸਮਾਪਤ ਹੁੰਦਾ ਹੈ ਜਦੋਂ ਸੰਸਾਰਕ ਐਤਵਾਰ ਦਾ ਕਾਨੂੰਨ, ਜਿਸ ਦਾ ਪ੍ਰਤੀਕਾਤਮਕ ਰੂਪ 538 ਹੈ, ਪੂਰੀ ਤਰ੍ਹਾਂ ਲਾਗੂ ਕਰ ਦਿੱਤਾ ਜਾਂਦਾ ਹੈ; ਤਦ ਭਵਿੱਖਬਾਣੀਕ ਤੌਰ ‘ਤੇ ਇਹ ਲਾਜ਼ਮੀ ਬਣ ਜਾਂਦਾ ਹੈ ਕਿ ਪਸ਼ੂ ਦੀ ਮੂਰਤੀ ਦੀ ਪਰਖ ਦੇ ਪਹਿਲੇ ਅਰਸੇ ਦੀ ਸ਼ੁਰੂਆਤ ਵੀ ਐਤਵਾਰ ਦੇ ਕਾਨੂੰਨ ਦੇ ਕਿਸੇ ਪ੍ਰਤੀਕਾਤਮਕ ਰੂਪ ਦੇ ਉਚਾਰਣ ਨਾਲ ਹੀ ਹੋਵੇ। 1888 ਵਿੱਚ, ਬਲੇਅਰ ਬਿਲ ਰਾਸ਼ਟਰੀ ਐਤਵਾਰ ਦੇ ਕਾਨੂੰਨ ਨੂੰ ਲਾਗੂ ਕਰਨ ਦਾ ਇੱਕ ਯਤਨ ਸੀ, ਅਤੇ 1888 ਉਸ ਸਮੇਂ ਨੂੰ ਚਿੰਨ੍ਹਿਤ ਕਰਦਾ ਹੈ ਜਦੋਂ ਪ੍ਰਕਾਸ਼ ਦੀ ਪੁਸਤਕ ਅਧਿਆਇ ਅਠਾਰਾਂ ਦਾ ਦੂਤ ਉਤਰਦਾ ਹੈ ਅਤੇ ਆਪਣੀ ਮਹਿਮਾ ਨਾਲ ਧਰਤੀ ਨੂੰ ਪ੍ਰਕਾਸ਼ਮਾਨ ਕਰਦਾ ਹੈ।</w:t>
      </w:r>
    </w:p>
    <w:p>
      <w:pPr>
        <w:pStyle w:val="ArticleBody"/>
        <w:jc w:val="left"/>
      </w:pPr>
      <w:r>
        <w:rPr>
          <w:rFonts w:ascii="Nirmala UI" w:hAnsi="Nirmala UI" w:eastAsia="Nirmala UI" w:cs="Nirmala UI"/>
        </w:rPr>
        <w:t>ਪੈਟ੍ਰਿਯਟ ਐਕਟ ਸੰਯੁਕਤ ਰਾਜ ਵਿੱਚ ਉਸ ਐਤਵਾਰ ਕਾਨੂੰਨ ਦਾ ਪ੍ਰਤੀਰੂਪ ਹੈ ਜੋ ਪਸ਼ੂ ਦੀ ਮੂਰਤੀ ਦੀ ਪਰੀਖਿਆ ਦੇ ਸਮੇਂ ਦੀ ਸ਼ੁਰੂਆਤ ਕਰਦਾ ਹੈ। ਜਦੋਂ ਸੰਯੁਕਤ ਰਾਜ ਐਤਵਾਰ ਕਾਨੂੰਨ ਨੂੰ ਲਾਗੂ ਕਰੇਗਾ, ਤਦੋਂ ਉਹ ਪ੍ਰਕਾਸ਼ ਦੀ ਪੋਥੀ ਅਧਿਆਇ ਤੇਰ੍ਹਾਂ, ਆਇਤ ਗਿਆਰਾਂ ਦੀ ਪੂਰਤੀ ਵਿੱਚ ਅਜਗਰ ਵਾਂਗ ਬੋਲੇਗਾ। ਜਦੋਂ ਉਹ ਉਸ ਕਾਨੂੰਨ ਨੂੰ ਲਾਗੂ ਕਰੇਗਾ, ਤਦੋਂ ਉਹ ਅਜਗਰ ਵਾਂਗ ਬੋਲੇਗਾ, ਅਤੇ ਉਹ ਐਤਵਾਰ ਕਾਨੂੰਨ ਇਹ ਦਰਸਾਉਂਦਾ ਹੈ ਕਿ ਪਸ਼ੂ ਦੀ ਮੂਰਤੀ ਸੰਯੁਕਤ ਰਾਜ ਵਿੱਚ ਪੂਰੀ ਤਰ੍ਹਾਂ ਘੜੀ ਜਾ ਚੁੱਕੀ ਹੈ। ਉਸ ਬਿੰਦੂ 'ਤੇ ਸੰਯੁਕਤ ਰਾਜ ਨੇ ਆਪਣੇ ਪਰਖ-ਕਾਲ ਦੇ ਪਿਆਲੇ ਨੂੰ ਭਰ ਦਿੱਤਾ ਹੋਵੇਗਾ, ਅਤੇ ਰਾਸ਼ਟਰੀ ਧਰਮ-ਤਿਆਗ ਦੇ ਪਿੱਛੋਂ ਰਾਸ਼ਟਰੀ ਨਾਸ ਆਉਂਦਾ ਹੈ। ਉਸ ਬਿੰਦੂ 'ਤੇ, ਜਦੋਂ ਤ੍ਰਿਗੁਣੀ ਸੰਧਿ ਸਥਾਪਿਤ ਹੋ ਜਾਂਦੀ ਹੈ, ਸੰਯੁਕਤ ਰਾਜ ਬਾਈਬਲ ਦੀ ਭਵਿੱਖਬਾਣੀ ਦੇ ਛੇਵੇਂ ਰਾਜ ਹੋਣ ਤੋਂ ਰਹਿ ਜਾਂਦਾ ਹੈ।</w:t>
      </w:r>
    </w:p>
    <w:p>
      <w:pPr>
        <w:pStyle w:val="ArticleBody"/>
        <w:jc w:val="left"/>
      </w:pPr>
      <w:r>
        <w:rPr>
          <w:rFonts w:ascii="Nirmala UI" w:hAnsi="Nirmala UI" w:eastAsia="Nirmala UI" w:cs="Nirmala UI"/>
        </w:rPr>
        <w:t>ਅਲਫਾ ਅਤੇ ਓਮੇਗਾ ਸਦਾ ਅੰਤ ਨੂੰ ਆਰੰਭ ਦੇ ਨਾਲ ਦਰਸਾਉਂਦਾ ਹੈ, ਅਤੇ ਸੰਯੁਕਤ ਰਾਜ ਦੇ ਆਰੰਭ ਵਿੱਚ ਤਿੰਨ ਵਾਰ ਅਜਿਹਾ ਹੋਇਆ ਜਦੋਂ ਸੰਯੁਕਤ ਰਾਜ ਨੇ ਭਵਿੱਖਬਾਣੀਕ ਤੌਰ ‘ਤੇ ਬੋਲਿਆ, ਜਿਸ ਨੇ ਬਾਈਬਲ ਦੀ ਭਵਿੱਖਬਾਣੀ ਦੇ ਛੇਵੇਂ ਰਾਜ ਦੇ ਰੂਪ ਵਿੱਚ ਸੰਯੁਕਤ ਰਾਜ ਦੇ ਆਰੰਭ ਨੂੰ ਚਿੰਨ੍ਹਿਤ ਕੀਤਾ। 1776 ਦੀ ਆਜ਼ਾਦੀ ਦੀ ਘੋਸ਼ਣਾ, ਉਸ ਤੋਂ ਬਾਅਦ 1789 ਦਾ ਸੰਵਿਧਾਨ, ਅਤੇ ਫਿਰ 1798 ਦੇ Alien and Sedition Acts, ਉਹ ਪਹਿਲੀਆਂ ਤਿੰਨ ਵਾਰਾਂ ਨੂੰ ਦਰਸਾਉਂਦੇ ਹਨ ਜਦੋਂ ਸੰਯੁਕਤ ਰਾਜ ਨੇ ਭਵਿੱਖਬਾਣੀਕ ਤੌਰ ‘ਤੇ ਬੋਲਿਆ। ਉਹਨਾਂ ਤਿੰਨਾਂ ਪ੍ਰਕਾਸ਼ਨਾਂ ਵਿੱਚੋਂ ਹਰ ਇੱਕ ਨੇ ਸੰਯੁਕਤ ਰਾਜ ਦੇ ਬੋਲਣ ਦਾ ਪ੍ਰਤੀਨਿਧਿਤਵ ਕੀਤਾ। ਇਹ ਤਿੰਨ ਪੜਾਅ 1798 ਤੱਕ ਲੈ ਗਏ, ਜੋ ਬਾਈਬਲ ਦੀ ਭਵਿੱਖਬਾਣੀ ਦੇ ਛੇਵੇਂ ਰਾਜ ਦੇ ਰੂਪ ਵਿੱਚ ਸੰਯੁਕਤ ਰਾਜ ਦੇ ਰਾਜ ਕਰਨ ਦੀ ਸ਼ੁਰੂਆਤ ਸੀ। ਸੰਯੁਕਤ ਰਾਜ ਦੇ ਆਰੰਭ ਵਿੱਚ ਇਹੋ ਹੀ ਤਿੰਨ ਨਿਸ਼ਾਨੀ-ਬਿੰਦੂ, ਬਾਈਬਲ ਦੀ ਭਵਿੱਖਬਾਣੀ ਦੇ ਛੇਵੇਂ ਰਾਜ ਦੇ ਰੂਪ ਵਿੱਚ ਸੰਯੁਕਤ ਰਾਜ ਦੇ ਰਾਜ ਕਰਨ ਦੇ ਅੰਤ ਵੱਲ ਲੈ ਜਾਣ ਵਾਲੇ ਤਿੰਨ ਨਿਸ਼ਾਨੀ-ਬਿੰਦੂਆਂ ਦਾ ਵੀ ਪ੍ਰਤੀਨਿਧਿਤਵ ਕਰਦੇ ਹਨ।</w:t>
      </w:r>
    </w:p>
    <w:p>
      <w:pPr>
        <w:pStyle w:val="ArticleBody"/>
        <w:jc w:val="left"/>
      </w:pPr>
      <w:r>
        <w:rPr>
          <w:rFonts w:ascii="Nirmala UI" w:hAnsi="Nirmala UI" w:eastAsia="Nirmala UI" w:cs="Nirmala UI"/>
        </w:rPr>
        <w:t>ਪੈਟ੍ਰਿਯਟ ਐਕਟ ਉਹ ਪਹਿਲੀ ਵਾਰ ਹੈ ਜਦੋਂ ਸੰਯੁਕਤ ਰਾਜ, ਛੇਵੇਂ ਰਾਜ ਦੇ ਰੂਪ ਵਿੱਚ ਆਪਣੇ ਅੰਤ ਵੱਲ ਪਹੁੰਚਦਿਆਂ, ਬੋਲਦਾ ਹੈ। ਤੀਜਾ ਬੋਲਣਾ, ਜੋ ਛੇਵੇਂ ਰਾਜ ਦੇ ਅੰਤ ਦੀ ਪਹਿਚਾਣ ਕਰਦਾ ਹੈ, ਸੰਡੇ ਕਾਨੂੰਨ ਹੈ। ਉਸ ਇਤਿਹਾਸ ਦੇ ਮੱਧ ਵਿੱਚ 6 ਜਨਵਰੀ ਦੇ ਪੇਲੋਸੀ ਮੁਕੱਦਮੇ, ਜੋ 2022 ਵਿੱਚ ਸ਼ੁਰੂ ਹੋਏ, ਆਰੰਭ ਕੀਤੇ ਗਏ। ਇਹ ਮੁਕੱਦਮੇ ਸੰਵਿਧਾਨ ਵਿੱਚ ਅੰਕਿਤ ਅਧਿਕਾਰਾਂ ਦਾ ਸਿੱਧਾ ਅਸਵੀਕਾਰ ਸਨ, ਕਿਉਂਕਿ ਇਹ ਮੁਕੱਦਮੇ ਆਪਣੀ ਪ੍ਰਕਿਰਤੀ ਵਿੱਚ ਰਾਜਨੀਤਿਕ ਸਨ, ਅਤੇ ਕਾਨੂੰਨੀ ਯੁੱਧ ਕੇਵਲ ਤੱਥਾਂ ਦੀ ਘੜਤ ਹੀ ਨਹੀਂ ਸੀ, ਸਗੋਂ ਇਹ ਅਸਲ ਵਿੱਚ ਸੰਵਿਧਾਨ ਦੇ ਅੰਦਰ ਪਛਾਣੇ ਗਏ “ਪ੍ਰਕਿਰਿਆਤਮਕ” ਅਤੇ “ਮੂਲਭੂਤ” ਕਾਨੂੰਨ ਉੱਤੇ ਸਿੱਧਾ ਹਮਲਾ ਸੀ।</w:t>
      </w:r>
    </w:p>
    <w:p>
      <w:pPr>
        <w:pStyle w:val="ArticleBody"/>
        <w:jc w:val="left"/>
      </w:pPr>
      <w:r>
        <w:rPr>
          <w:rFonts w:ascii="Nirmala UI" w:hAnsi="Nirmala UI" w:eastAsia="Nirmala UI" w:cs="Nirmala UI"/>
        </w:rPr>
        <w:t>2001 ਵਿੱਚ ਪੈਟ੍ਰਿਯਟ ਐਕਟ ਸੰਯੁਕਤ ਰਾਜ ਦੇ ਸੰਵਿਧਾਨ ਦੇ ਪੰਜਵੇਂ ਸੰਸ਼ੋਧਨ ਅਤੇ ਚੌਦਵੇਂ ਸੰਸ਼ੋਧਨ ਦੋਹਾਂ ਵਿੱਚ ਪ੍ਰਗਟ ਹੋਣ ਵਾਲੀ “Due Process Clause” ਉੱਤੇ ਇੱਕ ਸਿੱਧਾ ਹਮਲਾ ਸੀ। ਇਹ ਇਹ ਪ੍ਰਬੰਧ ਕਰਦੇ ਹਨ ਕਿ ਕਾਨੂੰਨ ਦੀ ਯਥੋਚਿਤ ਪ੍ਰਕਿਰਿਆ ਤੋਂ ਬਿਨਾਂ ਕਿਸੇ ਨੂੰ ਵੀ ਜੀਵਨ, ਆਜ਼ਾਦੀ ਜਾਂ ਸੰਪਤੀ ਤੋਂ ਵੰਚਿਤ ਨਹੀਂ ਕੀਤਾ ਜਾ ਸਕਦਾ। ਉਹ 2001 ਸੀ, ਅਤੇ 2022 ਵਿੱਚ ਸੰਵਿਧਾਨ ਦੇ ਵਿਰੁੱਧ ਹਮਲਾ “procedural due process” ਅਤੇ “substantive due process” ਦੋਹਾਂ ਉੱਤੇ ਕੇਂਦ੍ਰਿਤ ਸੀ। “repudiate” ਸ਼ਬਦ ਦਾ ਅਰਥ ਇਨਕਾਰ ਕਰਨਾ ਹੈ, ਅਤੇ ਸਿਸਟਰ ਵ੍ਹਾਈਟ ਇਹ ਦਰਸਾਉਂਦੀ ਹੈ ਕਿ ਸੰਯੁਕਤ ਰਾਜ ਵਿੱਚ ਐਤਵਾਰ ਦੇ ਕਾਨੂੰਨ ਸਮੇਂ ਸੰਵਿਧਾਨ ਦਾ ਹਰ ਸਿਧਾਂਤ ਅਸਵੀਕਾਰ ਕਰ ਦਿੱਤਾ ਜਾਵੇਗਾ।</w:t>
      </w:r>
    </w:p>
    <w:p>
      <w:pPr>
        <w:pStyle w:val="ArticleScripture"/>
        <w:jc w:val="left"/>
      </w:pPr>
      <w:r>
        <w:rPr>
          <w:rFonts w:ascii="Nirmala UI" w:hAnsi="Nirmala UI" w:eastAsia="Nirmala UI" w:cs="Nirmala UI"/>
        </w:rPr>
        <w:t>“ਪਰਮੇਸ਼ੁਰ ਦੀ ਬਿਵਸਥਾ ਦੀ ਉਲੰਘਣਾ ਕਰਦੇ ਹੋਏ ਪਾਪਾਈ ਪ੍ਰਬੰਧ ਦੀ ਸਥਾਪਨਾ ਨੂੰ ਲਾਗੂ ਕਰਨ ਵਾਲੇ ਫਰਮਾਨ ਰਾਹੀਂ, ਸਾਡਾ ਰਾਸ਼ਟਰ ਆਪਣੇ ਆਪ ਨੂੰ ਧਾਰਮਿਕਤਾ ਤੋਂ ਪੂਰੀ ਤਰ੍ਹਾਂ ਵੱਖ ਕਰ ਲਏਗਾ। ਜਦੋਂ ਪ੍ਰੋਟੈਸਟੈਂਟਵਾਦ ਉਸ ਖੱਡ ਦੇ ਪਾਰ ਆਪਣਾ ਹੱਥ ਵਧਾ ਕੇ ਰੋਮੀ ਸੱਤਾ ਦਾ ਹੱਥ ਫੜੇਗਾ, ਜਦੋਂ ਉਹ ਅਥਾਹ ਖਾਈ ਦੇ ਉੱਪਰੋਂ ਹੱਥ ਵਧਾ ਕੇ ਆਤਮਾਵਾਦ ਨਾਲ ਹੱਥ ਮਿਲਾਏਗਾ, ਜਦੋਂ ਇਸ ਤ੍ਰਿਗੁਣੀ ਗਠਜੋੜ ਦੇ ਪ੍ਰਭਾਵ ਹੇਠ ਸਾਡਾ ਦੇਸ਼ ਇੱਕ ਪ੍ਰੋਟੈਸਟੈਂਟ ਅਤੇ ਗਣਤੰਤਰਕ ਸਰਕਾਰ ਦੇ ਰੂਪ ਵਿੱਚ ਆਪਣੇ ਸੰਵਿਧਾਨ ਦੇ ਹਰ ਸਿਧਾਂਤ ਨੂੰ ਅਸਵੀਕਾਰ ਕਰ ਦੇਵੇਗਾ, ਅਤੇ ਪਾਪਾਈ ਝੂਠਾਂ ਅਤੇ ਭਰਮਾਂ ਦੇ ਪ੍ਰਸਾਰ ਲਈ ਪ੍ਰਬੰਧ ਕਰੇਗਾ, ਤਦ ਅਸੀਂ ਜਾਣ ਸਕਾਂਗੇ ਕਿ ਸ਼ੈਤਾਨ ਦੇ ਅਦਭੁੱਤ ਕਰਤੱਬਾਂ ਦਾ ਸਮਾਂ ਆ ਪਹੁੰਚਿਆ ਹੈ ਅਤੇ ਅੰਤ ਨੇੜੇ ਹੈ।</w:t>
      </w:r>
    </w:p>
    <w:p>
      <w:pPr>
        <w:pStyle w:val="ArticleScripture"/>
        <w:jc w:val="left"/>
      </w:pPr>
      <w:r>
        <w:rPr>
          <w:rFonts w:ascii="Nirmala UI" w:hAnsi="Nirmala UI" w:eastAsia="Nirmala UI" w:cs="Nirmala UI"/>
        </w:rPr>
        <w:t>“ਜਿਵੇਂ ਰੋਮੀ ਫੌਜਾਂ ਦਾ ਨੇੜੇ ਆਉਣਾ ਚੇਲਿਆਂ ਲਈ ਯਰੂਸ਼ਲਮ ਦੇ ਆਸੰਨ ਵਿਨਾਸ਼ ਦਾ ਇੱਕ ਚਿੰਨ੍ਹ ਸੀ, ਤਿਵੇਂ ਇਹ ਧਰਮ-ਤਿਆਗ ਸਾਡੇ ਲਈ ਇਸ ਗੱਲ ਦਾ ਇੱਕ ਚਿੰਨ੍ਹ ਹੋ ਸਕਦਾ ਹੈ ਕਿ ਪਰਮੇਸ਼ੁਰ ਦੀ ਸਹਿਨਸ਼ੀਲਤਾ ਦੀ ਸੀਮਾ ਪੂਰੀ ਹੋ ਚੁੱਕੀ ਹੈ, ਕਿ ਸਾਡੀ ਕੌਮ ਦੀ ਬਦੀ ਦਾ ਮਾਪ ਭਰ ਗਿਆ ਹੈ, ਅਤੇ ਕਿ ਦਇਆ ਦਾ ਦੂਤ ਆਪਣੀ ਉਡਾਣ ਭਰਨ ਹੀ ਵਾਲਾ ਹੈ, ਮੁੜ ਕਦੇ ਵਾਪਸ ਨਾ ਆਉਣ ਲਈ। ਤਦ ਪਰਮੇਸ਼ੁਰ ਦੇ ਲੋਕ ਉਹਨਾਂ ਕਲੇਸ਼ ਅਤੇ ਸੰਕਟ ਦੇ ਦ੍ਰਿਸ਼ਾਂ ਵਿੱਚ ਸੁੱਟੇ ਜਾਣਗੇ ਜਿਨ੍ਹਾਂ ਨੂੰ ਨਬੀਆਂ ਨੇ ਯਾਕੂਬ ਦੀ ਤਕਲੀਫ਼ ਦੇ ਸਮੇਂ ਵਜੋਂ ਵਰਣਨ ਕੀਤਾ ਹੈ। ਵਿਸ਼ਵਾਸਯੋਗ ਅਤੇ ਸਤਾਏ ਹੋਇਆਂ ਦੀਆਂ ਪੁਕਾਰਾਂ ਸਵਰਗ ਤੱਕ ਚੜ੍ਹਦੀਆਂ ਹਨ। ਅਤੇ ਜਿਵੇਂ ਹਾਬਲ ਦਾ ਲਹੂ ਧਰਤੀ ਤੋਂ ਪੁਕਾਰਦਾ ਸੀ, ਤਿਵੇਂ ਸ਼ਹੀਦਾਂ ਦੀਆਂ ਕਬਰਾਂ ਤੋਂ, ਸਮੁੰਦਰ ਦੇ ਸਮਾਧਿਸਥਾਨਾਂ ਤੋਂ, ਪਹਾੜੀ ਗੁਫ਼ਾਵਾਂ ਤੋਂ, ਮਠਾਂ ਦੇ ਭੂਗਰਭ ਕਬਰਸਤਾਨਾਂ ਤੋਂ ਵੀ ਆਵਾਜ਼ਾਂ ਪਰਮੇਸ਼ੁਰ ਨੂੰ ਪੁਕਾਰ ਰਹੀਆਂ ਹਨ: ‘ਹੇ ਪ੍ਰਭੂ, ਪਵਿੱਤਰ ਅਤੇ ਸੱਚੇ, ਤੂੰ ਧਰਤੀ ਉੱਤੇ ਵੱਸਣ ਵਾਲਿਆਂ ਦਾ ਨਿਆਂ ਕਰਕੇ ਅਤੇ ਸਾਡੇ ਲਹੂ ਦਾ ਬਦਲਾ ਲੈ ਕੇ ਹੋਰ ਕਿੰਨਾ ਚਿਰ ਨਹੀਂ ਕਰੇਂਗਾ?’”</w:t>
      </w:r>
    </w:p>
    <w:p>
      <w:pPr>
        <w:pStyle w:val="ArticleScripture"/>
        <w:jc w:val="left"/>
      </w:pPr>
      <w:r>
        <w:rPr>
          <w:rFonts w:ascii="Nirmala UI" w:hAnsi="Nirmala UI" w:eastAsia="Nirmala UI" w:cs="Nirmala UI"/>
        </w:rPr>
        <w:t>“ਪ੍ਰਭੂ ਆਪਣਾ ਕੰਮ ਕਰ ਰਿਹਾ ਹੈ। ਸਾਰਾ ਸਵਰਗ ਚਲਿਤ ਹੋਇਆ ਪਿਆ ਹੈ। ਸਾਰੀ ਧਰਤੀ ਦਾ ਨਿਆਈ ਜਲਦੀ ਹੀ ਉੱਠੇਗਾ ਅਤੇ ਆਪਣੇ ਅਪਮਾਨਿਤ ਅਧਿਕਾਰ ਨੂੰ ਸਾਬਤ ਕਰੇਗਾ। ਛੁਟਕਾਰੇ ਦੀ ਮੋਹਰ ਉਹਨਾਂ ਮਨੁੱਖਾਂ ਉੱਤੇ ਲਗਾਈ ਜਾਵੇਗੀ ਜੋ ਪਰਮੇਸ਼ੁਰ ਦੇ ਹੁਕਮਾਂ ਦੀ ਪਾਲਣਾ ਕਰਦੇ ਹਨ, ਜੋ ਉਸ ਦੀ ਬਿਵਸਥਾ ਦਾ ਆਦਰ ਕਰਦੇ ਹਨ, ਅਤੇ ਜੋ ਦਰਿੰਦੇ ਦੀ ਜਾਂ ਉਸ ਦੀ ਮੂਰਤ ਦੀ ਛਾਪ ਲੈਣ ਤੋਂ ਇਨਕਾਰ ਕਰਦੇ ਹਨ।”</w:t>
      </w:r>
    </w:p>
    <w:p>
      <w:pPr>
        <w:pStyle w:val="ArticleScripture"/>
        <w:jc w:val="left"/>
      </w:pPr>
      <w:r>
        <w:rPr>
          <w:rFonts w:ascii="Nirmala UI" w:hAnsi="Nirmala UI" w:eastAsia="Nirmala UI" w:cs="Nirmala UI"/>
        </w:rPr>
        <w:t>“ਪਰਮੇਸ਼ੁਰ ਨੇ ਪ੍ਰਗਟ ਕੀਤਾ ਹੈ ਕਿ ਆਖ਼ਰੀ ਦਿਨਾਂ ਵਿੱਚ ਕੀ ਹੋਣਾ ਹੈ, ਤਾਂ ਜੋ ਉਸ ਦੀ ਪ੍ਰਜਾ ਵਿਰੋਧ ਅਤੇ ਕ੍ਰੋਧ ਦੇ ਤੂਫ਼ਾਨ ਦੇ ਸਾਹਮਣੇ ਖੜ੍ਹੀ ਹੋਣ ਲਈ ਤਿਆਰ ਹੋਵੇ। ਜਿਨ੍ਹਾਂ ਨੂੰ ਆਪਣੇ ਅੱਗੇ ਆਉਣ ਵਾਲੀਆਂ ਘਟਨਾਵਾਂ ਬਾਰੇ ਚੇਤਾਵਨੀ ਦਿੱਤੀ ਗਈ ਹੈ, ਉਹ ਆਉਣ ਵਾਲੇ ਤੂਫ਼ਾਨ ਦੀ ਸ਼ਾਂਤ ਉਡੀਕ ਵਿੱਚ ਨਹੀਂ ਬੈਠਣੇ, ਆਪਣੇ ਆਪ ਨੂੰ ਇਹ ਕਹਿ ਕੇ ਧੀਰਜ ਨਹੀਂ ਦੇਣਾ ਕਿ ਸੰਕਟ ਦੇ ਦਿਨ ਪ੍ਰਭੂ ਆਪਣੇ ਵਿਸ਼ਵਾਸਯੋਗਾਂ ਨੂੰ ਆਸ਼੍ਰਯ ਦੇਵੇਗਾ। ਸਾਨੂੰ ਆਪਣੇ ਪ੍ਰਭੂ ਦੀ ਉਡੀਕ ਕਰਨ ਵਾਲਿਆਂ ਵਾਂਗ ਹੋਣਾ ਹੈ, ਨਿਕੰਮੀ ਉਡੀਕ ਵਿੱਚ ਨਹੀਂ, ਪਰ ਅਡੋਲ ਵਿਸ਼ਵਾਸ ਨਾਲ ਗੰਭੀਰ ਕਾਰਜ ਵਿੱਚ ਲੱਗੇ ਹੋਏ। ਹੁਣ ਇਹ ਸਮਾਂ ਨਹੀਂ ਹੈ ਕਿ ਅਸੀਂ ਆਪਣੇ ਮਨਾਂ ਨੂੰ ਛੋਟੀ ਮਹੱਤਤਾ ਵਾਲੀਆਂ ਗੱਲਾਂ ਵਿੱਚ ਫਸਣ ਦੇਈਏ। ਜਦੋਂ ਮਨੁੱਖ ਸੁੱਤੇ ਪਏ ਹਨ, ਸ਼ੈਤਾਨ ਸਰਗਰਮੀ ਨਾਲ ਹਾਲਾਤਾਂ ਨੂੰ ਇਸ ਤਰ੍ਹਾਂ ਸਾਜ਼ਬੰਧ ਕਰ ਰਿਹਾ ਹੈ ਕਿ ਪ੍ਰਭੂ ਦੀ ਪ੍ਰਜਾ ਨੂੰ ਨਾ ਦਇਆ ਮਿਲੇ ਅਤੇ ਨਾ ਹੀ ਨਿਆਂ। ਐਤਵਾਰ ਦੀ ਚਲਵੱਲ ਹੁਣ ਹਨੇਰੇ ਵਿੱਚ ਆਪਣਾ ਰਾਹ ਬਣਾ ਰਹੀ ਹੈ। ਨੇਤਾ ਅਸਲ ਮਸਲੇ ਨੂੰ ਲੁਕਾ ਰਹੇ ਹਨ, ਅਤੇ ਬਹੁਤੇ ਜੋ ਇਸ ਚਲਵੱਲ ਨਾਲ ਜੁੜਦੇ ਹਨ, ਆਪ ਵੀ ਨਹੀਂ ਵੇਖਦੇ ਕਿ ਅੰਦਰੂਨੀ ਧਾਰਾ ਕਿਸ ਪਾਸੇ ਵੱਲ ਵਧ ਰਹੀ ਹੈ। ਇਸ ਦੇ ਦਾਅਵੇ ਨਰਮ ਅਤੇ ਦਿੱਖ ਵਿੱਚ ਮਸੀਹੀ ਹਨ, ਪਰ ਜਦੋਂ ਇਹ ਬੋਲੇਗੀ, ਤਦ ਇਹ ਅਜਗਰ ਦੀ ਆਤਮਾ ਨੂੰ ਪ੍ਰਗਟ ਕਰੇਗੀ। ਇਹ ਸਾਡਾ ਕਰਤੱਬ ਹੈ ਕਿ ਅਸੀਂ ਆਪਣੇ ਵੱਸ ਅਨੁਸਾਰ ਸਭ ਕੁਝ ਕਰੀਏ ਤਾਂ ਜੋ ਧਮਕਾਈ ਹੋਈ ਇਸ ਬਿਪਤਾ ਨੂੰ ਟਾਲਿਆ ਜਾ ਸਕੇ। ਸਾਨੂੰ ਲੋਕਾਂ ਅੱਗੇ ਆਪਣੇ ਆਪ ਨੂੰ ਠੀਕ ਰੂਪ ਵਿੱਚ ਪੇਸ਼ ਕਰਕੇ ਪੂਰਵਗ੍ਰਹਿ ਨੂੰ ਨਿਸ਼ਸ਼ਸਤ੍ਰ ਕਰਨ ਦਾ ਯਤਨ ਕਰਨਾ ਚਾਹੀਦਾ ਹੈ। ਸਾਨੂੰ ਉਨ੍ਹਾਂ ਦੇ ਸਾਹਮਣੇ ਅਸਲ ਵਿਵਾਦਿਤ ਪ੍ਰਸ਼ਨ ਰੱਖਣਾ ਚਾਹੀਦਾ ਹੈ, ਇਸ ਤਰ੍ਹਾਂ ਅੰਤਰਆਤਮਾ ਦੀ ਆਜ਼ਾਦੀ ਨੂੰ ਸੀਮਿਤ ਕਰਨ ਵਾਲੇ ਉਪਾਵਾਂ ਦੇ ਵਿਰੁੱਧ ਸਭ ਤੋਂ ਪ੍ਰਭਾਵਸ਼ਾਲੀ ਵਿਰੋਧ ਦਰਜ ਕਰਦੇ ਹੋਏ। ਸਾਨੂੰ ਪਵਿੱਤਰ ਸ਼ਾਸਤਰਾਂ ਦੀ ਖੋਜ ਕਰਨੀ ਚਾਹੀਦੀ ਹੈ ਅਤੇ ਆਪਣੇ ਵਿਸ਼ਵਾਸ ਦਾ ਕਾਰਨ ਦੇ ਸਕਣ ਦੇ ਯੋਗ ਹੋਣਾ ਚਾਹੀਦਾ ਹੈ। ਭਵਿੱਖਦ੍ਰਿਸ਼ਟਾ ਕਹਿੰਦਾ ਹੈ: ‘ਦੁਸ਼ਟ ਦੁਸ਼ਟਤਾ ਹੀ ਕਰਦੇ ਰਹਿਣਗੇ; ਅਤੇ ਦੁਸ਼ਟਾਂ ਵਿੱਚੋਂ ਕੋਈ ਵੀ ਨਹੀਂ ਸਮਝੇਗਾ; ਪਰ ਬੁੱਧੀਮਾਨ ਸਮਝਣਗੇ।’” Testimonies, volume 5, 451, 452.</w:t>
      </w:r>
    </w:p>
    <w:p>
      <w:pPr>
        <w:pStyle w:val="ArticleBody"/>
        <w:jc w:val="left"/>
      </w:pPr>
      <w:r>
        <w:rPr>
          <w:rFonts w:ascii="Nirmala UI" w:hAnsi="Nirmala UI" w:eastAsia="Nirmala UI" w:cs="Nirmala UI"/>
        </w:rPr>
        <w:t>ਸਿਸਟਰ ਵਾਈਟ ਐਤਵਾਰ ਦੇ ਕਾਨੂੰਨ ਨੂੰ ਆਖ਼ਰੀ ਦਿਨਾਂ ਦੇ ਕਈ ਮੀਲ-ਪੱਥਰਾਂ ਨਾਲ ਜੋੜਦੀ ਹੈ, ਅਤੇ ਇਸ ਤਰ੍ਹਾਂ ਕਰਦਿਆਂ ਉਸ ਦੇ ਸ਼ਬਦ “ਉਹ ਕੀ ਕੁਝ ਆਖ਼ਰੀ ਦਿਨਾਂ ਵਿੱਚ ਹੋਣਾ ਹੈ, ਤਾਂ ਜੋ ਉਸ ਦੀ ਪ੍ਰਜਾ ਵਿਰੋਧ ਅਤੇ ਕ੍ਰੋਧ ਦੇ ਤੂਫ਼ਾਨ ਦੇ ਸਾਹਮਣੇ ਡੱਟ ਕੇ ਖੜ੍ਹਣ ਲਈ ਤਿਆਰ ਹੋ ਸਕੇ,” ਨੂੰ ਪ੍ਰਗਟ ਕਰਦੇ ਹਨ। ਇਸ ਲਈ, ਜਿਨ੍ਹਾਂ ਮੀਲ-ਪੱਥਰਾਂ ਨੂੰ ਉਹ ਇਸ ਅੰਸ਼ ਵਿੱਚ ਆਪਸ ਵਿੱਚ ਜੋੜਦੀ ਹੈ, ਉਨ੍ਹਾਂ ਦੀ ਸੰਭਾਲ ਨਾਲ ਜਾਂਚ ਕੀਤੀ ਜਾਣੀ ਚਾਹੀਦੀ ਹੈ। ਮੈਂ ਇਹ ਸੁਝਾਅ ਦੇ ਰਿਹਾ ਹਾਂ ਕਿ ਇੱਥੇ ਸੰਕੇਤ-ਬਿੰਦੂ ਉਹ ਭਵਿੱਖਬਾਣੀ ਦੀ ਰੇਖਾ ਹੈ ਜੋ ਸੰਯੁਕਤ ਰਾਜ ਅਮਰੀਕਾ ਦੇ ਸੰਵਿਧਾਨ ਉੱਤੇ ਕੇਂਦ੍ਰਿਤ ਹੈ, ਨਾਲ ਹੀ ਰਾਸ਼ਟਰ ਦੇ “ਬੋਲਣ” ਨੂੰ ਇੱਕ ਅੰਤਰਸੰਬੰਧਿਤ ਪ੍ਰਤੀਕ ਵਜੋਂ ਵੀ ਸਮਝਿਆ ਗਿਆ ਹੈ।</w:t>
      </w:r>
    </w:p>
    <w:p>
      <w:pPr>
        <w:pStyle w:val="ArticleBody"/>
        <w:jc w:val="left"/>
      </w:pPr>
      <w:r>
        <w:rPr>
          <w:rFonts w:ascii="Nirmala UI" w:hAnsi="Nirmala UI" w:eastAsia="Nirmala UI" w:cs="Nirmala UI"/>
        </w:rPr>
        <w:t>ਇਸ ਨਾਲ ਮੇਰਾ ਅਰਥ ਇਹ ਹੈ ਕਿ 1888 ਦਾ Blair Bill, 2001 ਦਾ Patriot Act, ਅਤੇ 2022 ਵਿੱਚ ਡੈਮੋਕ੍ਰੈਟਾਂ ਅਤੇ ਗਲੋਬਲਿਸਟ ਰਿਪਬਲਿਕਨਾਂ ਵੱਲੋਂ ਸ਼ੁਰੂ ਕੀਤੀਆਂ ਗਈਆਂ ਰਾਜਨੀਤਿਕ ਮੁਕੱਦਮੇਬਾਜ਼ੀਆਂ—ਇਨ੍ਹਾਂ ਵਿੱਚੋਂ ਹਰ ਇੱਕ ਸੰਵਿਧਾਨ ਦੇ ਦੋ ਅਤਿ-ਆਵਸ਼ਯਕ ਤੱਤਾਂ ਦਾ ਸਿੱਧਾ ਇਨਕਾਰ ਸੀ। 1888 ਐਤਵਾਰ ਦੀ ਉਪਾਸਨਾ ਦੇ ਲਾਗੂ ਕੀਤੇ ਜਾਣ ਨੂੰ ਦਰਸਾਉਂਦਾ ਹੈ, ਅਤੇ ਫਿਰ 2001 ਵਿੱਚ ਅੰਗਰੇਜ਼ੀ ਕਾਨੂੰਨ ਤੋਂ ਰੋਮੀ ਕਾਨੂੰਨ ਵੱਲ ਤਬਦੀਲੀ ਹੋਈ। 2022 ਵਿੱਚ “substantive” ਅਤੇ “procedural” ਕਾਨੂੰਨ ਉੱਤੇ ਹਮਲਾ ਕੀਤਾ ਗਿਆ।</w:t>
      </w:r>
    </w:p>
    <w:p>
      <w:pPr>
        <w:pStyle w:val="ArticleBody"/>
        <w:jc w:val="left"/>
      </w:pPr>
      <w:r>
        <w:rPr>
          <w:rFonts w:ascii="Nirmala UI" w:hAnsi="Nirmala UI" w:eastAsia="Nirmala UI" w:cs="Nirmala UI"/>
        </w:rPr>
        <w:t>ਮੂਲਭੂਤ ਕਾਨੂੰਨ ਵਿਅਕਤੀਆਂ ਅਤੇ ਸੰਸਥਾਵਾਂ ਦੇ ਅਧਿਕਾਰਾਂ ਅਤੇ ਕਰਤੱਬਾਂ ਨੂੰ ਪਰਿਭਾਸ਼ਿਤ ਕਰਦਾ ਹੈ, ਜਦਕਿ ਪ੍ਰਕਿਰਿਆਤਮਕ ਕਾਨੂੰਨ ਵਿਵਾਦਾਂ ਦੇ ਨਿਪਟਾਰੇ ਅਤੇ ਵਿਅਕਤੀਆਂ तथा ਸੰਸਥਾਵਾਂ ਦੇ ਅਧਿਕਾਰਾਂ ਅਤੇ ਕਰਤੱਬਾਂ ਦੇ ਲਾਗੂ ਕਰਨ ਦੀ ਪ੍ਰਕਿਰਿਆ ਦਾ ਖਾਕਾ ਪੇਸ਼ ਕਰਦਾ ਹੈ। ਕਾਨੂੰਨ ਕਾਨੂੰਨੀ ਜਾਂ ਗੈਰ-ਕਾਨੂੰਨੀ ਵਰਤਾਰੇ ਨੂੰ ਪਰਿਭਾਸ਼ਿਤ ਕਰਦਾ ਹੈ ਅਤੇ ਉਸ ਲਈ ਦੰਡ ਨਿਰਧਾਰਤ ਕਰਦਾ ਹੈ। ਮੂਲਭੂਤ ਕਾਨੂੰਨ ਕਾਨੂੰਨ ਦੇ ਅਨੇਕ ਖੇਤਰਾਂ ਨੂੰ ਆਵਰਤ ਕਰਦਾ ਹੈ, ਜਿਨ੍ਹਾਂ ਵਿੱਚ ਫੌਜਦਾਰੀ, ਦੀਵਾਨੀ ਅਤੇ ਕਰਾਰ ਕਾਨੂੰਨ ਸ਼ਾਮਲ ਹਨ।</w:t>
      </w:r>
    </w:p>
    <w:p>
      <w:pPr>
        <w:pStyle w:val="ArticleBody"/>
        <w:jc w:val="left"/>
      </w:pPr>
      <w:r>
        <w:rPr>
          <w:rFonts w:ascii="Nirmala UI" w:hAnsi="Nirmala UI" w:eastAsia="Nirmala UI" w:cs="Nirmala UI"/>
        </w:rPr>
        <w:t>ਫੌਜਦਾਰੀ ਕਾਨੂੰਨ ਮੂਲਭੂਤ ਕਾਨੂੰਨ ਦਾ ਇੱਕ ਉੱਤਮ ਉਦਾਹਰਨ ਹੈ। ਫੌਜਦਾਰੀ ਕਾਨੂੰਨ ਇਹ ਨਿਰਧਾਰਤ ਕਰਦਾ ਹੈ ਕਿ ਕਿਹੜੇ ਕਿਰਿਆ-ਕਲਾਪ ਅਪਰਾਧਿਕ ਮੰਨੇ ਜਾਂਦੇ ਹਨ ਅਤੇ ਉਹਨਾਂ ਅਪਰਾਧਾਂ ਲਈ ਕਿਹੜੀਆਂ ਸਜ਼ਾਵਾਂ ਨਿਰਧਾਰਤ ਹਨ। ਇਸ ਦੇ ਵਿਰੁੱਧ, ਦੀਵਾਨੀ ਕਾਨੂੰਨ ਵਿਅਕਤੀਆਂ ਅਤੇ ਸੰਸਥਾਵਾਂ ਦਰਮਿਆਨ ਉੱਠਣ ਵਾਲੇ ਵਿਵਾਦਾਂ ਨੂੰ ਨਿਯੰਤ੍ਰਿਤ ਕਰਦਾ ਹੈ, ਜਿਵੇਂ ਕਿ ਕਰਾਰ ਦੀ ਉਲੰਘਣਾ, ਨਿੱਜੀ ਹਾਨੀ, ਜਾਂ ਸੰਪਤੀ ਸੰਬੰਧੀ ਵਿਵਾਦ।</w:t>
      </w:r>
    </w:p>
    <w:p>
      <w:pPr>
        <w:pStyle w:val="ArticleBody"/>
        <w:jc w:val="left"/>
      </w:pPr>
      <w:r>
        <w:rPr>
          <w:rFonts w:ascii="Nirmala UI" w:hAnsi="Nirmala UI" w:eastAsia="Nirmala UI" w:cs="Nirmala UI"/>
        </w:rPr>
        <w:t>ਮੂਲ ਕਾਨੂੰਨ ਆਮ ਤੌਰ ’ਤੇ ਕਾਨੂੰਨਾਂ, ਵਿਨਿਯਮਾਂ ਅਤੇ ਨਿਆਇਕ ਮਿਸਾਲਾਂ ਵਿੱਚ ਲਿਖਿਆ ਹੁੰਦਾ ਹੈ। ਕਾਨੂੰਨ ਉਹ ਹੁੰਦੇ ਹਨ ਜੋ ਵਿਧਾਨਿਕ ਸੰਸਥਾਵਾਂ ਦੁਆਰਾ ਪਾਸ ਕੀਤੇ ਜਾਂਦੇ ਹਨ, ਜਿਵੇਂ ਕਿ ਰਾਸ਼ਟਰੀ ਸੰਸਦਾਂ ਜਾਂ ਰਾਜ ਵਿਧਾਨ ਸਭਾਵਾਂ, ਅਤੇ ਵਿਨਿਯਮ ਉਹ ਨਿਯਮ ਅਤੇ ਪ੍ਰਕਿਰਿਆਵਾਂ ਹੁੰਦੀਆਂ ਹਨ ਜੋ ਪ੍ਰਸ਼ਾਸਕੀ ਏਜੰਸੀਆਂ ਦੁਆਰਾ ਬਣਾਈਆਂ ਜਾਂਦੀਆਂ ਹਨ। ਨਿਆਇਕ ਮਿਸਾਲ ਉਹ ਕਾਨੂੰਨ ਹੁੰਦਾ ਹੈ ਜੋ ਨਿਆਧੀਸ਼ ਕਾਨੂੰਨਾਂ, ਵਿਨਿਯਮਾਂ ਅਤੇ ਸੰਵਿਧਾਨ ਦੀ ਆਪਣੀ ਵਿਆਖਿਆ ਰਾਹੀਂ ਬਣਾਉਂਦੇ ਹਨ।</w:t>
      </w:r>
    </w:p>
    <w:p>
      <w:pPr>
        <w:pStyle w:val="ArticleBody"/>
        <w:jc w:val="left"/>
      </w:pPr>
      <w:r>
        <w:rPr>
          <w:rFonts w:ascii="Nirmala UI" w:hAnsi="Nirmala UI" w:eastAsia="Nirmala UI" w:cs="Nirmala UI"/>
        </w:rPr>
        <w:t>ਪ੍ਰਕਿਰਿਆਤਮਕ ਕਾਨੂੰਨ ਉਹਨਾਂ ਨਿਯਮਾਂ ਨੂੰ ਦਰਸਾਉਂਦਾ ਹੈ ਜੋ ਕਾਨੂੰਨੀ ਪ੍ਰਕਿਰਿਆ ਨੂੰ ਨਿਯੰਤ੍ਰਿਤ ਕਰਦੇ ਹਨ। ਇਹ ਇਹ ਰੇਖਾਂਕਿਤ ਕਰਦਾ ਹੈ ਕਿ ਮਾਮਲੇ ਕਿਵੇਂ ਕਾਨੂੰਨੀ ਪ੍ਰਣਾਲੀ ਰਾਹੀਂ ਅੱਗੇ ਵੱਧਦੇ ਹਨ, ਸ਼ਿਕਾਇਤ ਦੇ ਸ਼ੁਰੂਆਤੀ ਦਾਖ਼ਲੇ ਤੋਂ ਲੈ ਕੇ ਅੰਤਿਮ ਨਿਪਟਾਰੇ ਤੱਕ। ਪ੍ਰਕਿਰਿਆਤਮਕ ਕਾਨੂੰਨ ਕਾਨੂੰਨ ਦੇ ਵੱਖ-ਵੱਖ ਖੇਤਰਾਂ ਨੂੰ ਆਵਰਿਤ ਕਰਦਾ ਹੈ, ਜਿਨ੍ਹਾਂ ਵਿੱਚ ਦੀਵਾਨੀ, ਫੌਜਦਾਰੀ, ਅਤੇ ਪ੍ਰਸ਼ਾਸਕੀ ਪ੍ਰਕਿਰਿਆਵਾਂ ਸ਼ਾਮਲ ਹਨ। ਪ੍ਰਕਿਰਿਆਤਮਕ ਕਾਨੂੰਨ ਦਾ ਉਦੇਸ਼ ਇਹ ਯਕੀਨੀ ਬਣਾਉਣਾ ਹੈ ਕਿ ਕਾਨੂੰਨੀ ਪ੍ਰਕਿਰਿਆ ਨਿਆਂਸੰਗਤ ਅਤੇ ਕੁਸ਼ਲ ਹੋਵੇ। ਇਹ ਵਿਵਾਦਾਂ ਦੇ ਨਿਰਾਕਰਣ ਲਈ ਇੱਕ ਢਾਂਚਾ ਪ੍ਰਦਾਨ ਕਰਦਾ ਹੈ ਅਤੇ ਇਹ ਯਕੀਨੀ ਬਣਾਉਂਦਾ ਹੈ ਕਿ ਕਾਨੂੰਨੀ ਪ੍ਰਕਿਰਿਆ ਵਿੱਚ ਸ਼ਾਮਲ ਹਰ ਵਿਅਕਤੀ, ਜਿਨ੍ਹਾਂ ਵਿੱਚ ਨਿਆਂਧੀਸ਼, ਵਕੀਲ, ਅਤੇ ਮੁਕੱਦਮੇਬਾਜ਼ ਸ਼ਾਮਲ ਹਨ, ਇਹ ਜਾਣਦਾ ਹੋਵੇ ਕਿ ਉਸ ਤੋਂ ਕੀ ਉਮੀਦ ਕੀਤੀ ਜਾਂਦੀ ਹੈ।</w:t>
      </w:r>
    </w:p>
    <w:p>
      <w:pPr>
        <w:pStyle w:val="ArticleBody"/>
        <w:jc w:val="left"/>
      </w:pPr>
      <w:r>
        <w:rPr>
          <w:rFonts w:ascii="Nirmala UI" w:hAnsi="Nirmala UI" w:eastAsia="Nirmala UI" w:cs="Nirmala UI"/>
        </w:rPr>
        <w:t>ਮੂਲਭੂਤ ਅਤੇ ਪ੍ਰਕਿਰਿਆਤਮਕ ਕਾਨੂੰਨ ਇਸ ਲਈ ਨਿਰਧਾਰਿਤ ਕੀਤੇ ਜਾਂਦੇ ਹਨ ਕਿ ਉਹ ਇਕੱਠੇ ਮਿਲ ਕੇ ਇਹ ਸੁਨਿਸ਼ਚਿਤ ਕਰਨ ਕਿ ਨਿਆਂ ਕੀਤਾ ਜਾਵੇ। ਮੂਲਭੂਤ ਕਾਨੂੰਨ ਵਿਅਕਤੀਆਂ ਅਤੇ ਸੰਸਥਾਵਾਂ ਦੇ ਅਧਿਕਾਰਾਂ ਅਤੇ ਜ਼ਿੰਮੇਵਾਰੀਆਂ ਨੂੰ ਪਰਿਭਾਸ਼ਿਤ ਕਰਦਾ ਹੈ, ਜਦਕਿ ਪ੍ਰਕਿਰਿਆਤਮਕ ਕਾਨੂੰਨ ਵਿਵਾਦਾਂ ਦੇ ਨਿਪਟਾਰੇ ਅਤੇ ਉਹਨਾਂ ਅਧਿਕਾਰਾਂ ਤੇ ਜ਼ਿੰਮੇਵਾਰੀਆਂ ਨੂੰ ਲਾਗੂ ਕਰਨ ਦੀ ਪ੍ਰਕਿਰਿਆ ਦਾ ਖਾਕਾ ਪੇਸ਼ ਕਰਦਾ ਹੈ। ਹੋਰ ਸ਼ਬਦਾਂ ਵਿੱਚ, ਮੂਲਭੂਤ ਕਾਨੂੰਨ ਕਾਨੂੰਨੀ ਜਾਂ ਗੈਰ-ਕਾਨੂੰਨੀ ਵਰਤਾਰਿਆਂ ਅਤੇ ਗੈਰ-ਕਾਨੂੰਨੀ ਵਰਤਾਰਿਆਂ ਦੇ ਨਤੀਜਿਆਂ ਨੂੰ ਪਰਿਭਾਸ਼ਿਤ ਕਰਦਾ ਹੈ, ਜਦਕਿ ਪ੍ਰਕਿਰਿਆਤਮਕ ਕਾਨੂੰਨ ਇਹ ਦਰਸਾਉਂਦਾ ਹੈ ਕਿ ਉਹ ਕਾਨੂੰਨੀ ਮੁੱਦੇ ਕਿਵੇਂ ਨਿਰਣਿਤ ਕੀਤੇ ਜਾਂਦੇ ਹਨ।</w:t>
      </w:r>
    </w:p>
    <w:p>
      <w:pPr>
        <w:pStyle w:val="ArticleBody"/>
        <w:jc w:val="left"/>
      </w:pPr>
      <w:r>
        <w:rPr>
          <w:rFonts w:ascii="Nirmala UI" w:hAnsi="Nirmala UI" w:eastAsia="Nirmala UI" w:cs="Nirmala UI"/>
        </w:rPr>
        <w:t>2001 ਵਿੱਚ, ਪੈਟ੍ਰਿਯਟ ਐਕਟ ਨੇ ਹੈਬੀਅਸ ਕਾਰਪਸ ਦੇ ਅਧਿਕਾਰ ਨੂੰ ਹਟਾ ਦਿੱਤਾ। “ਹੈਬੀਅਸ ਕਾਰਪਸ” ਇੱਕ ਲਾਤੀਨੀ ਸ਼ਬਦ ਹੈ, ਜਿਸਦਾ ਅਨੁਵਾਦ ਹੈ: “ਤੈਨੂੰ ਦੇਹ ਪ੍ਰਾਪਤ ਹੋਵੇਗੀ।” ਇਹ ਇੱਕ ਕਾਨੂੰਨੀ ਸਿਧਾਂਤ ਵੱਲ ਸੰਕੇਤ ਕਰਦਾ ਹੈ ਜੋ ਅਦਾਲਤ ਨੂੰ ਕਿਸੇ ਵਿਅਕਤੀ ਦੀ ਕੈਦ ਦੀ ਕਾਨੂੰਨੀਤਾ ਦੀ ਜਾਂਚ ਕਰਨ ਦੀ ਮੰਗ ਕਰਕੇ ਵਿਅਕਤੀਆਂ ਨੂੰ ਗੈਰ-ਕਾਨੂੰਨੀ ਨਜ਼ਰਬੰਦੀ ਤੋਂ ਸੁਰੱਖਿਆ ਪ੍ਰਦਾਨ ਕਰਦਾ ਹੈ। ਹੈਬੀਅਸ ਕਾਰਪਸ ਬਹੁਤ ਸਾਰੀਆਂ ਕਾਨੂੰਨੀ ਪ੍ਰਣਾਲੀਆਂ ਵਿੱਚ ਇੱਕ ਮੂਲਭੂਤ ਅਧਿਕਾਰ ਹੈ, ਵਿਸ਼ੇਸ਼ ਤੌਰ ’ਤੇ ਉਹਨਾਂ ਵਿੱਚ ਜੋ ਅੰਗਰੇਜ਼ੀ ਕਾਮਨ ਲਾ ਤੋਂ ਪ੍ਰਭਾਵਿਤ ਹਨ। ਇਹ ਨਿਸ਼ਚਿਤ ਕਰਦਾ ਹੈ ਕਿ ਕਿਸੇ ਵਿਅਕਤੀ ਨੂੰ ਯਥੋਚਿਤ ਕਾਰਣ ਤੋਂ ਬਿਨਾ ਹਿਰਾਸਤ ਵਿੱਚ ਨਹੀਂ ਰੱਖਿਆ ਜਾ ਸਕਦਾ ਅਤੇ ਉਸਨੂੰ ਨਿਆਂਧੀਸ਼ ਦੇ ਸਾਹਮਣੇ ਆਪਣੀ ਨਜ਼ਰਬੰਦੀ ਦੀ ਕਾਨੂੰਨੀਤਾ ਨੂੰ ਚੁਣੌਤੀ ਦੇਣ ਦੀ ਆਗਿਆ ਦਿੰਦਾ ਹੈ।</w:t>
      </w:r>
    </w:p>
    <w:p>
      <w:pPr>
        <w:pStyle w:val="ArticleBody"/>
        <w:jc w:val="left"/>
      </w:pPr>
      <w:r>
        <w:rPr>
          <w:rFonts w:ascii="Nirmala UI" w:hAnsi="Nirmala UI" w:eastAsia="Nirmala UI" w:cs="Nirmala UI"/>
        </w:rPr>
        <w:t>ਸੰਯੁਕਤ ਰਾਜ ਅਮਰੀਕਾ ਦੇ ਸੰਵਿਧਾਨ ਦੇ Fifth Amendment ਅਤੇ Fourteenth Amendment ਦੋਹਾਂ ਵਿੱਚ ਇੱਕ “Due Process Clause” ਪ੍ਰਗਟ ਹੁੰਦੀ ਹੈ। ਇਨ੍ਹਾਂ ਵਿੱਚ ਇਹ ਪ੍ਰਬੰਧ ਕੀਤਾ ਗਿਆ ਹੈ ਕਿ ਕਿਸੇ ਵੀ ਵਿਅਕਤੀ ਨੂੰ ਕਾਨੂੰਨ ਦੀ ਯਥੋਚਿਤ ਪ੍ਰਕਿਰਿਆ ਤੋਂ ਬਿਨਾ ਜੀਵਨ, ਆਜ਼ਾਦੀ, ਜਾਂ ਸੰਪਤੀ ਤੋਂ ਵੰਚਿਤ ਨਹੀਂ ਕੀਤਾ ਜਾ ਸਕਦਾ। ਅਦਾਲਤਾਂ ਨੇ due process ਦੇ ਸਿਧਾਂਤ ਦੀਆਂ ਦੋ ਸ਼ਾਖਾਵਾਂ ਵਿਕਸਿਤ ਕੀਤੀਆਂ ਹਨ: procedural due process ਅਤੇ substantive due process। 2001 ਵਿੱਚ, Patriot Act ਦੇ ਨਾਲ habeas corpus ਨੂੰ ਇੱਕ ਅਧਿਕਾਰ ਵਜੋਂ ਹਟਾ ਦਿੱਤਾ ਗਿਆ, ਅਤੇ English law ਦੀ ਥਾਂ Roman law ਲਾਗੂ ਕਰ ਦਿੱਤਾ ਗਿਆ। English law ਇਹ ਨਿਰਧਾਰਤ ਕਰਦਾ ਹੈ ਕਿ ਕਿਸੇ ਵਿਅਕਤੀ ਨੂੰ ਦੋਸ਼ੀ ਸਾਬਤ ਹੋਣ ਤੱਕ ਬੇਦੋਸ਼ ਮੰਨਿਆ ਜਾਂਦਾ ਹੈ, ਅਤੇ Roman law ਇਹ ਠਹਿਰਾਉਂਦਾ ਹੈ ਕਿ ਕਿਸੇ ਵਿਅਕਤੀ ਨੂੰ ਬੇਦੋਸ਼ ਸਾਬਤ ਹੋਣ ਤੱਕ ਦੋਸ਼ੀ ਮੰਨਿਆ ਜਾਂਦਾ ਹੈ। 2022 ਦੇ Pelosi Trials ਵਿੱਚ procedural due process ਅਤੇ substantive due process ਦੋਹਾਂ ਨੂੰ ਪੈਰਾਂ ਹੇਠ ਰੌਂਦਿਆ ਗਿਆ। Pelosi Trials ਵਿੱਚ substantive law ਅਤੇ procedural law ਦੋਹਾਂ ਨੂੰ ਆਪਣੇ ਅਭਿਪ੍ਰੇਤ ਸੰਵਿਧਾਨਕ ਉਦੇਸ਼ ਦੇ ਬਿਲਕੁਲ ਉਲਟ ਢੰਗ ਨਾਲ ਲਾਗੂ ਕੀਤਾ ਗਿਆ।</w:t>
      </w:r>
    </w:p>
    <w:p>
      <w:pPr>
        <w:pStyle w:val="ArticleBody"/>
        <w:jc w:val="left"/>
      </w:pPr>
      <w:r>
        <w:rPr>
          <w:rFonts w:ascii="Nirmala UI" w:hAnsi="Nirmala UI" w:eastAsia="Nirmala UI" w:cs="Nirmala UI"/>
        </w:rPr>
        <w:t>ਸਾਰਭੂਤ ਨਿਆਂਕ੍ਰਮ (substantive due process) ਅਤੇ ਪ੍ਰਕ੍ਰਿਆਤਮਕ ਨਿਆਂਕ੍ਰਮ (procedural due process) ਵਿਚਲਾ ਭੇਦ ਕਾਨੂੰਨ ਅਤੇ ਅਧਿਕਾਰਾਂ ਦੇ ਉਹਨਾਂ ਵੱਖ-ਵੱਖ ਪੱਖਾਂ ਵਿੱਚ ਨਿਹਿਤ ਹੈ ਜਿਨ੍ਹਾਂ ਦੀ ਹਰ ਇਕ ਧਾਰਣਾ ਸੰਯੁਕਤ ਰਾਜ ਅਮਰੀਕਾ ਦੇ ਸੰਵਿਧਾਨ ਦੇ ਢਾਂਚੇ ਅੰਦਰ, ਵਿਸ਼ੇਸ਼ ਤੌਰ 'ਤੇ ਪੰਜਵੇਂ ਅਤੇ ਚੌਦਵੇਂ ਸੰਸ਼ੋਧਨ ਦੀਆਂ Due Process Clauses ਦੇ ਅਧੀਨ, ਰੱਖਿਆ ਕਰਦੀ ਹੈ।</w:t>
      </w:r>
    </w:p>
    <w:p>
      <w:pPr>
        <w:pStyle w:val="ArticleBody"/>
        <w:jc w:val="left"/>
      </w:pPr>
      <w:r>
        <w:rPr>
          <w:rFonts w:ascii="Nirmala UI" w:hAnsi="Nirmala UI" w:eastAsia="Nirmala UI" w:cs="Nirmala UI"/>
        </w:rPr>
        <w:t>ਮੂਲਭੂਤ ਨਿਆਇਕ ਪ੍ਰਕਿਰਿਆ (substantive due process) ਉਹਨਾਂ ਮੂਲ ਅਧਿਕਾਰਾਂ ਅਤੇ ਆਜ਼ਾਦੀਆਂ ਨਾਲ ਸੰਬੰਧਿਤ ਹੈ ਜਿਨ੍ਹਾਂ ਉੱਤੇ ਸਰਕਾਰ, ਭਾਵੇਂ ਕੋਈ ਵੀ ਪ੍ਰਕਿਰਿਆ ਅਪਣਾਈ ਗਈ ਹੋਵੇ, ਅਤਿਕ੍ਰਮਣ ਨਹੀਂ ਕਰ ਸਕਦੀ। ਇਹ ਕੁਝ ਅਧਿਕਾਰਾਂ ਨੂੰ ਸਰਕਾਰੀ ਦਖ਼ਲਅੰਦਾਜ਼ੀ ਤੋਂ ਸੁਰੱਖਿਆ ਪ੍ਰਦਾਨ ਕਰਦੀ ਹੈ, ਇੱਥੋਂ ਤੱਕ ਕਿ ਜੇ ਯੋਗ ਪ੍ਰਕਿਰਿਆਵਾਂ ਦੀ ਪਾਲਣਾ ਵੀ ਕੀਤੀ ਗਈ ਹੋਵੇ। ਮੂਲਭੂਤ ਨਿਆਇਕ ਪ੍ਰਕਿਰਿਆ ਵਿੱਚ ਉਹ ਅਧਿਕਾਰ ਸ਼ਾਮਲ ਹੁੰਦੇ ਹਨ ਜਿਨ੍ਹਾਂ ਨੂੰ ਮੂਲਭੂਤ ਮੰਨਿਆ ਜਾਂਦਾ ਹੈ, ਜਿਵੇਂ ਕਿ ਨਿੱਜਤਾ ਦਾ ਅਧਿਕਾਰ, ਵਿਆਹ ਕਰਨ ਦਾ ਅਧਿਕਾਰ, ਅਤੇ ਆਪਣੇ ਬੱਚਿਆਂ ਦੀ ਪਰਵਰਿਸ਼ ਕਰਨ ਦਾ ਅਧਿਕਾਰ। ਇਹ ਅਧਿਕਾਰ ਸਰਕਾਰੀ ਦਖ਼ਲ ਤੋਂ ਤਦ ਤੱਕ ਸੁਰੱਖਿਅਤ ਰਹਿੰਦੇ ਹਨ ਜਦ ਤੱਕ ਰਾਜ ਦਾ ਕੋਈ ਅਤਿਅੰਤ ਪ੍ਰਬਲ ਹਿਤ ਮੌਜੂਦ ਨਾ ਹੋਵੇ। ਇਹ ਸਰਕਾਰ ਦੀ ਸ਼ਕਤੀ ਉੱਤੇ ਇੱਕ ਨਿਯੰਤਰਕ ਸੀਮਾ ਵਜੋਂ ਕੰਮ ਕਰਦੀ ਹੈ, ਇਹ ਯਕੀਨੀ ਬਣਾਉਂਦੀ ਹੈ ਕਿ ਕਾਨੂੰਨ ਅਤੇ ਨਿਯਮ ਮੂਲਭੂਤ ਆਜ਼ਾਦੀਆਂ ਦਾ ਉਲੰਘਨ ਨਾ ਕਰਨ।</w:t>
      </w:r>
    </w:p>
    <w:p>
      <w:pPr>
        <w:pStyle w:val="ArticleBody"/>
        <w:jc w:val="left"/>
      </w:pPr>
      <w:r>
        <w:rPr>
          <w:rFonts w:ascii="Nirmala UI" w:hAnsi="Nirmala UI" w:eastAsia="Nirmala UI" w:cs="Nirmala UI"/>
        </w:rPr>
        <w:t>ਪ੍ਰਕਿਰਿਆਤਮਕ ਯਥੋਚਿਤ ਪ੍ਰਕਿਰਿਆ ਉਹਨਾਂ ਪ੍ਰਕਿਰਿਆਵਾਂ ਨਾਲ ਸੰਬੰਧਿਤ ਹੈ ਜਿਨ੍ਹਾਂ ਦੀ ਪਾਲਣਾ ਸਰਕਾਰ ਨੂੰ ਕਿਸੇ ਵਿਅਕਤੀ ਨੂੰ ਜੀਵਨ, ਆਜ਼ਾਦੀ ਜਾਂ ਸੰਪਤੀ ਤੋਂ ਵੰਚਿਤ ਕਰਨ ਤੋਂ ਪਹਿਲਾਂ ਕਰਨੀ ਲਾਜ਼ਮੀ ਹੁੰਦੀ ਹੈ। ਇਹ ਯਕੀਨੀ ਬਣਾਉਂਦੀ ਹੈ ਕਿ ਵਿਅਕਤੀਆਂ ਨੂੰ ਉਚਿਤ ਕਾਨੂੰਨੀ ਪ੍ਰਕਿਰਿਆਵਾਂ ਰਾਹੀਂ ਨਿਰਪੱਖ ਅਤੇ ਨਿਸ਼ਪੱਖ ਵਰਤਾਵ ਪ੍ਰਾਪਤ ਹੋਵੇ। ਪ੍ਰਕਿਰਿਆਤਮਕ ਯਥੋਚਿਤ ਪ੍ਰਕਿਰਿਆ ਇਹ ਮੰਗਦੀ ਹੈ ਕਿ ਕਿਸੇ ਨੂੰ ਉਸਦੇ ਅਧਿਕਾਰਾਂ ਤੋਂ ਵੰਚਿਤ ਕਰਨ ਤੋਂ ਪਹਿਲਾਂ ਸਰਕਾਰ ਕੁਝ ਨਿਰਧਾਰਿਤ ਕਦਮਾਂ ਜਾਂ ਪ੍ਰਕਿਰਿਆਵਾਂ ਦੀ ਪਾਲਣਾ ਕਰੇ, ਜਿਵੇਂ ਕਿ ਪੂਰਵ-ਸੂਚਨਾ ਦੇਣਾ, ਨਿਰਪੱਖ ਸੁਣਵਾਈ ਪ੍ਰਦਾਨ ਕਰਨੀ, ਅਤੇ ਆਪਣੀ ਗੱਲ ਰੱਖਣ ਦਾ ਮੌਕਾ ਦੇਣਾ। ਇਹ ਉਹਨਾਂ ਢੰਗਾਂ ਉੱਤੇ ਜ਼ੋਰ ਦਿੰਦੀ ਹੈ ਜਿਨ੍ਹਾਂ ਰਾਹੀਂ ਕਾਨੂੰਨਾਂ ਨੂੰ ਲਾਗੂ ਕੀਤਾ ਜਾਂਦਾ ਹੈ, ਅਤੇ ਇਹ ਯਕੀਨੀ ਬਣਾਉਂਦੀ ਹੈ ਕਿ ਸਰਕਾਰ ਨਿਆਂਸੰਗਤ ਅਤੇ ਨਿਰਪੱਖ ਢੰਗ ਨਾਲ ਕਾਰਵਾਈ ਕਰੇ।</w:t>
      </w:r>
    </w:p>
    <w:p>
      <w:pPr>
        <w:pStyle w:val="ArticleBody"/>
        <w:jc w:val="left"/>
      </w:pPr>
      <w:r>
        <w:rPr>
          <w:rFonts w:ascii="Nirmala UI" w:hAnsi="Nirmala UI" w:eastAsia="Nirmala UI" w:cs="Nirmala UI"/>
        </w:rPr>
        <w:t>ਪੇਲੋਸੀ ਟ੍ਰਾਇਲਜ਼ ਦੇ ਆਰੰਭ ਤੋਂ ਬਾਅਦ ਜੋ ਕਾਨੂੰਨੀ ਯੁੱਧਕਾਰੀ ਪ੍ਰਗਟ ਹੋਈ ਹੈ, ਉਹ ਮੂਲਕ ਅਤੇ ਪ੍ਰਕਿਰਿਆਤਮਕ ਦੋਹਾਂ ਕਿਸਮਾਂ ਦੀ ਯਥੋਚਿਤ ਕਾਨੂੰਨੀ ਪ੍ਰਕਿਰਿਆ ਦੇ ਇਨਕਾਰ ਨੂੰ ਦਰਸਾਉਂਦੀ ਹੈ। ਅਮਰੀਕੀ ਨਾਗਰਿਕਾਂ ਦੇ ਮੂਲ ਅਧਿਕਾਰਾਂ ਦਾ ਖੁੱਲ੍ਹੇਆਮ ਅਤੇ ਸਫਲਤਾਪੂਰਵਕ ਇਨਕਾਰ ਕੀਤਾ ਗਿਆ। ਸੰਯੁਕਤ ਰਾਜ ਦੀਆਂ ਅਲਫਾਬੈਟ ਏਜੰਸੀਆਂ ਦੀਆਂ ਝੂਠੇ ਝੰਡੇ ਵਾਲੀਆਂ ਕਾਰਵਾਈਆਂ ਅਤੇ ਖੁੱਲ੍ਹਾ ਭ੍ਰਿਸ਼ਟਾਚਾਰ ਪੇਲੋਸੀ ਟ੍ਰਾਇਲਜ਼ ਦੇ ਆਰੰਭ ਤੋਂ ਵੀ ਪਹਿਲਾਂ ਤੋਂ ਨਿਯਮਿਤ ਤੌਰ ’ਤੇ ਬੇਨਕਾਬ ਹੁੰਦਾ ਆ ਰਿਹਾ ਹੈ, ਪਰ ਪੇਲੋਸੀ ਟ੍ਰਾਇਲਜ਼ ਦੇ ਸ਼ੁਰੂ ਹੋਣ ਤੋਂ ਬਾਅਦ ਦੋਹਾਂ ਪਾਰਟੀਆਂ ਦੇ ਗਲੋਬਲਿਸਟਾਂ ਦੁਆਰਾ ਵਰਤੀਆਂ ਗਈਆਂ ਕਾਨੂੰਨੀ ਪ੍ਰਕਿਰਿਆਵਾਂ ਪ੍ਰਕਿਰਿਆਤਮਕ ਯਥੋਚਿਤ ਕਾਨੂੰਨੀ ਪ੍ਰਕਿਰਿਆ ਦੇ ਵਿਨਾਸ਼ ਦਾ ਇੱਕ ਸਪਸ਼ਟ ਚਿੱਤਰਣ ਪੇਸ਼ ਕਰਦੀਆਂ ਹਨ।</w:t>
      </w:r>
    </w:p>
    <w:p>
      <w:pPr>
        <w:pStyle w:val="ArticleBody"/>
        <w:jc w:val="left"/>
      </w:pPr>
      <w:r>
        <w:rPr>
          <w:rFonts w:ascii="Nirmala UI" w:hAnsi="Nirmala UI" w:eastAsia="Nirmala UI" w:cs="Nirmala UI"/>
        </w:rPr>
        <w:t>ਲੇਖ ਵਿੱਚ ਪਹਿਲਾਂ ਅਸੀਂ ਇਹ ਪੜ੍ਹਿਆ ਸੀ, “ਧਾਰਮਿਕ ਕਾਨੂੰਨਬੰਦੀ ਦੇ ਹੱਕ ਵਿੱਚ ਕੋਈ ਵੀ ਆੰਦੋਲਨ ਅਸਲ ਵਿੱਚ ਪਾਪਾਸੀ ਨੂੰ ਦਿੱਤੀ ਗਈ ਇੱਕ ਰਿਆਇਤ ਦਾ ਕਰਤੱਬ ਹੈ, ਜਿਸ ਨੇ ਅਨੇਕਾਂ ਯੁੱਗਾਂ ਤੋਂ ਅੰਤਰਾਤਮਾ ਦੀ ਆਜ਼ਾਦੀ ਦੇ ਵਿਰੁੱਧ ਅਡੋਲ ਯੁੱਧ ਕੀਤਾ ਹੈ। ਐਤਵਾਰ ਦੀ ਪਾਲਣਾ, ਇੱਕ ਕਥਿਤ ਮਸੀਹੀ ਸੰਸਥਾ ਹੋਣ ਦੇ ਨਾਤੇ, ਆਪਣਾ ਅਸਤਿਤਵ ‘ਅਧਰਮ ਦੇ ਭੇਦ’ ਦੇ ਕਰਕੇ ਰੱਖਦੀ ਹੈ; ਅਤੇ ਇਸ ਦੀ ਜਬਰਦਸਤੀ ਲਾਗੂਅਤ ਉਹਨਾਂ ਸਿਧਾਂਤਾਂ ਦੀ ਵਿਵਹਾਰਕ ਸਵੀਕ੍ਰਿਤੀ ਹੋਵੇਗੀ ਜੋ ਰੋਮਨਵਾਦ ਦੇ ਅਸਲ ਨਿੱਥ ਪੱਥਰ ਹਨ। ਜਦੋਂ ਸਾਡਾ ਦੇਸ਼ ਆਪਣੇ ਸ਼ਾਸਨ ਦੇ ਸਿਧਾਂਤਾਂ ਨੂੰ ਇਸ ਹੱਦ ਤੱਕ ਤਿਆਗ ਦੇਵੇਗਾ ਕਿ ਐਤਵਾਰ ਦਾ ਕਾਨੂੰਨ ਬਣਾਏ, ਤਾਂ ਪ੍ਰੋਟੈਸਟੈਂਟਵਾਦ ਇਸ ਕਰਤੱਬ ਵਿੱਚ ਪਾਪਾਈ ਪ੍ਰਣਾਲੀ ਨਾਲ ਹੱਥ ਮਿਲਾਏਗਾ; ਇਹ ਹੋਰ ਕੁਝ ਨਹੀਂ, ਸਗੋਂ ਉਸ ਜ਼ੁਲਮਸ਼ਾਹੀ ਨੂੰ ਜੀਵਨ ਦੇਣਾ ਹੋਵੇਗਾ ਜੋ ਕਾਫ਼ੀ ਸਮੇਂ ਤੋਂ ਉਤਸੁਕਤਾ ਨਾਲ ਉਸ ਮੌਕੇ ਦੀ ਟਹਿਲ ਕਰ ਰਹੀ ਹੈ ਕਿ ਫਿਰ ਤੋਂ ਸਰਗਰਮ ਨਿਰੰਕੁਸ਼ਤਾ ਵਿੱਚ ਛਾਲ ਮਾਰ ਸਕੇ।”</w:t>
      </w:r>
    </w:p>
    <w:p>
      <w:pPr>
        <w:pStyle w:val="ArticleBody"/>
        <w:jc w:val="left"/>
      </w:pPr>
      <w:r>
        <w:rPr>
          <w:rFonts w:ascii="Nirmala UI" w:hAnsi="Nirmala UI" w:eastAsia="Nirmala UI" w:cs="Nirmala UI"/>
        </w:rPr>
        <w:t>ਇਤਿਹਾਸ ਦੀ ਉਸ ਰੇਖਾ ਵਿੱਚ, ਜਿਸ ਨੂੰ ਸੰਯੁਕਤ ਰਾਜ ਅਮਰੀਕਾ ਦੇ ਸੰਵਿਧਾਨ ਨਾਲ ਦਰਸਾਇਆ ਜਾ ਸਕਦਾ ਹੈ, ਤਿੰਨ ਵਿਸ਼ੇਸ਼ ਮੀਲ-ਚਿੰਨ੍ਹ ਹਨ ਜੋ ਸੰਯੁਕਤ ਰਾਜ ਅਮਰੀਕਾ ਦੀ ਸ਼ੁਰੂਆਤ ਅਤੇ ਅੰਤ—ਦੋਹਾਂ ਵਿੱਚ—ਸੰਵਿਧਾਨ ਦੇ ਕਿਸੇ ਤੱਤ ਨੂੰ ਪ੍ਰਤਿਨਿਧਿਤ ਕਰਦੇ ਹਨ। ਉਨ੍ਹਾਂ ਤਿੰਨ ਮੀਲ-ਚਿੰਨ੍ਹਾਂ ਵਿੱਚੋਂ ਹਰ ਇੱਕ ਰਾਜਨੀਤਿਕ ਕਰਵਾਈ ਹੈ, ਅਤੇ ਇਸ ਲਈ ਸੰਯੁਕਤ ਰਾਜ ਅਮਰੀਕਾ ਦੇ ਬੋਲਣ ਦਾ ਪ੍ਰਤੀਕ ਹੈ। ਸ਼ੁਰੂਆਤ ਦੇ ਉਨ੍ਹਾਂ ਤਿੰਨ ਮੀਲ-ਚਿੰਨ੍ਹਾਂ ਵਿੱਚੋਂ ਤੀਜਾ, ਜਿਸ ਨੇ 1798 ਨੂੰ ਚਿੰਨ੍ਹਿਤ ਕੀਤਾ, ਐਲੀਅਨ ਅਤੇ ਸੈਡੀਸ਼ਨ ਐਕਟਸ ਸਨ; ਅਤੇ ਅੰਤ ਦੇ ਉਨ੍ਹਾਂ ਮੀਲ-ਚਿੰਨ੍ਹਾਂ ਵਿੱਚੋਂ ਤੀਜਾ ਉਹ ਹੈ ਜਦੋਂ ਸੰਯੁਕਤ ਰਾਜ ਅਮਰੀਕਾ ਐਤਵਾਰ ਦੇ ਕਾਨੂੰਨ ਨੂੰ ਲਾਗੂ ਕਰੇਗਾ ਅਤੇ ਪਰਕਾਸ਼ ਦੀ ਪੁਸਤਕ ਅਧਿਆਇ ਤੇਰਾਂ, ਆਯਤ ਗਿਆਰਾਂ ਦੀ ਪੂਰਤੀ ਵਿੱਚ ਅਜਗਰ ਵਾਂਗ ਬੋਲੇਗਾ।</w:t>
      </w:r>
    </w:p>
    <w:p>
      <w:pPr>
        <w:pStyle w:val="ArticleBody"/>
        <w:jc w:val="left"/>
      </w:pPr>
      <w:r>
        <w:rPr>
          <w:rFonts w:ascii="Nirmala UI" w:hAnsi="Nirmala UI" w:eastAsia="Nirmala UI" w:cs="Nirmala UI"/>
        </w:rPr>
        <w:t>ਸੰਯੁਕਤ ਰਾਜ ਅਮਰੀਕਾ ਦਾ ਭਵਿੱਖਬਾਣੀਕ ਇਤਿਹਾਸ ਉਸ ਵੇਲੇ ਤੋਂ ਆਰੰਭ ਹੁੰਦਾ ਹੈ ਜਦੋਂ, ਧਰਤੀ ਦੁਆਰਾ ਪ੍ਰਤੀਕਿਤ ਹੋ ਕੇ, ਉਸ ਨੇ ਆਪਣਾ ਮੂੰਹ ਖੋਲ੍ਹਿਆ ਅਤੇ ਅਜਗਰ ਦੇ ਜ਼ੁਲਮ ਦੀ ਬਾਢ਼ ਨੂੰ ਨਿਗਲ ਲਿਆ।</w:t>
      </w:r>
    </w:p>
    <w:p>
      <w:pPr>
        <w:pStyle w:val="ArticleScripture"/>
        <w:jc w:val="left"/>
      </w:pPr>
      <w:r>
        <w:rPr>
          <w:rFonts w:ascii="Nirmala UI" w:hAnsi="Nirmala UI" w:eastAsia="Nirmala UI" w:cs="Nirmala UI"/>
        </w:rPr>
        <w:t>ਅਤੇ ਸੱਪ ਨੇ ਉਸ ਇਸਤ੍ਰੀ ਦੇ ਪਿੱਛੇ ਆਪਣੇ ਮੂੰਹ ਵਿਚੋਂ ਦਰਿਆ ਵਾਂਗ ਪਾਣੀ ਸੁੱਟਿਆ, ਤਾਂ ਜੋ ਉਹ ਉਸ ਨੂੰ ਹੜ੍ਹ ਨਾਲ ਵਗਾ ਲੈ ਜਾਵੇ। ਅਤੇ ਧਰਤੀ ਨੇ ਉਸ ਇਸਤ੍ਰੀ ਦੀ ਸਹਾਇਤਾ ਕੀਤੀ; ਅਤੇ ਧਰਤੀ ਨੇ ਆਪਣਾ ਮੂੰਹ ਖੋਲ੍ਹਿਆ ਅਤੇ ਉਸ ਹੜ੍ਹ ਨੂੰ ਨਿਗਲ ਲਿਆ ਜੋ ਅਜਗਰ ਨੇ ਆਪਣੇ ਮੂੰਹ ਵਿਚੋਂ ਸੁੱਟਿਆ ਸੀ। ਪਰਕਾਸ਼ ਦੀ ਪੋਥੀ 12:15, 16.</w:t>
      </w:r>
    </w:p>
    <w:p>
      <w:pPr>
        <w:pStyle w:val="ArticleBody"/>
        <w:jc w:val="left"/>
      </w:pPr>
      <w:r>
        <w:rPr>
          <w:rFonts w:ascii="Nirmala UI" w:hAnsi="Nirmala UI" w:eastAsia="Nirmala UI" w:cs="Nirmala UI"/>
        </w:rPr>
        <w:t>1776 ਵਿੱਚ, ਉਹ ਦਰਿੰਦਾ ਜੋ ਧਰਤੀ ਵਿੱਚੋਂ ਉੱਠਣਾ ਸੀ ਅਤੇ ਅੰਤ ਵਿੱਚ 1798 ਵਿੱਚ ਬਾਈਬਲੀ ਭਵਿੱਖਬਾਣੀ ਦਾ ਛੇਵਾਂ ਰਾਜ ਬਣਣਾ ਸੀ, ਉਸ ਨੇ ਪਰਮੇਸ਼ੁਰ ਦੇ ਲੋਕਾਂ ਦੇ ਵਿਰੁੱਧ ਜ਼ੁਲਮ ਦੇ ਸੈਲਾਬ ਨੂੰ ਇਸ ਤਰ੍ਹਾਂ ਨਿਗਲ ਲਿਆ ਕਿ ਉਸ ਨੇ ਇੱਕ ਐਸੀ ਕੌਮ ਦੀ ਸਥਾਪਨਾ ਕੀਤੀ ਜਿਸ ਦਾ ਸੰਵਿਧਾਨ ਯੂਰਪੀ ਰਾਜਸ਼ਾਹੀ ਦੇ ਜ਼ਾਲਮਾਂ ਅਤੇ ਪਾਪਾਈ ਕਲੀਸਿਆ ਦੇ ਜ਼ਾਲਮਾਂ ਦੇ ਵਿਰੁੱਧ ਪ੍ਰਤੀਵਾਦ ਕਰਦਾ ਸੀ।</w:t>
      </w:r>
    </w:p>
    <w:p>
      <w:pPr>
        <w:pStyle w:val="ArticleBody"/>
        <w:jc w:val="left"/>
      </w:pPr>
      <w:r>
        <w:rPr>
          <w:rFonts w:ascii="Nirmala UI" w:hAnsi="Nirmala UI" w:eastAsia="Nirmala UI" w:cs="Nirmala UI"/>
        </w:rPr>
        <w:t>1776 ਦੀ ਆਜ਼ਾਦੀ ਦੀ ਘੋਸ਼ਣਾ ਨੇ 2001 ਦੇ Patriot Act ਦਾ ਪ੍ਰਤੀਕਾਤਮਕ ਪੂਰਵਰੂਪ ਦਰਸਾਇਆ। 1789 ਦੇ ਸੰਵਿਧਾਨ ਨੇ 2022 ਵਿੱਚ ਸ਼ੁਰੂ ਹੋਣ ਵਾਲੇ Pelosi Trials ਦਾ ਪ੍ਰਤੀਕਾਤਮਕ ਪੂਰਵਰੂਪ ਦਰਸਾਇਆ। 1798 ਦੇ Alien and Sedition Acts ਨੇ ਸੰਯੁਕਤ ਰਾਜ ਅਮਰੀਕਾ ਵਿੱਚ ਐਤਵਾਰ ਦੇ ਕਾਨੂੰਨ ਦਾ ਪ੍ਰਤੀਕਾਤਮਕ ਪੂਰਵਰੂਪ ਦਰਸਾਇਆ।</w:t>
      </w:r>
    </w:p>
    <w:p>
      <w:pPr>
        <w:pStyle w:val="ArticleBody"/>
        <w:jc w:val="left"/>
      </w:pPr>
      <w:r>
        <w:rPr>
          <w:rFonts w:ascii="Nirmala UI" w:hAnsi="Nirmala UI" w:eastAsia="Nirmala UI" w:cs="Nirmala UI"/>
        </w:rPr>
        <w:t>1776 ਵਿੱਚ ਅਮਰੀਕੀ ਦੇਸ਼ਭਗਤਾਂ ਵੱਲੋਂ ਕੀਤੀ ਗਈ ਆਜ਼ਾਦੀ ਦੀ ਘੋਸ਼ਣਾ 2001 ਦੇ ਪੈਟ੍ਰਿਯਟ ਐਕਟ ਨਾਲ ਆਜ਼ਾਦੀ ਦੇ ਨੁਕਸਾਨ ਦੀ ਘੋਸ਼ਣਾ ਨੂੰ ਦਰਸਾਉਂਦੀ ਹੈ। 1789 ਦਾ ਸੰਵਿਧਾਨ 2022 ਵਿੱਚ ਸ਼ੁਰੂ ਹੋਣ ਵਾਲੀਆਂ ਪੇਲੋਸੀ ਟ੍ਰਾਇਲਜ਼ ਨੂੰ ਦਰਸਾਉਂਦਾ ਹੈ। ਐਲੀਅਨ ਐਂਡ ਸੇਡੀਸ਼ਨ ਐਕਟਸ ਐਤਵਾਰ ਦੇ ਕਾਨੂੰਨ ਨੂੰ ਦਰਸਾਉਂਦੇ ਹਨ। ਸੰਵਿਧਾਨ ਦੇ ਹਰ ਸਿਧਾਂਤ ਦੇ ਅਸਵੀਕਾਰ ਕੀਤੇ ਜਾਣ ਦਾ ਇਤਿਹਾਸ ਸੰਵਿਧਾਨ ਦੇ ਇੱਕ ਕ੍ਰਮਿਕ ਉਲਟਾਓ ਨੂੰ ਦਰਸਾਉਂਦਾ ਹੈ, ਜੋ ਐਤਵਾਰ ਦੇ ਕਾਨੂੰਨ ‘ਤੇ ਆ ਕੇ ਸਮਾਪਤ ਹੁੰਦਾ ਹੈ।</w:t>
      </w:r>
    </w:p>
    <w:p>
      <w:pPr>
        <w:pStyle w:val="ArticleBody"/>
        <w:jc w:val="left"/>
      </w:pPr>
      <w:r>
        <w:rPr>
          <w:rFonts w:ascii="Nirmala UI" w:hAnsi="Nirmala UI" w:eastAsia="Nirmala UI" w:cs="Nirmala UI"/>
        </w:rPr>
        <w:t>ਇਹ ਸਾਰੀਆਂ ਰੇਖਾਵਾਂ ਦਾਨੀਏਲ ਅਧਿਆਇ ਗਿਆਰਾਂ ਦੀ ਆਇਤ ਚਾਲੀ ਦੇ ਗੁਪਤ ਇਤਿਹਾਸ ਵਿੱਚ ਇਕਸਾਰ ਮਿਲਦੀਆਂ ਹਨ। ਇਸ ਲੇਖ ਵਿੱਚ ਅਸੀਂ ਟੈਸਟਿਮੋਨੀਜ਼, ਖੰਡ 5, 451, 452 ਵਿੱਚੋਂ ਚਾਰ ਪੈਰਾਗ੍ਰਾਫ ਉਧਰਿਤ ਕੀਤੇ ਹਨ।</w:t>
      </w:r>
    </w:p>
    <w:p>
      <w:pPr>
        <w:pStyle w:val="ArticleBody"/>
        <w:jc w:val="left"/>
      </w:pPr>
      <w:r>
        <w:rPr>
          <w:rFonts w:ascii="Nirmala UI" w:hAnsi="Nirmala UI" w:eastAsia="Nirmala UI" w:cs="Nirmala UI"/>
        </w:rPr>
        <w:t>ਅਗਲੇ ਲੇਖ ਵਿੱਚ ਅਸੀਂ ਉਹਨਾਂ ਅਨੁੱਛੇਦਾਂ ਨੂੰ ਹੋਰ ਨੇੜੇ ਤੋਂ ਵੇਖਾਂਗੇ।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ਆਯਤ ਚਾਲੀ ਦਾ ਲੁਕਿਆ ਹੋਇਆ ਇਤਿਹਾਸ - ਨੰਬਰ ਦੋ</dc:title>
  <dc:subject>ਸੰਯੁਕਤ ਰਾਜ ਅਮਰੀਕਾ, ਪੈਟ੍ਰਿਯਟ ਐਕਟ, ਅਤੇ ਭਵਿੱਖਬਾਣੀ ਦੀ ਪੂਰਤੀ ਵੱਲ ਦਾ ਮਾਰਗ</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