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ਪਦ ਚਾਲੀ ਦਾ ਗੁਪਤ ਇਤਿਹਾਸ - ਅੰਕ ਪੰਜ</w:t>
      </w:r>
    </w:p>
    <w:p>
      <w:pPr>
        <w:pStyle w:val="ArticleSubtitle"/>
        <w:jc w:val="left"/>
      </w:pPr>
      <w:r>
        <w:rPr>
          <w:rFonts w:ascii="Nirmala UI" w:hAnsi="Nirmala UI" w:eastAsia="Nirmala UI" w:cs="Nirmala UI"/>
        </w:rPr>
        <w:t>ਪਹਿਲੇ ਚਾਰ ਲੇਖਾਂ ਦਾ ਨਵੀਨੀਕਰਨ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2026-04-01</w:t>
      </w:r>
    </w:p>
    <w:p>
      <w:pPr>
        <w:pStyle w:val="ArticleBody"/>
        <w:jc w:val="left"/>
      </w:pPr>
      <w:r>
        <w:rPr>
          <w:rFonts w:ascii="Nirmala UI" w:hAnsi="Nirmala UI" w:eastAsia="Nirmala UI" w:cs="Nirmala UI"/>
        </w:rPr>
        <w:t>ਜਦੋਂ ਅਸੀਂ ਚਾਲੀਵੇਂ ਪਦ ਦੇ ਲੁਕੇ ਹੋਏ ਇਤਿਹਾਸ ਦੀ ਪਹਿਚਾਣ ਕਰਨ ਵਾਸਤੇ ਮੁੜਦੇ ਹਾਂ, ਤਾਂ ਇਹ ਉਚਿਤ ਪ੍ਰਤੀਤ ਹੁੰਦਾ ਹੈ ਕਿ ਪਹਿਲਾਂ ਇਸ ਸ਼੍ਰੇਣੀ ਦੇ ਪਹਿਲੇ ਚਾਰ ਲੇਖਾਂ ਦੇ ਮੂਲ ਤੱਤਾਂ ਦੀ ਸਮੀਖਿਆ ਕਰ ਲਈ ਜਾਵੇ। ਇਸ ਸ਼੍ਰੇਣੀ ਦੇ ਚਾਰ ਲੇਖਾਂ ਵਿੱਚੋਂ ਪਹਿਲੇ ਲੇਖ ਨੇ ਇੱਕ ਭਵਿੱਖਬਾਣੀ-ਸੰਬੰਧੀ ਵਿਆਖਿਆ ਪੇਸ਼ ਕੀਤੀ, ਜਿਸ ਵਿੱਚ ਮਸੀਹ ਨੂੰ ਯਹੂਦਾ ਦੇ ਗੋਤ ਦਾ ਸਿੰਘ (ਅਤੇ ਅਲਫਾ ਅਤੇ ਓਮੇਗਾ) ਵਜੋਂ ਦਰਸਾਇਆ ਗਿਆ ਹੈ, ਜੋ ਨਿਰਣਾਇਕ ਪਲਾਂ ‘ਤੇ ਦਾਨੀਏਲ ਅਧਿਆਇ ਗਿਆਰਾਂ ਦੇ ਭਾਗਾਂ ਨੂੰ ਮੋਹਰ-ਰਹਿਤ ਕਰਦਾ ਹੈ ਤਾਂ ਜੋ 144,000 ਦੀ ਅੰਤਿਮ ਸੁਧਾਰ ਲਹਿਰ ਨੂੰ ਦਿਸ਼ਾ ਦੇ ਸਕੇ। ਇਹ ਇਸ ਗੱਲ ਦੀ ਪਛਾਣ ਕਰਦਾ ਹੈ ਕਿ ਪਹਿਲੇ ਅਤੇ ਦੂਜੇ ਦੂਤਾਂ ਦਾ ਇਤਿਹਾਸ ਤੀਜੇ ਦੂਤ ਦੇ ਸੰਦੇਸ਼ ਦੇ ਇਤਿਹਾਸ ਨਾਲ ਮੇਲ ਖਾਂਦਾ ਹੈ; ਇਸ ਤਰ੍ਹਾਂ ਇਹ ਦਰਸਾਉਂਦਾ ਹੈ ਕਿ 1989 ਵਿੱਚ, (1863 ਦੀ ਐਡਵੈਂਟਿਸਟ ਬਗਾਵਤ ਤੋਂ 126 ਸਾਲ ਬਾਅਦ), ਸਿੰਘ ਨੇ ਦਾਨੀਏਲ 11:40–45 ਨੂੰ ਮੋਹਰ-ਰਹਿਤ ਕੀਤਾ। ਉਹ ਮੋਹਰ-ਰਹਿਤ ਕੀਤੇ ਗਏ ਪਦ 1798 ਵਿੱਚ ਪਾਪਾਈ ਸੱਤਾ ਦੇ ਘਾਤਕ ਘਾਵ, ਅਜਗਰ, ਜਾਨਵਰ ਅਤੇ ਝੂਠੇ ਨਬੀ ਦੀ ਤਿਹਰੀ ਏਕਤਾ ਰਾਹੀਂ ਉਸ ਦੀ ਚੰਗਿਆਈ, ਅਤੇ ਫਿਰ ਚਾਲੀ-ਪੰਜਵੇਂ ਪਦ ਦੇ “ਮਹਿਮਾ ਵਾਲੇ ਪਵਿੱਤਰ ਪਹਾੜ” ‘ਤੇ ਆਰਮਗੇਡਨ ਤੱਕ ਪਹੁੰਚਣ ਵਾਲੇ ਕ੍ਰਮ ਨੂੰ ਅਨੁਸਰਣ ਕਰਦੇ ਹਨ। ਜਿਵੇਂ 144,000 ਦੀ ਲਹਿਰ ਸੰਯੁਕਤ ਰਾਜ ਅਮਰੀਕਾ ਵਿੱਚ ਜਲਦੀ ਆਉਣ ਵਾਲੇ ਐਤਵਾਰ ਕਾਨੂੰਨ ਦੇ ਨੇੜੇ ਪਹੁੰਚਦੀ ਹੈ, ਤਿਵੇਂ ਪਦ 40 ਦਾ ਲੁਕਿਆ ਹੋਇਆ ਇਤਿਹਾਸ (ਜੋ 1989 ਤੋਂ ਉਸ ਐਤਵਾਰ ਕਾਨੂੰਨ ਤੱਕ ਫੈਲਿਆ ਹੋਇਆ ਹੈ) ਜੁਲਾਈ 2023 ਵਿੱਚ ਮੋਹਰ-ਰਹਿਤ ਹੋਣਾ ਆਰੰਭ ਹੋਇਆ।</w:t>
      </w:r>
    </w:p>
    <w:p>
      <w:pPr>
        <w:pStyle w:val="ArticleBody"/>
        <w:jc w:val="left"/>
      </w:pPr>
      <w:r>
        <w:rPr>
          <w:rFonts w:ascii="Nirmala UI" w:hAnsi="Nirmala UI" w:eastAsia="Nirmala UI" w:cs="Nirmala UI"/>
        </w:rPr>
        <w:t>ਐਲਨ ਵਾਈਟ ਦੀ ਇਸ ਟਿੱਪਣੀ ਦੇ ਆਧਾਰ ’ਤੇ ਕਿ ਦਾਨੀਏਲ ਦੀ ਉਸ ਮੁਹਰਬੰਦ ਨਾ ਕੀਤੀ ਗਈ ਪੁਸਤਕ ਦਾ ਉਹ ਹਿੱਸਾ, ਜੋ ਅੰਤਲੇ ਦਿਨਾਂ ਨਾਲ ਸੰਬੰਧਿਤ ਹੈ, “ਗਿਆਨ ਵਿੱਚ ਵਾਧਾ” ਪੈਦਾ ਕਰਦਾ ਹੈ ਜੋ ਇੱਕ ਲੋਕ ਨੂੰ ਡੱਟ ਕੇ ਖੜ੍ਹੇ ਰਹਿਣ ਲਈ ਤਿਆਰ ਕਰਦਾ ਹੈ। ਦਸ ਕੁਆਰੀਆਂ ਦੀ ਦ੍ਰਿਸ਼ਟਾਂਤ ਵਿੱਚ “ਤੇਲ” ਦੀ ਪਹਿਚਾਣ ਪਵਿੱਤਰ ਆਤਮਾ, ਦਿਵਯ ਸੰਦੇਸ਼ਾਂ ਅਤੇ ਚਰਿੱਤਰ ਵਜੋਂ ਕੀਤੀ ਜਾਂਦੀ ਹੈ। ਮੁਹਰ ਖੁਲ੍ਹਣ ਨੇ ਦਾਨੀਏਲ 12:10 ਦੀ ਤਿਹਰੀ ਕਸੌਟੀ ਦੀ ਪ੍ਰਕਿਰਿਆ ਨੂੰ ਸ਼ੁਰੂ ਕੀਤਾ, ਜਿੱਥੇ ਬਹੁਤਿਆਂ ਨੂੰ “ਸ਼ੁੱਧ ਕੀਤਾ ਜਾਂਦਾ ਹੈ, ਚਿੱਟਾ ਕੀਤਾ ਜਾਂਦਾ ਹੈ, ਅਤੇ ਅਜ਼ਮਾਇਆ ਜਾਂਦਾ ਹੈ।” ਇਹ ਇਤਿਹਾਸ ਕਈ ਭਵਿੱਖਬਾਣੀ ਸੰਬੰਧੀ ਬਿੰਦੂਆਂ ਨੂੰ ਦਰਸਾਉਂਦਾ ਹੈ ਜਦੋਂ ਭਵਿੱਖਬਾਣੀ ਦੀ ਮੁਹਰ ਖੁਲ੍ਹੀ, ਜਿਸ ਦੀ ਸ਼ੁਰੂਆਤ 1989 ਨਾਲ, 11 ਸਤੰਬਰ 2001 ਨਾਲ ਹੋਈ ਅਤੇ ਜੋ ਜੁਲਾਈ 2023 ’ਤੇ ਸਮਾਪਤ ਹੋਈ। ਇਹ ਵੱਖ-ਵੱਖ ਮੁਹਰ-ਖੁਲ੍ਹਣ 1989 ਤੋਂ 9/11 ਤੱਕ ਦੇ ਇੱਕ ਅਰਸੇ ਨੂੰ, 9/11 ਤੋਂ ਜਲਦੀ ਆਉਣ ਵਾਲੇ ਐਤਵਾਰ ਕਾਨੂੰਨ ਤੱਕ ਦੇ ਅਰਸੇ ਨੂੰ, ਅਤੇ 18 ਜੁਲਾਈ 2020 ਤੋਂ 31 ਦਸੰਬਰ 2023 ਤੱਕ ਦੇ ਠਹਿਰਾਓ ਦੇ ਸਮੇਂ ਦੇ ਅਰਸੇ ਨੂੰ ਦਰਸਾਉਂਦੀਆਂ ਹਨ, ਜਦੋਂ ਅੱਧੀ ਰਾਤ ਦੀ ਪੁਕਾਰ ਦਾ ਸੰਦੇਸ਼ ਐਤਵਾਰ ਕਾਨੂੰਨ ਤੱਕ ਕ੍ਰਮਵਾਰ ਤੌਰ ’ਤੇ ਮੁਹਰਬੰਦ-ਰਹਿਤ ਕੀਤਾ ਜਾਂਦਾ ਹੈ।</w:t>
      </w:r>
    </w:p>
    <w:p>
      <w:pPr>
        <w:pStyle w:val="ArticleBody"/>
        <w:jc w:val="left"/>
      </w:pPr>
      <w:r>
        <w:rPr>
          <w:rFonts w:ascii="Nirmala UI" w:hAnsi="Nirmala UI" w:eastAsia="Nirmala UI" w:cs="Nirmala UI"/>
        </w:rPr>
        <w:t>ਇੱਕ ਲੱਖ ਚੁਮਾਲੀ ਹਜ਼ਾਰ ਵਿੱਚੋਂ ਹੋਣ ਵਾਲੇ ਉਮੀਦਵਾਰਾਂ ਦਾ ਜਾਗਰਣ—ਜਿਸ ਦੀ ਪ੍ਰਤੀਕਾਤਮਕ ਅਭਿਵੈਕਤੀ ਹਿਜ਼ਕੀਏਲ 37 ਦੀਆਂ ਸੁੱਕੀਆਂ ਹੱਡੀਆਂ ਅਤੇ ਪ੍ਰਕਾਸ਼ ਦੀ ਪੋਥੀ ਅਧਿਆਇ ਗਿਆਰਾਂ ਦੇ ਉਹਨਾਂ ਦੋ ਗਵਾਹਾਂ ਵਿੱਚ ਮਿਲਦੀ ਹੈ ਜੋ ਆਤਮਾ ਨਾਲ ਭਰੇ ਜਾਣ ਉਪਰੰਤ ਖੜੇ ਹੋ ਜਾਂਦੇ ਹਨ—ਮੁਹਰਾਂ ਦੇ ਖੁੱਲ੍ਹਣ ਦੁਆਰਾ ਸੰਪੰਨ ਹੁੰਦਾ ਹੈ। ਜੇ ਪਰਮੇਸ਼ੁਰ ਦੇ ਲੋਕ ਇਸ “ਕੀਮਤੀ ਰੋਸ਼ਨੀ” ਵੱਲ, ਜੋ ਪਾਪਾਈ ਸ਼ਕਤੀ ਅਤੇ ਐਤਵਾਰ ਦੇ ਕਾਨੂੰਨ ਵਰਗੇ ਖਤਰਿਆਂ ਨੂੰ ਦਰਸਾਉਂਦੀ ਹੈ, ਜਾਗਣ ਵਿੱਚ ਅਸਫਲ ਰਹਿੰਦੇ ਹਨ, ਤਾਂ ਕੁਰਾਹੀਆਂ ਉਨ੍ਹਾਂ ਨੂੰ ਛਾਣ ਲੈਂਦੀਆਂ ਹਨ (ਭੂਸੀ ਨੂੰ ਕਣਕ ਤੋਂ ਵੱਖ ਕਰਦੀਆਂ ਹੋਈਆਂ)। ਪਹਿਲਾਂ ਦੇ ਭਵਿੱਖਬਾਣੀਕ ਚਿੰਨ੍ਹ-ਬਿੰਦੂ, ਜਿਵੇਂ ਕਿ 1888 ਦਾ ਬਲੇਅਰ ਬਿੱਲ ਅਤੇ ਪੈਟ੍ਰਿਓਟ ਐਕਟ, ਭਵਿੱਖਬਾਣੀਕ ਚੇਤਾਵਨੀਆਂ ਵਜੋਂ ਪਛਾਣੇ ਜਾਂਦੇ ਹਨ। ਲੇਖ ਇਹ ਦਰਸਾਉਂਦਾ ਹੈ ਕਿ ਦਾਨੀਏਲ ਅਧਿਆਇ ਗਿਆਰਾਂ ਵਿੱਚ ਨਿਰੂਪਿਤ ਭਵਿੱਖਬਾਣੀਕ ਇਤਿਹਾਸ ਦੀਆਂ ਸਾਰੀਆਂ ਪਹਿਲਾਂ ਦੀਆਂ ਰੇਖਾਵਾਂ ਆਇਤਾਂ 40-45 ਵਿੱਚ ਦੁਹਰਾਈਆਂ ਜਾਂਦੀਆਂ ਹਨ। ਲੇਖ ਇਹ ਵੀ ਦਰਸਾਉਂਦਾ ਹੈ ਕਿ ਪਸ਼ੂ ਦੀ ਮੂਰਤ ਪਹਿਲਾਂ ਸੰਯੁਕਤ ਰਾਜ ਅਮਰੀਕਾ ਵਿੱਚ ਅਤੇ ਫਿਰ ਸੰਸਾਰ ਵਿੱਚ ਬਣਾਈ ਜਾਂਦੀ ਹੈ, ਜਿਸ ਦੀ ਪੂਰਵਛਾਇਆ 321 ਅਤੇ ਪਹਿਲੇ ਐਤਵਾਰ ਦੇ ਕਾਨੂੰਨ ਦੁਆਰਾ ਦਿੱਤੀ ਗਈ ਹੈ; ਇਸ ਤੋਂ ਬਾਅਦ ਪਸ਼ੂ ਦੀ ਵਿਸ਼ਵਵਿਆਪੀ ਮੂਰਤ ਆਉਂਦੀ ਹੈ, ਜਿਸ ਦੀ ਪੂਰਵਛਾਇਆ 538 ਦੁਆਰਾ ਕੀਤੀ ਗਈ ਹੈ, ਜਦੋਂ ਮੀਕਾਏਲ ਖੜਾ ਹੋ ਜਾਂਦਾ ਹੈ ਅਤੇ ਕਿਰਪਾ-ਅਵਧੀ ਸਮਾਪਤ ਹੋ ਜਾਂਦੀ ਹੈ।</w:t>
      </w:r>
    </w:p>
    <w:p>
      <w:pPr>
        <w:pStyle w:val="ArticleBody"/>
        <w:jc w:val="left"/>
      </w:pPr>
      <w:r>
        <w:rPr>
          <w:rFonts w:ascii="Nirmala UI" w:hAnsi="Nirmala UI" w:eastAsia="Nirmala UI" w:cs="Nirmala UI"/>
        </w:rPr>
        <w:t>ਚਾਰ ਲੇਖਾਂ ਵਿੱਚੋਂ ਦੂਜਾ ਲੇਖ ਇਸ ਭਵਿੱਖਬਾਣੀਕ ਢਾਂਚੇ ਨੂੰ ਅੱਗੇ ਵਧਾਉਂਦਾ ਹੋਇਆ 2001 ਦੇ ਪੈਟ੍ਰਿਯਟ ਐਕਟ ਨੂੰ ਪਰਕਾਸ਼ ਦੀ ਪੋਥੀ 13:11 ਦੀ ਪੂਰਤੀ ਵਿੱਚ ਸੰਯੁਕਤ ਰਾਜ ਅਮਰੀਕਾ ਦੇ “ਬੋਲਣ” ਵਜੋਂ ਪਛਾਣਦਾ ਹੈ। ਪੈਟ੍ਰਿਯਟ ਐਕਟ ਤਿੰਨ ਸੰਵਿਧਾਨਕ ਅਸਵੀਕਾਰਤਾਵਾਂ ਵਿੱਚੋਂ ਪਹਿਲੀ ਸੀ, ਜੋ ਬਾਈਬਲ ਦੀ ਭਵਿੱਖਬਾਣੀ ਦੇ ਛੇਵੇਂ ਰਾਜ ਦੀ ਸ਼ੁਰੂਆਤ ਦੇ ਤਿੰਨ ਵੇਮਾਰਕਾਂ ਦੇ ਸਮਾਂਤਰ ਹਨ; 1776 ਦੀ Declaration of Independence, 1789 ਦਾ Constitution, ਅਤੇ 1798 ਦੇ Alien and Sedition Acts। 1888 ਦਾ ਅਸਫਲ Blair Bill, ਜੋ ਇੱਕ ਰਾਸ਼ਟਰੀ ਐਤਵਾਰ-ਕਾਨੂੰਨ ਦੀ ਕੋਸ਼ਿਸ਼ ਸੀ, ਸਾਲ 66 ਵਿੱਚ Cestius ਦੀ ਘੇਰਾਬੰਦੀ ਵਾਂਗ ਵਾਪਸ ਲਿਆ ਗਿਆ; ਅਤੇ ਦੋਵੇਂ 2001 ਦੀ ਪ੍ਰਤੀਕਾਤਮਕ ਪੂਰਵਛਾਇਆ ਸਨ, ਜਦੋਂ ਪੈਟ੍ਰਿਯਟ ਐਕਟ ਨੇ ਸੰਯੁਕਤ ਰਾਜ ਅਮਰੀਕਾ ਵਿੱਚ ਜਾਨਵਰ ਦੀ ਮੂਰਤੀ ਦੀ ਪਰਖ ਦੇ ਸਮੇਂ ਦੀ ਸ਼ੁਰੂਆਤ ਕੀਤੀ। ਪੈਟ੍ਰਿਯਟ ਐਕਟ 1776 ਨਾਲ ਸੰਤੁਲਿਤ ਹੈ, ਅਤੇ ਅੰਗਰੇਜ਼ੀ “ਦੋਸ਼ੀ ਸਾਬਤ ਹੋਣ ਤੱਕ ਬੇਦੋਸ਼” ਵਾਲੇ common law ਦੀ ਥਾਂ ਰੋਮੀ “ਬੇਦੋਸ਼ ਸਾਬਤ ਹੋਣ ਤੱਕ ਦੋਸ਼ੀ” ਵਾਲੇ civil law ਨੂੰ ਲਿਆਉਂਦਾ ਹੈ। ਮੱਧ ਵੇਮਾਰਕ, ਜਿਸ ਦੀ ਨੁਮਾਇੰਦਗੀ 1789 ਕਰਦਾ ਹੈ—ਜਨਵਰੀ 2022 ਵਿੱਚ ਸ਼ੁਰੂ ਹੋਏ Pelosi Trials—ਨੇ ਰਾਜਨੀਤਿਕ lawfare, false-flag operations, ਅਤੇ agency corruption ਰਾਹੀਂ ਪ੍ਰਕਿਰਿਆਤਮਕ ਅਤੇ ਮੌਲਿਕ due process ਨੂੰ ਰੌਂਦਿਆ, ਅਤੇ ਖੁੱਲ੍ਹੇ ਤੌਰ ਤੇ ਮੂਲਭੂਤ ਅਧਿਕਾਰਾਂ ਦਾ ਇਨਕਾਰ ਕੀਤਾ। 2001 ਦੇ ਪੈਟ੍ਰਿਯਟ ਐਕਟ, 2022 ਦੇ Pelosi Trials, ਅਤੇ ਆਉਣ ਵਾਲੇ ਐਤਵਾਰ-ਕਾਨੂੰਨ ਵਿੱਚ “ਬੋਲਣ” ਦੇ ਇਹ ਤਿੰਨ ਵੇਮਾਰਕ ਕ੍ਰਮਵਾਰ ਸੰਯੁਕਤ ਰਾਜ ਦੇ Constitution ਦੇ ਹਰ ਇਕ ਸਿਧਾਂਤ ਦਾ ਅਸਵੀਕਾਰ ਕਰਦੇ ਹਨ।</w:t>
      </w:r>
    </w:p>
    <w:p>
      <w:pPr>
        <w:pStyle w:val="ArticleBody"/>
        <w:jc w:val="left"/>
      </w:pPr>
      <w:r>
        <w:rPr>
          <w:rFonts w:ascii="Nirmala UI" w:hAnsi="Nirmala UI" w:eastAsia="Nirmala UI" w:cs="Nirmala UI"/>
        </w:rPr>
        <w:t>ਤਦ ਪ੍ਰੋਟੈਸਟੈਂਟਵਾਦ ਪੋਪਵਾਦ ਅਤੇ ਆਤਮਾਵਾਦ ਨਾਲ ਤਿਹਰੇ ਏਕਤਾ-ਬੰਧਨ ਵਿੱਚ ਹੱਥ ਮਿਲਾਉਂਦਾ ਹੈ, ਜਿਸ ਬਿੰਦੂ ‘ਤੇ ਸੰਯੁਕਤ ਰਾਜ ਅਮਰੀਕਾ ਅਜਗਰ ਵਾਂਗ ਬੋਲਦਾ ਹੈ, ਪਸ਼ੂ ਦੀ ਮੂਰਤੀ ਨੂੰ ਪੂਰੀ ਤਰ੍ਹਾਂ ਰੂਪ ਦਿੰਦਾ ਹੈ, ਆਪਣੀ ਪਰਖ ਦਾ ਪਿਆਲਾ ਭਰ ਲੈਂਦਾ ਹੈ, ਅਤੇ ਛੇਵੇਂ ਰਾਜ ਵਜੋਂ ਅੰਤ ਹੋ ਜਾਂਦਾ ਹੈ। ਤਦ ਰਾਸ਼ਟਰੀ ਧਰਮ-ਤਿਆਗ ਦੇ ਪਿੱਛੋਂ ਰਾਸ਼ਟਰੀ ਨਾਸ ਆਉਂਦਾ ਹੈ। ਐਤਵਾਰ ਦੇ ਕਾਨੂੰਨ ‘ਤੇ ਹੋਣ ਵਾਲਾ ਬੋਲਣਾ 321 ਵਿੱਚ ਕਾਂਸਟੈਂਟਾਈਨ ਦੇ ਸ਼ੁਰੂਆਤੀ ਅਤੇ ਪਹਿਲੇ ਐਤਵਾਰ ਕਾਨੂੰਨ ਦੁਆਰਾ ਪ੍ਰਤੀਕਿਤ ਕੀਤਾ ਗਿਆ ਹੈ, ਅਤੇ ਫਿਰ 538 ਦੁਆਰਾ ਅੰਤਿਮ ਅਤੇ ਆਖਰੀ ਐਤਵਾਰ ਕਾਨੂੰਨ ਪ੍ਰਤਿਨਿਧਿਤ ਕੀਤਾ ਜਾਂਦਾ ਹੈ।</w:t>
      </w:r>
    </w:p>
    <w:p>
      <w:pPr>
        <w:pStyle w:val="ArticleBody"/>
        <w:jc w:val="left"/>
      </w:pPr>
      <w:r>
        <w:rPr>
          <w:rFonts w:ascii="Nirmala UI" w:hAnsi="Nirmala UI" w:eastAsia="Nirmala UI" w:cs="Nirmala UI"/>
        </w:rPr>
        <w:t>ਇਹ ਸਾਰੀਆਂ ਘਟਨਾਵਾਂ ਦਾਨੀਏਲ 11:40 ਦੇ ਭਵਿੱਖਬਾਣੀਕ ਇਤਿਹਾਸ ਵਿੱਚ ਲੁਕੀਆਂ ਹੋਈਆਂ ਹਨ, ਜੋ ਮਿਲਰਾਈਟ ਰੇਖਾ ਅਤੇ ਮਸੀਹ-ਤੋਂ-ਸਲੀਬ ਰੇਖਾ ਦੇ ਸਮਾਂਤਰ ਚੱਲਦਾ ਹੈ। ਪ੍ਰਕਾਸ਼ਿਤ ਵਾਕਯ 12:15–16 ਸੰਵਿਧਾਨ ਨੂੰ ਉਸ “ਧਰਤੀ” ਵਜੋਂ ਦਰਸਾਉਂਦਾ ਹੈ ਜਿਸ ਨੇ ਇੱਕ ਵੇਲੇ ਅਜਗਰ ਦੀ ਸਤਾਅ ਦੀ ਬਾੜ ਨੂੰ ਨਿਗਲ ਲਿਆ ਸੀ, ਪਰ ਜੋ ਅੰਤ ਵਿੱਚ ਜਲਦੀ ਆਉਣ ਵਾਲੇ ਐਤਵਾਰ ਦੇ ਕਾਨੂੰਨ ਸਮੇਂ ਅਜਗਰ ਵਾਂਗ ਬੋਲਦੀ ਹੈ। Ellen White ਦੀ ਚੇਤਾਵਨੀ Testimonies, volume 5 (pages 711 and 451–452) ਵਿੱਚ ਕਿ ਕੋਈ ਵੀ ਧਾਰਮਿਕ ਕਾਨੂੰਨਸਾਜ਼ੀ ਜੋ ਪਾਪਾਈ ਪ੍ਰਣਾਲੀ ਨੂੰ ਰਿਆਇਤ ਦਿੰਦੀ ਹੈ, ਅਤੇ ਇਹ ਕਿ ਐਤਵਾਰ ਦਾ ਕਾਨੂੰਨ ਅਜਗਰ ਦੀ ਆਤਮਾ ਨੂੰ ਪ੍ਰਗਟ ਕਰੇਗਾ; ਇਹ ਪੁਸ਼ਟੀ ਕਰਦੀ ਹੈ ਕਿ 1776, 1789, 1798 ਦੇ ਤਿੰਨ ਪੜਾਅ ਉਹ ਰਾਹ-ਚਿੰਨ੍ਹ ਹਨ ਜੋ ਅੰਤਿਮ ਤਿੰਨ-ਪੜਾਅ ਵਾਲੀ ਪਰਖ-ਪ੍ਰਕਿਰਿਆ ਦਾ ਪ੍ਰਤੀਰੂਪ ਹਨ, ਜੋ ਅੰਤਿਮ ਪਰਖ ’ਤੇ ਸਮਾਪਤ ਹੁੰਦੀ ਹੈ, ਅਤੇ ਇਹ ਪਰਖ-ਪ੍ਰਕਿਰਿਆ ਹੀ ਪਰਮੇਸ਼ੁਰ ਦੇ ਲੋਕਾਂ ਨੂੰ ਅਡਿੱਗ ਖੜ੍ਹੇ ਰਹਿਣ ਲਈ ਤਿਆਰ ਕਰਦੀ ਹੈ।</w:t>
      </w:r>
    </w:p>
    <w:p>
      <w:pPr>
        <w:pStyle w:val="ArticleBody"/>
        <w:jc w:val="left"/>
      </w:pPr>
      <w:r>
        <w:rPr>
          <w:rFonts w:ascii="Nirmala UI" w:hAnsi="Nirmala UI" w:eastAsia="Nirmala UI" w:cs="Nirmala UI"/>
        </w:rPr>
        <w:t>ਤੀਜਾ ਲੇਖ Ellen White ਦੀਆਂ *Testimonies*, volume 5, pages 451–452 ਵਿੱਚ ਦਿੱਤੀਆਂ ਚੇਤਾਵਨੀਆਂ ਨੂੰ ਹੋਰ ਵਿਸਥਾਰ ਨਾਲ ਪ੍ਰਗਟ ਕਰਦਾ ਹੈ, ਇਹ ਦਾਅਵਾ ਕਰਦਿਆਂ ਕਿ ਸੰਯੁਕਤ ਰਾਜ ਅਮਰੀਕਾ ਵਿੱਚ ਜਲਦੀ ਆਉਣ ਵਾਲਾ Sunday law ਉਹ ਨਿਰਣਾਇਕ ਪਲ ਦਰਸਾਉਂਦਾ ਹੈ ਜਦੋਂ ਇਹ ਰਾਸ਼ਟਰ ਧਰਮਿਕਤਾ ਨਾਲ ਪੂਰੀ ਤਰ੍ਹਾਂ ਨਾਤਾ ਤੋੜ ਲੈਂਦਾ ਹੈ ਅਤੇ ਤਿਹਰੇ ਸੰਯੋਗ ਨੂੰ ਪੂਰਾ ਕਰਦਾ ਹੈ (Protestantism ਵੱਲੋਂ Romanism ਅਤੇ spiritualism ਨੂੰ ਹੱਥ ਫੜਨਾ)। ਫਿਰ ਸੰਯੁਕਤ ਰਾਜ, ਇੱਕ Protestant ਅਤੇ republican ਸਰਕਾਰ ਵਜੋਂ, ਹਰ ਸੰਵਿਧਾਨਕ ਸਿਧਾਂਤ ਦਾ ਤਿਆਗ ਕਰਦਾ ਹੈ ਅਤੇ ਪਾਪਾਈ ਭਰਮਾਂ ਦਾ ਪ੍ਰਚਾਰ ਕਰਦਾ ਹੈ। ਇਹ ਉਹ ਸੰਕੇਤ ਹੈ ਕਿ ਪਰਮੇਸ਼ੁਰ ਦੀ ਸਹਿਨਸ਼ੀਲਤਾ ਦੀ ਹੱਦ ਪੂਰੀ ਹੋ ਚੁੱਕੀ ਹੈ, ਇਸ ਤਰ੍ਹਾਂ ਰਾਸ਼ਟਰ ਦੇ ਅਧਰਮ ਦਾ ਪਿਆਲਾ ਭਰ ਜਾਂਦਾ ਹੈ, ਦਇਆ ਦੇ ਦੂਤ ਦੇ ਪ੍ਰਸਥਾਨ ਨੂੰ ਉਤਪ੍ਰੇਰਿਤ ਕਰਦਾ ਹੈ ਅਤੇ ਰਾਸ਼ਟਰੀ ਨਾਸ ਦੀ ਸ਼ੁਰੂਆਤ ਕਰਦਾ ਹੈ। ਤਦ ਪੰਜਵੀਂ ਮੋਹਰ ਹੇਠ ਸ਼ਹੀਦਾਂ ਦੀ ਪੁਕਾਰ, “ਕਦ ਤੱਕ?” ਦਾ ਉੱਤਰ ਆ ਜਾਂਦਾ ਹੈ, ਜਦੋਂ ਪਾਪਾਈ ਸ਼ਹੀਦਾਂ ਦਾ ਇੱਕ ਦੂਜਾ ਸਮੂਹ ਪੂਰਾ ਕੀਤਾ ਜਾਂਦਾ ਹੈ। ਜਦੋਂ “Sunday movement” ਬੋਲਦਾ ਹੈ, ਤਦ ਅਜਗਰ ਦੀ ਆਤਮਾ ਪ੍ਰਗਟ ਹੁੰਦੀ ਹੈ—ਨਾਸ ਕਰਨ ਵਾਲੀ “ਉਜਾੜ ਦੀ ਘਿਣਾਉਣੀ ਵਸਤੂ” ਦੇ ਆਧੁਨਿਕ ਰੂਪ ਵਜੋਂ (ਜਿਸ ਬਾਰੇ Daniel ਨੇ ਕਿਹਾ ਅਤੇ ਜਿਸ ਦਾ ਮਸੀਹ ਨੇ ਹਵਾਲਾ ਦਿੱਤਾ) ਜੋ ਨਾਸ ਤੋਂ ਪਹਿਲਾਂ ਸ਼ਹਿਰਾਂ ਤੋਂ ਭੱਜ ਜਾਣ ਦਾ ਚਿੰਨ੍ਹ ਹੈ। Sunday law ਉਸ ਸੰਵਿਧਾਨ ਦੇ ਕ੍ਰਮਵੱਧੀ ਤਿਆਗ ਦਾ ਅੰਤਿਮ ਨਿਸ਼ਕਰਸ਼ ਹੈ ਜੋ 2001 ਵਿੱਚ Patriot Act ਨਾਲ ਸ਼ੁਰੂ ਹੋਇਆ ਸੀ (ਜਿਸ ਦੀ ਪ੍ਰਤੀਕਾਤਮਕ ਝਲਕ 1888 Blair Bills, Cestius ਦੀ 66 AD ਦੀ ਘੇਰਾਬੰਦੀ, ਮਸੀਹ ਦੇ ਬਪਤਿਸਮੇ, August 11, 1840 ਅਤੇ The Declaration of Independence ਵਿੱਚ ਮਿਲਦੀ ਹੈ)।</w:t>
      </w:r>
    </w:p>
    <w:p>
      <w:pPr>
        <w:pStyle w:val="ArticleBody"/>
        <w:jc w:val="left"/>
      </w:pPr>
      <w:r>
        <w:rPr>
          <w:rFonts w:ascii="Nirmala UI" w:hAnsi="Nirmala UI" w:eastAsia="Nirmala UI" w:cs="Nirmala UI"/>
        </w:rPr>
        <w:t>ਸੰਯੁਕਤ ਰਾਜ ਵਿੱਚ ਜਾਨਵਰ ਦੀ ਮੂਰਤੀ ਦੇ ਗਠਨ ਦਾ ਕਾਲਖੰਡ ਇੱਕ ਜਟਿਲ ਦੋਹਰੀ ਰੇਖਾ ਨੂੰ ਸ਼ਾਮਲ ਕਰਦਾ ਹੈ, ਜਿਸ ਵਿੱਚ ਸਮਾਂਤਰ ਰਿਪਬਲਿਕਨ (ਰਾਜਨੀਤਿਕ) ਅਤੇ ਪ੍ਰੋਟੈਸਟੈਂਟ (ਧਾਰਮਿਕ) “ਸਿੰਗ” ਸ਼ਾਮਲ ਹਨ, ਜੋ ਅੰਤ ਵਿੱਚ ਐਤਵਾਰ ਦੇ ਕਾਨੂੰਨਾਂ ਦੀ ਕਲੀਸੀਆ-ਰਾਜ ਲਾਗੂਅੰਦਾਜ਼ੀ ਵਿੱਚ ਇਕੱਠੇ ਹੋ ਜਾਂਦੇ ਹਨ। ਇਹ ਸੰਬੰਧ ਪਾਪਾਈ ਜਾਨਵਰ ਉੱਤੇ ਇਸਤ੍ਰੀ ਦੇ ਨਿਯੰਤਰਣ ਦੇ ਸਮਾਨ ਹੈ ਅਤੇ ਕਲੀਸੀਆ ਅਤੇ ਰਾਜ ਦੇ ਵੱਖਰੇਪਣ ਦੇ ਸੰਵਿਧਾਨੀ ਮੂਲ ਸਿਧਾਂਤ ਦੇ ਉਲਟੇ ਜਾਣ ਸਮੇਂ ਪੂਰੀ ਤਰ੍ਹਾਂ ਪ੍ਰਗਟ ਹੁੰਦਾ ਹੈ।</w:t>
      </w:r>
    </w:p>
    <w:p>
      <w:pPr>
        <w:pStyle w:val="ArticleBody"/>
        <w:jc w:val="left"/>
      </w:pPr>
      <w:r>
        <w:rPr>
          <w:rFonts w:ascii="Nirmala UI" w:hAnsi="Nirmala UI" w:eastAsia="Nirmala UI" w:cs="Nirmala UI"/>
        </w:rPr>
        <w:t>ਅੰਦਰੂਨੀ ਤੌਰ ’ਤੇ, ਜਾਨਵਰ ਦੀ ਮੂਰਤੀ ਦੀ ਪਰਖ ਦਾ ਸਮਾਂ ਸਭ ਲੋਕਾਂ ਵਿੱਚ ਚਰਿੱਤਰ ਦੀ ਰਚਨਾ ਦੀ ਪਰਖ ਕਰਦਾ ਹੈ (ਮਸੀਹ ਦੀ ਮੂਰਤੀ ਵਿਰੁੱਧ ਸ਼ੈਤਾਨ ਦੇ ਜਾਨਵਰ ਦੀ ਮੂਰਤੀ), ਸਿਆਣੀਆਂ ਅਤੇ ਮੂਰਖ ਕੁਆਰੀਆਂ ਨੂੰ ਵੱਖ ਕਰਦਿਆਂ, ਜਦਕਿ ਬਾਹਰੀ ਤੌਰ ’ਤੇ ਇਹ ਅੰਤਿਮ ਦਿਨਾਂ ਦੀਆਂ ਰਾਜਨੀਤਿਕ ਸੰਘਰਸ਼ਾਂ, ਗੱਠਜੋੜਾਂ ਅਤੇ ਟੁੱਟੀਆਂ ਹੋਈਆਂ ਸੰਧੀਆਂ ਦੀ ਪਛਾਣ ਕਰਦਾ ਹੈ। 2001 ਤੋਂ ਲੈ ਕੇ ਐਤਵਾਰ ਦੇ ਕਾਨੂੰਨ ਦੇ ਸਮੇਂ ਤੱਕ ਦਾ ਅੰਤਰਾਲ ਪਿਛਲੀ ਵਰਖਾ ਦੇ ਛਿਡਕਾਓ ਦੀ ਸ਼ੁਰੂਆਤ ਕਰਦਾ ਹੈ (ਜੋ ਉਸ ਵੇਲੇ ਸ਼ੁਰੂ ਹੋਇਆ ਜਦੋਂ ਪਰਕਾਸ਼ ਦੀ ਪੋਥੀ 18 ਦਾ ਦੂਤ 11 ਸਤੰਬਰ 2001 ਨੂੰ ਹੇਠਾਂ ਉਤਰਿਆ, ਨਿਊਯਾਰਕ ਦੀਆਂ ਮਹਾਨ ਇਮਾਰਤਾਂ ਦੇ ਡਿੱਗਣ ਰਾਹੀਂ ਧਰਤੀ ਨੂੰ ਪ੍ਰਕਾਸ਼ਮਾਨ ਕਰਦਿਆਂ)। 9/11, ਪਰਕਾਸ਼ ਦੀ ਪੋਥੀ 10 ਅਨੁਸਾਰ ਖਾਧੀ ਜਾਣ ਵਾਲੀ “ਛੋਟੀ ਪੁਸਤਕ” ਦੀ ਸੁਨੇਹੇ ਨੂੰ ਸਵੀਕਾਰ ਕਰਨ ਜਾਂ ਅਸਵੀਕਾਰ ਕਰਨ ਰਾਹੀਂ ਲਾਓਦੀਕੀਆਈ ਸੱਤਵੇਂ-ਦਿਨ ਦੇ ਐਡਵੈਂਟਵਾਦ ਦੀ ਛਾਣਬੀਣ ਦੀ ਸ਼ੁਰੂਆਤ ਕਰਦਾ ਹੈ। ਕਣਕ ਅਤੇ ਜੰਗਲੀ ਘਾਹ ਐਤਵਾਰ ਦੇ ਕਾਨੂੰਨ ’ਤੇ ਆਪਣੀ ਵੱਖਰੀਕਰਨ ਤੱਕ ਇਕੱਠੇ ਹੀ ਰਹਿੰਦੇ ਹਨ, ਜਦੋਂ ਇੱਕ ਲੱਖ ਚੁਆਲੀ ਹਜ਼ਾਰ ਝੰਡੇ ਵਜੋਂ ਉੱਪਰ ਉਠਾਏ ਜਾਂਦੇ ਹਨ ਅਤੇ ਸਾਰੀ ਦੁਨੀਆ ਵਿੱਚ ਜਾਨਵਰ ਦੀ ਮੂਰਤੀ ਦੀ ਰਚਨਾ ਦੇ ਦੌਰਾਨ ਪਿਛਲੀ ਵਰਖਾ ਦੇ ਪੂਰੇ ਉਡੇਲ ਦੇ ਆਗਮਨ ਨਾਲ, ਜਿਸ ਦਾ ਪ੍ਰਤੀਕ 321 ਤੋਂ 538 ਹੈ। ਫਿਰ ਬਾਬਲ ਵਿੱਚੋਂ ਵੱਡੀ ਭੀੜ ਦਾ ਇਕੱਠਾ ਕੀਤਾ ਜਾਣਾ ਸ਼ੁਰੂ ਹੁੰਦਾ ਹੈ ਜਦ ਤੱਕ ਮੀਕਾਏਲ ਖੜਾ ਨਹੀਂ ਹੁੰਦਾ ਅਤੇ ਕਿਰਪਾ-ਕਾਲ ਬੰਦ ਨਹੀਂ ਹੁੰਦਾ। ਇਹ ਇਸ ਗੱਲ ਨਾਲ ਸੰਗਤ ਰੱਖਦਾ ਹੈ ਕਿ ਨਿਆਂ ਪਹਿਲਾਂ 9/11 ਤੋਂ ਪਰਮੇਸ਼ੁਰ ਦੇ ਘਰ ਤੋਂ ਸ਼ੁਰੂ ਹੁੰਦਾ ਹੈ, ਅਤੇ ਫਿਰ ਐਤਵਾਰ ਦੇ ਕਾਨੂੰਨ ਤੋਂ ਬਾਅਦ ਗਿਆਰ੍ਹਵੇਂ-ਘੰਟੇ ਦੇ ਮਜ਼ਦੂਰਾਂ ਤੱਕ ਪਹੁੰਚਦਾ ਹੈ।</w:t>
      </w:r>
    </w:p>
    <w:p>
      <w:pPr>
        <w:pStyle w:val="ArticleBody"/>
        <w:jc w:val="left"/>
      </w:pPr>
      <w:r>
        <w:rPr>
          <w:rFonts w:ascii="Nirmala UI" w:hAnsi="Nirmala UI" w:eastAsia="Nirmala UI" w:cs="Nirmala UI"/>
        </w:rPr>
        <w:t>ਤੀਜਾ ਲੇਖ ਇਸ ਗੱਲ ਉੱਤੇ ਜ਼ੋਰ ਦਿੰਦਾ ਹੈ ਕਿ ਉਸ ਸਮੇਂ ਵਿੱਚ ਬਚੇ ਰਹਿਣ ਲਈ, ਜਦੋਂ ਆਕਾਸ਼ੀ ਮਹਿਮਾ ਅਤੇ ਪਿਛਲੀਆਂ ਤੜਫ਼ਾਂ ਮਿਲਾਈਆਂ ਜਾਂਦੀਆਂ ਹਨ ਅਤੇ ਦੁਹਰਾਈਆਂ ਜਾਂਦੀਆਂ ਹਨ, ਪਹਿਲਾਂ ਤੋਂ ਹੀ ਯਸਾਯਾਹ 28 ਦੀ “ਪੰਕਤੀ ਉੱਤੇ ਪੰਕਤੀ” ਪੱਧਤੀ ਰਾਹੀਂ ਭਵਿੱਖਬਾਣੀ ਵਿੱਚ ਨਿਪੁਣਤਾ ਲਾਜ਼ਮੀ ਹੈ। ਇਸ ਪੱਧਤੀ ਦਾ ਉਦਾਹਰਨ ਦਾਨੀਏਲ ਦੇ ਯੋਗ ਮਨੁੱਖਾਂ, ਪੰਤੇਕੁਸਤ ਤੋਂ ਪਹਿਲਾਂ ਦੇ ਮਸੀਹ ਦੇ ਚੇਲਿਆਂ, ਅਤੇ ਅੱਗ ਦੀ ਭੱਠੀ ਵਿੱਚ ਸ਼ਦਰਕ, ਮੇਸ਼ਕ, ਅਤੇ ਅਬੇਦਨੇਗੋ ਦੁਆਰਾ ਦਿੱਤਾ ਗਿਆ ਹੈ, ਜੋ ਉਹਨਾਂ ਦਾ ਪ੍ਰਤੀਕ ਹਨ ਜੋ ਸ਼ੈਤਾਨ ਦੇ ਅਦਭੁਤ ਕਾਰਜਾਂ ਅਤੇ ਨਕਲਾਂ ਦੇ ਦਰਮਿਆਨ “ਇਹ ਲਿਖਿਆ ਹੈ” ਉੱਤੇ ਅਡੋਲਤਾ ਨਾਲ ਖੜ੍ਹੇ ਰਹਿਣ ਲਈ ਤਿਆਰ ਕੀਤੇ ਹੋਏ ਹਨ।</w:t>
      </w:r>
    </w:p>
    <w:p>
      <w:pPr>
        <w:pStyle w:val="ArticleBody"/>
        <w:jc w:val="left"/>
      </w:pPr>
      <w:r>
        <w:rPr>
          <w:rFonts w:ascii="Nirmala UI" w:hAnsi="Nirmala UI" w:eastAsia="Nirmala UI" w:cs="Nirmala UI"/>
        </w:rPr>
        <w:t>ਚੌਥਾ ਲੇਖ ਇਹ ਵਿਆਖਿਆ ਕਰਦਾ ਹੈ ਕਿ ਸੰਯੁਕਤ ਰਾਜ ਅਮਰੀਕਾ ਵਿੱਚ ਜਾਨਵਰ ਦੇ ਸਰੂਪ ਦੀ ਰਚਨਾ ਦੀ ਭਵਿੱਖਬਾਣੀ-ਸੰਬੰਧੀ ਪਰਖਣ ਦੀ ਪ੍ਰਕਿਰਿਆ ਤਿੰਨ ਸੰਵਿਧਾਨਕ waymarks ਨਾਲ ਸਮਾਂਤਰ ਚਲਦੀ ਹੈ ਅਤੇ ਉਨ੍ਹਾਂ ਨਾਲ ਅੰਤਰਗ੍ਰਥਿਤ ਹੈ (2001 ਵਿੱਚ Patriot Act ਪਹਿਲੇ “ਬੋਲਣ” ਵਜੋਂ, 2022 ਵਿੱਚ Pelosi Trials ਮੱਧਲੇ ਵਜੋਂ, ਅਤੇ ਐਤਵਾਰ ਕਾਨੂੰਨ ਅੰਤਿਮ ਵਜੋਂ)। ਇਹ ਪਰਖਣ ਦੀ ਪ੍ਰਕਿਰਿਆ ਬੁੱਧਿਮਾਨ ਕੁਆਰੀਆਂ (144,000) ਨੂੰ ਉਸ ਮੁਕੁਟਧਾਰੀ ਅਜ਼ਮਾਇਸ਼ ਨੂੰ ਸਹਿਣ ਲਈ ਤਿਆਰ ਕਰਦੀ ਹੈ ਜੋ ਐਤਵਾਰ ਕਾਨੂੰਨ ਤੋਂ ਸ਼ੁਰੂ ਹੁੰਦੀ ਹੈ, ਜਦੋਂ ਰਾਸ਼ਟਰੀ ਧਰਮ-ਤਿਆਗ ਬਰਬਾਦੀ ਵੱਲ ਲੈ ਜਾਂਦਾ ਹੈ। ਤਦ ਸ਼ੈਤਾਨ ਅਚਰਜਕਾਰੀ ਜਾਲਸਾਜ਼ ਨਕਲਾਂ ਛੱਡਦਾ ਹੈ (ਚਮਤਕਾਰਾਂ ਸਮੇਤ ਆਪਣੇ ਆਪ ਨੂੰ ਪਰਮੇਸ਼ੁਰ ਹੋਣ ਦਾ ਦਾਅਵਾ ਕਰਦਿਆਂ), ਅਤੇ ਆਕਾਸ਼ੀ ਮਹਿਮਾ ਪਿਛਲੀਆਂ ਦੁਹਰਾਈਆਂ ਗਈਆਂ ਸਤਾਹਟਾਂ ਨਾਲ ਰਲ ਮਿਲ ਜਾਂਦੀ ਹੈ, ਜਿਸ ਨਾਲ ਪਰਮੇਸ਼ੁਰ ਦੇ ਲੋਕ ਪਰਮੇਸ਼ੁਰ ਦੇ ਸਿੰਘਾਸਨ ਤੋਂ ਨਿਕਲਣ ਵਾਲੀ ਜੋਤ ਵਿੱਚ ਅਡੋਲ ਚੱਲ ਸਕਦੇ ਹਨ। ਇਹ ਤਿਆਰੀ ਯੂਹੰਨਾ ਛੇ ਵਿੱਚ ਮਸੀਹ ਦੀ ਰਣਨੀਤੀ ਦਾ ਪ੍ਰਤੀਬਿੰਬ ਹੈ (ਜਿਵੇਂ The Desire of Ages, 394 ਵਿੱਚ ਟਿੱਪਣੀ ਕੀਤੀ ਗਈ ਹੈ), ਜਿੱਥੇ ਉਸ ਨੇ ਇੱਕ ਕਠੋਰ ਪਰਖ ਦੀ ਆਗਿਆ ਦਿੱਤੀ ਤਾਂ ਜੋ ਸਵਾਰਥੀ ਅਨੁਯਾਇਆਂ ਨੂੰ ਸ਼ੁਰੂ ਵਿੱਚ ਹੀ ਛਾਂਟਿਆ ਜਾ ਸਕੇ, ਅਤੇ ਆਪਣੀ ਹਜ਼ੂਰੀ ਦੁਆਰਾ ਸੱਚੇ ਚੇਲਿਆਂ ਨੂੰ ਉਨ੍ਹਾਂ ਦੀ ਅੰਤਿਮ ਅਜ਼ਮਾਇਸ਼ (ਗੇਥਸਮਨੇ, ਵਿਸ਼ਵਾਸਘਾਤ, ਸਲੀਬੀ ਮੌਤ) ਲਈ ਮਜ਼ਬੂਤ ਕੀਤਾ ਜਾ ਸਕੇ। ਇਸੇ ਤਰ੍ਹਾਂ, ਜਾਨਵਰ-ਦੇ-ਸਰੂਪ ਦੀ ਪਰਖ—ਜੋ ਅੰਦਰੂਨੀ ਚਰਿੱਤਰਕ ਗਠਨ (ਮਸੀਹ ਦਾ ਸਰੂਪ ਬਨਾਮ ਸ਼ੈਤਾਨ ਦਾ ਜਾਨਵਰੀ ਸਰੂਪ) ਅਤੇ ਬਾਹਰੀ ਕਲੀਸਿਆ-ਰਾਜ ਇਕੱਠ ਨੂੰ, ਜੋ ਕਲੀਸਿਆ ਅਤੇ ਰਾਜ ਦੀ ਵੱਖਰੇਪਣ ਨੂੰ ਉਲਟ ਦਿੰਦਾ ਹੈ, ਸਮੇਟਦੀ ਹੈ—ਲਾਓਦੀਕੀਆਈ ਐਡਵੈਂਟਵਾਦ ਨੂੰ ਛਾਣਦੀ ਹੈ। ਇਹ ਪਰਖ ਯਸਾਯਾਹ 28 ਦੀ ਲਾਈਨ-ਉੱਪਰ-ਲਾਈਨ ਵਿਧੀ ਰਾਹੀਂ ਗੈਰ-ਮੋਹਰਬੰਦ ਸੰਦੇਸ਼ ਨੂੰ ਸਵੀਕਾਰ ਕਰਨ ਦੁਆਰਾ ਬੁੱਧਿਮਾਨਾਂ ਨੂੰ ਸ਼ੁੱਧ ਕਰਦੀ ਹੈ।</w:t>
      </w:r>
    </w:p>
    <w:p>
      <w:pPr>
        <w:pStyle w:val="ArticleBody"/>
        <w:jc w:val="left"/>
      </w:pPr>
      <w:r>
        <w:rPr>
          <w:rFonts w:ascii="Nirmala UI" w:hAnsi="Nirmala UI" w:eastAsia="Nirmala UI" w:cs="Nirmala UI"/>
        </w:rPr>
        <w:t>ਅਣਮੋਹਰ ਕੀਤੀ ਹੋਈ ਰੌਸ਼ਨੀ ਸੱਤਵੀਂ ਮੋਹਰ ਦੀ ਰੌਸ਼ਨੀ ਹੈ (ਪਰਕਾਸ਼ ਦੀ ਪੁਸਤਕ 8:1–5), ਜੋ ਸੰਤਾਂ ਦੀਆਂ ਪ੍ਰਾਰਥਨਾਵਾਂ ਦੇ ਉੱਤਰ ਵਜੋਂ ਧਰਤੀ ਉੱਤੇ ਸੁੱਟੀ ਗਈ ਅੱਗ ਰੂਪ ਪ੍ਰਗਟ ਹੋਈ, ਜਿਵੇਂ ਕਿ ਪੈਂਤੀਕੁਸਤ ਦੇ ਉਡੇਲਣ ਸਮੇਂ ਅੱਗ ਦੀਆਂ ਜੀਭਾਂ ਦੁਆਰਾ ਉਸ ਦਾ ਪ੍ਰਤੀਕ ਦਿੱਤਾ ਗਿਆ ਸੀ। ਅਣਮੋਹਰ ਕੀਤੀ ਹੋਈ ਰੌਸ਼ਨੀ ਦਾ ਪ੍ਰਤੀਨਿਧਿਤਵ ਮਿੱਲਰਾਈਟ ਅੱਧੀ ਰਾਤ ਦੀ ਪੁਕਾਰ ਨੇ ਵੀ ਕੀਤਾ ਸੀ (ਜਿਸ ਨੇ ਵਿਸ਼ਵਾਸ ਰਾਹੀਂ ਪਰਮ ਪਵਿੱਤਰ ਸਥਾਨ ਵਿੱਚ ਪ੍ਰਵੇਸ਼ ਲਈ ਤਿਆਰ ਕੀਤਾ), ਅਤੇ ਜਿਸ ਦੀ ਪੂਰਤੀ ਆਧੁਨਿਕ ਅੱਧੀ ਰਾਤ ਦੀ ਪੁਕਾਰ ਵਿੱਚ ਹੋਵੇਗੀ, ਜੋ ਜੁਲਾਈ 2023 ਵਿੱਚ ਅਣਮੋਹਰ ਕੀਤੀ ਗਈ, ਦਾਨੀਏਲ 11:40 ਦੇ ਲੁਕੇ ਹੋਏ ਇਤਿਹਾਸ ਦੇ ਅੰਦਰ। 9/11 ਤੋਂ ਬਾਅਦ ਤੋਂ ਹੋ ਰਹੀ ਪਿਛਲੀ ਵਰਖਾ ਦੀ ਛਿੜਕਾਅ ਦੀ ਸੁਨੇਹਾ-ਘੋਸ਼ਣਾ, ਇਸਦੇ ਨਾਲ ਪਾਪਾਈ ਪ੍ਰਣਾਲੀ ਅਤੇ ਐਤਵਾਰ ਦੇ ਕਾਨੂੰਨ ਬਾਰੇ ਗਿਆਨ ਵਿੱਚ ਹੋਇਆ ਵਾਧਾ, ਅਤੇ ਸੱਤ ਗੱਜਾਂ ਦੇ ਅਣਮੋਹਰ ਹੋਣ ਦੇ ਨਾਲ, ਪਦ ਚਾਲੀ ਦੇ ਲੁਕੇ ਹੋਏ ਇਤਿਹਾਸ—ਇਹ ਸਭ ਯਿਸੂ ਮਸੀਹ ਦੇ ਪਰਕਾਸ਼ ਦੇ ਅਣਮੋਹਰ ਹੋਣ ਵਿੱਚ ਸਮਾਏ ਹੋਏ ਹਨ। ਦਰਿੰਦੇ ਦੀ ਮੂਰਤੀ ਦੀ ਰਚਨਾ ਬਾਰੇ ਵਿਸਤ੍ਰਿਤ ਭਵਿੱਖਬਾਣੀਕ ਪ੍ਰਕਾਸ਼ਨਾ; ਜਿਸ ਵਿੱਚ ਰਿਪਬਲਿਕਨ ਅਤੇ ਪ੍ਰੋਟੈਸਟੈਂਟ ਦੋਹਾਂ ਸਿੰਗਾਂ ਦੇ ਸੰਘਰਸ਼, ਰਾਜਨੀਤਿਕ ਪਾਰਟੀਆਂ, ਲਾਓਦੀਕਿਆਈ ਐਡਵੈਂਟਵਾਦ, 144,000 ਦਾ ਉਭਾਰ, ਇਸਲਾਮ ਦੀ ਤੀਜੀ ਹਾਏ, ਰੂਸ, ਸੰਯੁਕਤ ਰਾਸ਼ਟਰ, ਪਾਪਾਈ ਸ਼ਕਤੀ, ਅਤੇ ਹਸਮੋਨੇਈ ਸਮਾਨਤਾਵਾਂ ਸ਼ਾਮਲ ਹਨ, ਬੁੱਧੀਮਾਨਾਂ ਨੂੰ ਇਸ ਯੋਗ ਬਣਾਉਂਦੀ ਹੈ ਕਿ ਉਹ ਪਿਛਲੀ ਰਹਿਨੁਮਾਈ ਨੂੰ ਭੁੱਲਣ ਬਿਨਾ ਪਰਮੇਸ਼ੁਰ ਦੀ ਅਗਵਾਈ ਨੂੰ ਪਛਾਣਣ ਅਤੇ ਅਪਣਾਉਣ (ਟੈਸਟਿਮੋਨੀਜ਼ ਟੂ ਮਿਨਿਸਟਰਜ਼, 31)।</w:t>
      </w:r>
    </w:p>
    <w:p>
      <w:pPr>
        <w:pStyle w:val="ArticleBody"/>
        <w:jc w:val="left"/>
      </w:pPr>
      <w:r>
        <w:rPr>
          <w:rFonts w:ascii="Nirmala UI" w:hAnsi="Nirmala UI" w:eastAsia="Nirmala UI" w:cs="Nirmala UI"/>
        </w:rPr>
        <w:t>“ਛੋਟੀ ਪੁਸਤਕ” ਨੂੰ ਖਾ ਕੇ (ਪਰਕਾਸ਼ ਦੀ ਪੋਥੀ 10), ਬੇਰੀਆਈ ਅਧਿਐਨ ਰਾਹੀਂ ਇਤਿਹਾਸ ਨੂੰ ਪਹਿਲਾਂ ਹੀ ਅੰਦਰ ਧਾਰਣ ਕਰ ਲੈਣ ਨਾਲ, ਇੱਕ ਲੱਖ ਚੁਆਲੀ ਹਜ਼ਾਰ ਉਹ ਪਰਖ-ਬੂਝ ਪ੍ਰਾਪਤ ਕਰਦੇ ਹਨ ਜਿਸ ਦੇ ਆਧਾਰ ‘ਇਹ ਲਿਖਿਆ ਹੈ’ ਉੱਤੇ ਉਹ ਸ਼ੈਤਾਨ ਦੀਆਂ ਠੱਗੀਆਂ ਦੇ ਵਿਚਕਾਰ ਦ੍ਰਿੜ੍ਹਤਾ ਨਾਲ ਖੜ੍ਹੇ ਰਹਿ ਸਕਣ। ਉਨ੍ਹਾਂ ਦੀ ਤਿਆਰੀ ਉਨ੍ਹਾਂ ਨੂੰ ਨਾਸ ਵੱਲ ਮੁੜ ਪੈਣ ਤੋਂ ਬਚਣ ਦੇ ਯੋਗ ਬਣਾਉਂਦੀ ਹੈ (ਇਬਰਾਨੀਆਂ 10:37–39; ਹਬੱਕੂਕ 2:4), ਅਤੇ ਇਸ ਤੋਂ ਬਾਅਦ ਉਹ ਪਰਖੇ-ਅਜ਼ਮਾਏ ਹੋਏ ਜੇਤੂਆਂ ਵਜੋਂ ਪ੍ਰਗਟ ਹੁੰਦੇ ਹਨ ਜੋ ਪਰਮੇਸ਼ੁਰ ਦੇ ਹੁਕਮਾਂ (ਖ਼ਾਸ ਕਰਕੇ ਚੌਥੇ ਹੁਕਮ) ਅਤੇ ਯਿਸੂ ਦੇ ਵਿਸ਼ਵਾਸ ਨੂੰ ਮੰਨਦੇ ਹਨ। ਇਹ ਉਹ ਹਨ ਜੋ ਉਸ ਅੰਤਿਮ ਸੰਕਟ ਵਿੱਚੋਂ ਲੰਘਦੇ ਹਨ ਜਿੱਥੇ ਧਰਮੀ ਵਿਸ਼ਵਾਸ ਦੁਆਰਾ ਜੀਊਂਦੇ ਹਨ, ਦੂਤਾਂ ਦੁਆਰਾ ਸੁਰੱਖਿਅਤ ਰੱਖੇ ਜਾਂਦੇ ਹਨ, ਜਦਕਿ ਮੂਰਖ (ਜੋ ਵਿਧੀ ਅਤੇ ਸੰਦੇਸ਼ ਨੂੰ ਰੱਦ ਕਰਦੇ ਹਨ) ਭਾਰੀ ਭਰਮ ਦਾ ਸਾਹਮਣਾ ਕਰਦੇ ਹਨ ਅਤੇ ਆਸ ਤੋਂ ਰਹਿਤ ਹੁੰਦੇ ਹਨ। ਇਹ ਟੈਸਟਿਮੋਨੀਜ਼, ਖੰਡ 9 ਦੇ ਅਧਿਆਇ For the Coming of the King, (ਸਫ਼ਾ 11 ਤੋਂ ਸ਼ੁਰੂ) ਨਾਲ, ਇਸ ਦੇ 9/11 ਦੇ ਪ੍ਰਤੀਕਾਤਮਕ ਅਰਥ ਸਮੇਤ, ਸੰਗਤ ਰੱਖਦਾ ਹੈ; ਇਸ ਤਰ੍ਹਾਂ 9/11 ਤੋਂ ਐਤਵਾਰ ਦੇ ਕਾਨੂੰਨ ਤੱਕ ਦੇ ਸਮੇਂ ਨੂੰ ਮੁਹਰ ਲਗਾਉਣ ਦਾ ਸਮਾਂ ਦਰਸਾਇਆ ਜਾਂਦਾ ਹੈ, ਜਿੱਥੇ ਬੁੱਧੀਮਾਨ ਦਾਨੀਏਲ ਗਿਆਰਾਂ ਦੀ ਪੂਰਤੀ ਨੂੰ ਸਮਝਦੇ ਹਨ ਅਤੇ ਪਰਮੇਸ਼ੁਰ ਦੀ ਪਿਛਲੀਆਂ ਪਵਿੱਤਰ ਇਤਿਹਾਸਕ ਅਗਵਾਈ ਨੂੰ ਭੁੱਲ ਜਾਣ ਤੋਂ ਇਲਾਵਾ ਕਿਸੇ ਹੋਰ ਚੀਜ਼ ਤੋਂ ਨਹੀਂ ਡਰਦੇ।</w:t>
      </w:r>
    </w:p>
    <w:p>
      <w:pPr>
        <w:pStyle w:val="ArticleBody"/>
        <w:jc w:val="left"/>
      </w:pPr>
      <w:r>
        <w:rPr>
          <w:rFonts w:ascii="Nirmala UI" w:hAnsi="Nirmala UI" w:eastAsia="Nirmala UI" w:cs="Nirmala UI"/>
        </w:rPr>
        <w:t>ਇਹ ਚਾਰ ਲੇਖ ਇਕੱਠੇ ਮਿਲ ਕੇ ਮਸੀਹ ਦੀ ਇੱਕ ਭਵਿੱਖਬਾਣੀਮਈ ਵਿਆਖਿਆ ਪੇਸ਼ ਕਰਦੇ ਹਨ—ਯਹੂਦਾ ਦੇ ਕੁਲ ਦਾ ਸਿੰਘ, ਅਤੇ ਅਲਫਾ ਅਤੇ ਓਮੇਗਾ—ਜੋ ਨਿਰਣਾਇਕ ਸਮਿਆਂ ਉੱਤੇ ਦਾਨੀਏਲ ਅਧਿਆਇ ਗਿਆਰ੍ਹਾਂ ਦੇ ਭਾਗਾਂ ਨੂੰ ਮੋਹਰਬੰਦ ਅਵਸਥਾ ਤੋਂ ਖੋਲ੍ਹਦਾ ਹੈ, ਤਾਂ ਜੋ ਇੱਕ ਲੱਖ ਚੁਆਲੀ ਹਜ਼ਾਰਾਂ ਦੀ ਅੰਤਿਮ ਸੁਧਾਰ ਚਲਹੇਰੀ ਦੀ ਅਗਵਾਈ ਕੀਤੀ ਜਾਵੇ। 1989 ਵਿੱਚ, 1863 ਦੀ ਐਡਵੈਂਟਿਸਟ “ਬਗਾਵਤ” ਤੋਂ 126 ਸਾਲ ਬਾਅਦ, ਸਿੰਘ ਨੇ ਦਾਨੀਏਲ 11:40–45 ਨੂੰ ਖੋਲ੍ਹਿਆ, ਅਤੇ ਪਦ ਇਕਤਾਲੀ ਵਿੱਚ ਉਲੇਖਿਤ ਤਿਹਰੇ ਸੰਘ (ਅਜਗਰ, ਦਰਿੰਦਾ, ਅਤੇ ਝੂਠਾ ਨਬੀ) ਵਿੱਚ ਪਾਪਾਈ ਪ੍ਰਬੰਧ ਦੇ 1798 ਦੇ ਮਾਰਕ ਘਾਵ ਦੇ ਚੰਗਾ ਹੋਣ ਨੂੰ ਪ੍ਰਗਟ ਕੀਤਾ, ਅਤੇ ਆਰਮਗਿੱਦੋਨ ਵੱਲ ਲੈ ਗਿਆ, “ਮਹਿਮਾਵਾਨ ਪਵਿੱਤਰ ਪਹਾੜ,” ਜਿੱਥੇ ਪਦ ਪੈਂਤਾਲੀ ਵਿੱਚ ਪਾਪਾਈ ਪ੍ਰਬੰਧ ਆਪਣਾ ਅੰਤਿਮ ਨਿਆਂ ਪ੍ਰਾਪਤ ਕਰਦਾ ਹੈ। ਇਹ ਮੋਹਰ-ਖੁਲ੍ਹਾਈ ਇਸ ਚਲਹੇਰੀ ਦੀ ਸ਼ੁਰੂਆਤ ਕਰਦੀ ਹੈ, “ਪਾਪਾਈ ਪ੍ਰਬੰਧ ਅਤੇ ਐਤਵਾਰ ਦੇ ਕਾਨੂੰਨ” ਬਾਰੇ “ਗਿਆਨ ਵਿੱਚ ਵਾਧਾ” (Selected Messages, book 2) ਉਤਪੰਨ ਕਰਦੀ ਹੈ, ਅਤੇ ਦਾਨੀਏਲ 12:10 ਵਿੱਚ ਦਰਸਾਏ ਅਨੁਸਾਰ “ਸ਼ੁੱਧ ਕੀਤੇ ਜਾਣਾ, ਚਿੱਟੇ ਕੀਤੇ ਜਾਣਾ, ਅਤੇ ਪਰਖੇ ਜਾਣਾ” ਦੀ ਤਿਹਰੀ ਕਸੌਟੀ ਨੂੰ ਉਤੇਜਿਤ ਕਰਦੀ ਹੈ।</w:t>
      </w:r>
    </w:p>
    <w:p>
      <w:pPr>
        <w:pStyle w:val="ArticleBody"/>
        <w:jc w:val="left"/>
      </w:pPr>
      <w:r>
        <w:rPr>
          <w:rFonts w:ascii="Nirmala UI" w:hAnsi="Nirmala UI" w:eastAsia="Nirmala UI" w:cs="Nirmala UI"/>
        </w:rPr>
        <w:t>ਅਸੀਂ ਇਨ੍ਹਾਂ ਵਿਚਾਰਾਂ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ਪਦ ਚਾਲੀ ਦਾ ਗੁਪਤ ਇਤਿਹਾਸ - ਅੰਕ ਪੰਜ</dc:title>
  <dc:subject>ਪਹਿਲੇ ਚਾਰ ਲੇਖਾਂ ਦਾ ਨਵੀਨੀਕਰਨ</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