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ਪਦ ਚਾਲੀ ਦਾ ਗੁਪਤ ਇਤਿਹਾਸ - ਸੰਖਿਆ ਅੱਠ</w:t>
      </w:r>
    </w:p>
    <w:p>
      <w:pPr>
        <w:pStyle w:val="ArticleSubtitle"/>
        <w:jc w:val="left"/>
      </w:pPr>
      <w:r>
        <w:rPr>
          <w:rFonts w:ascii="Nirmala UI" w:hAnsi="Nirmala UI" w:eastAsia="Nirmala UI" w:cs="Nirmala UI"/>
        </w:rPr>
        <w:t>ਪਹਾੜੀ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2026-04-05</w:t>
      </w:r>
    </w:p>
    <w:p>
      <w:pPr>
        <w:pStyle w:val="ArticleBody"/>
        <w:jc w:val="left"/>
      </w:pPr>
      <w:r>
        <w:rPr>
          <w:rFonts w:ascii="Nirmala UI" w:hAnsi="Nirmala UI" w:eastAsia="Nirmala UI" w:cs="Nirmala UI"/>
        </w:rPr>
        <w:t>ਪਤਰਸ ਲਈ ਰੂਪਾਂਤਰਣ ਦਾ ਪਹਾੜ ਪਾਨਿਯੂਮ ਅਤੇ ਸਲੀਬ ਦੇ ਵਿਚਕਾਰ ਵਾਪਰਿਆ, ਅਤੇ ਇਕ ਹੋਰ ਰੇਖਾ ਉੱਤੇ, ਪਤਰਸ ਮਸੀਹ ਦੀ ਸੇਵਾ ਦੇ ਆਰੰਭ ਵਿੱਚ ਉਸ ਦੇ ਬਪਤਿਸਮੇ ਅਤੇ ਉਸ ਦੀ ਸੇਵਾ ਦੇ ਅੰਤ ਵਿੱਚ ਜੇਤੂ ਪ੍ਰਵੇਸ਼ ਤੋਂ ਥੋੜ੍ਹੀ ਦੇਰ ਬਾਅਦ ਦੇ ਵਿਚਕਾਰ ਖੜ੍ਹਾ ਹੈ। ਬਪਤਿਸਮਾ, ਪਹਾੜ, ਅਤੇ ਜੇਤੂ ਪ੍ਰਵੇਸ਼ ਦੇ ਸਮਾਪਨ—ਇਹ ਤਿੰਨ ਮੀਲ-ਚਿੰਨ੍ਹ ਉਹ ਤਿੰਨ ਵਾਰਾਂ ਨਾਲ ਚਿੰਨ੍ਹਿਤ ਕੀਤੇ ਗਏ ਹਨ ਜਦੋਂ ਆਕਾਸ਼ੀ ਪਿਤਾ ਨੇ ਬੋਲਿਆ। ਯੂਹੰਨਾ 12 ਵਿੱਚ ਤੀਜੀ ਵਾਰ ਉਹ ਹੈ ਜਦੋਂ ਯੂਨਾਨੀ ਯਿਸੂ ਨੂੰ ਲੱਭ ਰਹੇ ਸਨ। ਬਪਤਿਸਮਾ 9/11 ਹੈ, ਪਹਾੜ ਪਾਨਿਯੂਮ ਦੇ ਇਤਿਹਾਸ ਵਿੱਚੋਂ ਆਯਤ ਸੋਲ੍ਹਾਂ ਦੇ ਐਤਵਾਰ ਕਾਨੂੰਨ ਤੱਕ ਹੈ। ਪਤਰਸ ਲਈ ਇਹ ਪਾਨਿਯੂਮ ਸੀ, ਫਿਰ ਪਹਾੜ ਤੋਂ ਜੇਤੂ ਪ੍ਰਵੇਸ਼ ਦੇ ਸਮਾਪਨ ਤੱਕ, ਜੋ ਇਸ ਤੋਂ ਥੋੜ੍ਹਾ ਪਹਿਲਾਂ ਸੀ ਕਿ ਮਸੀਹ ਦੂਜੀ ਵਾਰ ਮਹਿਮਾ ਪ੍ਰਾਪਤ ਕਰੇ।</w:t>
      </w:r>
    </w:p>
    <w:p>
      <w:pPr>
        <w:pStyle w:val="ArticleScripture"/>
        <w:jc w:val="left"/>
      </w:pPr>
      <w:r>
        <w:rPr>
          <w:rFonts w:ascii="Nirmala UI" w:hAnsi="Nirmala UI" w:eastAsia="Nirmala UI" w:cs="Nirmala UI"/>
        </w:rPr>
        <w:t>ਹੁਣ ਮੇਰੀ ਆਤਮਾ ਘਬਰਾਈ ਹੋਈ ਹੈ; ਅਤੇ ਮੈਂ ਕੀ ਕਹਾਂ? ਹੇ ਪਿਤਾ, ਮੈਨੂੰ ਇਸ ਘੜੀ ਤੋਂ ਬਚਾ ਲੈ; ਪਰ ਮੈਂ ਇਸੇ ਕਾਰਣ ਇਸ ਘੜੀ ਤੱਕ ਆਇਆ ਹਾਂ। ਹੇ ਪਿਤਾ, ਆਪਣੇ ਨਾਮ ਦੀ ਮਹਿਮਾ ਕਰ। ਤਦ ਅਕਾਸ਼ ਤੋਂ ਇੱਕ ਆਵਾਜ਼ ਆਈ, ਜੋ ਕਹਿੰਦੀ ਸੀ, ਮੈਂ ਇਸ ਦੀ ਮਹਿਮਾ ਕੀਤੀ ਵੀ ਹੈ, ਅਤੇ ਮੈਂ ਇਸ ਦੀ ਫਿਰ ਮਹਿਮਾ ਕਰਾਂਗਾ। ਇਸ ਲਈ ਜੋ ਲੋਕ ਉੱਥੇ ਖੜੇ ਸਨ ਅਤੇ ਇਹ ਸੁਣਿਆ, ਉਹ ਕਹਿਣ ਲੱਗੇ ਕਿ ਗਰਜ ਹੋਈ ਹੈ; ਹੋਰਨਾਂ ਨੇ ਕਿਹਾ, ਇੱਕ ਦੂਤ ਨੇ ਉਸ ਨਾਲ ਗੱਲ ਕੀਤੀ ਹੈ। ਯਿਸੂ ਨੇ ਉੱਤਰ ਦੇ ਕੇ ਕਿਹਾ, ਇਹ ਆਵਾਜ਼ ਮੇਰੇ ਕਾਰਣ ਨਹੀਂ ਆਈ, ਸਗੋਂ ਤੁਹਾਡੇ ਕਾਰਣ। ਹੁਣ ਇਸ ਸੰਸਾਰ ਦਾ ਨਿਆਂ ਹੈ; ਹੁਣ ਇਸ ਸੰਸਾਰ ਦਾ ਸਰਦਾਰ ਬਾਹਰ ਸੁੱਟਿਆ ਜਾਵੇਗਾ। ਅਤੇ ਮੈਂ, ਜੇ ਮੈਂ ਧਰਤੀ ਤੋਂ ਉੱਪਰ ਚੁੱਕਿਆ ਜਾਵਾਂ, ਤਾਂ ਸਭ ਮਨੁੱਖਾਂ ਨੂੰ ਆਪਣੇ ਕੋਲ ਖਿੱਚ ਲਵਾਂਗਾ। ਇਹ ਉਸ ਨੇ ਇਸ ਗੱਲ ਦਾ ਸੰਕੇਤ ਦੇ ਕੇ ਕਿਹਾ ਕਿ ਉਹ ਕਿਹੜੀ ਮੌਤ ਮਰੇਗਾ। ਯੂਹੰਨਾ 12:27–33.</w:t>
      </w:r>
    </w:p>
    <w:p>
      <w:pPr>
        <w:pStyle w:val="ArticleBody"/>
        <w:jc w:val="left"/>
      </w:pPr>
      <w:r>
        <w:rPr>
          <w:rFonts w:ascii="Nirmala UI" w:hAnsi="Nirmala UI" w:eastAsia="Nirmala UI" w:cs="Nirmala UI"/>
        </w:rPr>
        <w:t>ਉਹ ਰੇਖਾ ਜੋ ਲੇਵੀਅਕਾਂਡ ਤੇਈ ਅਤੇ ਪੈਂਤਕੁਸਤ ਦੇ ਮੌਸਮ ਦੁਆਰਾ ਘੇਰੀ ਗਈ ਹੈ, ਉਸ ਦਾ ਇੱਕ ਸ਼ੁਰੂਆਤੀ waymark ਤਿੰਨ ਕਦਮਾਂ ਤੋਂ ਬਣਿਆ ਹੈ, ਜਿਸ ਦੇ ਪਿੱਛੋਂ ਪੰਜ ਦਿਨ ਆਉਂਦੇ ਹਨ, ਅਤੇ ਇੱਕ ਅੰਤਿਮ waymark ਵੀ ਉਹਨਾਂ ਹੀ ਸਮਾਨ ਲੱਛਣਾਂ ਨਾਲ ਹੈ। ਉਹਨਾਂ waymarks ਦੇ ਵਿਚਕਾਰ ਤੀਹ ਦਿਨ ਯਾਜਕਾਂ ਦੀ ਅਵਧੀ ਨੂੰ ਦਰਸਾਉਂਦੇ ਹਨ, ਜੋ ਤੁਰਹੀਆਂ ਦੇ ਤਿਉਹਾਰ ਉੱਤੇ ਸਮਾਪਤ ਹੁੰਦੀ ਹੈ। ਤੁਰਹੀਆਂ ਦਾ ਤਿਉਹਾਰ, ਮਸੀਹ ਦਾ ਆਪਣੇ ਪੁਨਰੁੱਥਾਨ ਤੋਂ ਬਾਅਦ ਚਾਲੀ ਦਿਨ ਤੱਕ ਆਪਣੇ ਚੇਲਿਆਂ ਨੂੰ ਰੂਬਰੂ ਸਿੱਖਿਆ ਦੇਣ ਉਪਰੰਤ ਉਸ ਦਾ ਆਰੋਹਣ, ਅਤੇ ਪ੍ਰਾਯਸ਼ਚਿੱਤ ਦਾ ਦਿਨ, ਲੇਵੀਅਕਾਂਡ ਤੇਈ ਦੀ ਰੇਖਾ ਦੇ ਅੰਤ ਦੇ ਤਿੰਨ ਕਦਮਾਂ ਨੂੰ ਦਰਸਾਉਂਦੇ ਹਨ। ਉਹ ਤਿੰਨ ਕਦਮਾਂ ਦੇ ਪਿੱਛੋਂ ਪੰਜ ਦਿਨ ਆਉਂਦੇ ਹਨ, ਜੋ ਪੈਂਤਕੁਸਤ ਅਤੇ ਝੋਂਪੜੀਆਂ ਦੇ ਤਿਉਹਾਰ ਦੋਹਾਂ ਤੱਕ ਲੈਂਦੇ ਹਨ। ਤੀਜੀ ਵਾਰ ਜਦੋਂ ਸਵਰਗੀ ਪਿਤਾ ਨੇ ਬੋਲਿਆ, ਉਹ ਉਸ ਵੇਲੇ ਤੋਂ ਠੀਕ ਪਹਿਲਾਂ ਸੀ ਜਦੋਂ ਯੂਨਾਨੀ—ਜੋ ਉਹਨਾਂ ਲੋਕਾਂ ਦੀ ਨੁਮਾਇੰਦਗੀ ਕਰਦੇ ਹਨ ਜੋ ਐਤਵਾਰ ਦੇ ਕਾਨੂੰਨ ਵੇਲੇ ਬਾਬਲੋਂ ਬਾਹਰ ਬੁਲਾਏ ਜਾਂਦੇ ਹਨ—ਯਿਸੂ ਨਾਲ ਭੇਟ ਕਰਨ ਦੀ ਕੋਸ਼ਿਸ਼ ਕਰ ਰਹੇ ਸਨ। ਐਤਵਾਰ ਦੇ ਕਾਨੂੰਨ ਤੋਂ ਠੀਕ ਪਹਿਲਾਂ ਯਿਸੂ ਸਲੀਬ ਉੱਤੇ ਝੰਡੇ ਦੇ ਉੱਚਾ ਕੀਤੇ ਜਾਣ ਦੀ ਪਹਿਚਾਣ ਕਰਦਾ ਹੈ। ਧਰਤੀ 9/11 ਉੱਤੇ ਉਸ ਦੀ ਮਹਿਮਾ ਨਾਲ ਪ੍ਰਕਾਸ਼ਿਤ ਹੋਈ ਸੀ, ਅਤੇ ਐਤਵਾਰ ਦੇ ਕਾਨੂੰਨ ਉੱਤੇ ਉਹ ਫਿਰ ਪ੍ਰਕਾਸ਼ਿਤ ਹੁੰਦੀ ਹੈ।</w:t>
      </w:r>
    </w:p>
    <w:p>
      <w:pPr>
        <w:pStyle w:val="ArticleBody"/>
        <w:jc w:val="left"/>
      </w:pPr>
      <w:r>
        <w:rPr>
          <w:rFonts w:ascii="Nirmala UI" w:hAnsi="Nirmala UI" w:eastAsia="Nirmala UI" w:cs="Nirmala UI"/>
        </w:rPr>
        <w:t>ਕੈਸਰੀਆ ਫ਼ਿਲਿੱਪੀ, ਜੋ ਪਾਨਿਉਮ ਹੈ, ਤੀਜਾ ਘੰਟਾ ਹੈ; ਅਤੇ ਕੈਸਰੀਆ ਮਰੀਤੀਮਾ ਸਲੀਬ ਦਾ ਨੌਵਾਂ ਘੰਟਾ ਹੈ, ਜਦੋਂ ਬਾਬਲ ਵਿੱਚੋਂ ਬਾਹਰ ਆਉਣ ਦੀ ਪੁਕਾਰ ਸੁਣਾਈ ਜਾਂਦੀ ਹੈ। ਸਲੀਬ ਤੋਂ ਪਹਿਲਾਂ, ਜਦੋਂ ਪਾਨਿਉਮ ਦੇ ਭਵਿੱਖਬਾਣੀਕ ਇਤਿਹਾਸ ਵਿੱਚ, ਪਤਰਸ ਪਹਾੜ ਉੱਤੇ ਹੈ, ਪਰ ਤਦ ਵੀ ਵਿਜੈਮਈ ਪ੍ਰਵੇਸ਼ ਦੇ ਸਮਾਪਤ ਹੋਣ ਤੋਂ ਪਹਿਲਾਂ। ਪਾਨਿਉਮ ਆਯਤ ਸੋਲ੍ਹਾਂ ਦੀ ਸਲੀਬ ਤੱਕ ਜਾਰੀ ਰਹਿੰਦਾ ਹੈ। ਪਾਨਿਉਮ ਵਿੱਚ ਪਤਰਸ ਲੇਵੀਆਂ ਤੇਈਂ ਦੇ ਨਰਸਿੰਗੇ ਦੇ ਤਿਉਹਾਰ, ਆਰੋਹਣ ਅਤੇ ਪ੍ਰਾਯਸ਼ਚਿੱਤ ਦੇ ਤਿੰਨ-ਪੜਾਅ ਵਾਲੇ ਇਤਿਹਾਸ ਤੋਂ ਠੀਕ ਪਹਿਲਾਂ ਹੈ। ਪਤਰਸ ਯਾਜਕ ਦੀ ਵਿਸ਼ੇਸ਼ ਸਿੱਖਿਆ ਦੇ ਤੀਹ ਦਿਨਾਂ ਵਿੱਚ ਹੈ।</w:t>
      </w:r>
    </w:p>
    <w:p>
      <w:pPr>
        <w:pStyle w:val="ArticleBody"/>
        <w:jc w:val="left"/>
      </w:pPr>
      <w:r>
        <w:rPr>
          <w:rFonts w:ascii="Nirmala UI" w:hAnsi="Nirmala UI" w:eastAsia="Nirmala UI" w:cs="Nirmala UI"/>
        </w:rPr>
        <w:t>ਸਾਈਮਨ ਪਾਨੀਅਮ ਵਿੱਚ ਪਤਰਸ ਬਣਦਾ ਹੈ, ਅਤੇ ਵਿਜੈਮਈ ਪ੍ਰਵੇਸ਼ ਤੋਂ ਪਹਿਲਾਂ ਪਹਾੜ ਉੱਤੇ ਉਸ ਦਾ ਇੱਕ ਕਦਮ ਹੁੰਦਾ ਹੈ। ਵਿਜੈਮਈ ਪ੍ਰਵੇਸ਼ ਦੱਸ ਕੁਆਰੀਆਂ ਦੀ ਦ੍ਰਿਸ਼ਟਾਂਤ ਨੂੰ ਦਰਸਾਉਂਦਾ ਹੈ। ਕੇਵਲ ਪੰਜ ਹੀ ਵਿਆਹ ਵਿੱਚ ਪ੍ਰਵੇਸ਼ ਕਰਦੀਆਂ ਹਨ, ਅਤੇ ਤਿਹਰੇ ਵੇਮਾਰਕ ਅਤੇ ਪੇਂਤਕੁਸਤ ਦੇ ਵਿਚਕਾਰ ਦੇ ਪੰਜ ਦਿਨ ਵਿਜੈਮਈ ਪ੍ਰਵੇਸ਼ ਦੀ ਸ਼ੁਰੂਆਤ ਹਨ। ਇਹ ਤੂਰਹੀਆਂ ਦੇ ਤਿਉਹਾਰ ਤੋਂ ਸ਼ੁਰੂ ਹੁੰਦਾ ਹੈ, ਪਰ ਉਹ ਵੇਮਾਰਕ ਤਿੰਨ ਵੇਮਾਰਕਾਂ ਦੇ ਸੰਯੋਗ ਤੋਂ ਬਣਿਆ ਹੋਇਆ ਹੈ। ਇੱਕ ਇਕੱਲੇ ਵੇਮਾਰਕ ਵਜੋਂ ਉਹ ਨੈਸ਼ਵਿਲ ਉੱਤੇ ਹੋਏ ਹਮਲੇ ਨੂੰ ਤੂਰਹੀਆਂ ਦੇ ਤਿਉਹਾਰ ਨਾਲ ਜੋੜਦੇ ਹਨ। ਅੱਧੀ ਰਾਤ ਦੀ ਪੁਕਾਰ ਦਾ ਸੰਦੇਸ਼ ਹੁਣੇ ਹੀ ਪੁਸ਼ਟ ਹੋਇਆ ਹੋਵੇਗਾ, ਅਤੇ ਪੰਜ ਬੁੱਧਵਾਨ ਕੁਆਰੀਆਂ ਦੀ ਜਲੂਸ ਉਸ ਪ੍ਰਕਿਰਿਆ ਦੀ ਸ਼ੁਰੂਆਤ ਕਰਦੀ ਹੈ ਜੋ ਸਲੀਬ ਦੀ ਮੌਤ, ਦਫ਼ਨ ਅਤੇ ਪੁਨਰੁੱਥਾਨ ਵੱਲ ਲੈ ਜਾਂਦੀ ਹੈ, ਜੋ ਕਿ ਸੰਡੇ ਲਾ ਹੈ।</w:t>
      </w:r>
    </w:p>
    <w:p>
      <w:pPr>
        <w:pStyle w:val="ArticleBody"/>
        <w:jc w:val="left"/>
      </w:pPr>
      <w:r>
        <w:rPr>
          <w:rFonts w:ascii="Nirmala UI" w:hAnsi="Nirmala UI" w:eastAsia="Nirmala UI" w:cs="Nirmala UI"/>
        </w:rPr>
        <w:t>ਪਤਰਸ ਪਾਨਿਯੂਮ ਵਿੱਚ ਹੈ ਜਦੋਂ ਉਹ ਨੈਸ਼ਵਿਲ ਦੇ ਅੱਗ ਦੇ ਗੋਲਿਆਂ ਬਾਰੇ ਕੀਤੀ ਗਈ ਭਵਿੱਖਬਾਣੀ ਨੂੰ ਠੀਕ ਕਰਦਾ ਹੈ, ਅਤੇ ਉਸ ਭਵਿੱਖਬਾਣੀ ਦੀ ਪੂਰਤੀ ਉੱਤੇ ਤੁਰਹੀਆਂ ਦੇ ਤਿਉਹਾਰ ਦੇ ਫੂਕੇ ਜਾਣ ਤੋਂ ਪਹਿਲਾਂ। ਭਵਿੱਖਬਾਣੀ ਸੰਬੰਧੀ ਲਾਜ਼ਮੀਅਤ ਅਨੁਸਾਰ ਉਸ ਨੂੰ ਪਹਿਲਾਂ ਪਹਾੜ ਉੱਤੇ ਜਾਣਾ ਹੀ ਹੈ, ਕਿਉਂਕਿ ਪਹਾੜ ਵਿਜੈ-ਪ੍ਰਵੇਸ਼ ਤੋਂ ਪਹਿਲਾਂ ਸੀ। ਅਬਰਾਹਾਮ ਦੇ ਪਹਾੜ ਉੱਤੇ ਜਾਣ ਤੋਂ ਪਹਿਲਾਂ ਉਸ ਦਾ ਨਾਮ ਬਦਲਿਆ ਗਿਆ ਸੀ, ਅਤੇ ਪਤਰਸ ਦਾ ਨਾਮ ਵੀ ਪਾਨਿਯੂਮ ਵਿੱਚ ਬਦਲਿਆ ਗਿਆ, ਪਹਾੜ ਉੱਤੇ ਜਾਣ ਤੋਂ ਪਹਿਲਾਂ। ਨੈਸ਼ਵਿਲ ਦੇ ਅੱਗ ਦੇ ਗੋਲਿਆਂ ਬਾਰੇ ਕੀਤੀ ਗਈ ਭਵਿੱਖਬਾਣੀ ਦੀ ਪੂਰਤੀ ਤੋਂ ਪਹਿਲਾਂ ਪਹਾੜ ਪਤਰਸ ਦੀ ਕਸੌਟੀ ਹੈ। ਉਹ ਪੂਰਤੀ ਤੀਜੀ ਅਤੇ ਨਿਰਣਾਇਕ ਕਸੌਟੀ ਹੈ, ਜਿੱਥੇ ਚਰਿਤਰ ਖੁਸ਼ੀ ਜਾਂ ਲਾਜ ਵਜੋਂ ਪ੍ਰਗਟ ਹੁੰਦਾ ਹੈ।</w:t>
      </w:r>
    </w:p>
    <w:p>
      <w:pPr>
        <w:pStyle w:val="ArticleBody"/>
        <w:jc w:val="left"/>
      </w:pPr>
      <w:r>
        <w:rPr>
          <w:rFonts w:ascii="Nirmala UI" w:hAnsi="Nirmala UI" w:eastAsia="Nirmala UI" w:cs="Nirmala UI"/>
        </w:rPr>
        <w:t>457 ਈਸਾ ਪੂਰਵ ਦੀ ਰੇਖਾ ਰਾਫੀਆ ਅਤੇ ਪਾਨਿਯਮ ਦੇ ਵਿਚਕਾਰ ਸਮਾਪਤ ਹੁੰਦੀ ਹੈ; ਉਤਪੱਤੀ ਦੇ ਅਧਿਆਇ ਸਤਾਰ੍ਹਾਂ ਦੀ ਵਾਚਾ ਰਾਫੀਆ ਨਾਲ ਸੰਰੇਖਿਤ ਹੁੰਦੀ ਹੈ, ਅਤੇ ਮੱਤੀ ਦੇ ਅਧਿਆਇ ਸੋਲ੍ਹਾਂ ਦੀ ਵਾਚਾ ਪਾਨਿਯਮ ਨਾਲ ਸੰਰੇਖਿਤ ਹੁੰਦੀ ਹੈ। ਪਾਨਿਯਮ ਤੋਂ ਪਤਰਸ ਪਰਬਤ ਵੱਲ ਜਾਂਦਾ ਹੈ, ਜਿਵੇਂ ਅਬਰਾਹਾਮ ਇਸਹਾਕ ਦੀ ਬਲੀ ਵੱਲ ਗਿਆ ਸੀ। ਪਤਰਸ ਦੀ ਰੇਖਾ ਦਾ ਪਰਬਤ ਅਬਰਾਹਾਮ ਦੇ ਸਮੇਂ ਦੇ ਪਰਬਤ ਨਾਲ ਸੰਰੇਖਿਤ ਹੁੰਦਾ ਹੈ।</w:t>
      </w:r>
    </w:p>
    <w:p>
      <w:pPr>
        <w:pStyle w:val="ArticleBody"/>
        <w:jc w:val="left"/>
      </w:pPr>
      <w:r>
        <w:rPr>
          <w:rFonts w:ascii="Nirmala UI" w:hAnsi="Nirmala UI" w:eastAsia="Nirmala UI" w:cs="Nirmala UI"/>
        </w:rPr>
        <w:t>ਅਬਰਾਹਾਮ ਦਾ ਰਾਹ-ਚਿੰਨ੍ਹ ਤਿੰਨ ਦਿਨਾਂ ਦਾ ਸੀ। ਜਿੱਤਮਈ ਪ੍ਰਵੇਸ਼ ਦੇ ਸਮੇਂ, ਮਸੀਹ ਨੂੰ ਢੋਣ ਲਈ ਇੱਕ ਗਧੀ ਲਿਆਂਉਣ ਵਾਸਤੇ ਦੋ ਚੇਲੇ ਭੇਜੇ ਗਏ ਸਨ, ਅਤੇ ਅਬਰਾਹਾਮ ਦੀ ਰੇਖਾ ਵਿੱਚ ਉਸ ਦੀ ਤਿੰਨ-ਦਿਨਾਂ ਦੀ ਯਾਤਰਾ ਦੀ ਸ਼ੁਰੂਆਤ ਦੋ ਨੌਕਰਾਂ ਅਤੇ ਇਸਹਾਕ ਦੀ ਭੇਟ ਲਈ ਲੱਕੜ ਢੋਣ ਵਾਲੀ ਇੱਕ ਗਧੀ ਦੀ ਚੋਣ ਨਾਲ ਹੁੰਦੀ ਹੈ। ਪਰਬਤ ਵੱਲ ਪਤਰਸ ਦੀ ਅੱਠ ਜਾਂ ਛੇ ਦਿਨਾਂ ਦੀ ਯਾਤਰਾ, ਅਬਰਾਹਾਮ ਲਈ ਤਿੰਨ ਦਿਨਾਂ ਦੀ ਸੀ। ਪਾਨਿਯੁਮ ਵਿੱਚ ਪਤਰਸ ਪਰਬਤ ਤੋਂ ਪਹਿਲਾਂ ਹੈ ਅਤੇ ਗਧੀ ਨੂੰ ਖੋਲ੍ਹਣ ਤੋਂ ਪਹਿਲਾਂ ਹੈ, ਜੋ ਯਰੂਸ਼ਲਮ ਵਿੱਚ ਪ੍ਰਵੇਸ਼ ਦੀ ਸ਼ੁਰੂਆਤ ਸੀ, ਅਤੇ ਓਥੇ ਹੀ ਅਬਰਾਹਾਮ ਦੇ ਤਿੰਨ ਦਿਨ ਸ਼ੁਰੂ ਹੋਏ ਸਨ। ਜਿੱਤਮਈ ਪ੍ਰਵੇਸ਼ ਵਿੱਚ ਮਸੀਹ ਜ਼ੈਤੂਨ ਦੇ ਪਰਬਤ ਉੱਤੇ ਰੁਕਿਆ ਅਤੇ ਯਰੂਸ਼ਲਮ ਲਈ ਰੋਇਆ, ਇਸ ਤਰ੍ਹਾਂ ਪਰਮੇਸ਼ੁਰ ਅਤੇ ਪ੍ਰਾਚੀਨ ਸ਼ਾਬਦਿਕ ਇਸਰਾਏਲ ਦੇ ਵਿਚਕਾਰ ਵਾਚਾਈ ਸੰਬੰਧ ਦੇ ਅੰਤ ਨੂੰ ਚਿੰਨ੍ਹਿਤ ਕੀਤਾ। ਪਤਰਸ ਦਾ ਪਰਬਤ ਜਿੱਤਮਈ ਪ੍ਰਵੇਸ਼ ਤੋਂ ਪਹਿਲਾਂ ਹੈ; ਮਸੀਹ ਦਾ ਪਰਬਤ ਜਿੱਤਮਈ ਪ੍ਰਵੇਸ਼ ਦੇ ਦੌਰਾਨ ਹੈ, ਅਤੇ ਅਬਰਾਹਾਮ ਦਾ ਪਰਬਤ ਪ੍ਰਵੇਸ਼ ਦੇ ਸਮਾਪਤ ਹੋਣ ਤੇ ਹੈ।</w:t>
      </w:r>
    </w:p>
    <w:p>
      <w:pPr>
        <w:pStyle w:val="ArticleBody"/>
        <w:jc w:val="left"/>
      </w:pPr>
      <w:r>
        <w:rPr>
          <w:rFonts w:ascii="Nirmala UI" w:hAnsi="Nirmala UI" w:eastAsia="Nirmala UI" w:cs="Nirmala UI"/>
        </w:rPr>
        <w:t>2026 ਮੱਧ-ਅਵਧੀ ਚੋਣਾਂ ਦਾ ਸਾਲ ਹੈ, ਜਦੋਂ ਬਾਈਬਲੀ ਭਵਿੱਖਬਾਣੀ ਦੇ ਛੇਵੇਂ ਰਾਜ ਦਾ ਦੋ ਸੌ ਪੰਜਾਹਵਾਂ ਸਾਲ ਉਸ ਦੇ ਮਹਿਮਾਮਈ ਰਾਜ ਦਾ ਜਸ਼ਨ ਮਨਾਉਂਦਾ ਹੈ। ਇੱਕ ਭਵਿੱਖਬਾਣੀਕ ਮੱਧ-ਬਿੰਦੂ ਵਜੋਂ ਉਹ ਜਸ਼ਨ 207 ਈਸਾ-ਪੂਰਵ ਵਿੱਚ Antiochus the Great ਨਾਲ ਸੰਗਤ ਰੱਖਦਾ ਹੈ, ਜੋ Raphia ਅਤੇ Panium ਦੇ ਵਿਚਕਾਰਲਾ ਮੱਧ-ਬਿੰਦੂ ਹੈ ਅਤੇ ਜੋ 457 ਈਸਾ-ਪੂਰਵ ਤੋਂ ਦੋ ਸੌ ਪੰਜਾਹ ਸਾਲਾਂ ਦੇ ਅੰਤ ਨੂੰ ਦਰਸਾਉਂਦਾ ਹੈ।</w:t>
      </w:r>
    </w:p>
    <w:p>
      <w:pPr>
        <w:pStyle w:val="ArticleBody"/>
        <w:jc w:val="left"/>
      </w:pPr>
      <w:r>
        <w:rPr>
          <w:rFonts w:ascii="Nirmala UI" w:hAnsi="Nirmala UI" w:eastAsia="Nirmala UI" w:cs="Nirmala UI"/>
        </w:rPr>
        <w:t>ਜਿਵੇਂ ਅਸੀਂ ਉਹਨਾਂ ਚਾਰ ਲੜੀਆਂ ਉੱਤੇ ਵਿਚਾਰ ਕਰਦੇ ਹਾਂ ਜੋ ਅਧਿਆਇ ਗਿਆਰਾਂ ਤੋਂ ਲੈ ਕੇ ਅਧਿਆਇ ਬਾਈ ਤੱਕ ਬਣਦੀਆਂ ਹਨ ਅਤੇ ਜੋ ਹੁਣ ਤੱਕ ਖੋਲ੍ਹੀਆਂ ਗਈਆਂ ਹਨ, (ਸੰਭਵ ਹੈ ਕਿ ਹੋਰ ਉਦਾਹਰਨਾਂ ਵੀ ਹੋਣ) ਹੁਣ ਅਸੀਂ *The Desire of Ages* ਵਿੱਚ ਉਹਨਾਂ ਅਧਿਆਇਆਂ ਨੂੰ ਗ੍ਰਹਿਣ ਕਰਦੇ ਹਾਂ। ਅਧਿਆਇ ਗਿਆਰਾਂ ਹੈ *The Baptism*, ਅਤੇ ਅਧਿਆਇ ਬਾਈ ਹੈ *Imprisonment and Death of John*। ਯੂਹੰਨਾ ਆਰੰਭ ਅਤੇ ਅੰਤ ਵਿੱਚ ਹੈ, ਅਤੇ ਅਧਿਆਇ ਸਤਾਰਾਂ, ਮੱਧਲਾ ਅਧਿਆਇ, ਨਿਕੋਦੇਮੁਸ ਹੈ।</w:t>
      </w:r>
    </w:p>
    <w:p>
      <w:pPr>
        <w:pStyle w:val="ArticleScripture"/>
        <w:jc w:val="left"/>
      </w:pPr>
      <w:r>
        <w:rPr>
          <w:rFonts w:ascii="Nirmala UI" w:hAnsi="Nirmala UI" w:eastAsia="Nirmala UI" w:cs="Nirmala UI"/>
        </w:rPr>
        <w:t>“ਨਿਕੋਦੇਮੁਸ ਪ੍ਰਭੂ ਕੋਲ ਇਸ ਵਿਚਾਰ ਨਾਲ ਆਇਆ ਸੀ ਕਿ ਉਹ ਉਸ ਨਾਲ ਵਿਚਾਰ-ਵਟਾਂਦਰਾ ਕਰੇਗਾ, ਪਰ ਯਿਸੂ ਨੇ ਸੱਚਾਈ ਦੇ ਆਧਾਰਭੂਤ ਸਿਧਾਂਤ ਸਪੱਸ਼ਟ ਕਰ ਦਿੱਤੇ। ਉਸ ਨੇ ਨਿਕੋਦੇਮੁਸ ਨੂੰ ਕਿਹਾ, ਤੈਨੂੰ ਸਿਧਾਂਤਕ ਗਿਆਨ ਦੀ ਇੰਨੀ ਲੋੜ ਨਹੀਂ ਜਿੰਨੀ ਆਤਮਿਕ ਨਵਜਨਮ ਦੀ ਹੈ। ਤੈਨੂੰ ਆਪਣੀ ਜਿਗਿਆਸਾ ਦੀ ਤ੍ਰਿਪਤੀ ਦੀ ਨਹੀਂ, ਸਗੋਂ ਨਵਾਂ ਹਿਰਦਾ ਪ੍ਰਾਪਤ ਕਰਨ ਦੀ ਲੋੜ ਹੈ। ਸਵਰਗੀ ਗੱਲਾਂ ਦੀ ਕਦਰ ਕਰਨ ਤੋਂ ਪਹਿਲਾਂ ਤੈਨੂੰ ਉੱਪਰੋਂ ਨਵਾਂ ਜੀਵਨ ਪ੍ਰਾਪਤ ਕਰਨਾ ਲਾਜ਼ਮੀ ਹੈ। ਜਦ ਤੱਕ ਇਹ ਪਰਿਵਰਤਨ ਨਹੀਂ ਹੁੰਦਾ, ਜੋ ਸਭ ਕੁਝ ਨਵਾਂ ਕਰ ਦਿੰਦਾ ਹੈ, ਤਦ ਤੱਕ ਮੇਰੇ ਅਧਿਕਾਰ ਜਾਂ ਮੇਰੇ ਮਿਸ਼ਨ ਬਾਰੇ ਮੇਰੇ ਨਾਲ ਚਰਚਾ ਕਰਨ ਨਾਲ ਤੈਨੂੰ ਉੱਧਾਰਕ ਭਲਾਈ ਦਾ ਕੋਈ ਲਾਭ ਨਹੀਂ ਹੋਵੇਗਾ।”</w:t>
      </w:r>
    </w:p>
    <w:p>
      <w:pPr>
        <w:pStyle w:val="ArticleScripture"/>
        <w:jc w:val="left"/>
      </w:pPr>
      <w:r>
        <w:rPr>
          <w:rFonts w:ascii="Nirmala UI" w:hAnsi="Nirmala UI" w:eastAsia="Nirmala UI" w:cs="Nirmala UI"/>
        </w:rPr>
        <w:t>“ਨਿਕੋਦੇਮੁਸ ਨੇ ਯੂਹੰਨਾ ਬਪਤਿਸਮਾ ਦੇਣ ਵਾਲੇ ਦੀ ਤੋਬਾ ਅਤੇ ਬਪਤਿਸਮੇ ਬਾਰੇ ਕੀਤੀ ਹੋਈ ਪ੍ਰਚਾਰ-ਸੇਵਾ ਸੁਣੀ ਸੀ, ਅਤੇ ਇਹ ਵੀ ਕਿ ਉਹ ਲੋਕਾਂ ਦਾ ਧਿਆਨ ਉਸ ਇੱਕ ਵੱਲ ਦਿਲਾ ਰਿਹਾ ਸੀ ਜੋ ਪਵਿੱਤਰ ਆਤਮਾ ਨਾਲ ਬਪਤਿਸਮਾ ਦੇਵੇਗਾ। ਉਸ ਨੇ ਖੁਦ ਇਹ ਮਹਿਸੂਸ ਕੀਤਾ ਸੀ ਕਿ ਯਹੂਦੀਆਂ ਵਿੱਚ ਆਤਮਿਕਤਾ ਦੀ ਘਾਟ ਸੀ, ਅਤੇ ਇਹ ਕਿ ਵੱਡੇ ਪੱਧਰ ਤੱਕ ਉਹ ਸੰਕੁਚਿਤ ਧਾਰਮਿਕ ਪੱਖਪਾਤ ਅਤੇ ਸੰਸਾਰੀ ਮਹੱਤਵਾਕਾਂਛਾ ਦੇ ਅਧੀਨ ਸਨ। ਉਸ ਨੇ ਆਸ ਰੱਖੀ ਸੀ ਕਿ ਮਸੀਹਾ ਦੇ ਆਉਣ ਤੇ ਹਾਲਾਤਾਂ ਦੀ ਇੱਕ ਹੋਰ ਹੀ ਉੱਤਮ ਅਵਸਥਾ ਹੋਵੇਗੀ। ਤਥਾਪਿ, ਬਪਤਿਸਮਾ ਦੇਣ ਵਾਲੇ ਦਾ ਉਹ ਸੰਦੇਸ਼, ਜੋ ਦਿਲ ਨੂੰ ਟਟੋਲਣ ਵਾਲਾ ਸੀ, ਉਸ ਦੇ ਅੰਦਰ ਪਾਪ ਬਾਰੇ ਕੋਈ ਦੋਸ਼ਭਾਵਨਾ ਜਾਗਰਤ ਕਰਨ ਵਿੱਚ ਅਸਫਲ ਰਿਹਾ। ਉਹ ਇੱਕ ਕਠੋਰ ਫਰੀਸੀ ਸੀ ਅਤੇ ਆਪਣੇ ਚੰਗੇ ਕੰਮਾਂ ਉੱਤੇ ਘਮੰਡ ਕਰਦਾ ਸੀ। ਆਪਣੀ ਭਲਮਨਸਾਹਤ ਅਤੇ ਮੰਦਰ ਦੀ ਸੇਵਾ ਨੂੰ ਸਹਾਰਾ ਦੇਣ ਵਿੱਚ ਆਪਣੀ ਉਦਾਰਤਾ ਕਰਕੇ ਉਹ ਵਿਸਤਾਰ ਨਾਲ ਆਦਰਿਆ ਜਾਂਦਾ ਸੀ, ਅਤੇ ਉਹ ਆਪਣੇ ਆਪ ਨੂੰ ਪਰਮੇਸ਼ੁਰ ਦੀ ਕਿਰਪਾ ਵਿੱਚ ਨਿਸ਼ਚਿਤ ਸਮਝਦਾ ਸੀ। ਇਹ ਵਿਚਾਰ ਉਸ ਨੂੰ ਚੌਂਕਾ ਗਿਆ ਕਿ ਇੱਕ ਅਜਿਹਾ ਰਾਜ ਵੀ ਹੈ ਜੋ ਇੰਨਾ ਪਵਿੱਤਰ ਹੈ ਕਿ ਉਹ ਆਪਣੀ ਮੌਜੂਦਾ ਅਵਸਥਾ ਵਿੱਚ ਉਸ ਨੂੰ ਦੇਖ ਵੀ ਨਹੀਂ ਸਕਦਾ।” The Desire of Ages, 171.</w:t>
      </w:r>
    </w:p>
    <w:p>
      <w:pPr>
        <w:pStyle w:val="ArticleBody"/>
        <w:jc w:val="left"/>
      </w:pPr>
      <w:r>
        <w:rPr>
          <w:rFonts w:ascii="Nirmala UI" w:hAnsi="Nirmala UI" w:eastAsia="Nirmala UI" w:cs="Nirmala UI"/>
        </w:rPr>
        <w:t>*ਦਿ ਡਿਜ਼ਾਇਰ ਆਫ਼ ਏਜਿਜ਼* ਦਾ ਮੱਧ-ਬਿੰਦੂ ਨਿਕੋਦੇਮੁਸ ਦੀ ਲੜੀ ਵਿੱਚ ਪਾਇਆ ਜਾਂਦਾ ਹੈ, ਜੋ ਇਕ ਲੱਖ ਚੁਤਾਲੀ ਹਜ਼ਾਰ ਦੀ ਮੁਹਰਬੰਦੀ ਦੀ ਲੜੀ ਵਿੱਚ ਐਡਵੈਂਟਵਾਦ ਲਈ ਆਖ਼ਰੀ ਪੁਕਾਰ ਦਾ ਪ੍ਰਤੀਨਿਧਿਤਵ ਕਰਦਾ ਹੈ। ਉਹ ਉਸ ਵਰਗ ਦਾ ਪ੍ਰਤੀਨਿਧਿਤਵ ਕਰਦਾ ਹੈ ਜਿਸ ਨੇ ਮਸੀਹ ਦੇ ਅਗਵਾਣ ਦੇ ਸੰਦੇਸ਼ ਨੂੰ ਸੁਣਿਆ ਸੀ, ਪਰ ਜੋ ਆਪਣੀ ਲਾਉਦੀਕੀਆਈ ਅਵਸਥਾ ਤੋਂ ਅਗਿਆਨ ਸੀ।</w:t>
      </w:r>
    </w:p>
    <w:p>
      <w:pPr>
        <w:pStyle w:val="ArticleScripture"/>
        <w:jc w:val="left"/>
      </w:pPr>
      <w:r>
        <w:rPr>
          <w:rFonts w:ascii="Nirmala UI" w:hAnsi="Nirmala UI" w:eastAsia="Nirmala UI" w:cs="Nirmala UI"/>
        </w:rPr>
        <w:t>“ਨਿਕੋਦੇਮੁਸ ਨਾਲ ਸੰਵਾਦ ਵਿੱਚ, ਯਿਸੂ ਨੇ ਮੁਕਤੀ ਦੀ ਯੋਜਨਾ ਅਤੇ ਸੰਸਾਰ ਲਈ ਆਪਣੇ ਮਿਸ਼ਨ ਨੂੰ ਪ੍ਰਗਟ ਕੀਤਾ। ਆਪਣੀਆਂ ਉਸ ਤੋਂ ਬਾਅਦ ਦੀਆਂ ਕਿਸੇ ਵੀ ਵਾਰਤਾਂ ਵਿੱਚ ਉਸ ਨੇ ਇੰਨੀ ਪੂਰਨਤਾ ਨਾਲ, ਪੈੜੀ ਦਰ ਪੈੜੀ, ਉਸ ਕਾਰਜ ਦੀ ਵਿਆਖਿਆ ਨਹੀਂ ਕੀਤੀ ਜੋ ਉਹਨਾਂ ਸਭਨਾਂ ਦੇ ਹਿਰਦਿਆਂ ਵਿੱਚ ਹੋਣਾ ਅਨਿਵਾਰ ਸੀ ਜੋ ਸਵਰਗ ਦੇ ਰਾਜ ਦੇ ਵਾਰਸ ਹੋਣਗੇ। ਆਪਣੀ ਸੇਵਕਾਈ ਦੇ ਬਿਲਕੁਲ ਆਰੰਭ ਵਿੱਚ ਹੀ ਉਸ ਨੇ ਸਨਹੇਦ੍ਰਿਨ ਦੇ ਇੱਕ ਸਦੱਸ ਨੂੰ, ਉਸ ਮਨ ਨੂੰ ਜੋ ਸਭ ਤੋਂ ਵੱਧ ਗ੍ਰਹਿਣਸ਼ੀਲ ਸੀ, ਅਤੇ ਲੋਕਾਂ ਦੇ ਨਿਯੁਕਤ ਅਧਿਆਪਕ ਨੂੰ, ਸੱਚਾਈ ਪ੍ਰਗਟ ਕਰ ਦਿੱਤੀ। ਪਰ ਇਸਰਾਏਲ ਦੇ ਆਗੂਆਂ ਨੇ ਉਸ ਜੋਤ ਦਾ ਸਵਾਗਤ ਨਾ ਕੀਤਾ। ਨਿਕੋਦੇਮੁਸ ਨੇ ਸੱਚਾਈ ਨੂੰ ਆਪਣੇ ਹਿਰਦੇ ਵਿੱਚ ਲੁਕਾ ਰੱਖਿਆ, ਅਤੇ ਤਿੰਨ ਸਾਲਾਂ ਤੱਕ ਉਸ ਦਾ ਕੋਈ ਵਿਸ਼ੇਸ਼ ਪ੍ਰਤੱਖ ਫਲ ਨਜ਼ਰ ਨਾ ਆਇਆ।” The Desire of Ages, 176.</w:t>
      </w:r>
    </w:p>
    <w:p>
      <w:pPr>
        <w:pStyle w:val="ArticleBody"/>
        <w:jc w:val="left"/>
      </w:pPr>
      <w:r>
        <w:rPr>
          <w:rFonts w:ascii="Nirmala UI" w:hAnsi="Nirmala UI" w:eastAsia="Nirmala UI" w:cs="Nirmala UI"/>
        </w:rPr>
        <w:t>ਯੂਹੰਨਾ ਦਾ ਸੰਦੇਸ਼ ਅਤੇ ਮਸੀਹ ਦਾ ਉਸ ਦੁਆਰਾ ਕੀਤਾ ਗਿਆ ਬਪਤਿਸਮਾ ਪਰਮੇਸ਼ੁਰ ਦਾ ਭੈ ਮੰਨਣ ਵਾਲੇ ਪਹਿਲੇ ਦੂਤ ਦੇ ਸੰਦੇਸ਼ ਨੂੰ ਦਰਸਾਉਂਦੇ ਸਨ। ਯੂਹੰਨਾ ਦਾ ਸੰਦੇਸ਼ ਵਿਸ਼ਵਾਸ ਰਾਹੀਂ ਧਰਮੀ ਠਹਿਰਾਏ ਜਾਣ ਬਾਰੇ ਲਾਓਦੀਕੀਆ ਦਾ ਸੰਦੇਸ਼ ਸੀ, ਅਤੇ ਉਹ ਸੰਦੇਸ਼ ਮਸੀਹ ਦੇ ਬਪਤਿਸਮੇ ਵੇਲੇ ਸ਼ਕਤੀਸ਼ਾਲੀ ਕੀਤਾ ਗਿਆ ਸੀ, ਜਿਵੇਂ ਕਿ 1888 ਵਿੱਚ ਜੋਨਜ਼ ਅਤੇ ਵੈਗਨਰ ਦਾ ਸੰਦੇਸ਼ ਲਾਓਦੀਕੀਆ ਲਈ ਸੰਦੇਸ਼ ਸੀ। ਮਸੀਹ ਦਾ ਬਪਤਿਸਮਾ ਅਤੇ 1888, 9/11 ਉੱਤੇ ਲਾਓਦੀਕੀਆ ਲਈ ਸੰਦੇਸ਼ ਦੇ ਆਗਮਨ ਦਾ ਪ੍ਰਤੀਕ ਸਨ, ਜੋ ਰਾਫੀਆ ਅਤੇ ਪਾਨਿਯੁਮ ਦੇ ਵਿਚਕਾਰਲੇ ਮੱਧ-ਬਿੰਦੂ ‘ਤੇ ਸਮਾਪਤ ਹੁੰਦਾ ਹੈ।</w:t>
      </w:r>
    </w:p>
    <w:p>
      <w:pPr>
        <w:pStyle w:val="ArticleBody"/>
        <w:jc w:val="left"/>
      </w:pPr>
      <w:r>
        <w:rPr>
          <w:rFonts w:ascii="Nirmala UI" w:hAnsi="Nirmala UI" w:eastAsia="Nirmala UI" w:cs="Nirmala UI"/>
        </w:rPr>
        <w:t>ਨਿਕੋਦੇਮੁਸ ਦਾ ਅਰਥ ਹੈ “ਲੋਕਾਂ ਦੀ ਜਿੱਤ,” ਅਤੇ ਵਿਸ਼ਵਾਸ ਦੁਆਰਾ ਧਰਮੀ ਠਹਿਰਾਉਣਾ ਉਹ ਮੋਹਰ ਲਗਾਉਣ ਵਾਲਾ ਸੰਦੇਸ਼ ਹੈ ਜੋ ਯੂਹੰਨਾ ਦੇ ਸੰਦੇਸ਼ ਨਾਲ ਆਇਆ, ਬਪਤਿਸਮਾ ਵੇਲੇ ਸਮਰੱਥ ਕੀਤਾ ਗਿਆ, ਅਤੇ ਮਸੀਹ ਨਾਲ ਨਿਕੋਦੇਮੁਸ ਦੀ ਅੱਧੀ ਰਾਤ ਦੀ ਮੁਲਾਕਾਤ ਦੁਆਰਾ ਪਰਿਭਾਸ਼ਿਤ ਕੀਤਾ ਗਿਆ। ਅਧਿਆਇ ਬਾਈ ਯੂਹੰਨਾ ਦੀ ਮੌਤ ਦਾ ਵਰਣਨ ਕਰਦਾ ਹੈ, ਜਿਸ ਦੇ ਨਤੀਜੇ ਵਜੋਂ ਉਸ ਦੇ ਚੇਲਿਆਂ ਨੇ ਉਸ ਝੰਡੇ ਦੀ ਪਹਿਚਾਣ ਕੀਤੀ ਜੋ ਉੱਚਾ ਕੀਤਾ ਜਾਣਾ ਸੀ ਅਤੇ ਸਭ ਮਨੁੱਖਾਂ ਨੂੰ ਆਪਣੇ ਵੱਲ ਖਿੱਚਣਾ ਸੀ। ਬਪਤਿਸਮਾ 9/11 ਅਤੇ July 18, 2020 ਤੋਂ ਲੈ ਕੇ December 31, 2023 ਤੱਕ ਦੋਵੇਂ ਸੀ, ਕਿਉਂਕਿ ਬਪਤਿਸਮਾ ਮੌਤ (2020), ਦਫ਼ਨਾਇਆ ਜਾਣਾ (ਸਾਢੇ ਤਿੰਨ ਦਿਨ) ਅਤੇ ਪੁਨਰੁਥਾਨ (December 31, 2023) ਨੂੰ ਦਰਸਾਉਂਦਾ ਹੈ। ਫਿਰ ਅੱਧੀ ਰਾਤ ਦੀ ਮੁਲਾਕਾਤ, ਜਿੱਥੇ ਲੋਕਾਂ ਦੀ ਜਿੱਤ ਨੂੰ ਨਵੇਂ ਜਨਮ ਵਜੋਂ ਦਰਸਾਇਆ ਗਿਆ ਹੈ, ਲਾਓਦੀਕਿਆ ਦੀ ਅੰਧਤਾ ਤੋਂ ਫ਼ਿਲਾਦੇਲਫ਼ੀਆਈ ਦੀ twenty-twenty ਦ੍ਰਿਸ਼ਟੀ ਤੱਕ। ਫਿਰ ਮਸੀਹ ਦੇ ਕਰਮ ਉਸ ਝੰਡੇ ਨੂੰ ਉੱਚਾ ਕਰਨ ਵਜੋਂ ਪ੍ਰਗਟ ਕੀਤੇ ਗਏ ਹਨ।</w:t>
      </w:r>
    </w:p>
    <w:p>
      <w:pPr>
        <w:pStyle w:val="ArticleBody"/>
        <w:jc w:val="left"/>
      </w:pPr>
      <w:r>
        <w:rPr>
          <w:rFonts w:ascii="Nirmala UI" w:hAnsi="Nirmala UI" w:eastAsia="Nirmala UI" w:cs="Nirmala UI"/>
        </w:rPr>
        <w:t>ਅਬਰਾਹਾਮ ਲਈ ਯੂਹੰਨਾ ਦੀ ਲੜੀ ਵਿੱਚ ਮਸੀਹ ਦੇ ਕਰਮ ਇਸਹਾਕ ਦੀ ਬਲੀ ਨਾਲ ਸੰਗਤ ਰੱਖਦੇ ਹਨ। ਪਤਰਸ ਲਈ ਇਹ ਲੜੀ ਸਮੁੰਦਰ-ਕੰਢੇ ਕੈਸਰੀਆ, ਕੈਸਰੀਆ ਮਰੀਤੀਮਾ, ਨੌਵੇਂ ਘੰਟੇ ਉੱਤੇ ਆ ਕੇ ਸਮਾਪਤ ਹੁੰਦੀ ਹੈ, ਜਿੱਥੇ ਸਲੀਬ ਸਭ ਮਨੁੱਖਾਂ ਨੂੰ ਵਿਸ਼ਵਾਸ ਦੁਆਰਾ ਧਰਮੀ ਠਹਿਰਾਏ ਜਾਣ ਦੀ ਜਿੱਤ ਵੱਲ ਬੁਲਾਂਦੀ ਹੈ, ਜੋ ਤੀਜੇ ਦੂਤ ਦਾ ਸੰਦੇਸ਼ ਹੈ। ਤੀਜੇ ਦੂਤ ਦਾ ਸੰਦੇਸ਼ ਇਸਲਾਮ ਦੇ ਤੀਜੇ ਹਾਏ ਦਾ ਸੰਦੇਸ਼ ਹੈ, ਜੋ 9/11 ਉੱਤੇ ਬਿਲਆਮ ਦੀ ਇਸਲਾਮ ਦੇ ਗਧੇ ਨਾਲ ਪਹਿਲੀ ਮੁਲਾਕਾਤ ਵਿੱਚ ਆਇਆ, ਫਿਰ 7 ਅਕਤੂਬਰ, 2023 ਨੂੰ ਅੱਖਰਕਾਰੀ ਮਹਿਮਾਵਾਨ ਦੇਸ਼ ਉੱਤੇ ਘਾਤਾਂ ਦੀ ਦੋਹਰਾਈ ਹੋਈ, ਅਤੇ ਫਿਰ ਨੈਸ਼ਵਿਲ ਵਿੱਚ ਦੂਜੀ ਘਾਤ, ਜਦੋਂ ਬਿਲਆਮ ਇਸਲਾਮ ਦੇ ਗਧੇ ਨੂੰ ਪ੍ਰਾਚੀਨ ਅੱਖਰਕਾਰੀ ਅਤੇ ਆਧੁਨਿਕ ਆਤਮਿਕ ਮਹਿਮਾਵਾਨ ਦੇਸ਼ ਦੀਆਂ ਅੰਗੂਰੀਆਂ ਬਾਗਾਂ ਵਿੱਚੋਂ ਲੰਘਾਂਦਾ ਹੈ। ਤੀਜੀ ਘਾਤ ਜਲਦੀ ਆਉਣ ਵਾਲੇ ਐਤਵਾਰ ਦੇ ਕਾਨੂੰਨ ਦਾ ਭੂਚਾਲ ਹੈ। ਉੱਥੇ ਇਸਹਾਕ ਅਰਪਿਤ ਕੀਤਾ ਜਾਂਦਾ ਹੈ; ਉੱਥੇ ਯੂਹੰਨਾ ਦੇ ਚੇਲੇ, ਜੋ ਉਸ ਵੱਡੀ ਭੀੜ ਦਾ ਪ੍ਰਤੀਕ ਹਨ ਜਿਸ ਨੂੰ ਸ਼ਹੀਦੀ ਦੇ ਚਿੱਟੇ ਚੋਗੇ ਦਿੱਤੇ ਜਾਂਦੇ ਹਨ, ਨੇ ਨਿਸ਼ਾਨ ਦੇ ਕਰਮ ਸੁਣੇ ਅਤੇ ਵੇਖੇ। ਉਤਪੱਤੀ, ਮੱਤੀ ਅਤੇ The Desire of Ages ਦੇ ਮੱਧ-ਬਿੰਦੂ ਇੱਕ ਲੱਖ ਚੁਆਲੀ ਹਜ਼ਾਰਾਂ ਦੀ ਮੁਹਰਬੰਦੀ ਅਤੇ ਗੈਰ-ਯਹੂਦੀਆਂ ਦੇ ਬੁਲਾਏ ਜਾਣ ਦੀ ਪਛਾਣ ਕਰਦੇ ਹਨ।</w:t>
      </w:r>
    </w:p>
    <w:p>
      <w:pPr>
        <w:pStyle w:val="ArticleBody"/>
        <w:jc w:val="left"/>
      </w:pPr>
      <w:r>
        <w:rPr>
          <w:rFonts w:ascii="Nirmala UI" w:hAnsi="Nirmala UI" w:eastAsia="Nirmala UI" w:cs="Nirmala UI"/>
        </w:rPr>
        <w:t>ਮਸੀਹ ਨੇ ਨਿਕੋਦੇਮੁਸ ਨੂੰ ਜੋ ਵਿਆਖਿਆ ਦਿੱਤੀ, ਉਹ ਹਵਾ ਦੇ ਕੰਮ ਬਾਰੇ ਸੀ, ਹਾਲਾਂਕਿ ਉਸ ਦਾ ਕੰਮ ਅਦ੍ਰਿਸ਼ਟ ਹੈ।</w:t>
      </w:r>
    </w:p>
    <w:p>
      <w:pPr>
        <w:pStyle w:val="ArticleScripture"/>
        <w:jc w:val="left"/>
      </w:pPr>
      <w:r>
        <w:rPr>
          <w:rFonts w:ascii="Nirmala UI" w:hAnsi="Nirmala UI" w:eastAsia="Nirmala UI" w:cs="Nirmala UI"/>
        </w:rPr>
        <w:t>“ਨਿਕੋਦੇਮੁਸ ਅਜੇ ਵੀ ਹੈਰਾਨ-ਪਰੇਸ਼ਾਨ ਸੀ, ਅਤੇ ਯਿਸੂ ਨੇ ਆਪਣਾ ਭਾਵ ਸਪਸ਼ਟ ਕਰਨ ਲਈ ਹਵਾ ਦਾ ਉਦਾਹਰਨ ਦਿੱਤਾ: ‘ਹਵਾ ਜਿੱਥੇ ਚਾਹੁੰਦੀ ਹੈ ਉੱਥੇ ਵਗਦੀ ਹੈ, ਅਤੇ ਤੂੰ ਉਸ ਦੀ ਧੁਨੀ ਸੁਣਦਾ ਹੈਂ, ਪਰ ਤੂੰ ਨਹੀਂ ਜਾਣ ਸਕਦਾ ਕਿ ਉਹ ਕਿੱਥੋਂ ਆਉਂਦੀ ਹੈ ਅਤੇ ਕਿੱਥੇ ਜਾਂਦੀ ਹੈ; ਜੋ ਕੋਈ ਆਤਮਾ ਤੋਂ ਜੰਮਿਆ ਹੈ, ਉਹ ਹਰ ਇੱਕ ਐਸਾ ਹੀ ਹੈ।’”</w:t>
      </w:r>
    </w:p>
    <w:p>
      <w:pPr>
        <w:pStyle w:val="ArticleScripture"/>
        <w:jc w:val="left"/>
      </w:pPr>
      <w:r>
        <w:rPr>
          <w:rFonts w:ascii="Nirmala UI" w:hAnsi="Nirmala UI" w:eastAsia="Nirmala UI" w:cs="Nirmala UI"/>
        </w:rPr>
        <w:t>“ਰੁੱਖਾਂ ਦੀਆਂ ਟਾਹਣੀਆਂ ਵਿੱਚ ਹਵਾ ਦੀ ਆਵਾਜ਼ ਸੁਣਾਈ ਦਿੰਦੀ ਹੈ, ਜੋ ਪੱਤਿਆਂ ਅਤੇ ਫੁੱਲਾਂ ਨੂੰ ਸਰਸਰਾਂਦੀ ਹੈ; ਤਥਾਪਿ ਉਹ ਅਦ੍ਰਿਸ਼ਟ ਹੈ, ਅਤੇ ਕੋਈ ਮਨੁੱਖ ਨਹੀਂ ਜਾਣਦਾ ਕਿ ਉਹ ਕਿੱਥੋਂ ਆਉਂਦੀ ਹੈ ਜਾਂ ਕਿੱਥੇ ਜਾਂਦੀ ਹੈ। ਹਿਰਦੇ ਉੱਤੇ ਪਵਿੱਤਰ ਆਤਮਾ ਦੇ ਕਾਰਜ ਨਾਲ ਵੀ ਐਸਾ ਹੀ ਹੈ। ਇਸ ਨੂੰ ਹਵਾ ਦੀਆਂ ਗਤੀਆਂ ਵਾਂਗ ਹੀ ਸਮਝਾਇਆ ਨਹੀਂ ਜਾ ਸਕਦਾ। ਕੋਈ ਵਿਅਕਤੀ ਸ਼ਾਇਦ ਇਹ ਨਾ ਦੱਸ ਸਕੇ ਕਿ ਪਰਿਵਰਤਨ ਦੀ ਪ੍ਰਕਿਰਿਆ ਵਿੱਚ ਠੀਕ ਕਿਹੜਾ ਸਮਾਂ ਜਾਂ ਥਾਂ ਸੀ, ਜਾਂ ਉਸ ਪ੍ਰਕਿਰਿਆ ਦੀਆਂ ਸਾਰੀਆਂ ਪਰਿਸਥਿਤੀਆਂ ਦਾ ਪਿੱਛਾ ਨਾ ਕਰ ਸਕੇ; ਪਰ ਇਸ ਤੋਂ ਇਹ ਸਾਬਤ ਨਹੀਂ ਹੁੰਦਾ ਕਿ ਉਹ ਅਪਰਿਵਰਤਿਤ ਹੈ। ਹਵਾ ਵਾਂਗ ਹੀ ਅਦ੍ਰਿਸ਼ਟ ਇੱਕ ਕਰਮਸ਼ਕਤੀ ਦੁਆਰਾ, ਮਸੀਹ ਨਿਰੰਤਰ ਹਿਰਦੇ ਉੱਤੇ ਕਾਰਜ ਕਰ ਰਿਹਾ ਹੈ। ਥੋੜਾ-ਥੋੜਾ ਕਰਕੇ, ਸੰਭਵ ਹੈ ਕਿ ਪ੍ਰਾਪਤ ਕਰਨ ਵਾਲੇ ਨੂੰ ਅਣਜਾਣੇ ਹੀ, ਐਸੇ ਪ੍ਰਭਾਵ ਪੈਦਾ ਕੀਤੇ ਜਾਂਦੇ ਹਨ ਜੋ ਆਤਮਾ ਨੂੰ ਮਸੀਹ ਵੱਲ ਖਿੱਚਣ ਦੀ ਪ੍ਰਵਿਰਤੀ ਰੱਖਦੇ ਹਨ। ਇਹ ਉਸ ਉੱਤੇ ਮਨਨ ਕਰਨ ਦੁਆਰਾ, ਪਵਿੱਤਰ ਸ਼ਾਸਤਰਾਂ ਦੇ ਪਾਠ ਦੁਆਰਾ, ਜਾਂ ਜੀਊਂਦੇ ਪ੍ਰਚਾਰਕ ਤੋਂ ਵਚਨ ਸੁਣਨ ਦੁਆਰਾ ਪ੍ਰਾਪਤ ਹੋ ਸਕਦੇ ਹਨ। ਅਚਾਨਕ, ਜਦੋਂ ਆਤਮਾ ਹੋਰ ਸਿੱਧੀ ਬੇਨਤੀ ਨਾਲ ਆਉਂਦਾ ਹੈ, ਆਤਮਾ ਪ੍ਰਸੰਨਤਾ ਨਾਲ ਆਪਣੇ ਆਪ ਨੂੰ ਯਿਸੂ ਦੇ ਹਵਾਲੇ ਕਰ ਦਿੰਦੀ ਹੈ। ਬਹੁਤਿਆਂ ਵੱਲੋਂ ਇਸ ਨੂੰ ਅਚਾਨਕ ਪਰਿਵਰਤਨ ਕਿਹਾ ਜਾਂਦਾ ਹੈ; ਪਰ ਇਹ ਪਰਮੇਸ਼ੁਰ ਦੇ ਆਤਮਾ ਦੀ ਲੰਮੀ ਮਨਾਵਟ ਦਾ ਨਤੀਜਾ ਹੁੰਦਾ ਹੈ,—ਇੱਕ ਧੀਰਜਭਰੀ, ਦੀਰਘਕਾਲੀਨ ਪ੍ਰਕਿਰਿਆ।”</w:t>
      </w:r>
    </w:p>
    <w:p>
      <w:pPr>
        <w:pStyle w:val="ArticleScripture"/>
        <w:jc w:val="left"/>
      </w:pPr>
      <w:r>
        <w:rPr>
          <w:rFonts w:ascii="Nirmala UI" w:hAnsi="Nirmala UI" w:eastAsia="Nirmala UI" w:cs="Nirmala UI"/>
        </w:rPr>
        <w:t>“ਭਾਵੇਂ ਹਵਾ ਆਪ ਅਦ੍ਰਿਸ਼ਟ ਹੈ, ਤਥਾਪਿ ਉਹ ਅਜਿਹੇ ਪ੍ਰਭਾਵ ਪੈਦਾ ਕਰਦੀ ਹੈ ਜੋ ਵੇਖੇ ਵੀ ਜਾਂਦੇ ਹਨ ਅਤੇ ਮਹਿਸੂਸ ਵੀ ਕੀਤੇ ਜਾਂਦੇ ਹਨ। ਇਸੇ ਤਰ੍ਹਾਂ ਆਤਮਾ ਦਾ ਕੰਮ ਆਤਮਾ ਉੱਤੇ ਉਸ ਹਰ ਇੱਕ ਕਰਮ ਵਿੱਚ ਪ੍ਰਗਟ ਹੋਵੇਗਾ ਜਿਸ ਨੇ ਉਸ ਦੀ ਉੱਧਾਰਕ ਸ਼ਕਤੀ ਨੂੰ ਮਹਿਸੂਸ ਕੀਤਾ ਹੈ। ਜਦੋਂ ਪਰਮੇਸ਼ੁਰ ਦਾ ਆਤਮਾ ਹਿਰਦੇ ਉੱਤੇ ਅਧਿਕਾਰ ਕਰ ਲੈਂਦਾ ਹੈ, ਤਾਂ ਉਹ ਜੀਵਨ ਨੂੰ ਪਰਿਵਰਤਿਤ ਕਰ ਦਿੰਦਾ ਹੈ। ਪਾਪਮਈ ਵਿਚਾਰ ਦੂਰ ਕਰ ਦਿੱਤੇ ਜਾਂਦੇ ਹਨ, ਬੁਰੇ ਕਰਮ ਤਿਆਗੇ ਜਾਂਦੇ ਹਨ; ਕ੍ਰੋਧ, ਈਰਖਾ ਅਤੇ ਕਲੇਸ਼ ਦੀ ਥਾਂ ਪ੍ਰੇਮ, ਨਿਮਰਤਾ ਅਤੇ ਸ਼ਾਂਤੀ ਆ ਜਾਂਦੇ ਹਨ। ਦੁੱਖ ਦੀ ਥਾਂ ਆਨੰਦ ਆ ਜਾਂਦਾ ਹੈ, ਅਤੇ ਚਿਹਰਾ ਸੁਰਗ ਦੇ ਪ੍ਰਕਾਸ਼ ਨੂੰ ਪ੍ਰਤਿਬਿੰਬਿਤ ਕਰਦਾ ਹੈ। ਕੋਈ ਵੀ ਉਸ ਹੱਥ ਨੂੰ ਨਹੀਂ ਵੇਖਦਾ ਜੋ ਬੋਝ ਉਠਾ ਲੈਂਦਾ ਹੈ, ਅਤੇ ਨਾ ਹੀ ਉੱਪਰਲੀਆਂ ਦਰਬਾਰਾਂ ਤੋਂ ਥੱਲੇ ਉਤਰਦੇ ਪ੍ਰਕਾਸ਼ ਨੂੰ ਦੇਖਦਾ ਹੈ। ਆਸ਼ੀਰਵਾਦ ਤਦ ਆਉਂਦਾ ਹੈ ਜਦੋਂ ਆਤਮਾ ਵਿਸ਼ਵਾਸ ਦੁਆਰਾ ਆਪਣੇ ਆਪ ਨੂੰ ਪਰਮੇਸ਼ੁਰ ਅੱਗੇ ਸਮਰਪਿਤ ਕਰ ਦਿੰਦਾ ਹੈ। ਫਿਰ ਉਹ ਸ਼ਕਤੀ, ਜਿਸ ਨੂੰ ਕੋਈ ਮਨੁੱਖੀ ਅੱਖ ਨਹੀਂ ਵੇਖ ਸਕਦੀ, ਪਰਮੇਸ਼ੁਰ ਦੀ ਸੂਰਤ ਵਿੱਚ ਇੱਕ ਨਵਾਂ ਜੀਵ ਰਚਦੀ ਹੈ।” The Desire of Ages, 172, 173.</w:t>
      </w:r>
    </w:p>
    <w:p>
      <w:pPr>
        <w:pStyle w:val="ArticleBody"/>
        <w:jc w:val="left"/>
      </w:pPr>
      <w:r>
        <w:rPr>
          <w:rFonts w:ascii="Nirmala UI" w:hAnsi="Nirmala UI" w:eastAsia="Nirmala UI" w:cs="Nirmala UI"/>
        </w:rPr>
        <w:t>9/11 ਉੱਤੇ ਪਿਛਲੀ ਵਰਖਾ ਛਿਟਕਣ ਲੱਗ ਪਈ। 9/11 ਉੱਤੇ ਇਸਲਾਮ, ਜੋ ਬਾਈਬਲ ਦੀ ਭਵਿੱਖਬਾਣੀ ਵਿੱਚ “ਪੂਰਬੀ ਪਵਣ” ਵਜੋਂ ਦਰਸਾਇਆ ਗਿਆ ਹੈ, ਉਸ ਵੇਲੇ ਆ ਪਹੁੰਚਿਆ ਜਦੋਂ ਇੱਕ ਲੱਖ ਚੁਆਲੀਹ ਹਜ਼ਾਰਾਂ ਦੀ ਮੁਹਰਬੰਦੀ ਸ਼ੁਰੂ ਹੋਈ। ਪਿਛਲੀ ਵਰਖਾ, ਜੋ ਇੱਕ ਸੁਨੇਹਾ ਹੈ ਅਤੇ ਜ਼ਖਰਿਆ ਦੀਆਂ ਦੋ ਸੋਨੇ ਦੀਆਂ ਨਲੀਆਂ ਵਿੱਚੋਂ ਥੱਲੇ ਉਤਰਦੇ “ਸੁਵਰਣ ਤੇਲ” ਵਜੋਂ ਦਰਸਾਈ ਗਈ ਹੈ, ਨੇ ਲਾਓਦੀਕੀਆਈ ਸੱਤਵੇਂ-ਦਿਨ ਦੇ ਐਡਵੈਂਟਿਸਟਾਂ ਨੂੰ ਤੋਬਾ ਲਈ ਬੁਲਾਹਟ ਦੇਣ ਦਾ ਕੰਮ ਸ਼ੁਰੂ ਕੀਤਾ। ਪਵਿੱਤਰ ਆਤਮਾ ਦੀ ਪਵਣ ਨੇ ਲਿਖੀਆਂ ਹੋਈਆਂ ਸਭ ਗੱਲਾਂ ਨੂੰ ਸਿਖਾਉਣ ਦਾ ਆਪਣਾ ਕੰਮ ਸ਼ੁਰੂ ਕੀਤਾ ਅਤੇ ਯਿਰਮਿਯਾਹ ਦੇ ਪੁਰਾਤਨ ਰਾਹਾਂ ਦੇ ਸੁਨੇਹੇ ਨੂੰ ਵਰਤਦਿਆਂ ਅੰਨ੍ਹੇ ਲਾਓਦੀਕੀਆਈਆਂ ਦੇ ਦਿਲਾਂ ਨਾਲ ਗੱਲ ਕੀਤੀ। ਪਵਿੱਤਰ ਆਤਮਾ ਦਾ ਉਹ ਕੰਮ, ਜੋ ਨਿਕੋਦੇਮੁਸ ਨੂੰ ਦਰਸਾਇਆ ਗਿਆ ਸੀ, ਹੋਰ ਪੂਰੇ ਤੌਰ ਉੱਤੇ ਸਮਝਾਇਆ ਗਿਆ—ਉਹ “ਕਦਮ-ਦਰ-ਕਦਮ” “ਉਹ ਕੰਮ ਜੋ ਉਹਨਾਂ ਸਭ ਦੇ ਦਿਲਾਂ ਵਿੱਚ ਕੀਤਾ ਜਾਣਾ ਲਾਜ਼ਮੀ ਹੈ ਜੋ ਸਵਰਗ ਦੇ ਰਾਜ ਦੇ ਵਾਰਸ ਹੋਣਗੇ।” ਮਸੀਹ ਨੇ ਇਸ ਪ੍ਰਕਿਰਿਆ ਦੀ ਤੁਲਨਾ ਪਵਣ ਦੇ ਕੰਮ ਨਾਲ ਕੀਤੀ ਸੀ, ਅਤੇ ਇਹ ਪ੍ਰਕਿਰਿਆ “ਪੂਰਬੀ ਪਵਣ” ਦੇ ਸਮੇਂ ਦੌਰਾਨ ਵਾਪਰਦੀ ਹੈ, ਜੋ 9/11 ਉੱਤੇ ਆਈ ਸੀ। ਯਸਾਯਾਹ ਇਸੇ ਅਵਧੀ ਨੂੰ ਤੇਜ਼ ਪਵਣ ਦੇ ਰੂਪ ਵਿੱਚ ਸੰਬੋਧਦਾ ਹੈ।</w:t>
      </w:r>
    </w:p>
    <w:p>
      <w:pPr>
        <w:pStyle w:val="ArticleScripture"/>
        <w:jc w:val="left"/>
      </w:pPr>
      <w:r>
        <w:rPr>
          <w:rFonts w:ascii="Nirmala UI" w:hAnsi="Nirmala UI" w:eastAsia="Nirmala UI" w:cs="Nirmala UI"/>
        </w:rPr>
        <w:t>ਜਦੋਂ ਉਹ ਵਧਦਾ ਹੈ, ਤਦ ਤੂੰ ਮਾਪ ਨਾਲ ਉਸ ਨਾਲ ਵਾਦ ਕਰੇਂਗਾ; ਪੂਰਬੀ ਹਵਾ ਦੇ ਦਿਨ ਉਹ ਆਪਣੀ ਤਿੱਖੀ ਹਵਾ ਨੂੰ ਰੋਕ ਲੈਂਦਾ ਹੈ। ਇਸ ਲਈ ਯਾਕੂਬ ਦੀ ਬੇਇਨਸਾਫ਼ੀ ਇਸ ਨਾਲ ਸ਼ੁੱਧ ਕੀਤੀ ਜਾਵੇਗੀ; ਅਤੇ ਉਸ ਦੇ ਪਾਪ ਨੂੰ ਦੂਰ ਕਰਨ ਦਾ ਇਹੀ ਸਾਰਾ ਫਲ ਹੋਵੇਗਾ: ਜਦੋਂ ਉਹ ਵੇਦੀ ਦੇ ਸਾਰੇ ਪੱਥਰਾਂ ਨੂੰ ਚੂਨੇ ਦੇ ਉਹਨਾਂ ਪੱਥਰਾਂ ਵਰਗਾ ਕਰ ਦੇਵੇਗਾ ਜੋ ਟੁਕੜੇ-ਟੁਕੜੇ ਕੀਤੇ ਜਾਂਦੇ ਹਨ, ਤਾਂ ਅਸ਼ੇਰਾ-ਸਤੰਭ ਅਤੇ ਮੂਰਤੀਆਂ ਕਾਇਮ ਨਾ ਰਹਿਣਗੀਆਂ। ਯਸਾਯਾਹ 27:8, 9.</w:t>
      </w:r>
    </w:p>
    <w:p>
      <w:pPr>
        <w:pStyle w:val="ArticleBody"/>
        <w:jc w:val="left"/>
      </w:pPr>
      <w:r>
        <w:rPr>
          <w:rFonts w:ascii="Nirmala UI" w:hAnsi="Nirmala UI" w:eastAsia="Nirmala UI" w:cs="Nirmala UI"/>
        </w:rPr>
        <w:t>ਅੰਤ ਦੇ ਦਿਨਾਂ ਵਿੱਚ ਸਾਰੇ ਨਬੀ ਇਕ ਦੂਜੇ ਨਾਲ ਸਹਿਮਤ ਹਨ, ਅਤੇ ਯਸਾਯਾਹ ਦੀ “ਰੁੱਖੀ ਹਵਾ” ਯੂਹੰਨਾ ਦੀਆਂ ਕਲੇਸ਼ ਦੀਆਂ ਹਵਾਵਾਂ ਹੀ ਹਨ, ਜਿਨ੍ਹਾਂ ਨੂੰ ਇੱਕ ਲੱਖ ਚੁਤਾਲੀ ਹਜ਼ਾਰ ਦੀ ਮੋਹਰ ਲਗਾਉਣ ਦੇ ਸਮੇਂ ਰੋਕਿਆ ਜਾਂਦਾ ਹੈ। ਯਸਾਯਾਹ ਦੀ ਰੁੱਖੀ ਹਵਾ ਉਹ ਪੂਰਬੀ ਹਵਾ ਹੈ ਜੋ ਯਸਾਯਾਹ ਦੀ ਗਵਾਹੀ ਵਿੱਚ “ਰੋਕੀ” ਗਈ ਹੈ, ਅਤੇ ਯੂਹੰਨਾ ਦੀ ਗਵਾਹੀ ਵਿੱਚ ਵੀ ਕਾਬੂ ਵਿੱਚ ਰੱਖੀ ਗਈ ਹੈ। ਯੂਹੰਨਾ ਦੀਆਂ ਕਲੇਸ਼ ਦੀਆਂ ਹਵਾਵਾਂ ਉਸ ਵੇਲੇ ਰੋਕੀਆਂ ਜਾਂਦੀਆਂ ਹਨ ਜਦੋਂ ਪਰਮੇਸ਼ੁਰ ਦੇ ਲੋਕਾਂ ਉੱਤੇ ਮੋਹਰ ਲੱਗਦੀ ਹੈ, ਅਤੇ ਯਸਾਯਾਹ ਦੀ ਪੂਰਬੀ ਹਵਾ ਉਸ ਸਮੇਂ ਵਜੋਂ ਪਛਾਣੀ ਜਾਂਦੀ ਹੈ ਜਦੋਂ “ਯਾਕੂਬ ਦੀ ਬਦੀ” “ਦੂਰ ਕੀਤੀ ਜਾਂਦੀ ਹੈ।” ਇਬਰਾਨੀ ਸ਼ਬਦ “ਦੂਰ ਕੀਤੀ ਜਾਂਦੀ ਹੈ” ਦਾ ਅਰਥ ਹੈ ਪ੍ਰਾਯਸ਼ਚਿੱਤ ਕੀਤਾ ਗਿਆ। ਯੂਹੰਨਾ ਦੀ ਮੋਹਰਬੰਦੀ ਹੀ ਹਿਜ਼ਕੀਏਲ ਅਧਿਆਇ ਨੌਂ ਵਾਲੀ ਘਟਨਾ ਹੈ ਅਤੇ ਇਹੀ ਯਾਕੂਬ ਦੀ ਬਦੀ ਦੇ ਦੂਰ ਕੀਤੇ ਜਾਣ ਦੇ ਸਮਾਨ ਹੈ। ਉਹ ਦੂਤ ਜੋ ਯਰੂਸ਼ਲਮ ਵਿਚੋਂ ਲੰਘ ਕੇ ਉਨ੍ਹਾਂ ਉੱਤੇ ਨਿਸ਼ਾਨ ਲਗਾਂਦਾ ਹੈ ਜੋ ਆਹਾਂ ਭਰਦੇ ਅਤੇ ਰੋਂਦੇ ਹਨ, ਉਹੀ ਦੂਤ ਹੈ ਜੋ “ਪੂਰਬ” ਵੱਲੋਂ ਚੜ੍ਹਦਾ ਹੈ।</w:t>
      </w:r>
    </w:p>
    <w:p>
      <w:pPr>
        <w:pStyle w:val="ArticleScripture"/>
        <w:jc w:val="left"/>
      </w:pPr>
      <w:r>
        <w:rPr>
          <w:rFonts w:ascii="Nirmala UI" w:hAnsi="Nirmala UI" w:eastAsia="Nirmala UI" w:cs="Nirmala UI"/>
        </w:rPr>
        <w:t>ਅਤੇ ਇਨ੍ਹਾਂ ਗੱਲਾਂ ਤੋਂ ਬਾਅਦ ਮੈਂ ਚਾਰ ਦੂਤਾਂ ਨੂੰ ਧਰਤੀ ਦੇ ਚਾਰ ਕੋਨਾਂ ਉੱਤੇ ਖੜ੍ਹੇ ਦੇਖਿਆ, ਜੋ ਧਰਤੀ ਦੀਆਂ ਚਾਰਾਂ ਹਵਾਵਾਂ ਨੂੰ ਰੋਕ ਰਹੇ ਸਨ, ਤਾਂ ਜੋ ਨਾ ਧਰਤੀ ਉੱਤੇ, ਨਾ ਸਮੁੰਦਰ ਉੱਤੇ, ਅਤੇ ਨਾ ਕਿਸੇ ਰੁੱਖ ਉੱਤੇ ਹਵਾ ਵੱਗੇ। ਅਤੇ ਮੈਂ ਇੱਕ ਹੋਰ ਦੂਤ ਨੂੰ ਪੂਰਬ ਵੱਲੋਂ ਚੜ੍ਹਦਾ ਹੋਇਆ ਦੇਖਿਆ, ਜਿਸ ਕੋਲ ਜੀਊਂਦੇ ਪਰਮੇਸ਼ੁਰ ਦੀ ਮੋਹਰ ਸੀ; ਅਤੇ ਉਸ ਨੇ ਉੱਚੀ ਆਵਾਜ਼ ਨਾਲ ਉਹਨਾਂ ਚਾਰ ਦੂਤਾਂ ਨੂੰ ਪੁਕਾਰਿਆ, ਜਿਨ੍ਹਾਂ ਨੂੰ ਧਰਤੀ ਅਤੇ ਸਮੁੰਦਰ ਨੂੰ ਹਾਨੀ ਪਹੁੰਚਾਉਣ ਦਾ ਅਧਿਕਾਰ ਦਿੱਤਾ ਗਿਆ ਸੀ, ਕਹਿੰਦਾ ਹੋਇਆ, “ਨਾ ਧਰਤੀ ਨੂੰ, ਨਾ ਸਮੁੰਦਰ ਨੂੰ, ਅਤੇ ਨਾ ਰੁੱਖਾਂ ਨੂੰ ਹਾਨੀ ਪਹੁੰਚਾਓ, ਜਦ ਤੱਕ ਅਸੀਂ ਆਪਣੇ ਪਰਮੇਸ਼ੁਰ ਦੇ ਸੇਵਕਾਂ ਦੇ ਮੱਥਿਆਂ ਉੱਤੇ ਮੋਹਰ ਨਾ ਲਾ ਲਈਏ।” ਪਰਕਾਸ਼ ਦੀ ਪੁਸਤਕ 7:1–3.</w:t>
      </w:r>
    </w:p>
    <w:p>
      <w:pPr>
        <w:pStyle w:val="ArticleBody"/>
        <w:jc w:val="left"/>
      </w:pPr>
      <w:r>
        <w:rPr>
          <w:rFonts w:ascii="Nirmala UI" w:hAnsi="Nirmala UI" w:eastAsia="Nirmala UI" w:cs="Nirmala UI"/>
        </w:rPr>
        <w:t>ਦੂਤ ਮਸੀਹ ਹੈ, ਅਤੇ ਉਹ ਪੈਂਤਕੁਸਤ ਦੇ ਮੌਸਮ ਵਿੱਚ ਚੇਲਿਆਂ ਨੂੰ ਰੂਬਰੂ ਸਿਖਲਾਈ ਦੇਣ ਵਾਲੇ ਚਾਲੀ ਦਿਨਾਂ ਦੇ ਅੰਤ ਤੇ ਉੱਪਰ ਚੜ੍ਹ ਗਿਆ; ਅਤੇ ਉਹ ਲੇਵੀਵਿਵਸਥਾ ਤੇਈਂ ਵਿੱਚ ਤੁਰਹੀਆਂ ਦੇ ਤਿਉਹਾਰ ਉੱਤੇ ਯਾਜਕਾਂ ਨਾਲ ਰੂਬਰੂ ਸਿਖਲਾਈ ਦੇ ਤੀਹ ਦਿਨਾਂ ਦੇ ਅੰਤ ਤੇ ਉੱਪਰ ਚੜ੍ਹਦਾ ਹੈ, ਜਿਨ੍ਹਾਂ ਦੀ ਪ੍ਰਤੀਨਿਧਤਾ ਗਿਣਤੀ ਤੀਹ ਕਰਦੀ ਹੈ।</w:t>
      </w:r>
    </w:p>
    <w:p>
      <w:pPr>
        <w:pStyle w:val="ArticleBody"/>
        <w:jc w:val="left"/>
      </w:pPr>
      <w:r>
        <w:rPr>
          <w:rFonts w:ascii="Nirmala UI" w:hAnsi="Nirmala UI" w:eastAsia="Nirmala UI" w:cs="Nirmala UI"/>
        </w:rPr>
        <w:t>2026 ਮੱਧ-ਅਵਧੀ ਚੋਣਾਂ ਦਾ ਸਾਲ ਹੈ, ਅਤੇ ਇਹ ਚੋਣਾਂ ਪਹਿਲਾਂ ਹੀ ਭਵਿੱਖਬਾਣੀਕ ਸੰਕੇਤ-ਚਿੰਨ੍ਹਾਂ ਵਜੋਂ ਪੁਸ਼ਟ ਕੀਤੀਆਂ ਜਾ ਚੁੱਕੀਆਂ ਹਨ। ਜੇ 2020 ਦੀ ਚੋਣ ਡੈਮੋਕ੍ਰੈਟਾਂ ਵੱਲੋਂ ਚੋਰੀ ਨਾ ਕੀਤੀ ਗਈ ਹੁੰਦੀ, ਤਾਂ ਟਰੰਪ ਰੋਮ ਦੇ ਭੇਦ ਨੂੰ ਪੂਰਾ ਨਾ ਕਰਦਾ। ਰੋਮ ਦਾ ਉਹ ਭੇਦ ਇਹ ਹੈ ਕਿ ਉਹ ਅੱਠਵਾਂ ਹੈ ਅਤੇ ਸੱਤਾਂ ਵਿੱਚੋਂ ਹੈ। ਉਹ ਭੇਦ ਟਰੰਪ ਨੂੰ ਉਸ ਜਾਨਵਰ ਦੀ ਮੂਰਤੀ ਦੇ ਪ੍ਰਤਿਨਿਧੀ ਵਜੋਂ ਪਛਾਣਦਾ ਹੈ, ਜੋ ਸਦਾ ਅੱਠਵੇਂ ਵਜੋਂ ਉੱਠਦਾ ਹੈ, ਤੌਂ ਵੀ ਸੱਤਾਂ ਵਿੱਚੋਂ ਹੀ ਹੁੰਦਾ ਹੈ। ਦਾਨੀਏਲ ਸੱਤ ਵਿੱਚ, ਛੋਟੇ ਸਿੰਗ ਦੇ ਉੱਠਣ ਲਈ ਬੁਤਪਰਸਤ ਰੋਮ ਦੇ ਦੱਸ ਸਿੰਗਾਂ ਵਿੱਚੋਂ ਤਿੰਨ ਨੂੰ ਹਟਾਇਆ ਜਾਣਾ ਲਾਜ਼ਮੀ ਸੀ। ਉੱਥੇ ਪਾਪਾਈ ਰੋਮ ਹੋਰ ਸੱਤ ਸਿੰਗਾਂ ਦੇ ਵਿਚਕਾਰ ਅੱਠਵੇਂ ਵਜੋਂ ਉੱਠਿਆ, ਤੌਂ ਵੀ ਉਹ ਬੁਤਪਰਸਤ ਰੋਮ ਵਿੱਚੋਂ ਹੀ ਨਿਕਲਿਆ, ਕਿਉਂਕਿ ਉਹ ਸੱਤਾਂ ਵਿੱਚੋਂ ਹੋਣਾ ਸੀ। ਦਾਨੀਏਲ ਅੱਠ ਵਿੱਚ ਮਾਦੀ-ਫ਼ਾਰਸੀ ਸਾਮਰਾਜ ਨੂੰ ਦੋ ਸਿੰਗਾਂ ਦੁਆਰਾ ਦਰਸਾਇਆ ਗਿਆ ਸੀ, ਫਿਰ ਯੂਨਾਨ ਇੱਕੋ ਸਿੰਗ ਸੀ, ਜੋ ਟੁੱਟਣ ਉਪਰਾਂਤ ਚਾਰ ਸਿੰਗ ਪੈਦਾ ਹੋਏ; ਇਸ ਤਰ੍ਹਾਂ, ਰੋਮ ਦੇ ਆਉਣ ਤੋਂ ਪਹਿਲਾਂ ਸੱਤ ਸਿੰਗ ਹੋ ਚੁੱਕੇ ਸਨ, ਅਤੇ ਰੋਮ ਦਾ ਛੋਟਾ ਸਿੰਗ ਅੱਠਵਾਂ ਹੈ। ਇਸ ਗੱਲ ਲਈ ਹੋਰ ਵੀ ਸਾਕਸ਼ੀ ਹਨ ਕਿ ਰੋਮ ਸਦਾ ਅੱਠਵੇਂ ਵਜੋਂ ਉੱਠਦਾ ਹੈ ਅਤੇ ਸੱਤਾਂ ਵਿੱਚੋਂ ਹੈ, ਪਰ ਇਸ ਭੇਦ ਦਾ ਮੁੱਖ ਸੰਦਰਭ-ਬਿੰਦੂ ਪਰਕਾਸ਼ ਦੀ ਪੁਸਤਕ ਦਾ ਅਧਿਆਇ ਸਤਾਰਾਂ ਹੈ।</w:t>
      </w:r>
    </w:p>
    <w:p>
      <w:pPr>
        <w:pStyle w:val="ArticleScripture"/>
        <w:jc w:val="left"/>
      </w:pPr>
      <w:r>
        <w:rPr>
          <w:rFonts w:ascii="Nirmala UI" w:hAnsi="Nirmala UI" w:eastAsia="Nirmala UI" w:cs="Nirmala UI"/>
        </w:rPr>
        <w:t>ਅਤੇ ਇੱਥੇ ਉਹ ਮਨ ਹੈ ਜਿਸ ਕੋਲ ਬੁੱਧੀ ਹੈ। ਉਹ ਸੱਤ ਸਿਰ ਸੱਤ ਪਹਾੜ ਹਨ, ਜਿਨ੍ਹਾਂ ਉੱਤੇ ਉਹ ਇਸਤਰੀ ਬੈਠੀ ਹੈ। ਅਤੇ ਸੱਤ ਰਾਜੇ ਹਨ: ਪੰਜ ਡਿੱਗ ਚੁੱਕੇ ਹਨ, ਅਤੇ ਇੱਕ ਹੈ, ਅਤੇ ਦੂਜਾ ਹਾਲੇ ਨਹੀਂ ਆਇਆ; ਅਤੇ ਜਦੋਂ ਉਹ ਆਵੇਗਾ, ਤਾਂ ਉਸ ਨੂੰ ਥੋੜ੍ਹੇ ਸਮੇਂ ਲਈ ਹੀ ਟਿਕਣਾ ਲਾਜ਼ਮੀ ਹੈ। ਅਤੇ ਉਹ ਦਰਿੰਦਾ ਜੋ ਸੀ, ਅਤੇ ਨਹੀਂ ਹੈ, ਉਹ ਆਪ ਹੀ ਅੱਠਵਾਂ ਹੈ, ਅਤੇ ਸੱਤਾਂ ਵਿੱਚੋਂ ਹੈ, ਅਤੇ ਨਾਸ ਵਿੱਚ ਜਾਂਦਾ ਹੈ। ਪ੍ਰਕਾਸ਼ ਦੀ ਪੋਥੀ 17:9–11.</w:t>
      </w:r>
    </w:p>
    <w:p>
      <w:pPr>
        <w:pStyle w:val="ArticleBody"/>
        <w:jc w:val="left"/>
      </w:pPr>
      <w:r>
        <w:rPr>
          <w:rFonts w:ascii="Nirmala UI" w:hAnsi="Nirmala UI" w:eastAsia="Nirmala UI" w:cs="Nirmala UI"/>
        </w:rPr>
        <w:t>2020 ਦੀ ਚੋਰੀ ਕੀਤੀ ਗਈ ਚੋਣ ਨੇ ਇੱਕ ਚੋਣ ਨੂੰ ਭਵਿੱਖਬਾਣੀਕ ਮਾਰਗ-ਚਿੰਨ੍ਹ ਵਜੋਂ ਪਛਾਣਿਆ। ਇਸ ਤੱਥ ਦਾ ਦੂਜਾ ਸਾਕਸ਼ੀ ਪ੍ਰਧਾਨ ਕਾਰਟਰ ਨਾਲ ਸੰਬੰਧਿਤ ਹੈ। ਰੀਗਨ ਉਹਨਾਂ ਰਾਸ਼ਟਰਪਤੀਆਂ ਵਿੱਚ ਪਹਿਲਾ ਸੀ ਜੋ ਟਰੰਪ ਤੱਕ ਲੈ ਜਾਂਦੇ ਹਨ, ਜੋ ਸੱਤ ਵਿੱਚੋਂ ਅੱਠਵਾਂ ਹੈ, ਕਿਉਂਕਿ ਉਹ ਰੋਮ ਦੀ ਇੱਕ ਮੂਰਤੀ ਰਚਦਾ ਹੈ। 1989 ਵਿੱਚ ਅੰਤ ਦੇ ਸਮੇਂ ਤੋਂ ਬਾਅਦ ਦੇ ਅੱਠ ਰਾਸ਼ਟਰਪਤੀਆਂ ਦੀ ਲੜੀ ਵਿੱਚ ਰੀਗਨ ਪਹਿਲਾ ਸੀ। 1989 ਦੀ ਪੂਰਤੀ ਦਾਨੀਏਲ ਗਿਆਰ੍ਹਾਂ, ਆਯਤਾਂ ਇੱਕ ਤੋਂ ਚਾਰ ਵਿੱਚ ਹੋਈ ਸੀ, ਅਤੇ ਇਹ ਸਭ ਤੋਂ ਧਨਾਢ ਰਾਸ਼ਟਰਪਤੀ ਦੀ ਗਵਾਹੀ ਨੂੰ ਪ੍ਰਗਟ ਕਰਦੀ ਹੈ। ਰੀਗਨ ਤੋਂ ਪਹਿਲਾਂ ਉਹ ਰਾਸ਼ਟਰਪਤੀ ਸੀ ਜੋ ਉਸ ਸਮੇਂ ਤੱਕ ਦੇ ਇਤਿਹਾਸ ਵਿੱਚ ਸਭ ਤੋਂ ਮਾੜਾ ਰਾਸ਼ਟਰਪਤੀ ਸੀ। ਕਾਰਟਰ ਨੇ ਇਸਲਾਮ ਦੇ ਇੱਕ ਅਨਸੁਲਝੇ ਸੰਕਟ ਦੇ ਨਾਲ ਪਦ ਛੱਡਿਆ। ਸੈਂਤਾਲੀਹ ਸਾਲ ਬਾਅਦ ਟਰੰਪ ਇਸ ਵੇਲੇ ਉਸ ਸਮੱਸਿਆ ਦਾ ਹੱਲ ਕਰ ਰਿਹਾ ਹੈ ਜੋ ਡੈਮੋਕ੍ਰੈਟ ਕਾਰਟਰ ਨੇ ਰੀਗਨ ਲਈ ਛੱਡੀ ਸੀ। ਕਿਉਂਕਿ ਪਹਿਲਾ ਅਤੇ ਅਲਫਾ ਰੀਗਨ ਇੱਕ ਰਿਪਬਲਿਕਨ ਸੀ, ਜੋ ਅੰਤ ਅਤੇ ਓਮੇਗਾ ਵਿੱਚ ਇੱਕ ਰਿਪਬਲਿਕਨ ਦਾ ਪ੍ਰਤੀਕ ਸੀ, ਇਸ ਲਈ ਟਰੰਪ ਨੂੰ ਵੀ ਪਿਛਲੇ ਡੈਮੋਕ੍ਰੈਟ ਰਾਸ਼ਟਰਪਤੀ ਦੁਆਰਾ ਉਤਪੰਨ ਕੀਤਾ ਗਿਆ ਇਸਲਾਮ ਦਾ ਇੱਕ ਸੰਕਟ ਵਿਰਾਸਤ ਵਿੱਚ ਮਿਲਣਾ ਲਾਜ਼ਮੀ ਸੀ, ਜੋ ਭਵਿੱਖਬਾਣੀਕ ਲਾਜ਼ਮੀਅਤ ਅਨੁਸਾਰ ਉਸ ਸਮੇਂ ਤੱਕ ਦੇ ਇਤਿਹਾਸ ਦਾ ਸਭ ਤੋਂ ਮਾੜਾ ਰਾਸ਼ਟਰਪਤੀ ਹੋਣਾ ਸੀ। ਨਿਸ਼ਚਤ ਤੌਰ ‘ਤੇ, ਓਬਾਮਾ ਨੇ ਉਹਨਾਂ ਸਭ ਭਵਿੱਖਬਾਣੀਕ ਵਿਸ਼ੇਸ਼ਤਾਵਾਂ ਨੂੰ ਪੂਰਾ ਕੀਤਾ, ਅਤੇ ਬਾਈਡਨ ਨੇ ਵੀ। ਰੀਗਨ ਨੂੰ ਆਖ਼ਰੀ ਦਾ ਪ੍ਰਤੀਕ ਬਣਨ ਲਈ ਕੇਵਲ ਅੱਠਵੇਂ ਦਾ ਹੀ ਨਹੀਂ, ਸਗੋਂ ਛੇਵੇਂ ਦਾ ਵੀ ਪ੍ਰਤੀਕ ਬਣਨਾ ਲਾਜ਼ਮੀ ਸੀ। ਅਜਿਹਾ ਕਰਦੇ ਹੋਏ ਯਹੂਦਾ ਦੇ ਕੁਲ ਦੇ ਸਿੰਘ ਨੂੰ ਦੋਹਾਂ ਮਿਸਾਲਾਂ ਵਿੱਚ ਟਰੰਪ ਤੋਂ ਪਹਿਲਾਂ ਆਈਆਂ ਅਸਫਲ ਰਾਸ਼ਟਰਪਤਿਤਾਵਾਂ ਦੀ ਕ੍ਰਮਵਾਰ ਲੜੀ ਨੂੰ ਸੁਨਿਸ਼ਚਿਤ ਕਰਨ ਲਈ ਚੋਣਾਂ ਨੂੰ ਨਿਯੰਤਰਿਤ ਕਰਨਾ ਪਿਆ। ਚੋਣਾਂ ਇੱਕ ਭਵਿੱਖਬਾਣੀਕ ਮਾਰਗ-ਚਿੰਨ੍ਹ ਹਨ, ਅਤੇ 2026 ਉਸ ਰਾਸ਼ਟਰਪਤੀ ਲਈ ਮੱਧ-ਅਵਧੀ ਚੋਣਾਂ ਦਾ ਸਾਲ ਹੈ ਜੋ ਸੱਤ ਵਿੱਚੋਂ ਅੱਠਵਾਂ ਹੈ।</w:t>
      </w:r>
    </w:p>
    <w:p>
      <w:pPr>
        <w:pStyle w:val="ArticleBody"/>
        <w:jc w:val="left"/>
      </w:pPr>
      <w:r>
        <w:rPr>
          <w:rFonts w:ascii="Nirmala UI" w:hAnsi="Nirmala UI" w:eastAsia="Nirmala UI" w:cs="Nirmala UI"/>
        </w:rPr>
        <w:t>ਸੰਯੁਕਤ ਰਾਜ ਅਮਰੀਕਾ ਦੀ ਦੋ ਸੌ ਪੰਜਾਹ ਸਾਲਾਂ ਦੀ ਰੇਖਾ 1776 ਵਿੱਚ ਸ਼ੁਰੂ ਹੋਈ ਅਤੇ 2026 ਵਿੱਚ ਆਪਣੀ ਪਰਾਕਾਸ਼ਠਾ ਤੱਕ ਪਹੁੰਚਦੀ ਹੈ। 457 ਈਸਾ ਪੂਰਵ ਦੀ ਦੋ ਸੌ ਪੰਜਾਹ ਸਾਲਾਂ ਦੀ ਰੇਖਾ 207 ਈਸਾ ਪੂਰਵ ਵਿੱਚ ਆਪਣੀ ਪਰਾਕਾਸ਼ਠਾ ਤੱਕ ਪਹੁੰਚੀ, ਆਇਤ ਗਿਆਰਾਂ ਅਤੇ ਪੰਦਰਾਂ ਦੇ ਵਿਚਕਾਰ, ਰਾਫੀਆ ਅਤੇ ਪੈਨੀਅਮ ਦੀਆਂ ਲੜਾਈਆਂ ਦੇ ਦਰਮਿਆਨ। ਰਾਫੀਆ ਭਵਿੱਖਬਾਣੀਕ ਤੌਰ ’ਤੇ ਉਤਪਤਿ ਸਤਾਰ੍ਹਾਂ ਦੀ ਖਤਨੇ ਦੀ ਵਾਚਾ ਨਾਲ ਸੰਗਤਿਤ ਹੈ, ਅਤੇ ਪੈਨੀਅਮ ਭਵਿੱਖਬਾਣੀਕ ਤੌਰ ’ਤੇ ਮੱਤੀ ਸੋਲ੍ਹਾਂ ਦੀ ਇੱਕ ਲੱਖ ਚੁਮਾਲੀ ਹਜ਼ਾਰਾਂ ਦੀ ਵਾਚਾ ਨਾਲ ਸੰਗਤਿਤ ਹੈ। 2026, 207 ਈਸਾ ਪੂਰਵ ਨਾਲ ਸੰਗਤਿਤ ਹੈ, ਆਇਤ ਗਿਆਰਾਂ ਅਤੇ ਪੰਦਰਾਂ ਦੇ ਵਿਚਕਾਰ—ਰਾਫੀਆ ਅਤੇ ਪੈਨੀਅਮ ਦੇ ਵਿਚਕਾਰ, ਜੋ ਪਰਮੇਸ਼ੁਰ ਦੀ ਚੁਣੇ ਹੋਏ ਲੋਕਾਂ ਨਾਲ ਕੀਤੀ ਪਹਿਲੀ ਵਾਚਾ ਅਤੇ ਪਰਮੇਸ਼ੁਰ ਦੀ ਚੁਣੇ ਹੋਏ ਲੋਕਾਂ ਨਾਲ ਕੀਤੀ ਆਖ਼ਰੀ ਵਾਚਾ ਦੇ ਵਿਚਕਾਰ ਵੀ ਹੈ।</w:t>
      </w:r>
    </w:p>
    <w:p>
      <w:pPr>
        <w:pStyle w:val="ArticleBody"/>
        <w:jc w:val="left"/>
      </w:pPr>
      <w:r>
        <w:rPr>
          <w:rFonts w:ascii="Nirmala UI" w:hAnsi="Nirmala UI" w:eastAsia="Nirmala UI" w:cs="Nirmala UI"/>
        </w:rPr>
        <w:t>ਦੋ ਸੌ ਪੰਜਾਹ ਸਾਲਾਂ ਦੀਆਂ ਉਹ ਰੇਖਾਵਾਂ, ਜੋ 207 ਈਸਾ-ਪੂਰਵ ਅਤੇ 2026 ਦੇ ਮੱਧ-ਬਿੰਦੂ ਉੱਤੇ ਸਮਾਪਤ ਹੁੰਦੀਆਂ ਹਨ, ਉਸ ਦੋ ਸੌ ਪੰਜਾਹ ਸਾਲਾਂ ਦੀ ਪੀੜਾ ਦੀ ਰੇਖਾ ਨਾਲ ਸੰਗਤ ਰੱਖਦੀਆਂ ਹਨ ਜੋ ਸਨ 64 ਵਿੱਚ ਰੋਮ ਸ਼ਹਿਰ ਦੇ ਸੜਨ ਵੇਲੇ ਸ਼ੁਰੂ ਹੋਈ ਸੀ। ਉੱਥੇ ਤੋਂ ਸ਼ੁਰੂ ਕਰਦਿਆਂ, ਇਕ ਅਜੀਬ ਮਨੁੱਖ ਵੱਲੋਂ ਆਉਣ ਵਾਲੇ ਵਿਨਾਸ਼ ਦੀ ਸੱਤ ਸਾਲਾਂ ਦੀ ਚੇਤਾਵਨੀ ਯਰੂਸ਼ਲਮ ਦੇ ਨਿਵਾਸੀਆਂ ਨੂੰ ਸੁਣਾਈ ਗਈ। ਜਦੋਂ ਸਨ ਸੱਤਰ ਆਇਆ ਅਤੇ ਯਰੂਸ਼ਲਮ ਨਸ਼ਟ ਕਰ ਦਿੱਤਾ ਗਿਆ, ਤਦ ਪਰਮੇਸ਼ੁਰ ਦੀ ਕਲੀਸਿਆ ਛਿੱਤਰ-ਬਿੱਥਰ ਹੋ ਗਈ ਅਤੇ ਉਨ੍ਹਾਂ ਨੇ ਸਾਰੇ ਸੰਸਾਰ ਵਿੱਚ ਸੁਸਮਾਚਾਰ ਫੈਲਾ ਦਿੱਤਾ। ਜਿਸ ਸਮੇਂ ਅਫ਼ਸੁਸ ਦੀ ਕਲੀਸਿਆ ਪੁਨਰੁਠਾਨ ਦਾ ਪੈਂਤੀਕੁਸਤ ਸੰਦੇਸ਼ ਪ੍ਰਚਾਰ ਰਹੀ ਸੀ, ਉਸੇ ਸਮੇਂ ਸਮੁਰਨਾ ਦੀ ਕਲੀਸਿਆ ਦੁਆਰਾ ਪ੍ਰਤੀਕਿਤ ਪੀੜਾ ਸ਼ੁਰੂ ਹੋਈ, ਕਿਉਂਕਿ ਭਵਿੱਖਬਾਣੀ ਦੀ ਲੋੜ ਅਨੁਸਾਰ ਉਹ ਦੋਵੇਂ ਕਲੀਸਿਆਵਾਂ ਕੁਝ ਸਮੇਂ ਲਈ ਸਮਾਂਤਰ ਚੱਲਣੀਆਂ ਸਨ। ਪੌਲੁਸ ਅਫ਼ਸੁਸ ਦੀ ਭਵਿੱਖਬਾਣੀਕ ਕਲੀਸਿਆ ਦਾ ਇੱਕ ਅਗੂਆ ਸੀ, ਤਥਾਪਿ ਉਸ ਨੇ ਦੋਵੇਂ ਇਤਿਹਾਸਾਂ ਬਾਰੇ ਲਿਖਿਆ।</w:t>
      </w:r>
    </w:p>
    <w:p>
      <w:pPr>
        <w:pStyle w:val="ArticleScripture"/>
        <w:jc w:val="left"/>
      </w:pPr>
      <w:r>
        <w:rPr>
          <w:rFonts w:ascii="Nirmala UI" w:hAnsi="Nirmala UI" w:eastAsia="Nirmala UI" w:cs="Nirmala UI"/>
        </w:rPr>
        <w:t>ਅੰਤਾਕੀਆ, ਇਕੋਨਿਯੁਮ ਅਤੇ ਲੁਸਤਰਾ ਵਿੱਚ ਮੇਰੇ ਉੱਤੇ ਆਈਆਂ ਪੀੜਾਵਾਂ ਅਤੇ ਕਲੇਸ਼ਾਂ ਨੂੰ ਯਾਦ ਕਰ; ਮੈਂ ਕਿਹੋ ਜਿਹੀਆਂ ਜ਼ੁਲਮ-ਸਹਾਇਆਂ ਸਹਾਰੀਆਂ; ਪਰ ਪ੍ਰਭੂ ਨੇ ਮੈਨੂੰ ਉਹਨਾਂ ਸਭ ਤੋਂ ਛੁਡਾ ਲਿਆ। ਹਾਂ, ਅਤੇ ਜਿਹੜੇ ਸਭ ਮਸੀਹ ਯਿਸੂ ਵਿੱਚ ਭਗਤੀ ਨਾਲ ਜੀਊਣਾ ਚਾਹੁੰਦੇ ਹਨ, ਉਹ ਸਭ ਜ਼ੁਲਮ ਸਹਿਣਗੇ। 2 ਤਿਮੋਥਿਉਸ 3:11, 12</w:t>
      </w:r>
    </w:p>
    <w:p>
      <w:pPr>
        <w:pStyle w:val="ArticleBody"/>
        <w:jc w:val="left"/>
      </w:pPr>
      <w:r>
        <w:rPr>
          <w:rFonts w:ascii="Nirmala UI" w:hAnsi="Nirmala UI" w:eastAsia="Nirmala UI" w:cs="Nirmala UI"/>
        </w:rPr>
        <w:t>ਏ. ਟੀ. ਜੋਨਜ਼ ਉਸ ਦੋ ਸੌ ਪੰਜਾਹ ਸਾਲਾਂ ਦੇ ਅਰਸੇ ਦੀ ਪਹਿਚਾਣ ਕਰਦਾ ਹੈ ਜੋ ਸਾਲ 64 ਵਿੱਚ ਸ਼ੁਰੂ ਹੁੰਦਾ ਹੈ ਅਤੇ 313 ਵਿੱਚ ਮਿਲਾਨ ਦੇ ਫਰਮਾਨ ਉੱਤੇ ਸਮਾਪਤ ਹੁੰਦਾ ਹੈ। ਉਨ੍ਹਾਂ ਸਾਲਾਂ ਦੌਰਾਨ ਪਰਮੇਸ਼ੁਰ ਦੇ ਲੋਕਾਂ ਦੇ ਵਿਰੁੱਧ ਜ਼ੁਲਮ ਮੂਰਤੀਪੂਜਕ ਰੋਮ ਦੁਆਰਾ ਚਲਾਇਆ ਗਿਆ ਸੀ, ਪਰ ਸਮੁਰਨਾ ਦੀ ਕਲੀਸਿਆ ਲਈ ਸੰਦੇਸ਼ ਵਿੱਚ ਦੱਸੇ ਗਏ ਦਸ ਦਿਨ ਉਸ ਅਰਸੇ ਦੇ ਸਭ ਤੋਂ ਭਿਆਨਕ ਜ਼ੁਲਮ ਦੀ ਨੁਮਾਇੰਦਗੀ ਕਰਦੇ ਹਨ।</w:t>
      </w:r>
    </w:p>
    <w:p>
      <w:pPr>
        <w:pStyle w:val="ArticleScripture"/>
        <w:jc w:val="left"/>
      </w:pPr>
      <w:r>
        <w:rPr>
          <w:rFonts w:ascii="Nirmala UI" w:hAnsi="Nirmala UI" w:eastAsia="Nirmala UI" w:cs="Nirmala UI"/>
        </w:rPr>
        <w:t>ਉਨ੍ਹਾਂ ਗੱਲਾਂ ਵਿੱਚੋਂ ਕਿਸੇ ਤੋਂ ਭੈ ਨਾ ਕਰ ਜੋ ਤੈਨੂੰ ਸਹਿਣੀਆਂ ਪੈਣਗੀਆਂ; ਵੇਖ, ਸ਼ੈਤਾਨ ਤੁਹਾਡੇ ਵਿੱਚੋਂ ਕੁਝ ਨੂੰ ਕੈਦਖਾਨੇ ਵਿੱਚ ਸੁੱਟੇਗਾ, ਤਾਂ ਜੋ ਤੁਹਾਡੀ ਪਰਖ ਹੋਵੇ; ਅਤੇ ਤੁਹਾਨੂੰ ਦੱਸ ਦਿਨ ਕਲੇਸ਼ ਭੋਗਣਾ ਪਵੇਗਾ: ਮੌਤ ਤੱਕ ਵਿਸ਼ਵਾਸਯੋਗ ਬਣਿਆ ਰਹੁ, ਅਤੇ ਮੈਂ ਤੈਨੂੰ ਜੀਵਨ ਦਾ ਮੁਕਟ ਦਿਆਂਗਾ। ਪਰਕਾਸ਼ ਦੀ ਪੋਥੀ 2:10.</w:t>
      </w:r>
    </w:p>
    <w:p>
      <w:pPr>
        <w:pStyle w:val="ArticleBody"/>
        <w:jc w:val="left"/>
      </w:pPr>
      <w:r>
        <w:rPr>
          <w:rFonts w:ascii="Nirmala UI" w:hAnsi="Nirmala UI" w:eastAsia="Nirmala UI" w:cs="Nirmala UI"/>
        </w:rPr>
        <w:t>ਸਮਰਾਟ ਡਾਇੋਕਲੀਸ਼ੀਅਨ ਦੁਆਰਾ ਦਰਸਾਇਆ ਗਿਆ ਉਹ ਉਤਪੀੜਨ ਦਾ ਸਮਾਂ ਦਸ ਸਾਲਾਂ ਲਈ ਸੀ, ਜੋ 303 ਵਿੱਚ ਸ਼ੁਰੂ ਹੋਇਆ ਅਤੇ 313 ਵਿੱਚ ਸਮਾਪਤ ਹੋਇਆ, ਜਦੋਂ ਮਹਾਨ ਸਮਰਾਟ ਕੌਂਸਟੈਂਟਾਈਨ ਰਾਜ ਕਰ ਰਿਹਾ ਸੀ, ਜਿਵੇਂ ਕਿ ਉਹ 321 ਦੇ ਪਹਿਲੇ ਐਤਵਾਰ ਕਾਨੂੰਨ ਦੇ ਸਮੇਂ ਵੀ ਰਾਜ ਕਰ ਰਿਹਾ ਹੋਵੇਗਾ, ਅਤੇ ਜਦੋਂ ਉਸ ਨੇ 330 ਵਿੱਚ ਰੋਮ ਨੂੰ ਪੂਰਬ ਅਤੇ ਪੱਛਮ ਵਿੱਚ ਵੰਡ ਦਿੱਤਾ। 313 ਨੂੰ ਭਵਿੱਖਬਾਣੀਕ ਤੌਰ ਤੇ ਮਿਲਾਨ ਵਿੱਚ ਹੋਏ ਰਾਜਨਾਇਕ ਵਿਆਹ ਦੁਆਰਾ ਚਿੰਨ੍ਹਿਤ ਕੀਤਾ ਗਿਆ, ਜਦੋਂ ਸਮਰਾਟ ਕੌਂਸਟੈਂਟਾਈਨ (ਪੱਛਮ ਦਾ ਸ਼ਾਸਕ) ਨੇ ਆਪਣੀ ਸੌਤੇਲੀ ਭੈਣ, ਫਲੇਵੀਆ ਜੂਲੀਆ ਕੌਂਸਟੈਂਟੀਆ, ਦਾ ਵਿਆਹ ਲਿਸੀਨਿਯਸ ਨਾਲ ਕਰਵਾਇਆ, ਜੋ ਉਸ ਸਮਰਾਟ ਸੀ ਜਿਸ ਦੇ ਨਿਯੰਤਰਣ ਹੇਠ ਰੋਮਨ ਸਮਰਾਜ ਦਾ ਪੂਰਬੀ (ਜਾਂ ਜਲਦੀ ਹੀ ਪੂਰਬੀ ਬਣਨ ਵਾਲਾ) ਭਾਗ ਸੀ। ਇਸ ਵਿਆਹ ਦਾ ਪ੍ਰਤੀਕਾਤਮਕ ਅੰਤ ਤਦ ਹੋਇਆ ਜਦੋਂ ਕੌਂਸਟੈਂਟਾਈਨ ਨੇ 330 ਵਿੱਚ ਰਾਜ ਨੂੰ ਪੂਰਬ ਅਤੇ ਪੱਛਮ ਵਿੱਚ ਵੰਡ ਦਿੱਤਾ।</w:t>
      </w:r>
    </w:p>
    <w:p>
      <w:pPr>
        <w:pStyle w:val="ArticleBody"/>
        <w:jc w:val="left"/>
      </w:pPr>
      <w:r>
        <w:rPr>
          <w:rFonts w:ascii="Nirmala UI" w:hAnsi="Nirmala UI" w:eastAsia="Nirmala UI" w:cs="Nirmala UI"/>
        </w:rPr>
        <w:t>ਨੀਰੋ ਦਾ 250 ਸਾਲਾਂ ਦਾ ਸਮਾਂ ਇੱਕ ਸੱਤ ਸਾਲਾਂ ਦੇ ਸਮੇਂ ਨਾਲ ਸ਼ੁਰੂ ਹੁੰਦਾ ਹੈ, ਜੋ ਇੱਕ ਐਸੇ ਘੇਰੇਬੰਦੀ ਨਾਲ ਸ਼ੁਰੂ ਅਤੇ ਸਮਾਪਤ ਹੁੰਦਾ ਹੈ ਜੋ ਸੰਸਾਰ ਦੇ ਅੰਤ ਦਾ ਪ੍ਰਤੀਕ ਹੈ। ਇਸ ਸਮੇਂ ਦੇ ਅੰਤ ਵਿੱਚ ਉਤਪੀੜਨ ਦੇ ਵਿਸ਼ੇਸ਼ ਦੱਸ ਸਾਲ ਸਨ। ਇਹ ਸਮਾਂ ਇਫ਼ਿਸੁਸ ਦੇ ਯੁੱਗ ਵਿੱਚ ਸ਼ੁਰੂ ਹੋਇਆ, ਫਿਰ ਸਮੁਰਨਾ ਦੇ ਇਤਿਹਾਸ ਨੂੰ ਸਮੇਟਦਾ ਹੋਇਆ ਕੌਂਸਟੈਂਟਾਈਨ ਦੀ ਸਮਝੌਤਾਵਾਦੀ ਕਲੀਸੀਆ ਤੱਕ ਪਹੁੰਚਿਆ, ਜਦੋਂ ਪਰਗਾਮੁਸ ਦੀ ਕਲੀਸੀਆ 313 ਵਿੱਚ ਆਈ।</w:t>
      </w:r>
    </w:p>
    <w:p>
      <w:pPr>
        <w:pStyle w:val="ArticleBody"/>
        <w:jc w:val="left"/>
      </w:pPr>
      <w:r>
        <w:rPr>
          <w:rFonts w:ascii="Nirmala UI" w:hAnsi="Nirmala UI" w:eastAsia="Nirmala UI" w:cs="Nirmala UI"/>
        </w:rPr>
        <w:t>313 ਤੋਂ 330 ਤੱਕ ਦੇ ਉਹ ਸਤਾਰਾਂ ਸਾਲ ਰਾਫੀਆ ਅਤੇ ਪਾਨਿਯੁਮ ਦੇ ਇਤਿਹਾਸ ਵਿੱਚ ਆਪਣਾ ਸਮਾਨਤਰ ਪਾਉਂਦੇ ਹਨ, ਜਿੱਥੇ 217 BC ਦੀ ਲੜਾਈ ਅਤੇ 200 BC ਦੀ ਲੜਾਈ ਦੇ ਵਿਚਕਾਰ ਸਤਾਰਾਂ ਸਾਲਾਂ ਦਾ ਅੰਤਰ ਹੈ। ਰਾਫੀਆ ਦੀ ਲੜਾਈ ਵਿੱਚ ਪਟੋਲਮੀ ਜਿੱਤਿਆ ਸੀ, ਪਰ ਪਾਨਿਯੁਮ ਦੀ ਲੜਾਈ ਤੋਂ ਪਹਿਲਾਂ ਹੀ ਉਹ ਮਰ ਚੁੱਕਾ ਹੁੰਦਾ। ਤਾਂ ਵੀ, ਉਸ ਨੇ 221 BC ਤੋਂ 204 BC ਤੱਕ ਸਤਾਰਾਂ ਸਾਲ ਰਾਜ ਕੀਤਾ। ਤਿੰਨ ਸਤਾਰਾਂ ਦੁਆਰਾ ਆਪਸ ਵਿੱਚ ਜੁੜੀਆਂ 250 ਸਾਲਾਂ ਦੀਆਂ ਤਿੰਨ ਰੇਖਾਵਾਂ ਇਸ ਵਿਚਾਰ ਨੂੰ ਅਪਰਿਹਾਰਯ ਬਣਾ ਦਿੰਦੀਆਂ ਹਨ ਕਿ 313 ਦਾ ਸੰਰੇਖਣ 2026 ਨਾਲ ਹੈ।</w:t>
      </w:r>
    </w:p>
    <w:p>
      <w:pPr>
        <w:pStyle w:val="ArticleBody"/>
        <w:jc w:val="left"/>
      </w:pPr>
      <w:r>
        <w:rPr>
          <w:rFonts w:ascii="Nirmala UI" w:hAnsi="Nirmala UI" w:eastAsia="Nirmala UI" w:cs="Nirmala UI"/>
        </w:rPr>
        <w:t>313 ਉਤਪੀੜਨ ਤੋਂ ਸਮਝੌਤੇ ਵੱਲ ਇੱਕ ਵਿਸ਼ੇਸ਼ ਸੰਕ੍ਰਮਣ ਸੀ; ਇਸ ਪ੍ਰਕਾਰ 313 ਨੂੰ ਕਿਸੇ ਭਵਿੱਖਬਾਣੀਮਈ ਸੁਭਾਵ ਦੇ ਬਦਲਾਅ ਦੇ ਪ੍ਰਤੀਕ ਵਜੋਂ ਚਿੰਨ੍ਹਿਤ ਕੀਤਾ ਗਿਆ, ਜਿਸ ਦੀ ਮਿਸਾਲ ਸਮੁਰਨਾ ਤੋਂ ਪਰਗਾਮੁਸ ਵੱਲ ਦੇ ਬਦਲਾਅ ਵਿੱਚ ਮਿਲਦੀ ਹੈ। ਪਹਿਲਾ ਕਦਮ ਇੱਕ ਕੂਟਨੀਤਿਕ ਵਿਆਹ ਦੁਆਰਾ ਪ੍ਰਤੀਨਿਧਿਤ ਕੀਤਾ ਗਿਆ ਸੀ, ਜੋ ਸਤਾਰ੍ਹਾਂ ਸਾਲ ਬਾਅਦ ਤਲਾਕ ਨਾਲ ਸਮਾਪਤ ਹੋਇਆ। ਦੂਜਾ ਕਦਮ ਪਹਿਲਾ ਐਤਵਾਰ ਕਾਨੂੰਨ ਸੀ। ਪ੍ਰੇਰਣਾ ਸਾਨੂੰ ਜਾਣਕਾਰੀ ਦਿੰਦੀ ਹੈ ਕਿ ਐਤਵਾਰ ਕਾਨੂੰਨ ਤੋਂ ਪਹਿਲਾਂ ਇੱਕ ਤਰੱਕੀਸ਼ੀਲ, ਕਦਮ-ਦਰ-ਕਦਮ ਪ੍ਰਕਿਰਿਆ ਹੁੰਦੀ ਹੈ, ਜਿਸ ਵਿੱਚ ਉਹ ਐਤਵਾਰ ਕਾਨੂੰਨ ਸ਼ਾਮਲ ਹਨ ਜੋ ਉਸ ਐਤਵਾਰ ਕਾਨੂੰਨ ਤੋਂ ਪਹਿਲਾਂ ਆਉਂਦੇ ਹਨ ਜਿਸ ਦੀ ਪਰਿਭਾਸ਼ਾ ਇਹ ਹੈ ਕਿ ਤੁਹਾਨੂੰ ਐਤਵਾਰ ਮਨਾਉਣ ਲਈ ਮਜਬੂਰ ਕੀਤਾ ਜਾਵੇ ਅਤੇ ਪਰਮੇਸ਼ੁਰ ਦੇ ਸੱਤਵੇਂ ਦਿਨ ਦੇ ਸੱਬਤ ਨੂੰ ਮਨਾਉਣ ਲਈ ਤੁਹਾਡਾ ਉਤਪੀੜਨ ਵੀ ਕੀਤਾ ਜਾਵੇ।</w:t>
      </w:r>
    </w:p>
    <w:p>
      <w:pPr>
        <w:pStyle w:val="ArticleScripture"/>
        <w:jc w:val="left"/>
      </w:pPr>
      <w:r>
        <w:rPr>
          <w:rFonts w:ascii="Nirmala UI" w:hAnsi="Nirmala UI" w:eastAsia="Nirmala UI" w:cs="Nirmala UI"/>
        </w:rPr>
        <w:t>“ਜੇ ਪਾਠਕ ਉਸ ਜਲਦੀ ਆਉਣ ਵਾਲੇ ਸੰਘਰਸ਼ ਵਿੱਚ ਵਰਤੀਆਂ ਜਾਣ ਵਾਲੀਆਂ ਸ਼ਕਤੀਆਂ ਨੂੰ ਸਮਝਣਾ ਚਾਹੇ, ਤਾਂ ਉਸ ਨੂੰ ਕੇਵਲ ਉਹਨਾਂ ਸਾਧਨਾਂ ਦਾ ਇਤਿਹਾਸ ਦੇਖਣਾ ਹੈ ਜਿਨ੍ਹਾਂ ਨੂੰ ਰੋਮ ਨੇ ਬੀਤੇ ਯੁੱਗਾਂ ਵਿੱਚ ਉਸੇ ਹੀ ਉਦੇਸ਼ ਲਈ ਵਰਤਿਆ ਸੀ। ਜੇ ਉਹ ਜਾਣਨਾ ਚਾਹੇ ਕਿ ਪਾਪੀ ਅਤੇ ਪ੍ਰੋਟੈਸਟੈਂਟ ਮਿਲ ਕੇ ਉਹਨਾਂ ਨਾਲ ਕਿਵੇਂ ਵਰਤਾਓ ਕਰਨਗੇ ਜੋ ਉਨ੍ਹਾਂ ਦੇ ਮਤ-ਸਿਧਾਂਤਾਂ ਨੂੰ ਅਸਵੀਕਾਰ ਕਰਦੇ ਹਨ, ਤਾਂ ਉਹ ਉਸ ਆਤਮਾ ਨੂੰ ਵੇਖੇ ਜੋ ਰੋਮ ਨੇ ਸਬਤ ਅਤੇ ਉਸ ਦੇ ਰੱਖਿਅਕਾਂ ਪ੍ਰਤੀ ਪ੍ਰਗਟ ਕੀਤਾ ਸੀ।</w:t>
      </w:r>
    </w:p>
    <w:p>
      <w:pPr>
        <w:pStyle w:val="ArticleScripture"/>
        <w:jc w:val="left"/>
      </w:pPr>
      <w:r>
        <w:rPr>
          <w:rFonts w:ascii="Nirmala UI" w:hAnsi="Nirmala UI" w:eastAsia="Nirmala UI" w:cs="Nirmala UI"/>
        </w:rPr>
        <w:t>“ਰਾਜਸੀ ਫਰਮਾਨ, ਸਾਰਵਭੌਮ ਸਭਾਵਾਂ, ਅਤੇ ਧਰਮਨਿਰਪੇਖ ਸ਼ਕਤੀ ਦੁਆਰਾ ਸਮਰਥਿਤ ਕਲੀਸਿਆਈ ਵਿਧਾਨ ਉਹ ਪੈੜੀਆਂ ਸਨ ਜਿਨ੍ਹਾਂ ਰਾਹੀਂ ਮੂਰਤੀਪੂਜਕ ਤਿਉਹਾਰ ਨੇ ਮਸੀਹੀ ਸੰਸਾਰ ਵਿੱਚ ਆਪਣੇ ਸਨਮਾਨਿਤ ਸਥਾਨ ਨੂੰ ਪ੍ਰਾਪਤ ਕੀਤਾ। ਐਤਵਾਰ ਦੇ ਪਾਲਣ ਨੂੰ ਬਲਪੂਰਵਕ ਲਾਗੂ ਕਰਨ ਵਾਲਾ ਪਹਿਲਾ ਜਨਤਕ ਉਪਾਅ ਉਹ ਕਾਨੂੰਨ ਸੀ ਜੋ ਕਾਂਸਟੈਂਟਾਈਨ ਦੁਆਰਾ ਬਣਾਇਆ ਗਿਆ। (ਈ. ਸੰ. 321.) ਇਸ ਫਰਮਾਨ ਅਨੁਸਾਰ ਸ਼ਹਿਰਾਂ ਦੇ ਵਸਨੀਕਾਂ ਨੂੰ ‘ਸੂਰਜ ਦੇ ਆਦਰਯੋਗ ਦਿਨ’ ਉੱਤੇ ਵਿਸ਼ਰਾਮ ਕਰਨਾ ਲਾਜ਼ਮੀ ਸੀ, ਪਰ ਪਿੰਡਾਂ ਦੇ ਲੋਕਾਂ ਨੂੰ ਆਪਣੇ ਖੇਤੀਬਾੜੀ ਦੇ ਕਾਰਜ ਜਾਰੀ ਰੱਖਣ ਦੀ ਆਗਿਆ ਦਿੱਤੀ ਗਈ ਸੀ। ਹਾਲਾਂਕਿ ਅਸਲ ਵਿੱਚ ਇਹ ਇੱਕ ਮੂਰਤੀਪੂਜਕ ਕਾਨੂੰਨ ਸੀ, ਤਥਾਪਿ ਮਸੀਹੀ ਧਰਮ ਨੂੰ ਨਾਮਮਾਤਰ ਸਵੀਕਾਰ ਕਰਨ ਤੋਂ ਬਾਅਦ ਸਮਰਾਟ ਨੇ ਇਸ ਨੂੰ ਲਾਗੂ ਕਰਵਾਇਆ।” ਦਿ ਗ੍ਰੇਟ ਕਾਂਟ੍ਰੋਵਰਸੀ, 573, 574.</w:t>
      </w:r>
    </w:p>
    <w:p>
      <w:pPr>
        <w:pStyle w:val="ArticleBody"/>
        <w:jc w:val="left"/>
      </w:pPr>
      <w:r>
        <w:rPr>
          <w:rFonts w:ascii="Nirmala UI" w:hAnsi="Nirmala UI" w:eastAsia="Nirmala UI" w:cs="Nirmala UI"/>
        </w:rPr>
        <w:t>ਸਨ 313 ਦਾ ਮਿਲਾਨ ਦਾ ਫਰਮਾਨ ਉਹ “ਰਾਜਸੀ ਫਰਮਾਨ” ਸੀ, ਜਿਸ ਤੋਂ ਬਾਅਦ “ਲੌਕਿਕ ਸੱਤਾ ਦੁਆਰਾ ਸਮਰਥਿਤ ਆਮ ਕੌਂਸਲਾਂ ਅਤੇ ਕਲੀਸਿਆਈ ਵਿਧਾਨ ਅਗਲੇ ਕਦਮ ਸਨ।” ਇਹ ਕ੍ਰਮਵੱਧੀ ਕਦਮ ਸਨ, ਜਿਨ੍ਹਾਂ ਨੇ ਸਨ 321 ਦੇ ਪਹਿਲੇ ਐਤਵਾਰ ਕਾਨੂੰਨ ਵੱਲ ਲੈ ਗਿਆ। ਉਹਨਾਂ ਕਦਮਾਂ ਵਿੱਚੋਂ ਇੱਕ “ਕਲੀਸਿਆਈ ਵਿਧਾਨ” ਹੈ, ਜਿਵੇਂ ਕਿ ਐਤਵਾਰ ਦੀ ਪਾਲਣਾ, ਜੋ “ਲੌਕਿਕ ਸੱਤਾ ਦੁਆਰਾ ਸਮਰਥਿਤ” ਸੀ। ਸਨ 1888 ਦਾ ਸਮਾਂ ਸੈਨੇਟਰ ਬਲੇਅਰ ਦੁਆਰਾ ਸੈਨੇਟ ਵਿੱਚ ਪੇਸ਼ ਕੀਤੇ ਗਏ ਐਤਵਾਰ ਕਾਨੂੰਨਾਂ ਦੀ ਇੱਕ ਲੜੀ ਦੀ ਪਹਿਚਾਣ ਕਰਦਾ ਹੈ, ਜੋ ਕਦੇ ਅੱਗੇ ਨਾ ਵੱਧ ਸਕੀ; ਪਰ ਉਸੇ ਇਤਿਹਾਸਕ ਦੌਰਾਨ ਕਈ ਰਾਜ ਰਾਜ-ਲਾਗੂ ਐਤਵਾਰ ਕਾਨੂੰਨ ਪਾਸ ਕਰ ਰਹੇ ਸਨ। ਇਹ ਦੋ ਗਵਾਹ ਸਨ 313 ਨੂੰ ਇੱਕ ਨਿਸ਼ਾਨ-ਥਾਂ ਵਜੋਂ ਦਰਸਾਉਂਦੇ ਹਨ, ਜਿੱਥੇ “ਰਾਜਸੀ ਫਰਮਾਨ,” ਜਿਵੇਂ ਕਿ ਇੱਕ ਕਾਰਜਕਾਰੀ ਆਦੇਸ਼, ਧਰਤੀ ਦੇ ਦਰਿੰਦੇ ਦੇ ਇਤਿਹਾਸ ਵਿੱਚ ਇੱਕ ਸੰਕ੍ਰਮਣ ਨੂੰ ਚਿੰਨ੍ਹਿਤ ਕਰਦਾ ਹੈ, ਜੋ ਅਜਗਰ ਵਾਂਗ ਬੋਲਣ ਲਈ ਨਿਯਤ ਹੈ।</w:t>
      </w:r>
    </w:p>
    <w:p>
      <w:pPr>
        <w:pStyle w:val="ArticleBody"/>
        <w:jc w:val="left"/>
      </w:pPr>
      <w:r>
        <w:rPr>
          <w:rFonts w:ascii="Nirmala UI" w:hAnsi="Nirmala UI" w:eastAsia="Nirmala UI" w:cs="Nirmala UI"/>
        </w:rPr>
        <w:t>ਜਦੋਂ ਸੰਯੁਕਤ ਰਾਜ ਅਮਰੀਕਾ ਅਜਗਰ ਵਾਂਗ ਬੋਲਦਾ ਹੈ, ਤਾਂ ਉਹ ਬਾਈਬਲੀ ਭਵਿੱਖਬਾਣੀ ਦੇ ਛੇਵੇਂ ਰਾਜ ਵਜੋਂ ਸਮਾਪਤ ਹੁੰਦਾ ਹੈ, ਅਤੇ ਇਹ ਉਹੀ ਬੋਲ ਕੇ ਕਰਦਾ ਹੈ ਜਿਵੇਂ ਉਸ ਨੇ ਛੇਵੇਂ ਰਾਜ ਵਜੋਂ ਆਪਣੇ ਰਾਜ ਦੇ ਆਰੰਭ ਵਿੱਚ ਕੀਤਾ ਸੀ। 1798 ਵਿੱਚ, ਸੰਯੁਕਤ ਰਾਜ ਅਮਰੀਕਾ ਨੇ Alien and Sedition Acts ਪਾਸ ਕੀਤੇ, ਜਿਨ੍ਹਾਂ ਨੇ ਐਤਵਾਰ ਦੇ ਕਾਨੂੰਨ ਦਾ ਪ੍ਰਤੀਕਾਤਮਕ ਰੂਪ ਧਾਰਿਆ। 1798 ਦੇ Alien and Sedition Acts ਉਹਨਾਂ ਤਿੰਨ ਕਦਮਾਂ ਵਿੱਚੋਂ ਤੀਜਾ ਕਦਮ ਸਨ, ਜੋ 1776 ਵਿੱਚ Declaration of Independence ਨਾਲ ਸ਼ੁਰੂ ਹੋਏ ਅਤੇ ਜਿਸ ਤੋਂ ਬਾਅਦ 1789 ਵਿੱਚ Constitution ਆਇਆ। ਇਹ ਤਿੰਨ ਕਦਮ 313, 321 ਅਤੇ 330 ਨਾਲ ਸੁਰ ਮਿਲਾਉਂਦੇ ਹਨ।</w:t>
      </w:r>
    </w:p>
    <w:p>
      <w:pPr>
        <w:pStyle w:val="ArticleBody"/>
        <w:jc w:val="left"/>
      </w:pPr>
      <w:r>
        <w:rPr>
          <w:rFonts w:ascii="Nirmala UI" w:hAnsi="Nirmala UI" w:eastAsia="Nirmala UI" w:cs="Nirmala UI"/>
        </w:rPr>
        <w:t>1776, 1789 ਅਤੇ 1798 ਸਭ ਉਹ ਕਰਮ ਸਨ ਜੋ “ਬੋਲਣ” ਵਜੋਂ ਪਰਿਭਾਸ਼ਿਤ ਕੀਤੇ ਜਾਂਦੇ ਹਨ, ਕਿਉਂਕਿ ਪ੍ਰੇਰਣਾ ਸਾਨੂੰ ਦੱਸਦੀ ਹੈ ਕਿ “ਰਾਸ਼ਟਰ ਦਾ ਬੋਲਣਾ ਉਸ ਦੀਆਂ ਵਿਧਾਨਕ ਅਤੇ ਨਿਆਂਕ ਅਧਿਕਾਰਤਾਵਾਂ ਦੀ ਕਾਰਵਾਈ ਹੁੰਦੀ ਹੈ।” 313, 321 ਅਤੇ 330 ਸਭ ਮਹਾਨ ਕਾਨਸਟੈਂਟਾਈਨ ਨਾਲ ਸੰਬੰਧਿਤ ਰਾਹ-ਚਿੰਨ੍ਹ ਹਨ। ਪ੍ਰਾਚੀਨ ਸ਼ਾਬਦਿਕ ਇਸਰਾਏਲ ਦਾ ਅੰਤ, ਉੱਤਰੀ ਅਤੇ ਦੱਖਣੀ ਦੋਹਾਂ ਰਾਜਾਂ ਸਮੇਤ, ਤਲਾਕ ਦੇ ਰੂਪ ਵਿੱਚ ਪ੍ਰਤੀਕਿਤ ਕੀਤਾ ਗਿਆ ਹੈ, ਅਤੇ 330 ਉਸੇ ਦੀ ਪ੍ਰਤੀਨਿਧਤਾ ਕਰਦਾ ਹੈ। ਪੂਰਬ ਅਤੇ ਪੱਛਮ ਵਿਚਕਾਰ ਉਹ ਤਲਾਕ, ਉਸ ਵਿਆਹ ਵਿੱਚ, ਜੋ ਇਸ ਤੋਂ ਸਤਾਰਾਂ ਸਾਲ ਪਹਿਲਾਂ ਮਿਲਾਨ ਦੇ ਹੁਕਮਨਾਮੇ ਦੇ ਵਿਆਹ ਨਾਲ ਸ਼ੁਰੂ ਹੋਇਆ ਸੀ। ਐਤਵਾਰ ਦੇ ਕਾਨੂੰਨ ਵੇਲੇ ਸੰਯੁਕਤ ਰਾਜ ਆਪਣੀ ਅਜ਼ਮਾਇਸ਼ੀ ਮਿਆਦ ਦਾ ਪਿਆਲਾ ਭਰ ਚੁੱਕਿਆ ਹੋਵੇਗਾ, ਅਤੇ ਆਪਣੇ ਭਵਿੱਖਬਾਣੀਕ ਉਦੇਸ਼ ਦੇ ਸੰਦਰਭ ਵਿੱਚ ਉਹ ਪਰਮੇਸ਼ੁਰ ਤੋਂ ਤਲਾਕਸ਼ੁਦਾ ਹੋ ਜਾਵੇਗਾ, ਜਿਵੇਂ ਕਿ ਪ੍ਰਾਚੀਨ ਇਸਰਾਏਲ ਲਈ ਦੁੱਧ ਅਤੇ ਸ਼ਹਿਦ ਨਾਲ ਵਗਦੀ ਧਰਤੀ ਦੁਆਰਾ ਪ੍ਰਤੀਕਿਤ ਕੀਤਾ ਗਿਆ ਸੀ। ਪ੍ਰੇਰਣਾ ਕਹਿੰਦੀ ਹੈ ਕਿ ਰਾਸ਼ਟਰੀ ਧਰਮ-ਤਿਆਗ ਦੇ ਬਾਅਦ ਰਾਸ਼ਟਰੀ ਨਾਸ ਆਉਂਦਾ ਹੈ। ਇਹ ਤਦ ਹੁੰਦਾ ਹੈ ਜਦੋਂ ਪਰਮੇਸ਼ੁਰ ਮਹਿਮਾਮਈ ਧਰਤੀ ਨੂੰ ਤਲਾਕ ਦੇਂਦਾ ਹੈ, ਜਿਵੇਂ 330 ਦੇ ਸਾਲ ਦੁਆਰਾ ਦਰਸਾਇਆ ਗਿਆ ਹੈ। 313 ਦੇ ਵਿਆਹ ਤੋਂ ਲੈ ਕੇ 321 ਵਿੱਚ ਵਧਦੀਆਂ ਐਤਵਾਰੀ ਕਾਨੂੰਨਾਂ ਦੀ ਲੜੀ ਦੇ ਪਹਿਲੇ ਕਦਮ ਤੱਕ, ਅਤੇ 330 ਦੇ ਤਲਾਕ ਤੱਕ। 1776 ਦਾ ਸਬੰਧ 313 ਨਾਲ ਹੈ, 1789 ਦਾ 321 ਨਾਲ ਹੈ, ਅਤੇ 1798 ਦਾ 330 ਨਾਲ ਹੈ।</w:t>
      </w:r>
    </w:p>
    <w:p>
      <w:pPr>
        <w:pStyle w:val="ArticleBody"/>
        <w:jc w:val="left"/>
      </w:pPr>
      <w:r>
        <w:rPr>
          <w:rFonts w:ascii="Nirmala UI" w:hAnsi="Nirmala UI" w:eastAsia="Nirmala UI" w:cs="Nirmala UI"/>
        </w:rPr>
        <w:t>330, 31 BC ਵਿੱਚ ਹੋਈ ਐਕਟੀਅਮ ਦੀ ਲੜਾਈ ਤੋਂ ਲੰਘੇ 360 ਵਰ੍ਹਿਆਂ ਦੀ ਪੂਰਤੀ ਵੀ ਹੈ। ਐਕਟੀਅਮ ਰੋਮ ਦੀ ਤੀਜੀ ਰੁਕਾਵਟ ਸੀ ਅਤੇ ਇਸ ਲਈ ਇਹ ਐਤਵਾਰ ਦੇ ਕਾਨੂੰਨ ਦਾ ਪ੍ਰਤੀਕ ਹੈ, ਜਿੱਥੇ ਆਧੁਨਿਕ ਰੋਮ ਆਪਣੀਆਂ ਦੂਜੀ ਅਤੇ ਤੀਜੀ ਰੁਕਾਵਟਾਂ ਨੂੰ ਜਿੱਤ ਲੈਂਦਾ ਹੈ। 330 ਦੇ ਵੇਮਾਰਕ ’ਤੇ ਪੈਨੀਅਮ ਦੀ ਲੜਾਈ ਐਕਟੀਅਮ ਦੀ ਲੜਾਈ ਨਾਲ ਜੁੜ ਜਾਂਦੀ ਹੈ। 217 BC ਵਿੱਚ ਰਾਫੀਆ ਦੀ ਲੜਾਈ 2014 ਦੀ ਯੂਕਰੇਨੀ ਜੰਗ ਨਾਲ ਸੰਰੇਖਿਤ ਹੁੰਦੀ ਹੈ, ਫਿਰ 2015 ਵਿੱਚ ਟਰੰਪ ਨੇ ਆਪਣੀ ਪਹਿਲੀ ਰਾਸ਼ਟਰਪਤੀ ਮੁਹਿੰਮ ਸ਼ੁਰੂ ਕੀਤੀ, 2020 ਵਿੱਚ ਧਰਤੀ ਦੇ ਪਸ਼ੂ ਦੇ ਦੋਵੇਂ ਸਿੰਗ ਮਾਰੇ ਗਏ, 2023 ਵਿੱਚ ਉਹ ਦੋਵੇਂ ਪੁਨਰਜੀਵਿਤ ਕੀਤੇ ਗਏ। 2024 ਵਿੱਚ ਨੀਂਹਾਂ ਦੀ ਪਰਖ ਸ਼ੁਰੂ ਹੋਈ ਅਤੇ 2025 ਵਿੱਚ ਅੱਠਵੇਂ ਰਾਸ਼ਟਰਪਤੀ ਅਤੇ ਉਸਦੇ ਪਾਪਾਈ ਸਮਕੱਖੀ ਦੀ ਭਵਿੱਖਬਾਣੀ ਸੰਬੰਧੀ ਗਠਜੋੜ ਉਨ੍ਹਾਂ ਦੀਆਂ ਪਰਸਪਰ ਸ਼ਪਥ-ਗ੍ਰਹਿਣ ਸਮਾਰੋਹਾਂ ਦੁਆਰਾ ਚਿੰਨ੍ਹਿਤ ਕੀਤੀ ਗਈ।</w:t>
      </w:r>
    </w:p>
    <w:p>
      <w:pPr>
        <w:pStyle w:val="ArticleBody"/>
        <w:jc w:val="left"/>
      </w:pPr>
      <w:r>
        <w:rPr>
          <w:rFonts w:ascii="Nirmala UI" w:hAnsi="Nirmala UI" w:eastAsia="Nirmala UI" w:cs="Nirmala UI"/>
        </w:rPr>
        <w:t>ਅਸੀਂ ਇਨ੍ਹਾਂ ਗੱਲਾਂ ਨੂੰ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ਪਦ ਚਾਲੀ ਦਾ ਗੁਪਤ ਇਤਿਹਾਸ - ਸੰਖਿਆ ਅੱਠ</dc:title>
  <dc:subject>ਪਹਾੜੀ</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