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ਆਇਤ ਚਾਲੀ—ਨੌਂ ਦਾ ਲੁਕਿਆ ਹੋਇਆ ਇਤਿਹਾਸ</w:t>
      </w:r>
    </w:p>
    <w:p>
      <w:pPr>
        <w:pStyle w:val="ArticleSubtitle"/>
        <w:jc w:val="left"/>
      </w:pPr>
      <w:r>
        <w:rPr>
          <w:rFonts w:ascii="Nirmala UI" w:hAnsi="Nirmala UI" w:eastAsia="Nirmala UI" w:cs="Nirmala UI"/>
        </w:rPr>
        <w:t>ਸ਼ਕਤੀ, ਮਹਿਮਾ ਅਤੇ ਦੁੱਖਭੋਗ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ਪਤਰਸ ਪਾਨਿਉਮ (ਕੈਸਰਿਆ ਫ਼ਿਲਿੱਪੀ) ਵਿੱਚ ਹੈ, ਜੋ ਉਸ ਸਮੇਂ ਤੋਂ ਕੇਵਲ ਛੇ ਜਾਂ ਅੱਠ ਦਿਨ ਪਹਿਲਾਂ ਦਾ ਹੈ ਜੋ ਉਨ੍ਹਾਂ ਤਿੰਨ ਮੌਕਿਆਂ ਦੇ ਮੱਧ ਵਿੱਚ ਆਉਂਦਾ ਹੈ ਜਦੋਂ ਪਤਰਸ, ਯੂਹੰਨਾ ਅਤੇ ਯਾਕੂਬ ਯਿਸੂ ਨਾਲ ਇਕੱਲੇ ਗਏ ਸਨ। ਪਹਿਲਾ, ਯਾਇਰ ਦੀ ਬਾਰ੍ਹਾਂ ਸਾਲਾਂ ਦੀ ਧੀ ਦੇ ਪੁਨਰੁੱਥਾਨ ਵੇਲੇ ਉਸ ਦੀ ਸਮਰੱਥਾ ਦਾ ਪ੍ਰਗਟਾਵਾ ਸੀ; ਦੂਜਾ, ਰੂਪਾਂਤਰਣ ਦੇ ਪਹਾੜ ਉੱਤੇ ਉਸ ਦੀ ਮਹਿਮਾ ਦਾ ਪ੍ਰਗਟਾਵਾ ਸੀ; ਅਤੇ ਤੀਜਾ, ਗਥਸਮਨੇ ਵਿੱਚ ਉਸ ਦੇ ਦੁੱਖ-ਸਹਿਣ ਦਾ ਪ੍ਰਗਟਾਵਾ ਸੀ। ਗਿਆਰਵੇਂ ਅਧਿਆਇ ਵਿੱਚ ਪਾਨਿਉਮ ਉੱਤੇ ਪਤਰਸ ਸੋਲ੍ਹਵੇਂ ਪਦ ਦੇ ਸਲੀਬ ਤੋਂ ਠੀਕ ਪਹਿਲਾਂ ਸੰਰੇਖਿਤ ਹੈ। ਪਹਾੜ ਤਿੰਨ ਚੇਲਿਆਂ ਦੀਆਂ ਤਿੰਨ ਵਿਸ਼ੇਸ਼ ਯਾਤਰਾਵਾਂ ਦਾ ਮੱਧ-ਬਿੰਦੂ ਸੀ। ਪਹਾੜ ਉੱਤੇ ਸਵਰਗੀ ਪਿਤਾ ਨੇ ਵੀ ਤਿੰਨ ਵਾਰਾਂ ਵਿੱਚੋਂ ਦੂਜੀ ਵਾਰ ਬੋਲਿਆ; ਪਿਤਾ ਨੇ ਬਪਤਿਸਮੇ ਵੇਲੇ, ਪਹਾੜ ਉੱਤੇ, ਅਤੇ ਫਿਰ ਸਲੀਬ ਤੋਂ ਠੀਕ ਪਹਿਲਾਂ ਬੋਲਿਆ। ਪਤਰਸ ਦੋ ਵਾਰ ਤਿੰਨ ਨਿਰਧਾਰਿਤ ਘਟਨਾਵਾਂ ਦੇ ਮੱਧ-ਬਿੰਦੂ ਉੱਤੇ ਹੈ। ਉਹ ਮੱਤੀ ਦੇ ਗਿਆਰ੍ਹਵੇਂ ਤੋਂ ਬਾਈਂਵੇਂ ਅਧਿਆਇਆਂ ਤੱਕ ਦੇ ਵੀ ਮੱਧ-ਬਿੰਦੂ ਉੱਤੇ ਹੈ।</w:t>
      </w:r>
    </w:p>
    <w:p>
      <w:pPr>
        <w:pStyle w:val="ArticleHeading"/>
        <w:jc w:val="left"/>
      </w:pPr>
      <w:r>
        <w:rPr>
          <w:rFonts w:ascii="Nirmala UI" w:hAnsi="Nirmala UI" w:eastAsia="Nirmala UI" w:cs="Nirmala UI"/>
        </w:rPr>
        <w:t>ਗਧਾ</w:t>
      </w:r>
    </w:p>
    <w:p>
      <w:pPr>
        <w:pStyle w:val="ArticleBody"/>
        <w:jc w:val="left"/>
      </w:pPr>
      <w:r>
        <w:rPr>
          <w:rFonts w:ascii="Nirmala UI" w:hAnsi="Nirmala UI" w:eastAsia="Nirmala UI" w:cs="Nirmala UI"/>
        </w:rPr>
        <w:t>ਪਹਾੜ ਜੈਕਾਰ-ਭਰੀ ਪ੍ਰਵੇਸ਼-ਯਾਤਰਾ ਤੋਂ ਪਹਿਲਾਂ ਆਇਆ, ਜੋ ਖੋਤੇ ਨੂੰ ਖੋਲ੍ਹ ਕੇ ਭੇਟ ਨੂੰ ਯਰੂਸ਼ਲਮ ਵਿੱਚ ਲੈ ਜਾਣ ਲਈ ਛੱਡਣ ਨਾਲ ਸ਼ੁਰੂ ਹੋਈ, ਜਿਵੇਂ ਅਬਰਾਹਾਮ ਦੇ ਖੋਤੇ ਨੇ ਮੋਰਿਆਹ ਉੱਤੇ ਭੇਟ ਲਈ ਲੱਕੜ ਢੋਈ ਸੀ, ਜੋ ਯਰੂਸ਼ਲਮ ਦੇ ਮੰਦਰ ਦਾ ਪ੍ਰਾਚੀਨ ਸਥਾਨ ਸੀ। ਲੇਵੀਅਕਾਂਡ ਤੇਈ ਦੀ ਕ੍ਰਮ-ਰੇਖਾ ਵਿੱਚ ਤੂਰ੍ਹੀਆਂ ਦਾ ਤਿਉਹਾਰ ਖੋਤੇ ਦੇ ਖੋਲ੍ਹੇ ਜਾਣ ਨੂੰ ਦਰਸਾਉਂਦਾ ਹੈ, ਇਸ ਲਈ ਰੂਪਾਂਤਰਣ ਦੇ ਪਹਾੜ ਦਾ ਅਨੁਭਵ ਜੈਕਾਰ-ਭਰੀ ਪ੍ਰਵੇਸ਼-ਯਾਤਰਾ ਤੋਂ ਪਹਿਲਾਂ ਹੋਇਆ; ਇਸ ਤਰ੍ਹਾਂ ਪਤਰਸ ਨੂੰ ਲੇਵੀਅਕਾਂਡ ਤੇਈ ਦੇ ਉਹਨਾਂ ਤੀਹ ਦਿਨਾਂ ਦੇ ਇਤਿਹਾਸ ਵਿੱਚ ਰੱਖਿਆ ਜਾਂਦਾ ਹੈ ਜੋ ਪੈਂਤੇਕੁਸਤ ਦੇ ਮੌਸਮ ਨਾਲ ਸੰਰੇਖਿਤ ਹਨ। ਉਹਨਾਂ ਤੀਹ ਦਿਨਾਂ ਵਿੱਚ ਮੰਦਰ (ਮੱਧਲੀ ਪਰਖ) ਉਹਨਾਂ ਉਮੀਦਵਾਰਾਂ ਉੱਤੇ ਲਿਆਂਦਾ ਜਾਂਦਾ ਹੈ ਜੋ ਅੱਸੀ ਪਰਾਕ੍ਰਮੀ ਯਾਜਕਾਂ ਵਿੱਚ ਸ਼ਾਮਲ ਹੋਣ ਵਾਲੇ ਹਨ। ਪਵਿੱਤਰ ਸਥਾਨ ਵਿੱਚ ਰਾਜਾ ਉਜ਼ਜ਼ੀਆਹ ਦੀ ਬਗਾਵਤ ਦੀ ਗਵਾਹੀ ਵਿੱਚ ਉਹ ਅੱਸੀ ਯਾਜਕ ਪਰਾਕ੍ਰਮੀ ਵਜੋਂ ਪਛਾਣੇ ਜਾਂਦੇ ਹਨ, ਜਿਸ ਨਾਲ ਇਹ ਸੰਕੇਤ ਮਿਲਦਾ ਹੈ ਕਿ ਅਜੇਹੇ ਯਾਜਕ ਵੀ ਸਨ ਜਿਨ੍ਹਾਂ ਨੇ ਭਾਗ ਨਹੀਂ ਲਿਆ।</w:t>
      </w:r>
    </w:p>
    <w:p>
      <w:pPr>
        <w:pStyle w:val="ArticleScripture"/>
        <w:jc w:val="left"/>
      </w:pPr>
      <w:r>
        <w:rPr>
          <w:rFonts w:ascii="Nirmala UI" w:hAnsi="Nirmala UI" w:eastAsia="Nirmala UI" w:cs="Nirmala UI"/>
        </w:rPr>
        <w:t>ਅਤੇ ਅਜ਼ਰਯਾਹ ਯਾਜਕ ਉਸ ਦੇ ਪਿੱਛੇ ਅੰਦਰ ਗਿਆ, ਅਤੇ ਉਸ ਦੇ ਨਾਲ ਯਹੋਵਾਹ ਦੇ ਅੱਸੀ ਯਾਜਕ ਸਨ, ਜੋ ਸ਼ੂਰਵੀਰ ਮਨੁੱਖ ਸਨ। ਅਤੇ ਉਨ੍ਹਾਂ ਨੇ ਉੱਜ਼ੀਆਹ ਰਾਜੇ ਦਾ ਵਿਰੋਧ ਕੀਤਾ ਅਤੇ ਉਸ ਨੂੰ ਆਖਿਆ, “ਹੇ ਉੱਜ਼ੀਆਹ, ਯਹੋਵਾਹ ਲਈ ਧੂਪ ਸਾੜਨੀ ਤੇਰਾ ਕੰਮ ਨਹੀਂ, ਸਗੋਂ ਹਾਰੂਨ ਦੀ ਸੰਤਾਨ ਵਾਲੇ ਉਹ ਯਾਜਕਾਂ ਦਾ ਹੈ, ਜੋ ਧੂਪ ਸਾੜਣ ਲਈ ਪਵਿਤ੍ਰ ਕੀਤੇ ਗਏ ਹਨ; ਪਵਿਤ੍ਰ ਅਸਥਾਨ ਤੋਂ ਬਾਹਰ ਨਿਕਲ ਜਾ, ਕਿਉਂਕਿ ਤੂੰ ਅਪਰਾਧ ਕੀਤਾ ਹੈ; ਅਤੇ ਯਹੋਵਾਹ ਪਰਮੇਸ਼ੁਰ ਵੱਲੋਂ ਇਹ ਤੇਰੇ ਲਈ ਆਦਰ ਦੀ ਗੱਲ ਨਹੀਂ ਹੋਵੇਗੀ।” 2 ਇਤਿਹਾਸ 26:17, 18.</w:t>
      </w:r>
    </w:p>
    <w:p>
      <w:pPr>
        <w:pStyle w:val="ArticleBody"/>
        <w:jc w:val="left"/>
      </w:pPr>
      <w:r>
        <w:rPr>
          <w:rFonts w:ascii="Nirmala UI" w:hAnsi="Nirmala UI" w:eastAsia="Nirmala UI" w:cs="Nirmala UI"/>
        </w:rPr>
        <w:t>ਵੀਰ ਪੁਰੋਹਿਤ ਉਹ ਹਨ ਜੋ ਮੇਮਨੇ ਦੇ ਪਿੱਛੇ ਜਿੱਥੇ ਕਿਤੇ ਵੀ ਉਹ ਜਾਂਦਾ ਹੈ, ਜਾਂਦੇ ਹਨ।</w:t>
      </w:r>
    </w:p>
    <w:p>
      <w:pPr>
        <w:pStyle w:val="ArticleScripture"/>
        <w:jc w:val="left"/>
      </w:pPr>
      <w:r>
        <w:rPr>
          <w:rFonts w:ascii="Nirmala UI" w:hAnsi="Nirmala UI" w:eastAsia="Nirmala UI" w:cs="Nirmala UI"/>
        </w:rPr>
        <w:t>ਇਹ ਉਹ ਹਨ ਜੋ ਇਸਤ੍ਰੀਆਂ ਨਾਲ ਅਸ਼ੁੱਧ ਨਹੀਂ ਹੋਏ; ਕਿਉਂਕਿ ਉਹ ਕੁਆਰੇ ਹਨ। ਇਹ ਉਹ ਹਨ ਜੋ ਜਿੱਥੇ ਕਿਤੇ ਮੇਮਣਾ ਜਾਂਦਾ ਹੈ ਉਸ ਦੇ ਪਿੱਛੇ ਹੋ ਲੈਂਦੇ ਹਨ। ਇਹ ਮਨੁੱਖਾਂ ਵਿੱਚੋਂ ਮੁਕਤ ਕੀਤੇ ਗਏ, ਪਰਮੇਸ਼ੁਰ ਅਤੇ ਮੇਮਣੇ ਲਈ ਪਹਿਲੇ ਫਲ ਹੋਣ ਵਾਸਤੇ। ਪਰਕਾਸ਼ ਦੀ ਪੋਥੀ 14:4।</w:t>
      </w:r>
    </w:p>
    <w:p>
      <w:pPr>
        <w:pStyle w:val="ArticleBody"/>
        <w:jc w:val="left"/>
      </w:pPr>
      <w:r>
        <w:rPr>
          <w:rFonts w:ascii="Nirmala UI" w:hAnsi="Nirmala UI" w:eastAsia="Nirmala UI" w:cs="Nirmala UI"/>
        </w:rPr>
        <w:t>ਯਹੂਦਾ ਦੇ ਗੋਤ ਦਾ ਸਿੰਘ ਆਪਣੇ ਲੋਕਾਂ ਨੂੰ ਪਰਮ ਪਵਿੱਤਰ ਸਥਾਨ ਵਿੱਚ ਲੈ ਜਾਂਦਾ ਹੈ ਅਤੇ ਉਨ੍ਹਾਂ ਤੋਂ ਨੇਮ ਦੇ ਸੰਦੂਕ ਵੱਲ ਨਿਗਾਹ ਕਰਨ ਲਈ ਕਹਿੰਦਾ ਹੈ, ਅਤੇ ਉਸ ਮਹਾਂਯਾਜਕ ਉੱਤੇ ਵਿਚਾਰ ਕਰਨ ਲਈ, ਜੋ ਉੱਥੇ ਪਾਪ ਨੂੰ ਮਿਟਾ ਦੇਣ ਦੇ ਆਪਣੇ ਅੰਤਿਮ ਕਾਰਜ ਵਿੱਚ ਸੇਵਾ ਕਰ ਰਿਹਾ ਹੈ। ਪਤਰਸ 31 ਦਸੰਬਰ, 2023 ਨੂੰ ਪੁਨਰਜੀਵਿਤ ਕੀਤਾ ਗਿਆ, ਅਤੇ ਫਿਰ ਉਸਦਾ ਸਾਹਮਣਾ ਉਸ ਬੁਨਿਆਦੀ ਪਰਖ ਨਾਲ ਹੋਇਆ ਜੋ ਭਵਿੱਖਬਾਣੀ ਦੀ ਬਾਹਰੀ ਦਰਸ਼ਟੀ ਸਥਾਪਿਤ ਕਰਨ ਵਿੱਚ ਰੋਮ ਦੀ ਭੂਮਿਕਾ ਸੰਬੰਧੀ ਸੀ। ਫਿਰ ਮੰਦਰ ਦੀ ਦੂਜੀ ਪਰਖ ਪਤਰਸ ਲਈ ਆਈ, ਅਤੇ ਓਥੇ ਹੀ ਅੰਦਰੂਨੀ ਰੇਖਾ ਦੀ ਦਰਸ਼ਟੀ ਦਾਨੀਏਲ ਅਧਿਆਇ ਦਸ ਦੀ ਦਰਪਣ-ਦਰਸ਼ਟੀ ਵਿੱਚ ਪ੍ਰਤੀਕਿਤ ਕੀਤੀ ਗਈ ਹੈ।</w:t>
      </w:r>
    </w:p>
    <w:p>
      <w:pPr>
        <w:pStyle w:val="ArticleBody"/>
        <w:jc w:val="left"/>
      </w:pPr>
      <w:r>
        <w:rPr>
          <w:rFonts w:ascii="Nirmala UI" w:hAnsi="Nirmala UI" w:eastAsia="Nirmala UI" w:cs="Nirmala UI"/>
        </w:rPr>
        <w:t>ਪਤਰਸ ਨੇ 18 ਜੁਲਾਈ, 2020 ਨੂੰ ਆਪਣੇ ਪ੍ਰਭੂ ਦਾ ਇਨਕਾਰ ਕੀਤਾ ਸੀ, ਅਤੇ ਉਸ ਨੇ ਇਹ ਤਿੰਨ ਵਾਰ ਕੀਤਾ।</w:t>
      </w:r>
    </w:p>
    <w:p>
      <w:pPr>
        <w:pStyle w:val="ArticleScripture"/>
        <w:jc w:val="left"/>
      </w:pPr>
      <w:r>
        <w:rPr>
          <w:rFonts w:ascii="Nirmala UI" w:hAnsi="Nirmala UI" w:eastAsia="Nirmala UI" w:cs="Nirmala UI"/>
        </w:rPr>
        <w:t>“ਤਿੰਨ ਵਾਰ ਪਤਰਸ ਨੇ ਖੁੱਲ੍ਹੇਆਮ ਆਪਣੇ ਪ੍ਰਭੂ ਦਾ ਇਨਕਾਰ ਕੀਤਾ ਸੀ, ਅਤੇ ਤਿੰਨ ਵਾਰ ਯਿਸੂ ਨੇ ਉਸ ਤੋਂ ਉਸ ਦੇ ਪਿਆਰ ਅਤੇ ਨਿਸ਼ਠਾ ਦਾ ਭਰੋਸਾ ਲਿਆ, ਉਸ ਤੀਖੇ ਪ੍ਰਸ਼ਨ ਨੂੰ ਉਸ ਦੇ ਜ਼ਖ਼ਮੀ ਹਿਰਦੇ ਵਿੱਚ ਕੰਟੇਦਾਰ ਤੀਰ ਵਾਂਗ ਗਹਿਰਾਈ ਨਾਲ ਬਿਠਾਉਂਦਿਆਂ। ਇਕੱਠੇ ਹੋਏ ਚੇਲਿਆਂ ਦੇ ਸਾਹਮਣੇ ਯਿਸੂ ਨੇ ਪਤਰਸ ਦੇ ਪਸ਼ਚਾਤਾਪ ਦੀ ਗਹਿਰਾਈ ਪ੍ਰਗਟ ਕੀਤੀ, ਅਤੇ ਦਿਖਾਇਆ ਕਿ ਜੋ ਚੇਲਾ ਪਹਿਲਾਂ ਡੰਗ ਮਾਰਦਾ ਸੀ, ਉਹ ਹੁਣ ਕਿੰਨਾ ਪੂਰੀ ਤਰ੍ਹਾਂ ਨਿਮਾਣਾ ਕੀਤਾ ਗਿਆ ਸੀ।” The Desire of Ages, 812.</w:t>
      </w:r>
    </w:p>
    <w:p>
      <w:pPr>
        <w:pStyle w:val="ArticleBody"/>
        <w:jc w:val="left"/>
      </w:pPr>
      <w:r>
        <w:rPr>
          <w:rFonts w:ascii="Nirmala UI" w:hAnsi="Nirmala UI" w:eastAsia="Nirmala UI" w:cs="Nirmala UI"/>
        </w:rPr>
        <w:t>ਪਤਰਸ ਉਪਾਸਕਾਂ ਦੀਆਂ ਦੋ ਵਰਗਾਂ ਦਾ ਪ੍ਰਤੀਨਿਧਿਤਵ ਕਰਦਾ ਸੀ।</w:t>
      </w:r>
    </w:p>
    <w:p>
      <w:pPr>
        <w:pStyle w:val="ArticleScripture"/>
        <w:jc w:val="left"/>
      </w:pPr>
      <w:r>
        <w:rPr>
          <w:rFonts w:ascii="Nirmala UI" w:hAnsi="Nirmala UI" w:eastAsia="Nirmala UI" w:cs="Nirmala UI"/>
        </w:rPr>
        <w:t>“ਫਰੀਸੀ ਅਤੇ ਮਹਿਸੂਲੀਆ ਦੁਆਰਾ ਪ੍ਰਤਿਨਿਧਿਤ ਕੀਤੀਆਂ ਹਰ ਇਕ ਵਰਗ ਲਈ ਪ੍ਰੇਰੀ ਪਤਰਸ ਦੇ ਇਤਿਹਾਸ ਵਿੱਚ ਇੱਕ ਸਿੱਖਿਆ ਮੌਜੂਦ ਹੈ। ਆਪਣੀ ਮੁੱਢਲੀ ਚੇਲਾਈ ਦੇ ਦਿਨਾਂ ਵਿੱਚ ਪਤਰਸ ਆਪਣੇ ਆਪ ਨੂੰ ਬਲਵਾਨ ਸਮਝਦਾ ਸੀ। ਫਰੀਸੀ ਦੀ ਤਰ੍ਹਾਂ, ਆਪਣੀ ਹੀ ਦ੍ਰਿਸ਼ਟੀ ਵਿੱਚ ਉਹ ‘ਹੋਰ ਮਨੁੱਖਾਂ ਵਰਗਾ ਨਹੀਂ’ ਸੀ। ਜਦੋਂ ਮਸੀਹ ਨੇ ਆਪਣੀ ਵਿਸ਼ਵਾਸਘਾਤ ਦੀ ਪੂਰਵ ਸੰਧਿਆ ਉੱਤੇ ਆਪਣੇ ਚੇਲਿਆਂ ਨੂੰ ਪਹਿਲਾਂ ਹੀ ਚੇਤਾਵਨੀ ਦਿੱਤੀ, ‘ਤੁਸੀਂ ਸਭ ਅੱਜ ਦੀ ਰਾਤ ਮੇਰੇ ਕਾਰਨ ਠੋਕਰ ਖਾਵੋਗੇ,’ ਤਦ ਪਤਰਸ ਨੇ ਪੂਰੇ ਭਰੋਸੇ ਨਾਲ ਐਲਾਨ ਕੀਤਾ, ‘ਭਾਵੇਂ ਸਭ ਠੋਕਰ ਖਾਣ, ਤਦ ਵੀ ਮੈਂ ਨਹੀਂ।’ ਮਰਕੁਸ 14:27, 29। ਪਤਰਸ ਆਪਣੇ ਹੀ ਖਤਰੇ ਨੂੰ ਨਹੀਂ ਜਾਣਦਾ ਸੀ। ਆਤਮ-ਭਰੋਸੇ ਨੇ ਉਸ ਨੂੰ ਭਟਕਾਇਆ। ਉਹ ਆਪਣੇ ਆਪ ਨੂੰ ਪਰਖ ਦੇ ਵਿਰੁੱਧ ਟਿਕੇ ਰਹਿਣ ਦੇ ਯੋਗ ਸਮਝਦਾ ਸੀ; ਪਰ ਕੁਝ ਹੀ ਘੰਟਿਆਂ ਵਿੱਚ ਪਰਖ ਆ ਪਹੁੰਚੀ, ਅਤੇ ਉਸ ਨੇ ਸ਼ਰਾਪਾਂ ਅਤੇ ਸੌਂਹਾਂ ਨਾਲ ਆਪਣੇ ਪ੍ਰਭੂ ਦਾ ਇਨਕਾਰ ਕਰ ਦਿੱਤਾ।” Christ’s Object Lessons, 152.</w:t>
      </w:r>
    </w:p>
    <w:p>
      <w:pPr>
        <w:pStyle w:val="ArticleBody"/>
        <w:jc w:val="left"/>
      </w:pPr>
      <w:r>
        <w:rPr>
          <w:rFonts w:ascii="Nirmala UI" w:hAnsi="Nirmala UI" w:eastAsia="Nirmala UI" w:cs="Nirmala UI"/>
        </w:rPr>
        <w:t>ਕਰ-ਵਸੂਲਣ ਵਾਲਾ ਧਰਮੀ ਠਹਿਰਾਇਆ ਹੋਇਆ ਆਪਣੇ ਘਰ ਗਿਆ।</w:t>
      </w:r>
    </w:p>
    <w:p>
      <w:pPr>
        <w:pStyle w:val="ArticleScripture"/>
        <w:jc w:val="left"/>
      </w:pPr>
      <w:r>
        <w:rPr>
          <w:rFonts w:ascii="Nirmala UI" w:hAnsi="Nirmala UI" w:eastAsia="Nirmala UI" w:cs="Nirmala UI"/>
        </w:rPr>
        <w:t>“ਫ਼ਰੀਸੀ ਅਤੇ ਮਹਿਸੂਲੀਆ ਉਹਨਾਂ ਦੋ ਮਹਾਨ ਵਰਗਾਂ ਦੀ ਨੁਮਾਇੰਦਗੀ ਕਰਦੇ ਹਨ ਜਿਨ੍ਹਾਂ ਵਿੱਚ ਪਰਮੇਸ਼ੁਰ ਦੀ ਉਪਾਸਨਾ ਕਰਨ ਆਉਣ ਵਾਲੇ ਲੋਕ ਵੰਡੇ ਜਾਂਦੇ ਹਨ। ਉਨ੍ਹਾਂ ਦੇ ਪਹਿਲੇ ਦੋ ਪ੍ਰਤਿਨਿਧੀ ਉਹ ਪਹਿਲੇ ਦੋ ਬੱਚਿਆਂ ਵਿੱਚ ਮਿਲਦੇ ਹਨ ਜੋ ਸੰਸਾਰ ਵਿੱਚ ਜਨਮੇ ਸਨ।” Christ’s Object Lessons, 152.</w:t>
      </w:r>
    </w:p>
    <w:p>
      <w:pPr>
        <w:pStyle w:val="ArticleBody"/>
        <w:jc w:val="left"/>
      </w:pPr>
      <w:r>
        <w:rPr>
          <w:rFonts w:ascii="Nirmala UI" w:hAnsi="Nirmala UI" w:eastAsia="Nirmala UI" w:cs="Nirmala UI"/>
        </w:rPr>
        <w:t>ਹਾਬਲ ਅਤੇ ਉਹ ਮਸੂਲੀਏ ਦਾ ਕਾਰਿੰਦਾ ਵਿਸ਼ਵਾਸ ਦੁਆਰਾ ਧਰਮੀ ਠਹਿਰਾਏ ਜਾਣ ਦੇ ਪ੍ਰਤੀਕ ਹਨ।</w:t>
      </w:r>
    </w:p>
    <w:p>
      <w:pPr>
        <w:pStyle w:val="ArticleScripture"/>
        <w:jc w:val="left"/>
      </w:pPr>
      <w:r>
        <w:rPr>
          <w:rFonts w:ascii="Nirmala UI" w:hAnsi="Nirmala UI" w:eastAsia="Nirmala UI" w:cs="Nirmala UI"/>
        </w:rPr>
        <w:t>ਅਤੇ ਚੁੰਗੀ ਲੈਣ ਵਾਲਾ ਦੂਰ ਖੜ੍ਹਾ ਹੋਇਆ, ਆਪਣੀਆਂ ਅੱਖਾਂ ਵੀ ਆਕਾਸ਼ ਵੱਲ ਉਠਾਉਣਾ ਨਾ ਚਾਹੁੰਦਾ ਸੀ, ਪਰ ਆਪਣੀ ਛਾਤੀ ਪੀਟਦਾ ਹੋਇਆ ਕਹਿੰਦਾ ਸੀ, ਹੇ ਪਰਮੇਸ਼ੁਰ, ਮੇਰੇ ਉੱਤੇ, ਜੋ ਪਾਪੀ ਹਾਂ, ਦਇਆ ਕਰ। ਮੈਂ ਤੁਹਾਨੂੰ ਆਖਦਾ ਹਾਂ, ਇਹ ਮਨੁੱਖ ਦੂਜੇ ਨਾਲੋਂ ਧਰਮੀ ਠਹਿਰਾਇਆ ਹੋਇਆ ਆਪਣੇ ਘਰ ਨੂੰ ਗਿਆ; ਕਿਉਂਕਿ ਜੋ ਕੋਈ ਆਪਣੇ ਆਪ ਨੂੰ ਉੱਚਾ ਕਰਦਾ ਹੈ ਉਹ ਨਿਵਾਂ ਕੀਤਾ ਜਾਵੇਗਾ, ਅਤੇ ਜੋ ਆਪਣੇ ਆਪ ਨੂੰ ਨਿਵਾਂ ਕਰਦਾ ਹੈ ਉਹ ਉੱਚਾ ਕੀਤਾ ਜਾਵੇਗਾ। ਲੂਕਾ 18:13, 14.</w:t>
      </w:r>
    </w:p>
    <w:p>
      <w:pPr>
        <w:pStyle w:val="ArticleBody"/>
        <w:jc w:val="left"/>
      </w:pPr>
      <w:r>
        <w:rPr>
          <w:rFonts w:ascii="Nirmala UI" w:hAnsi="Nirmala UI" w:eastAsia="Nirmala UI" w:cs="Nirmala UI"/>
        </w:rPr>
        <w:t>1888 ਦਾ ਸੰਦੇਸ਼ ਪਰਕਾਸ਼ ਦੀ ਪੁਸਤਕ ਦੇ ਅਠਾਰਵੇਂ ਅਧਿਆਇ ਦੇ ਦੂਤ ਦੇ ਉਤਰ ਆਉਣ ਨਾਲ ਸਾਥੀ ਸੀ।</w:t>
      </w:r>
    </w:p>
    <w:p>
      <w:pPr>
        <w:pStyle w:val="ArticleScripture"/>
        <w:jc w:val="left"/>
      </w:pPr>
      <w:r>
        <w:rPr>
          <w:rFonts w:ascii="Nirmala UI" w:hAnsi="Nirmala UI" w:eastAsia="Nirmala UI" w:cs="Nirmala UI"/>
        </w:rPr>
        <w:t>“ਪ੍ਰਭੂ ਨੇ ਆਪਣੀ ਮਹਾਨ ਦਇਆ ਵਿੱਚ ਐਲਡਰ ਵੈਗਨਰ ਅਤੇ ਜੋਨਜ਼ ਦੇ ਰਾਹੀਂ ਆਪਣੀ ਪ੍ਰਜਾ ਨੂੰ ਇਕ ਅਤਿ ਅਮੋਲਕ ਸੰਦੇਸ਼ ਭੇਜਿਆ। ਇਹ ਸੰਦੇਸ਼ ਇਸ ਲਈ ਸੀ ਕਿ ਜਗਤ ਦੇ ਸਾਹਮਣੇ ਉੱਪਰ ਉਠਾਏ ਹੋਏ ਮੁਕਤਿਦਾਤੇ ਨੂੰ ਹੋਰ ਵੱਧ ਪ੍ਰਮੁੱਖਤਾ ਨਾਲ ਰੱਖਿਆ ਜਾਵੇ, ਜੋ ਸਾਰੇ ਸੰਸਾਰ ਦੇ ਪਾਪਾਂ ਲਈ ਬਲੀਦਾਨ ਹੈ। ਇਸ ਨੇ ਜ਼ਾਮਿਨ ਰਾਹੀਂ ਵਿਸ਼ਵਾਸ ਦੇ ਦੁਆਰਾ ਧਰਮੀ ਠਹਿਰਾਏ ਜਾਣ ਨੂੰ ਪ੍ਰਸਤੁਤ ਕੀਤਾ; ਇਸ ਨੇ ਲੋਕਾਂ ਨੂੰ ਮਸੀਹ ਦੀ ਧਾਰਮਿਕਤਾ ਨੂੰ ਸਵੀਕਾਰ ਕਰਨ ਲਈ ਬੁਲਾਇਆ, ਜੋ ਪਰਮੇਸ਼ੁਰ ਦੀਆਂ ਸਾਰੀਆਂ ਆਗਿਆਵਾਂ ਦੀ ਆਗਿਆਕਾਰਤਾ ਵਿੱਚ ਪ੍ਰਗਟ ਹੁੰਦੀ ਹੈ। ਬਹੁਤਿਆਂ ਦੀ ਨਿਗਾਹ ਯਿਸੂ ਤੋਂ ਹਟ ਗਈ ਸੀ। ਉਹਨਾਂ ਨੂੰ ਆਪਣੀਆਂ ਅੱਖਾਂ ਉਸ ਦੇ ਦਿਵਯ ਵਿਅਕਤਿਤਵ, ਉਸ ਦੀਆਂ ਮਹਿਮਾਵਾਂ, ਅਤੇ ਮਨੁੱਖੀ ਕੁਲ ਲਈ ਉਸ ਦੇ ਅਪਰਿਵਰਤਨਸ਼ੀਲ ਪ੍ਰੇਮ ਵੱਲ ਮੋੜਣ ਦੀ ਲੋੜ ਸੀ। ਸਭ ਸ਼ਕਤੀ ਉਸ ਦੇ ਹੱਥਾਂ ਵਿੱਚ ਦਿੱਤੀ ਗਈ ਹੈ, ਤਾਂ ਜੋ ਉਹ ਮਨੁੱਖਾਂ ਉੱਤੇ ਧਨਾਢ ਦਾਤਾਂ ਬਖ਼ਸ਼ੇ, ਅਤੇ ਅਸਹਾਇ ਮਨੁੱਖੀ ਕਰਮਕਾਰੀ ਨੂੰ ਆਪਣੀ ਹੀ ਧਾਰਮਿਕਤਾ ਦੀ ਅਨਮੋਲ ਦਾਤ ਪ੍ਰਦਾਨ ਕਰੇ। ਇਹੀ ਉਹ ਸੰਦੇਸ਼ ਹੈ ਜਿਸ ਨੂੰ ਪਰਮੇਸ਼ੁਰ ਨੇ ਜਗਤ ਨੂੰ ਦਿੱਤਾ ਜਾਣ ਲਈ ਆਗਿਆ ਕੀਤਾ। ਇਹ ਤੀਸਰੇ ਦੂਤ ਦਾ ਸੰਦੇਸ਼ ਹੈ, ਜਿਸ ਦਾ ਉੱਚੀ ਅਵਾਜ਼ ਨਾਲ ਪ੍ਰਚਾਰ ਕੀਤਾ ਜਾਣਾ ਹੈ, ਅਤੇ ਜਿਸ ਦੇ ਨਾਲ ਉਸ ਦੇ ਆਤਮਾ ਦਾ ਵੱਡੇ ਮਾਪ ਵਿੱਚ ਉਡੇਲਿਆ ਜਾਣਾ ਸੰਬੰਧਿਤ ਹੈ।” Testimonies to Ministers, 91.</w:t>
      </w:r>
    </w:p>
    <w:p>
      <w:pPr>
        <w:pStyle w:val="ArticleHeading"/>
        <w:jc w:val="left"/>
      </w:pPr>
      <w:r>
        <w:rPr>
          <w:rFonts w:ascii="Nirmala UI" w:hAnsi="Nirmala UI" w:eastAsia="Nirmala UI" w:cs="Nirmala UI"/>
        </w:rPr>
        <w:t>ਲਾਓਦੀਕਿਆ ਲਈ ਸੰਦੇਸ਼</w:t>
      </w:r>
    </w:p>
    <w:p>
      <w:pPr>
        <w:pStyle w:val="ArticleScripture"/>
        <w:jc w:val="left"/>
      </w:pPr>
      <w:r>
        <w:rPr>
          <w:rFonts w:ascii="Nirmala UI" w:hAnsi="Nirmala UI" w:eastAsia="Nirmala UI" w:cs="Nirmala UI"/>
        </w:rPr>
        <w:t>“ਜੋ ਸੰਦੇਸ਼ ਸਾਨੂੰ ਏ. ਟੀ. ਜੋਨਸ ਅਤੇ ਈ. ਜੇ. ਵੈਗਨਰ ਦੁਆਰਾ ਦਿੱਤਾ ਗਿਆ, ਉਹ ਲਾਓਦੀਕਿਆ ਦੀ ਕਲੀਸਿਆ ਲਈ ਪਰਮੇਸ਼ੁਰ ਦਾ ਸੰਦੇਸ਼ ਹੈ; ਅਤੇ ਹਾਏ ਉਸ ਮਨੁੱਖ ਉੱਤੇ ਜੋ ਸੱਚਾਈ ਉੱਤੇ ਵਿਸ਼ਵਾਸ ਕਰਨ ਦਾ ਦਾਅਵਾ ਤਾਂ ਕਰਦਾ ਹੈ, ਪਰ ਫਿਰ ਵੀ ਦੂਜਿਆਂ ਉੱਤੇ ਪਰਮੇਸ਼ੁਰ-ਦਿੱਤੀਆਂ ਕਿਰਨਾਂ ਦਾ ਪ੍ਰਤੀਬਿੰਬ ਨਹੀਂ ਪਾਂਦਾ।” The 1888 Materials, 1053.</w:t>
      </w:r>
    </w:p>
    <w:p>
      <w:pPr>
        <w:pStyle w:val="ArticleHeading"/>
        <w:jc w:val="left"/>
      </w:pPr>
      <w:r>
        <w:rPr>
          <w:rFonts w:ascii="Nirmala UI" w:hAnsi="Nirmala UI" w:eastAsia="Nirmala UI" w:cs="Nirmala UI"/>
        </w:rPr>
        <w:t>ਪਿਛਲੀ ਵਰਖਾ ਦਾ ਸੁਨੇਹਾ</w:t>
      </w:r>
    </w:p>
    <w:p>
      <w:pPr>
        <w:pStyle w:val="ArticleScripture"/>
        <w:jc w:val="left"/>
      </w:pPr>
      <w:r>
        <w:rPr>
          <w:rFonts w:ascii="Nirmala UI" w:hAnsi="Nirmala UI" w:eastAsia="Nirmala UI" w:cs="Nirmala UI"/>
        </w:rPr>
        <w:t>“ਪਿਛਲੀ ਵਰਖਾ ਪਰਮੇਸ਼ੁਰ ਦੇ ਲੋਕਾਂ ਉੱਤੇ ਵਰਸਣੀ ਹੈ। ਇੱਕ ਸ਼ਕਤੀਸ਼ਾਲੀ ਦੂਤ ਸੁਰਗ ਤੋਂ ਥੱਲੇ ਉਤਰਨ ਵਾਲਾ ਹੈ, ਅਤੇ ਸਾਰੀ ਧਰਤੀ ਉਸ ਦੀ ਮਹਿਮਾ ਨਾਲ ਪ੍ਰਕਾਸ਼ਿਤ ਹੋ ਜਾਣੀ ਹੈ।” Review and Herald, April 21, 1891.</w:t>
      </w:r>
    </w:p>
    <w:p>
      <w:pPr>
        <w:pStyle w:val="ArticleHeading"/>
        <w:jc w:val="left"/>
      </w:pPr>
      <w:r>
        <w:rPr>
          <w:rFonts w:ascii="Nirmala UI" w:hAnsi="Nirmala UI" w:eastAsia="Nirmala UI" w:cs="Nirmala UI"/>
        </w:rPr>
        <w:t>ਨਿਊਯਾਰਕ ਸ਼ਹਿਰ ਅਤੇ 9/11</w:t>
      </w:r>
    </w:p>
    <w:p>
      <w:pPr>
        <w:pStyle w:val="ArticleScripture"/>
        <w:jc w:val="left"/>
      </w:pPr>
      <w:r>
        <w:rPr>
          <w:rFonts w:ascii="Nirmala UI" w:hAnsi="Nirmala UI" w:eastAsia="Nirmala UI" w:cs="Nirmala UI"/>
        </w:rPr>
        <w:t>“ਹੁਣ ਕੀ ਇਹ ਉਹ ਬਚਨ ਆਉਂਦਾ ਹੈ ਜੋ ਮੈਂ ਘੋਸ਼ਿਤ ਕੀਤਾ ਹੈ ਕਿ ਨਿਊਯਾਰਕ ਨੂੰ ਇੱਕ ਜਵਾਰੀ ਲਹਿਰ ਦੁਆਰਾ ਬਹਾ ਦਿੱਤਾ ਜਾਣਾ ਹੈ? ਇਹ ਮੈਂ ਕਦੇ ਨਹੀਂ ਕਿਹਾ। ਮੈਂ ਕਿਹਾ ਹੈ ਕਿ, ਜਦੋਂ ਮੈਂ ਉੱਥੇ ਉੱਪਰ ਚੜ੍ਹਦੀਆਂ ਮਹਾਨ ਇਮਾਰਤਾਂ ਨੂੰ, ਮੰਜ਼ਿਲ ਉੱਤੇ ਮੰਜ਼ਿਲ, ਵੇਖਿਆ, ਤਾਂ ਮੈਂ ਕਿਹਾ, ‘ਕਿੰਨੇ ਭਿਆਨਕ ਦ੍ਰਿਸ਼ ਘਟਣਗੇ ਜਦੋਂ ਪ੍ਰਭੂ ਧਰਤੀ ਨੂੰ ਭਿਆਨਕ ਰੂਪ ਨਾਲ ਹਿਲਾਉਣ ਲਈ ਉੱਠੇਗਾ! ਤਦ ਪ੍ਰਕਾਸ਼ ਦੀ ਪੋਥੀ 18:1–3 ਦੇ ਬਚਨ ਪੂਰੇ ਹੋਣਗੇ।’ ਪ੍ਰਕਾਸ਼ ਦੀ ਪੋਥੀ ਦਾ ਸਾਰਾ ਅਠਾਰ੍ਹਵਾਂ ਅਧਿਆਇ ਉਸ ਗੱਲ ਦੀ ਚੇਤਾਵਨੀ ਹੈ ਜੋ ਧਰਤੀ ਉੱਤੇ ਆਉਣ ਵਾਲੀ ਹੈ। ਪਰ ਨਿਊਯਾਰਕ ਉੱਤੇ ਕੀ ਆਉਣ ਵਾਲਾ ਹੈ, ਇਸ ਬਾਰੇ ਮੈਨੂੰ ਵਿਸ਼ੇਸ਼ ਤੌਰ ‘ਤੇ ਕੋਈ ਜੋਤਿ ਨਹੀਂ ਮਿਲੀ, ਕੇਵਲ ਇਹ ਕਿ ਮੈਂ ਜਾਣਦੀ ਹਾਂ ਕਿ ਇੱਕ ਦਿਨ ਉੱਥੇ ਦੀਆਂ ਉਹ ਮਹਾਨ ਇਮਾਰਤਾਂ ਪਰਮੇਸ਼ੁਰ ਦੀ ਸ਼ਕਤੀ ਦੇ ਮੋੜਣ ਅਤੇ ਉਲਟਣ-ਪੁਲਟਣ ਨਾਲ ਢਾਹ ਦਿੱਤੀਆਂ ਜਾਣਗੀਆਂ। ਮੈਨੂੰ ਦਿੱਤੀ ਗਈ ਜੋਤਿ ਤੋਂ ਮੈਂ ਜਾਣਦੀ ਹਾਂ ਕਿ ਸੰਸਾਰ ਵਿੱਚ ਵਿਨਾਸ਼ ਹੈ। ਪ੍ਰਭੂ ਦਾ ਇੱਕ ਬਚਨ, ਉਸ ਦੀ ਮਹਾਨ ਸ਼ਕਤੀ ਦਾ ਇੱਕ ਹੀ ਸਪਰਸ਼, ਅਤੇ ਇਹ ਵਿਸ਼ਾਲ ਢਾਂਚੇ ਡਿੱਗ ਪੈਣਗੇ। ਐਸੇ ਦ੍ਰਿਸ਼ ਘਟਣਗੇ ਜਿਨ੍ਹਾਂ ਦੀ ਭਿਆਨਕਤਾ ਦੀ ਅਸੀਂ ਕਲਪਨਾ ਵੀ ਨਹੀਂ ਕਰ ਸਕਦੇ।” Review and Herald, July 5, 1906.</w:t>
      </w:r>
    </w:p>
    <w:p>
      <w:pPr>
        <w:pStyle w:val="ArticleBody"/>
        <w:jc w:val="left"/>
      </w:pPr>
      <w:r>
        <w:rPr>
          <w:rFonts w:ascii="Nirmala UI" w:hAnsi="Nirmala UI" w:eastAsia="Nirmala UI" w:cs="Nirmala UI"/>
        </w:rPr>
        <w:t>ਟੈਕਸ ਇਕੱਠਾ ਕਰਨ ਵਾਲਾ ਪਤਰਸ ਉਸ ਆਤਮਾ ਦਾ ਪ੍ਰਤੀਕ ਹੈ ਜੋ ਵਿਸ਼ਵਾਸ ਦੁਆਰਾ ਧਰਮੀ ਠਹਿਰਾਇਆ ਜਾਂਦਾ ਹੈ, ਅਤੇ ਵਿਸ਼ਵਾਸ ਦੁਆਰਾ ਧਰਮੀ ਠਹਿਰਾਉਣਾ ਤੀਜੇ ਦੂਤ ਦਾ ਸੰਦੇਸ਼ ਹੈ; ਇਹ ਲਾਓਦੀਕਿਆ ਦਾ ਸੰਦੇਸ਼ ਹੈ ਜੋ 9/11 ਉੱਤੇ ਆਇਆ, ਜਦੋਂ ਨਿਊਯਾਰਕ ਦੀਆਂ ਮਹਾਨ ਇਮਾਰਤਾਂ ਡਿੱਗ ਪਈਆਂ ਅਤੇ ਪ੍ਰਕਾਸ਼ ਦੀ ਪੋਥੀ 18:1–3 ਪੂਰੀ ਹੋਈ। ਤਦ ਪਿਛਲੀ ਵਰਖਾ ਛਿਟੇ ਮਾਰਣ ਲੱਗੀ ਅਤੇ ਇੱਕ ਲੱਖ ਚੁਆਲੀਹ ਹਜ਼ਾਰਾਂ ਦੀ ਮੁਹਰਬੰਦੀ ਸ਼ੁਰੂ ਹੋਈ। ਇੱਕ ਲੱਖ ਚੁਆਲੀਹ ਹਜ਼ਾਰਾਂ ਦੀ ਮੁਹਰਬੰਦੀ ਦੇ ਸਮੇਂ ਦੇ ਅੰਤ ਉੱਤੇ ਪ੍ਰਕਾਸ਼ ਦੀ ਪੋਥੀ ਅਠਾਰ੍ਹਾਂ ਦਾ ਦੂਤ ਮਹਾਦੂਤ ਮੀਕਾਏਲ ਦੇ ਰੂਪ ਵਿੱਚ ਉਤਰਾ ਅਤੇ ਤਿੰਨ ਪਰਖਾਂ ਦੁਆਰਾ ਪਤਰਸ ਨੂੰ ਜੀ ਉਠਾਇਆ। ਪਹਿਲੀ ਪਰਖ 31 ਦਸੰਬਰ, 2023 ਨੂੰ ਸ਼ੁਰੂ ਹੋਈ, ਅਤੇ ਉਸ ਨੇ ਉਸ ਬੁਨਿਆਦੀ ਸੱਚਾਈ ਦਾ ਪ੍ਰਤੀਨਿਧਿਤਵ ਕੀਤਾ ਕਿ ਦਾਨੀਏਲ ਗਿਆਰਾਂ ਦੀ ਆਇਤ ਚੌਦਾਂ ਵਿੱਚ ਰੋਮ ਉਹ ਸ਼ਕਤੀ ਹੈ ਜੋ ਦਰਸ਼ਨ ਨੂੰ ਸਥਾਪਿਤ ਕਰਦੀ ਹੈ। ਉਹ ਦਰਸ਼ਨ ਖ਼ਾਜ਼ੋਨ ਦਰਸ਼ਨ ਹੈ, ਜੋ ਭਵਿੱਖਬਾਣੀ ਦੀ ਬਾਹਰੀ ਰੇਖਾ ਦਾ ਪ੍ਰਤੀਕ ਹੈ, ਜਿਸ ਬਾਰੇ ਸੁਲੇਮਾਨ ਕਹਿੰਦਾ ਹੈ ਕਿ ਉਹ ਜੀਵਨ ਜਾਂ ਮੌਤ ਹੈ।</w:t>
      </w:r>
    </w:p>
    <w:p>
      <w:pPr>
        <w:pStyle w:val="ArticleScripture"/>
        <w:jc w:val="left"/>
      </w:pPr>
      <w:r>
        <w:rPr>
          <w:rFonts w:ascii="Nirmala UI" w:hAnsi="Nirmala UI" w:eastAsia="Nirmala UI" w:cs="Nirmala UI"/>
        </w:rPr>
        <w:t>ਜਿੱਥੇ [chazon] ਦਰਸ਼ਨ ਨਹੀਂ ਹੁੰਦਾ, ਉੱਥੇ ਲੋਕ ਨਾਸ ਹੋ ਜਾਂਦੇ ਹਨ; ਪਰ ਜੋ ਵਿਵਸਥਾ ਨੂੰ ਮੰਨਦਾ ਹੈ, ਉਹ ਧੰਨ ਹੈ। ਨੀਤਿਵਚਨ 29:18।</w:t>
      </w:r>
    </w:p>
    <w:p>
      <w:pPr>
        <w:pStyle w:val="ArticleBody"/>
        <w:jc w:val="left"/>
      </w:pPr>
      <w:r>
        <w:rPr>
          <w:rFonts w:ascii="Nirmala UI" w:hAnsi="Nirmala UI" w:eastAsia="Nirmala UI" w:cs="Nirmala UI"/>
        </w:rPr>
        <w:t>ਪਤਰਸ ਦੀ ਦੂਜੀ ਪਰਖ ਮੰਦਰ ਦੀ ਪਰਖ ਹੈ, ਜੋ ਵਿਸ਼ਵਾਸ ਦੁਆਰਾ ਸਭ ਤੋਂ ਪਵਿੱਤਰ ਸਥਾਨ ਵਿੱਚ ਪ੍ਰਵੇਸ਼ ਕਰਨ ਦੀ ਮੰਗ ਕਰਦੀ ਹੈ, ਜਿਵੇਂ ਸਿਸਟਰ ਵਾਈਟ ਨੇ ਆਪਣੇ ਪਹਿਲੇ ਦਰਸ਼ਨਾਂ ਵਿੱਚ ਦਰਸਾਇਆ ਸੀ। ਉੱਥੇ ਉਸ ਨੇ ਸੱਤਵੇਂ-ਦਿਨ ਦੇ ਸਬਤ ਦੀ ਆਗਿਆ ਨੂੰ ਹੋਰ ਨੌਂ ਆਗਿਆਵਾਂ ਤੋਂ ਉੱਪਰ ਪ੍ਰਕਾਸ਼ਮਾਨ ਦੇਖਿਆ। ਨਿਆਂ ਦੇ ਆਰੰਭ ਸਮੇਂ ਉਹ ਸਿਧਾਂਤ ਉਸ ਅਵਤਾਰ ਦੇ ਸਿਧਾਂਤ ਨੂੰ ਦਰਸਾਉਂਦਾ ਹੈ, ਜੋ ਅੰਤਿਮ ਦਿਨਾਂ ਵਿੱਚ, ਨਿਆਂ ਦੇ ਸਮਾਪਨ ਦੌਰਾਨ, ਹੋਰ ਭਵਿੱਖਬਾਣੀ-ਸੰਬੰਧੀ ਸਿਧਾਂਤਾਂ ਤੋਂ ਉੱਪਰ ਪ੍ਰਕਾਸ਼ਮਾਨ ਹੁੰਦਾ ਹੈ। ਮਸੀਹ ਦੇ ਦਿਵਯ ਹੋਣ ਦੇ ਬਾਵਜੂਦ, ਆਪਣੇ ਉੱਤੇ ਪਤਿਤ ਪਾਪਮਈ ਸ਼ਰੀਰ ਧਾਰਣ ਕਰਨ ਦਾ ਸਿਧਾਂਤ—ਹਾਲਾਂਕਿ ਉਹ ਪਾਪ ਤੋਂ ਅਜਾਣ ਸੀ—ਵੱਖ-ਵੱਖ ਦ੍ਰਿਸ਼ਟਾਂਤਾਂ ਵਿੱਚ ਪ੍ਰਤੀਕਿਤ ਕੀਤਾ ਗਿਆ ਹੈ। ਸਭ ਤੋਂ ਮਹੱਤਵਪੂਰਨ ਸੱਤ ਵਾਰਾਂ ਦਾ ਸਿਧਾਂਤ ਹੈ। ਸੱਤ ਵਾਰਾਂ ਦਾ ਸਿਧਾਂਤ ਮਿਲਰ ਦੀਆਂ ਭਵਿੱਖਬਾਣੀ-ਸੰਬੰਧੀ ਖੋਜਾਂ ਦਾ ਅਲਫਾ ਸੀ, ਅਤੇ 1856 ਵਿੱਚ ਇਹ ਉਹੀ ਸਿਧਾਂਤ ਸੀ ਜਿਸ ਨੇ ਮਿਲਰਾਈਟ ਇਤਿਹਾਸ ਦੇ ਓਮੇਗਾ ਸਿਧਾਂਤ ਦਾ ਪ੍ਰਤੀਨਿਧਿਤਵ ਕੀਤਾ, ਜਿੱਥੇ ਮਿਲਰਾਈਟ ਫਿਲਾਡੈਲਫੀਅਨ ਐਡਵੈਂਟਿਜ਼ਮ ਨੇ ਸੱਤ ਸਾਲਾਂ ਤੱਕ ਬਗਾਵਤ ਕੀਤੀ ਅਤੇ 1863 ਵਿੱਚ ਲਾਓਦਿਕੀਆਈ ਸੱਤਵੇਂ-ਦਿਨ ਦੀ ਐਡਵੈਂਟਿਸਟ ਕਲੀਸੀਆ ਬਣ ਗਿਆ।</w:t>
      </w:r>
    </w:p>
    <w:p>
      <w:pPr>
        <w:pStyle w:val="ArticleBody"/>
        <w:jc w:val="left"/>
      </w:pPr>
      <w:r>
        <w:rPr>
          <w:rFonts w:ascii="Nirmala UI" w:hAnsi="Nirmala UI" w:eastAsia="Nirmala UI" w:cs="Nirmala UI"/>
        </w:rPr>
        <w:t>ਹਿਜ਼ਕੀਏਲ ਸੈਂਤੀਹ ਦੀਆਂ ਦੋ ਲੱਕੜੀਆਂ ਉੱਤਰੀ ਅਤੇ ਦੱਖਣੀ ਰਾਜਾਂ ਦੇ ਵਿਰੁੱਧ ਦੋ 2,520-ਸਾਲਾ ਨਿਆਇਕ ਦੰਡਾਂ ਦਾ ਪ੍ਰਤੀਕ ਹਨ। ਉੱਤਰੀ ਰਾਜ ਮਨੁੱਖੀ ਸਰੀਰਿਕ ਸੁਭਾਵ ਦਾ ਪ੍ਰਤੀਕ ਹੈ ਅਤੇ ਦੱਖਣੀ ਰਾਜ ਉਸ ਮਨ ਦਾ ਪ੍ਰਤੀਕ ਹੈ ਜੋ ਮਸੀਹ ਦੇ ਮਨ ਨਾਲ ਏਕਤਾ ਵਿੱਚ ਜੋੜਿਆ ਜਾਣ ਲਈ ਰਚਿਆ ਗਿਆ ਸੀ; ਇਸ ਤਰ੍ਹਾਂ, ਦਿਵਿਆਤਾ ਮਨੁੱਖਤਾ ਨਾਲ ਏਕਤ੍ਰ ਹੋ ਜਾਂਦੀ। ਇਹ ਅਵਤਾਰ ਦੇ ਸਿਧਾਂਤ ਦੀ ਇੱਕ ਸਰਲ ਰੂਪ ਵਿੱਚ ਪੇਸ਼ਕਾਰੀ ਹੈ। ਸੱਤ ਸਮੇਂ ਮਿਲਰਾਈਟ ਇਤਿਹਾਸ ਦਾ ਅਲਫ਼ਾ ਅਤੇ ਓਮੇਗਾ ਸਨ, ਅਤੇ ਜਿਵੇਂ ਇਹ ਅਵਤਾਰ ਦਾ ਪ੍ਰਤੀਕ ਹੈ, ਤਿਵੇਂ ਹੀ ਇਹ 1844 ਦੀ ਅਲਫ਼ਾ ਸੱਬਥ ਸਿੱਖਿਆ ਦੇ ਸੰਬੰਧ ਵਿੱਚ ਸੈਵੰਥ-ਡੇ ਐਡਵੈਂਟਿਸਟ ਇਤਿਹਾਸ ਦਾ ਵੀ ਓਮੇਗਾ ਹੈ। ਇੱਕ ਸੱਤਵੇਂ ਦਿਨ ਦੇ ਸੱਬਥ ਦਾ ਚਿੰਨ੍ਹ ਹੈ ਅਤੇ ਦੂਜਾ ਸੱਤਵੇਂ ਸਾਲ ਦੇ ਸੱਬਥ ਦਾ ਚਿੰਨ੍ਹ ਹੈ।</w:t>
      </w:r>
    </w:p>
    <w:p>
      <w:pPr>
        <w:pStyle w:val="ArticleBody"/>
        <w:jc w:val="left"/>
      </w:pPr>
      <w:r>
        <w:rPr>
          <w:rFonts w:ascii="Nirmala UI" w:hAnsi="Nirmala UI" w:eastAsia="Nirmala UI" w:cs="Nirmala UI"/>
        </w:rPr>
        <w:t>ਪਤਰਸ ਦਾ ਨਾਮ ਪਾਨਿਉਮ ਵਿੱਚ ਬਦਲਿਆ ਜਾਂਦਾ ਹੈ, ਜੋ ਚੁਣੇ ਹੋਏ ਲੋਕਾਂ ਨਾਲ ਪਹਿਲੇ ਵਾਅਦੇ ਦੀ ਅਬਰਾਹਾਮੀ ਪ੍ਰਤੀਨਿਧਤਾ ਲਈ ਦੂਜਾ ਕਦਮ ਸੀ; ਅਤੇ ਆਪਣੇ ਦੂਜੇ ਕਦਮ ਉੱਤੇ ਪਤਰਸ ਚੁਣੇ ਹੋਏ ਲੋਕਾਂ ਨਾਲ ਆਖਰੀ ਵਾਅਦੇ ਦਾ ਪ੍ਰਤੀਨਿਧੀ ਬਣ ਜਾਂਦਾ ਹੈ। ਇਹ ਅਧਿਆਇ ਗਿਆਰਾਂ ਤੋਂ ਬਾਈਂ ਦੀ ਲੜੀ ਵਿੱਚ ਦੂਜਾ ਕਦਮ ਹੈ, ਅਤੇ ਇਹ ਉਹ ਤਿੰਨ ਵਾਰਾਂ ਵਿੱਚੋਂ ਦੂਜੀ ਵਾਰ ਹੈ ਜਦੋਂ ਪਤਰਸ, ਯਾਕੂਬ ਅਤੇ ਯੂਹੰਨਾ ਹੋਰ ਚੇਲਿਆਂ ਤੋਂ ਦੂਰ ਯਿਸੂ ਦੇ ਨਾਲ ਗਏ, ਅਤੇ ਉਹ ਤਿੰਨ ਵਾਰਾਂ ਵਿੱਚੋਂ ਦੂਜੀ ਵਾਰ ਹੈ ਜਦੋਂ ਆਕਾਸ਼ੀ ਪਿਤਾ ਨੇ ਬੋਲਿਆ। ਨੀਰੋ ਦੀ ਲੜੀ ਰਾਫੀਆ ਅਤੇ ਪਾਨਿਉਮ ਦੀਆਂ ਲੜਾਈਆਂ ਦੇ ਵਿਚਕਾਰਲੇ ਮੱਧ-ਬਿੰਦੂ ਉੱਤੇ ਸਮਾਪਤ ਹੁੰਦੀ ਹੈ, ਕਿਉਂਕਿ ਇਹ 250 ਸਾਲਾਂ ਦੇ ਹੋਰ ਦੋ ਅਵਧੀਆਂ ਨਾਲ ਇਕਸਾਰ ਹੁੰਦੀ ਹੈ ਜੋ 457 BC ਅਤੇ 1776 ਵਿੱਚ ਸ਼ੁਰੂ ਹੋਈਆਂ। 457 BC 207 BC ਵਿੱਚ ਸਮਾਪਤ ਹੋਇਆ ਅਤੇ 1776, 2026 ਵਿੱਚ ਸਮਾਪਤ ਹੁੰਦਾ ਹੈ। ਪਤਰਸ 207 BC, 2026, 313 ਅਤੇ ਮੰਦਰ ਦੀ ਉਸ ਪਰਖ ਉੱਤੇ ਹੈ ਜੋ ਗਧੇ ਨੂੰ ਖੋਲ੍ਹਣ ਦੀ ਤੀਜੀ ਅਤੇ ਲਿਟਮਸ ਪਰਖ ਤੋਂ ਪਹਿਲਾਂ ਆਉਂਦੀ ਹੈ, ਜਿਸ ਨੂੰ ਤੁਰਹੀਆਂ ਦੇ ਤਿਉਹਾਰ ਵਜੋਂ ਦਰਸਾਇਆ ਗਿਆ ਹੈ।</w:t>
      </w:r>
    </w:p>
    <w:p>
      <w:pPr>
        <w:pStyle w:val="ArticleBody"/>
        <w:jc w:val="left"/>
      </w:pPr>
      <w:r>
        <w:rPr>
          <w:rFonts w:ascii="Nirmala UI" w:hAnsi="Nirmala UI" w:eastAsia="Nirmala UI" w:cs="Nirmala UI"/>
        </w:rPr>
        <w:t>ਪਤਰਸ ਦੀ ਪਰਖ ਇਹ ਹੈ ਕਿ ਉਹ ਮਸੀਹ ਦਾ ਅਨੁਸਰਣ ਕਰਦਾ ਹੋਇਆ ਸਭ ਤੋਂ ਪਵਿੱਤਰ ਸਥਾਨ ਵਿੱਚ ਪ੍ਰਵੇਸ਼ ਕਰੇ, ਅਤੇ ਉਸ ਦਾ ਕੰਮ ਇਹ ਹੈ ਕਿ ਨੈਸ਼ਵਿਲ ਦੇ ਅੱਗ ਦੇ ਗੋਲਿਆਂ ਦੇ ਸੰਦੇਸ਼ ਨੂੰ ਸੁਧਾਰੇ ਅਤੇ ਫਿਰ ਉਸ ਸੁਧਾਰੇ ਹੋਏ ਸੰਦੇਸ਼ ਦਾ ਪ੍ਰਚਾਰ ਕਰੇ। ਪਤਰਸ ਦਾ ਨੈਸ਼ਵਿਲ ਦੇ ਅੱਗ ਦੇ ਗੋਲਿਆਂ ਬਾਰੇ ਸੰਦੇਸ਼ ਪੈਂਤਕੁਸਤ ਦਾ ਸੰਦੇਸ਼ ਹੈ, ਜੋ ਪਹਿਲਾਂ ਉੱਪਰਲੇ ਕੋਠੇ ਵਿੱਚ ਪੇਸ਼ ਕੀਤਾ ਗਿਆ ਸੀ ਅਤੇ ਉਸ ਤੋਂ ਬਾਅਦ ਮੰਦਰ ਵਿੱਚ। ਉਹ ਆਪਣਾ ਸੰਦੇਸ਼ ਇਸ ਤਰ੍ਹਾਂ ਪੇਸ਼ ਕਰਦਾ ਹੈ ਕਿ ਨੈਸ਼ਵਿਲ ਦੇ ਅੱਗ ਦੇ ਗੋਲਿਆਂ ਦੀ ਪਹਿਚਾਣ ਹੋਵੇ, ਅਤੇ ਰਾਫੀਆ ਦੀ ਲੜਾਈ ਦੀ ਪੂਰਤੀ, ਪੈਨਿਯਮ ਦੀ ਲੜਾਈ ਦੇ ਸੰਬੰਧ ਵਿੱਚ, ਜੋ ਸੋਲ੍ਹਵੇਂ ਪਦ ਦੇ ਐਤਵਾਰ ਦੇ ਕਾਨੂੰਨ ਉੱਤੇ ਆਕਟੀਅਮ ਦੀ ਲੜਾਈ ਬਣ ਜਾਂਦੀ ਹੈ। ਸੋਲ੍ਹਵੇਂ ਪਦ ਦਾ ਐਤਵਾਰ ਦਾ ਕਾਨੂੰਨ ਇਕਤਾਲੀਵੇਂ ਪਦ ਅਤੇ ਬਾਈਂਵੇਂ ਪਦ ਦਾ ਐਤਵਾਰ ਦਾ ਕਾਨੂੰਨ ਵੀ ਹੈ। ਇਹ ਤਿੰਨੇ ਪਦ ਇਕੱਤੀਵੇਂ ਪਦ ਨਾਲ ਵੀ ਮੇਲ ਖਾਂਦੇ ਹਨ, ਜਿੱਥੇ ਪਾਪਾਈ ਸੱਤਾ ਨੇ 538 ਵਿੱਚ ਨਿਯੰਤਰਣ ਸੰਭਾਲਿਆ ਅਤੇ ਔਰਲੀਅਨ ਦੀ ਤੀਜੀ ਸਭਾ ਵਿੱਚ ਐਤਵਾਰ ਦਾ ਕਾਨੂੰਨ ਪਾਸ ਕੀਤਾ। ਜੋ ਪਦ ਇਕੱਤੀਵੇਂ ਪਦ ਤੱਕ ਲੈ ਜਾਂਦੇ ਹਨ, ਉਹ ਉਹਨਾਂ ਮੀਲ-ਪੱਥਰਾਂ ਦੀ ਪਹਿਚਾਣ ਕਰਦੇ ਹਨ ਜਿਨ੍ਹਾਂ ਨੇ 538 ਦੇ ਐਤਵਾਰ ਦੇ ਕਾਨੂੰਨ ਵੱਲ ਲੈ ਗਿਆ ਅਤੇ ਉਸ ਇਤਿਹਾਸ ਦਾ ਪ੍ਰਤੀਰੂਪ ਹਨ ਜੋ ਜਲਦੀ ਆਉਣ ਵਾਲੇ ਐਤਵਾਰ ਦੇ ਕਾਨੂੰਨ ਤੋਂ ਪਹਿਲਾਂ ਆਉਂਦਾ ਹੈ।</w:t>
      </w:r>
    </w:p>
    <w:p>
      <w:pPr>
        <w:pStyle w:val="ArticleScripture"/>
        <w:jc w:val="left"/>
      </w:pPr>
      <w:r>
        <w:rPr>
          <w:rFonts w:ascii="Nirmala UI" w:hAnsi="Nirmala UI" w:eastAsia="Nirmala UI" w:cs="Nirmala UI"/>
        </w:rPr>
        <w:t>ਕਿਉਂਕਿ ਕਿੱਤੀਮ ਦੇ ਜਹਾਜ਼ ਉਸ ਦੇ ਵਿਰੁੱਧ ਆਉਣਗੇ; ਇਸ ਲਈ ਉਹ ਦੁੱਖੀ ਹੋਵੇਗਾ, ਅਤੇ ਮੁੜ ਜਾਵੇਗਾ, ਅਤੇ ਪਵਿੱਤਰ ਵਾਅਦੇ ਦੇ ਵਿਰੁੱਧ ਕ੍ਰੋਧ ਰੱਖੇਗਾ; ਉਹ ਐਸਾ ਹੀ ਕਰੇਗਾ; ਬਲਕਿ ਉਹ ਮੁੜ ਆਵੇਗਾ, ਅਤੇ ਉਹਨਾਂ ਨਾਲ ਸਮਝੌਤਾ ਕਰੇਗਾ ਜੋ ਪਵਿੱਤਰ ਵਾਅਦੇ ਨੂੰ ਤਿਆਗ ਦਿੰਦੇ ਹਨ। ਅਤੇ ਸੈਨਿਕ ਬਲ ਉਸ ਦੀ ਪੱਖਦਾਰੀ ਵਿੱਚ ਖੜ੍ਹੇ ਹੋਣਗੇ, ਅਤੇ ਉਹ ਤਾਕਤ ਦੇ ਪਵਿੱਤਰ ਸਥਾਨ ਨੂੰ ਅਪਵਿੱਤਰ ਕਰਨਗੇ, ਅਤੇ ਨਿੱਤ ਦੀ ਬਲੀ ਨੂੰ ਹਟਾ ਦੇਣਗੇ, ਅਤੇ ਉਹ ਉਸ ਘਿਨਾਉਣੀ ਵਸਤੂ ਨੂੰ ਸਥਾਪਿਤ ਕਰਨਗੇ ਜੋ ਉਜਾੜ ਕਰਦੀ ਹੈ। ਦਾਨੀਏਲ 11:30, 31.</w:t>
      </w:r>
    </w:p>
    <w:p>
      <w:pPr>
        <w:pStyle w:val="ArticleBody"/>
        <w:jc w:val="left"/>
      </w:pPr>
      <w:r>
        <w:rPr>
          <w:rFonts w:ascii="Nirmala UI" w:hAnsi="Nirmala UI" w:eastAsia="Nirmala UI" w:cs="Nirmala UI"/>
        </w:rPr>
        <w:t>“ਚਿੱਤੀਮ ਦੇ ਜਹਾਜ਼” ਵੈਂਡਲਾਂ ਦਾ ਪ੍ਰਤੀਕ ਸਨ, ਜਿਨ੍ਹਾਂ ਨੂੰ ਪ੍ਰਕਾਸ਼ ਦੀ ਪੋਥੀ ਦੇ ਅੱਠਵੇਂ ਅਧਿਆਇ ਵਿੱਚ ਦੂਜੇ ਤੁਰਹੇ ਵਜੋਂ ਵੀ ਦਰਸਾਇਆ ਗਿਆ ਹੈ। ਰੋਮ ਦੇ ਕ੍ਰਮਵੱਧ ਪਤਨ ਦੀ ਸ਼ੁਰੂਆਤ 330 ਵਿੱਚ ਹੋਈ, ਜਦੋਂ ਕਾਂਸਟੈਂਟਾਈਨ ਨੇ ਰਾਜ ਨੂੰ ਪੂਰਬ ਅਤੇ ਪੱਛਮ ਵਿੱਚ ਵੰਡ ਦਿੱਤਾ। ਇਸ ਤੋਂ ਬਾਅਦ ਉਸ ਨੇ ਇਸ ਨੂੰ ਆਪਣੇ ਤਿੰਨ ਪੁੱਤਰਾਂ ਵਿੱਚ ਵੀ ਵੰਡ ਦਿੱਤਾ। ਐਕਟੀਅਮ ਦੀ ਲੜਾਈ ਤੋਂ ਲੈ ਕੇ ਅਜੇਯ ਰਹਿਆ ਰੋਮੀ ਸਮਰਾਜ ਤਦੋਂ ਪਹਿਲਾਂ ਦੋ ਭਾਗਾਂ ਵਿੱਚ, ਫਿਰ ਤਿੰਨ ਭਾਗਾਂ ਵਿੱਚ ਵੰਡਿਆ ਗਿਆ; ਫਿਰ ਪ੍ਰਕਾਸ਼ ਦੀ ਪੋਥੀ ਦੇ ਅੱਠਵੇਂ ਅਧਿਆਇ ਦੇ ਪਹਿਲੇ ਚਾਰ ਤੁਰਹਿਆਂ ਨੇ ਉਹਨਾਂ ਵੈਰੀਆਂ ਦੇ ਹਮਲਿਆਂ ਦਾ ਪ੍ਰਤੀਕ ਕੀਤਾ ਜਿਨ੍ਹਾਂ ਨੇ 476 ਵਿੱਚ ਪੱਛਮੀ ਰੋਮ ਦਾ ਅੰਤ ਕਰ ਦਿੱਤਾ। ਕਾਂਸਟੈਂਟੀਨੋਪਲ ਵਿੱਚ ਸਥਿਤ ਪੂਰਬੀ ਰੋਮ ਪੰਜਵੇਂ ਤੁਰਹੇ ਦੇ ਅੰਤ ਅਤੇ ਛੇਵੇਂ ਤੁਰਹੇ ਦੇ ਸ਼ੁਰੂ ਤੱਕ ਕਾਇਮ ਰਿਹਾ, ਜੋ ਪਹਿਲੀ ਅਤੇ ਦੂਜੀ ਹਾਏ ਵੀ ਹਨ। ਪਹਿਲੀ ਹਾਏ ਦੀ ਇੱਕ ਸੌ ਪੰਜਾਹ ਸਾਲਾਂ ਦੀ ਸਮੇਂ-ਸੰਬੰਧੀ ਭਵਿੱਖਬਾਣੀ ਉਸੇ ਤਾਰੀਖ਼ ਨੂੰ ਸਮਾਪਤ ਹੋਈ ਜਿਸ ਦਿਨ ਦੂਜੀ ਹਾਏ ਦੀ ਸਮੇਂ-ਸੰਬੰਧੀ ਭਵਿੱਖਬਾਣੀ ਸ਼ੁਰੂ ਹੋਈ। ਉਹ ਤਾਰੀਖ਼ 1453 ਵਿੱਚ ਓਟੋਮਨ ਤੁਰਕਾਂ ਦੇ ਹੱਥੋਂ ਕਾਂਸਟੈਂਟੀਨੋਪਲ ਦੇ ਪਤਨ ਦੀ ਸੀ।</w:t>
      </w:r>
    </w:p>
    <w:p>
      <w:pPr>
        <w:pStyle w:val="ArticleBody"/>
        <w:jc w:val="left"/>
      </w:pPr>
      <w:r>
        <w:rPr>
          <w:rFonts w:ascii="Nirmala UI" w:hAnsi="Nirmala UI" w:eastAsia="Nirmala UI" w:cs="Nirmala UI"/>
        </w:rPr>
        <w:t>ਬਾਬਿਲ ਇੱਕ ਹੀ ਰਾਤ ਵਿੱਚ ਡਿੱਗ ਪਈ; ਸੰਭਵ ਹੈ ਤੁਸੀਂ ਇਹ ਦਲੀਲ ਦਿਓ ਕਿ ਕੁਰੁਸ ਨੂੰ ਪਹਿਲਾਂ ਦਰਿਆ ਦਾ ਰੁਖ ਮੋੜਨਾ ਪਿਆ ਸੀ ਅਤੇ ਇਸ ਵਿੱਚ ਕੁਝ ਸਮਾਂ ਲੱਗਿਆ, ਪਰ ਬਾਬਿਲ ਦਾ ਪਤਨ ਇੱਕ ਹੀ ਰਾਤ ਵਿੱਚ ਹੋਇਆ; ਜਦਕਿ ਰੋਮ ਦਾ ਪਤਨ 1123 ਸਾਲਾਂ ਵਿੱਚ ਫੈਲਿਆ ਹੋਇਆ ਸੀ। ਉਨ੍ਹਾਂ ਸਾਲਾਂ ਵਿੱਚ ਵਿਸ਼ੇਸ਼ ਭਵਿੱਖਬਾਣੀਕ ਚਿੰਨ੍ਹ-ਬਿੰਦੂ ਸਮਾਏ ਹੋਏ ਸਨ, ਜੋ ਸਾਮਰਾਜੀ ਰੋਮ ਦੇ ਕ੍ਰਮਵੱਧ ਨਾਸ ਦਾ ਵਰਣਨ ਕਰਦੇ ਹਨ, ਅਤੇ ਸਾਮਰਾਜੀ ਮੂਰਤੀਪੂਜਕ ਰੋਮ, 538 ਵਿੱਚ ਬਾਈਬਲੀ ਭਵਿੱਖਬਾਣੀ ਦੇ ਪੰਜਵੇਂ ਰਾਜ ਵਜੋਂ ਪਾਪਾਈ ਪ੍ਰਬੰਧ ਨੂੰ ਸਿੰਹਾਸਨ ਉੱਤੇ ਬਿਠਾਉਣ ਦੇ ਆਪਣੇ ਕੰਮ ਵਿੱਚ, ਸੰਯੁਕਤ ਰਾਜ ਅਮਰੀਕਾ ਦਾ ਪ੍ਰਤਿਰੂਪ ਹੈ। ਦਾਨੀਏਲ ਗਿਆਰਾਂ ਦੀ ਸੋਲਹੀਂ ਆਇਤ ਦੇ ਐਤਵਾਰ ਦੇ ਕਾਨੂੰਨ ਉੱਤੇ ਪਾਪਾਈ ਪ੍ਰਬੰਧ ਨੂੰ ਸਿੰਹਾਸਨ ਉੱਤੇ ਬਿਠਾਇਆ ਜਾਂਦਾ ਹੈ। ਜੋ ਚਿੰਨ੍ਹ-ਬਿੰਦੂ ਸੰਯੁਕਤ ਰਾਜ ਅਮਰੀਕਾ ਦੇ ਕੰਮ ਦਾ ਪ੍ਰਤਿਰੂਪ ਹਨ, ਉਹ ਮੂਰਤੀਪੂਜਕ ਰੋਮ ਦੇ ਕ੍ਰਮਵੱਧ ਨਾਸ ਦੇ ਚਿੰਨ੍ਹ-ਬਿੰਦੂਆਂ ਵਿੱਚ ਪ੍ਰਤੀਨਿਧਿਤ ਕੀਤੇ ਗਏ ਹਨ।</w:t>
      </w:r>
    </w:p>
    <w:p>
      <w:pPr>
        <w:pStyle w:val="ArticleBody"/>
        <w:jc w:val="left"/>
      </w:pPr>
      <w:r>
        <w:rPr>
          <w:rFonts w:ascii="Nirmala UI" w:hAnsi="Nirmala UI" w:eastAsia="Nirmala UI" w:cs="Nirmala UI"/>
        </w:rPr>
        <w:t>ਕਿੱਤੀਮ ਦੇ ਜਹਾਜ਼ ਰੋਮ ਲਈ ਆਰਥਿਕ ਵਿਨਾਸ਼ ਦਾ ਪ੍ਰਤੀਕ ਸਨ, ਕਿਉਂਕਿ ਵੈਂਡਲਾਂ ਦੀ ਨੌਸੈਨਾ ਨੇ ਭੂ-ਮੱਧ ਸਾਗਰ ਦੇ ਜਹਾਜ਼ਰਾਨੀ ਮਾਰਗਾਂ ਵਿੱਚ ਭਾਰੀ ਉਜਾੜ ਮਚਾ ਦਿੱਤਾ ਸੀ। ਅੰਤਿਮ ਦਿਨਾਂ ਵਿੱਚ, ਇਸਲਾਮ ਨੂੰ ਧਰਤੀ ਦੇ ਰਾਜਿਆਂ ਲਈ ਆਰਥਿਕ ਵਿਨਾਸ਼ ਵਜੋਂ ਦਰਸਾਇਆ ਗਿਆ ਹੈ। ਵੈਂਡਲ ਅਤੇ ਉਨ੍ਹਾਂ ਦੇ ਜਹਾਜ਼ ਦੂਜੇ ਤੁਰਹੀ-ਬਲ ਸਨ, ਅਤੇ ਤਿੰਨ ਹਾਏ ਇਸਲਾਮੀ ਤੁਰਹੀ-ਸ਼ਕਤੀਆਂ ਹਨ। ਪਹਿਲੀ ਅਰਬ ਸੀ, ਦੂਜੀ ਤੁਰਕੀ, ਅਤੇ ਤੀਜੀ ਸੰਸਾਰ-ਵਿਆਪੀ ਹੈ।</w:t>
      </w:r>
    </w:p>
    <w:p>
      <w:pPr>
        <w:pStyle w:val="ArticleBody"/>
        <w:jc w:val="left"/>
      </w:pPr>
      <w:r>
        <w:rPr>
          <w:rFonts w:ascii="Nirmala UI" w:hAnsi="Nirmala UI" w:eastAsia="Nirmala UI" w:cs="Nirmala UI"/>
        </w:rPr>
        <w:t>ਜਹਾਜ਼ ਆਰਥਿਕ ਤਾਕਤ ਦਾ ਪ੍ਰਤੀਕ ਹਨ, ਅਤੇ ਪਵਿੱਤਰ ਸ਼ਾਸਤਰਾਂ ਵਿੱਚ ਕਿੱਤੀਮ ਦੇ ਜਹਾਜ਼ ਆਰਥਿਕ ਤਾਕਤ ਦੇ ਸਰਵੋੱਚ ਪ੍ਰਤੀਕ ਹਨ। ਉਹ ਜਹਾਜ਼ ਸਮੁੰਦਰਾਂ ਦੇ ਵਿਚਕਾਰ ਕ੍ਰੋਧੀ ਪੂਰਬੀ ਪਵਣ ਨਾਲ ਡੁੱਬਾ ਦਿੱਤੇ ਜਾਂਦੇ ਹਨ, ਅਤੇ ਪਵਿੱਤਰ ਸ਼ਾਸਤਰਾਂ ਵਿੱਚ ਇਸਲਾਮ ਪੂਰਬ ਦੇ ਪੁੱਤਰ ਹਨ। ਜਦੋਂ ਇਸਲਾਮ ਭਵਿੱਖਬਾਣੀਕ ਘਟਨਾਕ੍ਰਮ ਵਿੱਚ ਦਰਸਾਇਆ ਜਾਂਦਾ ਹੈ, ਤਾਂ ਉਹ ਇੱਕ ਆਰਥਿਕ ਸੰਕਟ ਉਤਪੰਨ ਕਰਦਾ ਹੈ। ਇਸਲਾਮ ਨੂੰ ਬਿਲਆਮ ਦੇ ਨਾਲ ਇੱਕ ਗਧੇ ਵਜੋਂ ਦਰਸਾਇਆ ਗਿਆ ਹੈ, ਜੋ ਉਸ ਇਬਰਾਨੀ ਸ਼ਬਦ ਨਾਲ ਸੰਬੰਧਿਤ ਹੈ ਜਿਸ ਦਾ ਪਵਿੱਤਰ ਸ਼ਾਸਤਰਾਂ ਵਿੱਚ ਇਸ਼ਮਾਏਲ ਦੀ ਪਹਿਲੀ ਪਹਿਚਾਣ ਵਿੱਚ “ਜੰਗਲੀ ਮਨੁੱਖ” ਵਜੋਂ ਅਨੁਵਾਦ ਕੀਤਾ ਗਿਆ ਹੈ। ਭਵਿੱਖਬਾਣੀਕ ਪੱਧਰ ਤੇ ਇਸ਼ਮਾਏਲ ਇਸਲਾਮ ਦਾ ਪਿਤਾ ਹੈ—ਇਸ ਗੱਲ ਦਾ ਇਨਕਾਰ ਨਹੀਂ ਕਿ ਅਬਰਾਹਾਮ ਇਸ਼ਮਾਏਲ ਦਾ ਪਿਤਾ ਸੀ—ਪਰ ਪਵਿੱਤਰ ਸ਼ਾਸਤਰਾਂ ਵਿੱਚ ਇਸ਼ਮਾਏਲ ਦੀਆਂ ਬਾਰ੍ਹਾਂ ਜਾਤੀਆਂ ਪੂਰਬ ਦੇ ਪੁੱਤਰਾਂ ਵਜੋਂ ਜਾਣੀਆਂ ਜਾਂਦੀਆਂ ਹਨ।</w:t>
      </w:r>
    </w:p>
    <w:p>
      <w:pPr>
        <w:pStyle w:val="ArticleBody"/>
        <w:jc w:val="left"/>
      </w:pPr>
      <w:r>
        <w:rPr>
          <w:rFonts w:ascii="Nirmala UI" w:hAnsi="Nirmala UI" w:eastAsia="Nirmala UI" w:cs="Nirmala UI"/>
        </w:rPr>
        <w:t>ਅੰਤਿਮ ਦਿਨਾਂ ਵਿੱਚ ਝੂਠੇ ਨਬੀ ਵਜੋਂ ਸੰਯੁਕਤ ਰਾਜ ਅਮਰੀਕਾ ਦਾ ਪ੍ਰਤੀਕ ਬਿਲਆਮ ਆਪਣੀ ਗਧੀ ਨੂੰ ਤਿੰਨ ਵਾਰ ਮਾਰਦਾ ਹੈ, ਜੋ ਇਸਲਾਮ ਦੇ ਤਿੰਨ ਪ੍ਰਹਾਰਾਂ ਦੀ ਨੁਮਾਇੰਦਗੀ ਕਰਦਾ ਹੈ। 9/11 ਉਹਨਾਂ ਪ੍ਰਹਾਰਾਂ ਵਿੱਚੋਂ ਪਹਿਲਾ ਸੀ ਅਤੇ ਇਸ ਨੇ ਉਸ ਮੁਹਰ ਲਗਾਉਣ ਵਾਲੇ ਦੂਤ ਦੇ ਆਗਮਨ ਨੂੰ ਦਰਸਾਇਆ, ਜੋ ਝਗੜੇ ਦੀਆਂ ਤਿੱਖੀਆਂ ਪੂਰਬੀ ਹਵਾਵਾਂ ਦੇ ਸਮੇਂ ਪੂਰਬ ਤੋਂ ਉੱਪਰ ਚੜ੍ਹਦਾ ਹੈ। ਇਸਲਾਮ ਦਾ ਦੂਜਾ ਪ੍ਰਹਾਰ ਦੁਹਰਾ ਹੈ, ਕਿਉਂਕਿ ਦੂਜਾ ਕਦਮ ਦੁੱਗਣਾ ਹੋਣ ਨੂੰ ਚਿੰਨ੍ਹਤ ਕਰਦਾ ਹੈ। 7 ਅਕਤੂਬਰ, 2023 ਨੂੰ ਇਸਲਾਮ ਨੇ ਅਚਾਨਕ ਸ਼ਾਬਦਿਕ ਇਸਰਾਏਲ ਨੂੰ ਪ੍ਰਹਾਰ ਕੀਤਾ, ਅਤੇ ਜਦੋਂ ਨੈਸ਼ਵਿਲ, ਟੈਨੇਸੀ ਉੱਤੇ ਇਸਲਾਮ ਵੱਲੋਂ ਅਚਾਨਕ ਪ੍ਰਹਾਰ ਕੀਤਾ ਜਾਵੇਗਾ, ਤਦੋਂ ਆਤਮਿਕ ਇਸਰਾਏਲ ਉੱਤੇ ਪ੍ਰਹਾਰ ਹੋ ਚੁੱਕਿਆ ਹੋਵੇਗਾ। ਬਿਲਆਮ ਦੀ ਕਥਾ ਵਿੱਚ, ਦੂਜਾ ਵੇ-ਮਾਰਕ ਦੋ ਅੰਗੂਰਬਾੜੀਆਂ ਦੇ ਵਿਚਕਾਰ ਆਇਆ ਸੀ, ਅਤੇ ਸੈਨਾਂ ਦੇ ਯਹੋਵਾਹ ਦੀਆਂ ਉਹ ਦੋ ਅੰਗੂਰਬਾੜੀਆਂ ਪ੍ਰਾਚੀਨ ਸ਼ਾਬਦਿਕ ਇਸਰਾਏਲ ਅਤੇ ਸੰਯੁਕਤ ਰਾਜ ਅਮਰੀਕਾ, ਆਧੁਨਿਕ ਆਤਮਿਕ ਇਸਰਾਏਲ, ਸਨ। ਬਿਲਆਮ ਦਾ ਤੀਜਾ ਵੇ-ਮਾਰਕ ਉਹ ਸੀ ਜਦੋਂ ਗਧੀ ਬੋਲੀ; ਅਤੇ ਬੋਲਣ ਦਾ ਉਹ ਪ੍ਰਤੀਕ, ਜੋ ਇੱਕ ਸੌ ਚੁਵਾਲੀ ਹਜ਼ਾਰਾਂ ਦੀ ਮੁਹਰਬੰਦੀ ਦੇ ਸਮੇਂ ਦੇ ਅੰਤ ਨੂੰ ਚਿੰਨ੍ਹਤ ਕਰਦਾ ਹੈ, ਜੋ 9/11 ਨੂੰ ਸ਼ੁਰੂ ਹੋਇਆ ਸੀ, ਐਤਵਾਰ ਦੇ ਕਾਨੂੰਨ ਦਾ ਪ੍ਰਤੀਕ ਹੈ, ਜਦੋਂ ਸੰਯੁਕਤ ਰਾਜ ਅਮਰੀਕਾ ਅਜਗਰ ਵਾਂਗ ਬੋਲਦਾ ਹੈ। ਪਰਕਾਸ਼ ਦੀ ਪੋਥੀ ਗਿਆਰਾਂ ਦਾ ਮਹਾਨ ਭੂਚਾਲ ਉਹੀ ਐਤਵਾਰ ਦਾ ਕਾਨੂੰਨ ਹੈ, ਜਿੱਥੇ ਤੀਜੀ ਹਾਏ ਜਲਦੀ ਆਉਂਦੀ ਹੈ, ਜਿੱਥੇ ਸੰਯੁਕਤ ਰਾਜ ਅਮਰੀਕਾ, ਗਧੀ ਅਤੇ ਜ਼ਖਰਯਾਹ ਬੋਲਦੇ ਹਨ।</w:t>
      </w:r>
    </w:p>
    <w:p>
      <w:pPr>
        <w:pStyle w:val="ArticleBody"/>
        <w:jc w:val="left"/>
      </w:pPr>
      <w:r>
        <w:rPr>
          <w:rFonts w:ascii="Nirmala UI" w:hAnsi="Nirmala UI" w:eastAsia="Nirmala UI" w:cs="Nirmala UI"/>
        </w:rPr>
        <w:t>ਯੂਹੰਨਾ ਬਪਤਿਸਮਾ ਦੇਣ ਵਾਲੇ ਦਾ ਪਿਤਾ ਉਹਨਾਂ ਚੌਵੀ ਯਾਜਕ-ਵਾਰੀਆਂ ਵਿੱਚੋਂ ਅੱਠਵੀਂ ਵਾਰੀ ਦਾ ਸੀ, ਜਿਨ੍ਹਾਂ ਨੂੰ ਦਾਊਦ ਨੇ ਮੰਦਰ ਵਿੱਚ ਸੇਵਾ ਕਰਨ ਲਈ ਨਿਯੁਕਤ ਕੀਤਾ ਸੀ। ਯਾਜਕ ਜ਼ਖਰਿਆਹ ਅਵਿਸ਼ਵਾਸ ਦੇ ਕਾਰਨ ਆਪਣੇ ਪੁੱਤਰ ਯੂਹੰਨਾ ਦੇ ਜਨਮ ਤੱਕ ਗੂੰਗਾ ਕਰ ਦਿੱਤਾ ਗਿਆ ਸੀ, ਅਤੇ ਉਹ ਅੱਠ ਦੀ ਗਿਣਤੀ ਦਾ ਪ੍ਰਤੀਕ ਹੈ (ਜੋ ਯਾਜਕੀਪਨ ਦਾ ਪ੍ਰਤੀਕ ਹੈ)। ਐਤਵਾਰ ਦੇ ਕਾਨੂੰਨ ਦੇ ਸਮੇਂ ਯਾਜਕਾਂ ਦੀ ਆਖਰੀ ਪੀੜ੍ਹੀ, ਜਿਸ ਦੀ ਨੁਮਾਇੰਦਗੀ ਯੂਹੰਨਾ ਬਪਤਿਸਮਾ ਦੇਣ ਵਾਲਾ ਕਰਦਾ ਹੈ, ਉਸ ਦੇ ਪਿਤਾ ਜ਼ਖਰਿਆਹ ਦੁਆਰਾ ਪ੍ਰਤੀਨਿਧਿਤ ਕੀਤੇ ਅਨੁਸਾਰ ਬੋਲੇਗੀ। ਮਸੀਹ ਨੇ ਯੂਹੰਨਾ ਨੂੰ ਇਲਿਆਹ ਵਜੋਂ ਪਛਾਣਿਆ, ਅਤੇ ਇਲਿਆਹ ਦਾ ਅੰਤਿਮ-ਦਿਨਾਂ ਦਾ ਸੰਦੇਸ਼ ਪਿਤਾ ਅਤੇ ਬੱਚੇ ਦੇ ਸੰਬੰਧ ਦੁਆਰਾ ਪ੍ਰਤੀਨਿਧਿਤ ਕੀਤਾ ਗਿਆ ਹੈ, ਜਿਵੇਂ ਜ਼ਖਰਿਆਹ ਅਤੇ ਯੂਹੰਨਾ ਸਨ। ਯੂਹੰਨਾ ਦਾ ਪੂਰਵਰੂਪ ਯਿਰਮਿਆਹ ਸੀ, ਜਿਸ ਨੂੰ ਕਿਹਾ ਗਿਆ ਸੀ ਕਿ ਜੇ ਉਹ ਮੁੜ ਆਵੇ, ਤਾਂ ਉਹ ਪਰਮੇਸ਼ੁਰ ਦਾ ਮੂੰਹ ਹੋਵੇਗਾ।</w:t>
      </w:r>
    </w:p>
    <w:p>
      <w:pPr>
        <w:pStyle w:val="ArticleBody"/>
        <w:jc w:val="left"/>
      </w:pPr>
      <w:r>
        <w:rPr>
          <w:rFonts w:ascii="Nirmala UI" w:hAnsi="Nirmala UI" w:eastAsia="Nirmala UI" w:cs="Nirmala UI"/>
        </w:rPr>
        <w:t>ਯਿਰਮਿਯਾਹ 18 ਜੁਲਾਈ, 2020 ਦੀ ਪਹਿਲੀ ਨਿਰਾਸ਼ਾ ਉੱਤੇ ਵਿਲਾਪ ਕਰ ਰਿਹਾ ਸੀ, ਅਤੇ ਜੇ ਉਹ ਮੁੜ ਆਉਂਦਾ, ਤਾਂ ਐਤਵਾਰ ਦੀ ਵਿਵਸਥਾ ਦੇ ਸਮੇਂ ਉਹ ਪਰਮੇਸ਼ੁਰ ਦਾ ਮੂੰਹ ਬਣ ਜਾਂਦਾ, ਜਦੋਂ ਉਸ ਨੇ ਹਬੱਕੂਕ ਦਾ ਉਹ ਭਵਿੱਖਬਾਣੀ ਸੰਦੇਸ਼ ਪੇਸ਼ ਕੀਤਾ, ਜੋ ਠਹਿਰਿਆ ਹੋਇਆ ਸੀ, ਪਰ ਅੰਤ ਵਿੱਚ “ਬੋਲੇਗਾ।” ਯਿਰਮਿਯਾਹ, ਅਤੇ ਇਸ ਲਈ ਯੂਹੰਨਾ, ਅਤੇ ਇਸ ਲਈ ਪਤਰਸ ਨੂੰ ਹਬੱਕੂਕ ਦਾ ਸੰਦੇਸ਼ ਉਸ ਵੇਲੇ ਬੋਲਣਾ ਸੀ ਜਦੋਂ ਇਸਲਾਮ ਦਾ ਗਧਾ ਬੋਲਦਾ ਹੈ, ਅਤੇ ਜਦੋਂ ਸੰਯੁਕਤ ਰਾਜ ਅਮਰੀਕਾ ਅਜਗਰ ਵਾਂਗ ਬੋਲਦਾ ਹੈ।</w:t>
      </w:r>
    </w:p>
    <w:p>
      <w:pPr>
        <w:pStyle w:val="ArticleBody"/>
        <w:jc w:val="left"/>
      </w:pPr>
      <w:r>
        <w:rPr>
          <w:rFonts w:ascii="Nirmala UI" w:hAnsi="Nirmala UI" w:eastAsia="Nirmala UI" w:cs="Nirmala UI"/>
        </w:rPr>
        <w:t>ਕੈਸਰੀਆ ਫ਼ਿਲਿੱਪੀ ਵਿੱਚ ਪਤਰਸ, ਜੋ ਪਾਨੀਅਮ ਹੈ, ਉਸ ਸਮੇਂ ਦੀ ਇਕ ਅਵਧੀ ਵਿੱਚ ਹੈ ਜੋ “ਪਹਾੜ” ਦੇ ਉਸ ਵੇਮਾਰਕ ਤੋਂ ਪਹਿਲਾਂ ਦੀ ਸੀ, ਜਿਸ ਤੋਂ ਬਾਅਦ ਵਿਜੈ-ਪ੍ਰਵੇਸ਼ ਹੋਣਾ ਸੀ, ਜੋ ਸਲੀਬ ਤੱਕ, ਜਾਂ ਐਤਵਾਰ ਦੇ ਕਾਨੂੰਨ ਤੱਕ ਲੈ ਗਿਆ। ਇਸ ਸਮੇਂ ਦੀ ਅਵਧੀ ਨੂੰ ਪਾਨੀਅਮ ਦੀ ਲੜਾਈ ਦੁਆਰਾ ਦਰਸਾਇਆ ਗਿਆ ਹੈ, ਜੋ ਪੋਪ ਅਤੇ ਉਸ ਦੀ ਪ੍ਰਤੀਨਿਧੀ ਸ਼ਕਤੀ ਸੰਯੁਕਤ ਰਾਜ ਦੀ ਜਿੱਤ ਨਾਲ ਸਮਾਪਤ ਹੁੰਦੀ ਹੈ। ਪਾਨੀਅਮ ਤਿੰਨ ਪ੍ਰਤੀਨਿਧੀ ਜੰਗਾਂ ਵਿੱਚੋਂ ਤੀਜੀ ਹੈ, ਜਿਨ੍ਹਾਂ ਵਿੱਚੋਂ ਪਹਿਲੀ 1989 ਵਿੱਚ ਬਰਲਿਨ ਦੀ ਕੰਧ ਉੱਤੇ ਸਮਾਪਤ ਹੋਈ ਸੀ, ਅਤੇ ਆਖ਼ਰੀ ਜਾਂ ਤੀਜੀ ਪ੍ਰਤੀਨਿਧੀ ਜੰਗ ਕਲੀਸਿਆ ਅਤੇ ਰਾਜ ਦੀ ਵੱਖਰੇਪਣ ਦੀ “ਕੰਧ” ਨੂੰ ਢਾਹੇ ਜਾਣ ਨਾਲ ਸਮਾਪਤ ਹੁੰਦੀ ਹੈ। 1989 ਨੇ “ਠੰਡੀ ਜੰਗ” ਕਹੀ ਜਾਣ ਵਾਲੀ ਇੱਕ ਪ੍ਰਤੀਨਿਧੀ ਜੰਗ ਦੇ ਸ਼ਿਖਰ ਨੂੰ ਚਿੰਨ੍ਹਿਤ ਕੀਤਾ, ਜੋ ਦੂਜੇ ਵਿਸ਼ਵ ਯੁੱਧ ਦੇ ਅੰਤ ਤੇ ਸ਼ੁਰੂ ਹੋਈ ਸੀ, ਅਤੇ ਪਾਨੀਅਮ ਇੱਕ ਐਸੀ ਠੰਡੀ ਜੰਗ ਨੂੰ ਦਰਸਾਉਂਦਾ ਹੈ ਜੋ ਐਕਟੀਅਮ ਦੀ ਲੜਾਈ ਦੁਆਰਾ ਦਰਸਾਏ ਗਏ ਤੀਜੇ ਵਿਸ਼ਵ ਯੁੱਧ ’ਤੇ ਸਮਾਪਤ ਹੁੰਦੀ ਹੈ। ਤਿੰਨ ਪ੍ਰਤੀਨਿਧੀ ਜੰਗਾਂ ਦੇ ਪਹਿਲੇ ਅਤੇ ਤੀਜੇ ਵੇਮਾਰਕਾਂ ਦੇ ਵਿਚਕਾਰ ਦੇ ਮੱਧ ਵਿੱਚ, ਯੂਕਰੇਨ ਵਿੱਚ ਹੋਣ ਵਾਲੀ ਅੱਖਰਸ਼ ਜੰਗ ਹੈ, ਜਿਸ ਨੂੰ ਆਇਤਾਂ ਗਿਆਰਾਂ ਅਤੇ ਬਾਰਾਂ ਵਿੱਚ ਰਾਫ਼ੀਆ ਦੀ ਲੜਾਈ ਦੁਆਰਾ ਦਰਸਾਇਆ ਗਿਆ ਹੈ।</w:t>
      </w:r>
    </w:p>
    <w:p>
      <w:pPr>
        <w:pStyle w:val="ArticleBody"/>
        <w:jc w:val="left"/>
      </w:pPr>
      <w:r>
        <w:rPr>
          <w:rFonts w:ascii="Nirmala UI" w:hAnsi="Nirmala UI" w:eastAsia="Nirmala UI" w:cs="Nirmala UI"/>
        </w:rPr>
        <w:t>ਪੈਨਿਯਮ ਇੱਕ ਠੰਢਾ ਯੁੱਧ ਹੈ ਜੋ ਤੀਸਰੇ ਵਿਸ਼ਵ ਯੁੱਧ ਵੱਲ ਲੈ ਜਾਂਦਾ ਹੈ, ਜਿਵੇਂ ਕਿ ਉਸ ਠੰਢੇ ਯੁੱਧ ਦੁਆਰਾ ਪ੍ਰਤੀਨਿਧਿਤ ਕੀਤਾ ਗਿਆ ਸੀ ਜੋ ਅੰਤ ਦੇ ਸਮੇਂ 1989 ਵਿੱਚ ਸਮਾਪਤ ਹੋਇਆ ਸੀ, ਅਤੇ ਜੋ ਦੂਜੇ ਵਿਸ਼ਵ ਯੁੱਧ ਦੇ ਅੰਤ ਤੇ ਸ਼ੁਰੂ ਹੋਇਆ ਸੀ। ਆਯਤ ਦਸ ਅਤੇ 1989 ਦੁਆਰਾ ਪ੍ਰਤੀਨਿਧਿਤ ਮਾਰਗ-ਚਿੰਨ੍ਹਾਂ ਵਿੱਚ, ਆਯਤ ਗਿਆਰਾਂ ਅਤੇ ਬਾਰਾਂ ਅਤੇ ਯੂਕਰੇਨੀ ਯੁੱਧ ਜੋ 2014 ਵਿੱਚ ਸ਼ੁਰੂ ਹੋਇਆ ਸੀ, ਅਤੇ ਆਯਤਾਂ ਤੇਰਾਂ ਤੋਂ ਪੰਦਰਾਂ ਤੱਕ ਅਤੇ MAGA-ਵਾਦ ਅਤੇ ਗਲੋਬਲਿਜ਼ਮ ਦੇ ਦਰਮਿਆਨ ਮੌਜੂਦਾ ਠੰਢੇ ਯੁੱਧ ਵਿੱਚ, ਤਿੰਨ ਰਾਸ਼ਟਰਪਤੀ ਸਨ ਜਿਨ੍ਹਾਂ ਨੇ ਪੋਪਾਈ ਸੱਤਾ ਅਤੇ ਸੰਯੁਕਤ ਰਾਜ ਅਮਰੀਕਾ ਦੇ ਵਿਚਕਾਰ ਗਠਜੋੜਾਂ ਨੂੰ ਚਿੰਨ੍ਹਿਤ ਕੀਤਾ।</w:t>
      </w:r>
    </w:p>
    <w:p>
      <w:pPr>
        <w:pStyle w:val="ArticleBody"/>
        <w:jc w:val="left"/>
      </w:pPr>
      <w:r>
        <w:rPr>
          <w:rFonts w:ascii="Nirmala UI" w:hAnsi="Nirmala UI" w:eastAsia="Nirmala UI" w:cs="Nirmala UI"/>
        </w:rPr>
        <w:t>ਰੋਨਾਲਡ ਰੀਗਨ, ਸ਼ੈਤਾਨੀ ਫਾਤਿਮਾ ਭਵਿੱਖਬਾਣੀਆਂ ਦੇ ਪਰਿਪੇਖ ਵਿੱਚ, ਪੋਪ ਜੋਨ ਪੌਲ ਦੂਜੇ ਨਾਲ ਇੱਕ ਗੁਪਤ ਗਠਜੋੜ ਸੀ, ਜੋ ਇੱਕ ਰੁੜੀਵਾਦੀ ਪੋਪ ਸੀ, ਅਤੇ ਉਹ ਆਇਤ ਦਸ ਦੇ ਭਵਿੱਖਬਾਣੀਕ ਇਤਿਹਾਸ ਨਾਲ ਜੁੜਿਆ ਹੋਇਆ ਹੈ। ਓਬਾਮਾ ਦੀ ਰਾਸ਼ਟਰਪਤੀਤਾ ਆਇਤ ਗਿਆਰਾਂ ਅਤੇ ਬਾਰਾਂ ਵਿੱਚ ਰਾਫੀਆ ਦੀ ਲੜਾਈ ਦੇ ਇਤਿਹਾਸ ਨਾਲ ਮੇਲ ਖਾਂਦੀ ਹੈ। ਉਸ ਦੀ ਰਾਸ਼ਟਰਪਤੀਤਾ ਵਿੱਚ ਦੋ ਪ੍ਰਤੀਕਾਤਮਕ ਪੋਪ ਸਨ, ਕਿਉਂਕਿ ਦੂਜਾ ਵੇਮਾਰਕ ਇੱਕ ਦੋਹਰਾਪਣ ਦੀ ਪਹਿਚਾਣ ਕਰਦਾ ਹੈ। ਆਇਤਾਂ ਤੇਰਾਂ ਤੋਂ ਪੰਦਰਾਂ ਦੇ ਤੀਜੇ ਵੇਮਾਰਕ ਵਿੱਚ ਪੋਪ ਸੰਯੁਕਤ ਰਾਜ ਅਮਰੀਕਾ ਤੋਂ ਆਉਣ ਵਾਲਾ ਪਹਿਲਾ ਪੋਪ ਹੈ। ਅਸੀਂ ਸ਼ੁਰੂ ਵਿੱਚ ਇਹ ਮਨਿਆ ਸੀ ਕਿ ਪੋਪ ਲਿਓ, ਜੋਨ ਪੌਲ ਦੂਜੇ ਦੀ ਰੂਪਕ-ਮਿਸਾਲ ਅਨੁਸਾਰ, ਇੱਕ ਰੁੜੀਵਾਦੀ ਪੋਪ ਸੀ, ਪਰ ਜਦੋਂ ਇਸ ਨੂੰ ਤਿਹਰੇ ਲਾਗੂਕਰਨ ਦੀ ਭਵਿੱਖਬਾਣੀਕ ਲਾਗੂਅਤ ਹੇਠ ਲਾਗੂ ਕੀਤਾ ਜਾਂਦਾ ਹੈ, ਤਾਂ ਤੀਜਾ ਵੇਮਾਰਕ ਪਹਿਲੀਆਂ ਦੋ ਪੂਰਤੀਆਂ ਦੀਆਂ ਵਿਸ਼ੇਸ਼ਤਾਵਾਂ ਰੱਖਦਾ ਹੈ; ਇਸ ਲਈ ਲਿਓ ਉਹ ਰੁੜੀਵਾਦੀ ਜੋਨ ਪੌਲ ਦੂਜਾ ਹੈ, ਉਹ ਇਨਕੁਇਜ਼ੀਸ਼ਨ ਦੇ ਦਫ਼ਤਰ ਦਾ ਭੂਤਪੂਰਵ ਮੁਖੀ, ਬੇਨੇਡਿਕਟ ਸੋਲਵਾਂ ਹੈ, ਜਿਸ ਨੇ ਓਬਾਮਾ ਦੇ ਕਾਰਜਕਾਲ ਦੌਰਾਨ ਵੋਕ ਪੋਪ ਫ੍ਰਾਂਸਿਸ ਲਈ ਅਸਤੀਫ਼ਾ ਦੇ ਦਿੱਤਾ ਸੀ।</w:t>
      </w:r>
    </w:p>
    <w:p>
      <w:pPr>
        <w:pStyle w:val="ArticleBody"/>
        <w:jc w:val="left"/>
      </w:pPr>
      <w:r>
        <w:rPr>
          <w:rFonts w:ascii="Nirmala UI" w:hAnsi="Nirmala UI" w:eastAsia="Nirmala UI" w:cs="Nirmala UI"/>
        </w:rPr>
        <w:t>ਪਹਿਲੀ ਪ੍ਰਾਕਸੀ ਜੰਗ ਇੱਕ ਆਯਤ ਦੁਆਰਾ ਦਰਸਾਈ ਗਈ ਹੈ, ਦੂਜੀ ਦੋ ਆਯਤਾਂ ਦੁਆਰਾ ਅਤੇ ਤੀਜੀ ਤਿੰਨ ਆਯਤਾਂ ਦੁਆਰਾ। ਠੰਢੀ ਜੰਗ, ਜੋ 1989 ਵਿੱਚ ਸਮਾਪਤ ਹੋਈ, ਦੂਜੇ ਵਿਸ਼ਵ ਯੁੱਧ ਦੇ ਅੰਤ ’ਤੇ ਸ਼ੁਰੂ ਹੋਈ; ਅਤੇ ਤੀਜਾ ਵਿਸ਼ਵ ਯੁੱਧ, ਜੋ ਐਕਟੀਅਮ ਦੀ ਲੜਾਈ ਦੁਆਰਾ ਦਰਸਾਇਆ ਗਿਆ ਹੈ, ਉਸ ਠੰਢੀ ਜੰਗ ਦੇ ਅੰਤ ’ਤੇ ਸ਼ੁਰੂ ਹੁੰਦਾ ਹੈ ਜੋ ਪੇਨੀਅਮ ਦੀ ਲੜਾਈ ਦੁਆਰਾ ਦਰਸਾਈ ਗਈ ਹੈ। ਤਿੰਨ ਵਿਸ਼ਵ ਯੁੱਧ, ਜਿਵੇਂ ਕਿ ਤਿੰਨ ਪ੍ਰਾਕਸੀ ਜੰਗਾਂ, ਭਵਿੱਖਬਾਣੀ ਦੇ ਤਿਗੁਣੇ ਲਾਗੂਕਰਨ ਨਾਲ ਸੰਬੰਧਿਤ ਸਿਧਾਂਤਾਂ ਦੁਆਰਾ ਸ਼ਾਸਿਤ ਹਨ। ਦੂਜੇ ਵਿਸ਼ਵ ਯੁੱਧ ਦੇ ਅੰਤ ਨੇ ਇੱਕ ਠੰਢੀ ਜੰਗ ਦੀ ਸ਼ੁਰੂਆਤ ਕੀਤੀ ਜੋ 1945 ਵਿੱਚ ਰੂਜ਼ਵੈਲਟ ਤੋਂ ਅੱਠਵੇਂ ਰਾਸ਼ਟਰਪਤੀ ਨਾਲ ਸਮਾਪਤ ਹੋਈ, ਜੋ ਰੀਗਨ ਸੀ। 1989 ਵਿੱਚ ਅੰਤ ਦੇ ਸਮੇਂ ਰੀਗਨ ਨੇ ਟਰੰਪ ਤੱਕ ਲੈ ਜਾਣ ਵਾਲੇ ਅੱਠ ਰਾਸ਼ਟਰਪਤੀਆਂ ਦੀ ਇੱਕ ਲੜੀ ਦੀ ਸ਼ੁਰੂਆਤ ਕੀਤੀ (ਜੋ ਸੱਤ ਵਿੱਚੋਂ ਹੈ)। ਟਰੰਪ ਦੀ ਠੰਢੀ ਜੰਗ 2015 ਵਿੱਚ ਸ਼ੁਰੂ ਹੋਈ, ਜਦੋਂ ਉਸ ਨੇ ਰਾਸ਼ਟਰਪਤੀ ਪਦ ਲਈ ਆਪਣੀ ਉਮੀਦਵਾਰੀ ਦਾ ਐਲਾਨ ਕੀਤਾ ਅਤੇ ਵਿਸ਼ਵੀਕਰਨਵਾਦੀਆਂ ਨੂੰ ਭੜਕਾਇਆ, ਦਾਨੀਏਲ 11:2 ਦੀ ਪੂਰਤੀ ਵਿੱਚ। ਉਹ ਠੰਢੀ ਜੰਗ ਐਤਵਾਰ ਕਾਨੂੰਨ ’ਤੇ ਸਮਾਪਤ ਹੁੰਦੀ ਹੈ, ਜੋ ਐਕਟੀਅਮ ਦੀ ਲੜਾਈ ਹੈ, ਅਤੇ ਰੋਮ ਦੇ ਸਰਵੋਚ ਰਾਜ ਕਰਨ ਤੋਂ ਪਹਿਲਾਂ ਉਸ ਦੀ ਤੀਜੀ ਰੁਕਾਵਟ ਹੈ।</w:t>
      </w:r>
    </w:p>
    <w:p>
      <w:pPr>
        <w:pStyle w:val="ArticleBody"/>
        <w:jc w:val="left"/>
      </w:pPr>
      <w:r>
        <w:rPr>
          <w:rFonts w:ascii="Nirmala UI" w:hAnsi="Nirmala UI" w:eastAsia="Nirmala UI" w:cs="Nirmala UI"/>
        </w:rPr>
        <w:t>ਰੂਜ਼ਵੈਲਟ ਤੋਂ ਰੀਗਨ ਤੱਕ ਅੱਠ ਰਾਸ਼ਟਰਪਤੀ ਹੋਏ, ਜਿਸ ਨੇ ਟਰੰਪ ਤੱਕ ਅੱਠ ਰਾਸ਼ਟਰਪਤੀਆਂ ਦੀ ਇੱਕ ਹੋਰ ਲੜੀ ਦੀ ਸ਼ੁਰੂਆਤ ਕੀਤੀ। ਰੂਜ਼ਵੈਲਟ ਦੂਜੇ ਵਿਸ਼ਵ ਯੁੱਧ ਨੂੰ ਚਿੰਨ੍ਹਿਤ ਕਰਦਾ ਹੈ; ਉਹ 12 ਅਪ੍ਰੈਲ 1945 ਨੂੰ ਮਰ ਗਿਆ, ਅਤੇ ਫਿਰ ਟਰੂਮੈਨ ਉਸ ਵੇਲੇ ਰਾਸ਼ਟਰਪਤੀ ਸੀ ਜਦੋਂ ਯੂਰਪੀ ਯੁੱਧ 8 ਮਈ ਨੂੰ ਸਮਾਪਤ ਹੋਇਆ, ਅਤੇ ਪ੍ਰਸ਼ਾਂਤ ਯੁੱਧ 2 ਸਤੰਬਰ ਨੂੰ ਸਮਾਪਤ ਹੋਇਆ। ਯੂਰਪੀ ਯੁੱਧ ਮੁੱਖ ਤੌਰ ਤੇ ਇੱਕ ਸਥਲ-ਯੁੱਧ ਸੀ ਅਤੇ ਪ੍ਰਸ਼ਾਂਤ ਯੁੱਧ ਇੱਕ ਸਮੁੰਦਰੀ ਯੁੱਧ ਸੀ, ਬਿਲਕੁਲ ਉਸੇ ਤਰ੍ਹਾਂ ਜਿਵੇਂ ਪੈਨਿਯਮ ਇੱਕ ਸਥਲ-ਯੁੱਧ ਦਾ ਪ੍ਰਤੀਕ ਹੈ ਅਤੇ ਐਕਟੀਅਮ ਇੱਕ ਸਮੁੰਦਰੀ ਯੁੱਧ ਦਾ ਪ੍ਰਤੀਕ ਹੈ। ਪਹਿਲਾ ਆਖਰੀ ਦੀ ਦ੍ਰਿਸ਼ਟਾਂਤ ਦਿੰਦਾ ਹੈ, ਅਤੇ ਅੱਠ ਰਾਸ਼ਟਰਪਤੀਆਂ ਦੀ ਲੜੀ ਦਾਨੀਏਲ ਗਿਆਰਾਂ, ਆਇਤਾਂ ਦੋ ਅਤੇ ਤਿੰਨ ਦੀ ਗਵਾਹੀ ਉੱਤੇ ਸਥਾਪਿਤ ਕੀਤੀ ਗਈ ਹੈ, ਅਤੇ ਨਾਲ ਹੀ ਉਸ ਪਹੇਲੀ ਉੱਤੇ ਵੀ ਕਿ ਅੱਠਵਾਂ ਸੱਤ ਵਿੱਚੋਂ ਹੈ। ਪ੍ਰਕਾਸ਼ ਦੀ ਪੋਥੀ ਤੇਰਾਂ ਦੇ ਧਰਤੀ ਦੇ ਪਸ਼ੂ ਦੇ ਇਤਿਹਾਸ ਦੇ ਆਰੰਭ ਵਿੱਚ ਹੋਈਆਂ ਪਹਿਲੀਆਂ ਦੋ ਕਾਂਟੀਨੇਨਟਲ ਕਾਂਗਰਸਾਂ ਵਿੱਚ ਰਾਸ਼ਟਰਪਤੀਆਂ ਦੇ ਸੱਤ ਕਾਰਜਕਾਲ ਸਨ। ਉਸ ਇਤਿਹਾਸ ਵਿੱਚ ਜਾਰਜ ਵਾਸ਼ਿੰਗਟਨ ਨੂੰ ਕਮਾਂਡਰ ਐਂਡ ਚੀਫ਼ ਨਿਯੁਕਤ ਕੀਤਾ ਗਿਆ ਸੀ। ਪਹਿਲੇ ਅਧਿਕਾਰਕ ਰਾਸ਼ਟਰਪਤੀ ਵਜੋਂ, ਦੂਜੀ ਕਾਂਟੀਨੇਨਟਲ ਕਾਂਗਰਸ ਵਿੱਚ ਵਾਸ਼ਿੰਗਟਨ ਦੀ ਨਿਯੁਕਤੀ ਬਿਲਕੁਲ ਆਰੰਭ ਵਿੱਚ ਸੱਤ ਰਾਸ਼ਟਰਪਤੀਆਂ ਵਿੱਚੋਂ ਅੱਠਵੇਂ ਵਜੋਂ ਵਾਸ਼ਿੰਗਟਨ ਦਾ ਪ੍ਰਤੀਕ ਹੈ।</w:t>
      </w:r>
    </w:p>
    <w:p>
      <w:pPr>
        <w:pStyle w:val="ArticleBody"/>
        <w:jc w:val="left"/>
      </w:pPr>
      <w:r>
        <w:rPr>
          <w:rFonts w:ascii="Nirmala UI" w:hAnsi="Nirmala UI" w:eastAsia="Nirmala UI" w:cs="Nirmala UI"/>
        </w:rPr>
        <w:t>ਪਹਿਲਾ ਰਾਸ਼ਟਰਪਤੀ ਪਹਿਲੇ ਸੱਤ ਰਾਸ਼ਟਰਪਤੀਆਂ ਵਿੱਚੋਂ ਅੱਠਵਾਂ ਸੀ, ਅਤੇ ਆਖ਼ਰੀ ਰਾਸ਼ਟਰਪਤੀ ਉਹ ਅੱਠਵਾਂ ਹੈ ਜੋ ਸੱਤ ਵਿੱਚੋਂ ਹੈ। ਯਾਜਕ ਜ਼ਖ਼ਰਯਾਹ ਯੂਹੰਨਾ ਦੇ ਜਨਮ ਵੇਲੇ ਬੋਲਦਾ ਹੈ, ਜਦੋਂ ਗਧਾ ਬੋਲਦਾ ਹੈ, ਅਤੇ ਜਦੋਂ ਧਰਤੀ ਦਾ ਜਾਨਵਰ ਬੋਲਦਾ ਹੈ। ਇਹ ਓਹ ਥਾਂ ਵੀ ਹੈ ਜਿੱਥੇ ਹਬੱਕੂਕ ਦਾ ਦਰਸ਼ਨ ਬੋਲਦਾ ਹੈ। ਯੂਹੰਨਾ ਦਾ ਜਨਮ, ਜੋ ਐਤਵਾਰ ਦੇ ਕਾਨੂੰਨ ਸਮੇਂ ਇੱਕ ਲੱਖ ਚੁਵਾਲੀ ਹਜ਼ਾਰਾਂ ਦੇ ਝੰਡੇ ਦਾ ਪ੍ਰਤੀਕ ਹੈ, ਯਾਜਕ ਜ਼ਖ਼ਰਯਾਹ ਦੀ ਆਖ਼ਰੀ ਪੀੜ੍ਹੀ ਹੈ। ਜ਼ਖ਼ਰਯਾਹ ਯਾਜਕਾਂ ਦੀਆਂ ਚੌਵੀ ਪਾਲੀਆਂ ਵਿੱਚੋਂ ਅੱਠਵੀਂ ਪਾਲੀ ਵਿੱਚ ਸੀ। ਐਤਵਾਰ ਦੇ ਕਾਨੂੰਨ ਵੇਲੇ ਜ਼ਖ਼ਰਯਾਹ (ਯਾਜਕ) ਬੋਲਦੇ ਹਨ, ਜਦੋਂ ਇਸਲਾਮ (ਗਧਾ) ਬੋਲਦਾ ਹੈ ਅਤੇ ਸੰਯੁਕਤ ਰਾਜ ਅਮਰੀਕਾ ਅਜਗਰ ਵਾਂਗ ਬੋਲਦਾ ਹੈ। ਉਸ ਵੇਮਾਰਕ ਉੱਤੇ ਪਾਪਾਈ ਘਾਤਕ ਘਾਵ ਭਰਿਆ ਜਾਂਦਾ ਹੈ ਅਤੇ ਉਹ ਉਹ ਅੱਠਵੀਂ ਬਣ ਜਾਂਦੀ ਹੈ ਜੋ ਸੱਤ ਵਿੱਚੋਂ ਹੈ। ਟਰੰਪ ਵੀ ਉਹ ਅੱਠਵਾਂ ਹੈ ਜੋ ਸੱਤ ਵਿੱਚੋਂ ਹੈ, ਅਤੇ ਉਹੀ ਹੈ ਜੋ ਜਾਨਵਰ ਦੀ ਮੂਰਤੀ ਬਣਾਉਂਦਾ ਹੈ, ਜੋ ਐਤਵਾਰ ਦੇ ਕਾਨੂੰਨ ਸਮੇਂ ਅੰਤਿਮ ਰੂਪ ਲੈਂਦੀ ਹੈ। ਤਦ ਇੱਕ ਲੱਖ ਚੁਵਾਲੀ ਹਜ਼ਾਰਾਂ ਦਾ ਯਾਜਕਤਵ ਪਰਮੇਸ਼ੁਰ ਦਾ ਮੁੱਖ ਬਣ ਜਾਂਦਾ ਹੈ ਅਤੇ ਤੀਜੇ ਦੂਤ ਦੀ ਉੱਚੀ ਪੁਕਾਰ ਵਿੱਚ ਸੰਦੇਸ਼ ਬੋਲਦਾ ਹੈ। ਉਹ ਯਾਜਕਤਵ ਅੱਠਵੀਂ ਕਲੀਸਿਆ ਹੈ ਜੋ ਸੱਤ ਵਿੱਚੋਂ ਹੈ।</w:t>
      </w:r>
    </w:p>
    <w:p>
      <w:pPr>
        <w:pStyle w:val="ArticleBody"/>
        <w:jc w:val="left"/>
      </w:pPr>
      <w:r>
        <w:rPr>
          <w:rFonts w:ascii="Nirmala UI" w:hAnsi="Nirmala UI" w:eastAsia="Nirmala UI" w:cs="Nirmala UI"/>
        </w:rPr>
        <w:t>ਰੂਜ਼ਵੈਲਟ ਅੱਠ ਰਾਸ਼ਟਰਪਤੀਆਂ ਦੀ ਉਸ ਲੜੀ ਦੀ ਸ਼ੁਰੂਆਤ ਕਰਦਾ ਹੈ ਜੋ 1989 ਵਿੱਚ ਅੰਤ ਦੇ ਸਮੇਂ ਤੱਕ ਲੈ ਜਾਂਦੀ ਹੈ, ਅਤੇ ਉਹ ਦੂਜੇ ਵਿਸ਼ਵ ਯੁੱਧ ਤੋਂ ਉਸ ਸ਼ੀਤ ਯੁੱਧ ਵੱਲ ਦੇ ਸੰਕ੍ਰਮਣ ਨੂੰ ਚਿੰਨ੍ਹਿਤ ਕਰਦਾ ਹੈ ਜਿਸ ਦਾ ਅੰਤ 1989 ਵਿੱਚ ਹੋਇਆ। ਰਾਸ਼ਟਰਪਤੀ ਟਰੂਮੈਨ ਰੂਜ਼ਵੈਲਟ ਤੋਂ ਬਾਅਦ ਆਇਆ ਅਤੇ ਉਸ ਸਮੇਂ ਰਾਜ ਕਰਦਾ ਰਿਹਾ ਜਦੋਂ ਧਰਤੀ ਅਤੇ ਸਮੁੰਦਰ ਦੀਆਂ ਉਹ ਲੜਾਈਆਂ, ਜਿਨ੍ਹਾਂ ਨੇ ਮਿਲ ਕੇ ਦੂਜਾ ਵਿਸ਼ਵ ਯੁੱਧ ਬਣਾਇਆ ਸੀ, ਸਮਾਪਤ ਹੋਈਆਂ। ਰਾਸ਼ਟਰਪਤੀ ਦੇ ਰੂਪ ਵਿੱਚ, ਟਰੂਮੈਨ ਉਸ ਵੇਲੇ ਰਾਜ ਕਰਦਾ ਸੀ ਜਦੋਂ 24 ਅਕਤੂਬਰ 1945 ਨੂੰ ਸੰਯੁਕਤ ਰਾਸ਼ਟਰ ਦੀ ਸ਼ੁਰੂਆਤ ਹੋਈ। ਰੂਜ਼ਵੈਲਟ ਅਤੇ ਟਰੂਮੈਨ ਦਾ ਸੰਬੰਧ ਸਾਲ 1945 ਦੁਆਰਾ ਸਥਾਪਿਤ ਹੁੰਦਾ ਹੈ। ਦੋਵੇਂ ਉਸ ਸਾਲ ਵਿੱਚ ਰਾਸ਼ਟਰਪਤੀ ਸਨ, ਅਤੇ ਉਸੇ ਸਾਲ ਦੋਹਰਾ ਯੁੱਧ, ਜੋ ਦੂਜਾ ਵਿਸ਼ਵ ਯੁੱਧ ਸੀ, ਸਮਾਪਤ ਹੋਇਆ, ਅਤੇ ਸੰਯੁਕਤ ਰਾਸ਼ਟਰ ਦੀ ਰਚਨਾ ਹੋਈ, ਅਤੇ ਸ਼ੀਤ ਯੁੱਧ ਦੀ ਸ਼ੁਰੂਆਤ ਹੋਈ।</w:t>
      </w:r>
    </w:p>
    <w:p>
      <w:pPr>
        <w:pStyle w:val="ArticleBody"/>
        <w:jc w:val="left"/>
      </w:pPr>
      <w:r>
        <w:rPr>
          <w:rFonts w:ascii="Nirmala UI" w:hAnsi="Nirmala UI" w:eastAsia="Nirmala UI" w:cs="Nirmala UI"/>
        </w:rPr>
        <w:t>1989 ਵਿੱਚ ਵੀ 1945 ਦੀ ਤਰ੍ਹਾਂ ਦੋ ਰਾਸ਼ਟਰਪਤੀ ਸਨ; ਰੋਨਾਲਡ ਰੀਗਨ ਅਤੇ ਜਾਰਜ ਬੁਸ਼ ਪਹਿਲਾ। ਰੀਗਨ ਨੇ ਠੰਢੇ ਯੁੱਧ ਦਾ ਅੰਤ ਕੀਤਾ, ਅਤੇ ਜਾਰਜ ਬੁਸ਼ ਪਹਿਲੇ ਨੇ, 1 ਅਕਤੂਬਰ 1990 ਨੂੰ “ਪੈਂਤਾਲੀਹਵੀਂ” ਸੰਯੁਕਤ ਰਾਸ਼ਟਰ ਮਹਾਸਭਾ ਨੂੰ ਸੰਬੋਧਨ ਕਰਦਿਆਂ, ਇਹ ਘੋਸ਼ਣਾ ਕੀਤੀ ਕਿ ਉਹ ਸਭ ਤੋਂ ਪਹਿਲਾਂ ਅਤੇ ਮੁੱਖ ਤੌਰ ’ਤੇ ਇੱਕ ਵਿਸ਼ਵਵਾਦੀ ਹੈ, ਜਿੱਥੇ ਉਸ ਨੇ ਇੱਕ “ਨਵੀਂ ਵਿਸ਼ਵ ਵਿਵਸਥਾ” ਦੀ ਰਚਨਾ ਕਰਨ ਬਾਰੇ ਗੱਲ ਕੀਤੀ। ਆਪਣੇ ਭਾਸ਼ਣ ਵਿੱਚ ਉਸ ਨੇ ਕਿਹਾ, “ਇਹ ਸਾਡੇ ਹੱਥਾਂ ਵਿੱਚ ਹੈ ਕਿ ਅਸੀਂ ਇਨ੍ਹਾਂ ਹਨੇਰੀਆਂ ਮਸ਼ੀਨਾਂ ਨੂੰ ਪਿੱਛੇ ਛੱਡੀਏ, ਉਹਨਾਂ ਅੰਧਕਾਰ ਯੁੱਗਾਂ ਵਿੱਚ ਜਿੱਥੇ ਉਹਨਾਂ ਦਾ ਸਥਾਨ ਹੈ, ਅਤੇ ਇੱਕ ਨਵੀਂ ਵਿਸ਼ਵ ਵਿਵਸਥਾ ਅਤੇ ਲੰਮੇ ਸਮੇਂ ਦੀ ਸ਼ਾਂਤੀ ਦੇ ਇੱਕ ਯੁੱਗ ਵੱਲ ਇਤਿਹਾਸਕ ਗਤੀ ਨੂੰ ਉਸ ਦੀ ਪਰਾਕਾਸ਼ਠਾ ਤੱਕ ਪਹੁੰਚਾਉਂਦੇ ਹੋਏ ਅੱਗੇ ਵਧੀਏ।”</w:t>
      </w:r>
    </w:p>
    <w:p>
      <w:pPr>
        <w:pStyle w:val="ArticleBody"/>
        <w:jc w:val="left"/>
      </w:pPr>
      <w:r>
        <w:rPr>
          <w:rFonts w:ascii="Nirmala UI" w:hAnsi="Nirmala UI" w:eastAsia="Nirmala UI" w:cs="Nirmala UI"/>
        </w:rPr>
        <w:t>ਇਸ ਭਾਸ਼ਣ ਵਿੱਚ, ਬੁਸ਼ ਨੇ ਇਸ ਧਾਰਣਾ ਨੂੰ ਠੰਢੇ ਯੁੱਧ ਤੋਂ ਬਾਅਦ ਵਾਲੇ ਸਹਿਯੋਗ, ਖਾੜੀ ਸੰਕਟ (ਕੁਵੈਤ ਉੱਤੇ ਇਰਾਕ ਦੇ ਆਕਰਮਣ), ਸੰਯੁਕਤ ਰਾਸ਼ਟਰ ਨੂੰ ਮਜ਼ਬੂਤ ਕਰਨ, ਅਤੇ ਕਾਨੂੰਨ ਦੇ ਰਾਜ ਉੱਤੇ ਆਧਾਰਿਤ ਰਾਸ਼ਟਰਾਂ ਦੀ ਇੱਕ ਨਵੀਂ ਭਾਗੀਦਾਰੀ ਨਾਲ ਜੋੜਿਆ। ਬੁਸ਼ ਨੇ “new world order” ਵਾਲੇ ਪ੍ਰਯੋਗ ਨੂੰ ਸਭ ਤੋਂ ਪਹਿਲਾਂ ਕੁਝ ਹਫ਼ਤੇ ਪਹਿਲਾਂ, 11 ਸਤੰਬਰ 1990 ਨੂੰ, ਕਾਂਗਰਸ ਦੇ ਦੋਹਾਂ ਸਦਨਾਂ ਦੀ ਸੰਯੁਕਤ ਬੈਠਕ ਨੂੰ ਸੰਬੋਧਨ ਕਰਦਿਆਂ ਲੋਕਪ੍ਰਿਯ ਬਣਾਇਆ ਸੀ।</w:t>
      </w:r>
    </w:p>
    <w:p>
      <w:pPr>
        <w:pStyle w:val="ArticleBody"/>
        <w:jc w:val="left"/>
      </w:pPr>
      <w:r>
        <w:rPr>
          <w:rFonts w:ascii="Nirmala UI" w:hAnsi="Nirmala UI" w:eastAsia="Nirmala UI" w:cs="Nirmala UI"/>
        </w:rPr>
        <w:t>ਇਸ ਤੱਥ ਤੇ ਧਿਆਨ ਦਿਓ ਕਿ ਬੁਸ਼ ਨੇ ਆਪਣਾ ਸੰਯੁਕਤ ਰਾਸ਼ਟਰ ਵਾਲਾ ਭਾਸ਼ਣ ਉਸ ਪ੍ਰਸੰਗ ਵਿੱਚ ਰੱਖਿਆ, ਜਿੱਥੇ ਉਸ ਨੇ ਹਾਲ ਹੀ ਵਿੱਚ ਸਮਾਪਤ ਹੋਏ ਠੰਢੇ ਯੁੱਧ ਦੀ ਪਹਿਚਾਣ “ਅੰਧਕਾਰ ਯੁੱਗਾਂ” ਦੇ ਸੰਦਰਭ ਵਿੱਚ ਕੀਤੀ। ਅੰਧਕਾਰ ਯੁੱਗ 1798 ਵਿੱਚ ਅੰਤ ਦੇ ਸਮੇਂ ਤੇ ਸਮਾਪਤ ਹੋਏ ਸਨ, ਅਤੇ ਬੁਸ਼ 1989 ਦੇ ਅੰਤ ਦੇ ਸਮੇਂ ਤੇ ਸੀ। ਧਿਆਨ ਦਿਓ ਕਿ ਜਦੋਂ ਉਸ ਨੇ ਪਹਿਲੀ ਵਾਰ “ਨਵੀਂ ਵਿਸ਼ਵ ਵਿਵਸਥਾ” ਵਾਲਾ ਵਾਕ-ਪ੍ਰਯੋਗ ਘੜਿਆ, ਤਦ ਇਸਲਾਮ ਕੌਮਾਂ ਨੂੰ ਕ੍ਰੋਧਿਤ ਕਰ ਰਿਹਾ ਸੀ, ਅਤੇ ਉਹ ਭਾਸ਼ਣ 9/11 ਨੂੰ ਦਿੱਤਾ ਗਿਆ ਸੀ। ਰੂਜ਼ਵੈਲਟ ਤੋਂ ਕਾਰਟਰ ਤੱਕ ਅੱਠ ਰਾਸ਼ਟਰਪਤੀ ਸਨ, ਅਤੇ ਰੀਗਨ ਤੋਂ ਟਰੰਪ ਤੱਕ ਅੱਠ ਰਾਸ਼ਟਰਪਤੀ ਸਨ। ਟਰੰਪ ਆਖਰੀ ਰਾਸ਼ਟਰਪਤੀ ਹੈ ਅਤੇ ਉਸ ਦਾ ਪ੍ਰਤੀਕਾਤਮਕ ਰੂਪ ਪਹਿਲੇ ਰਾਸ਼ਟਰਪਤੀ ਦੁਆਰਾ ਦਰਸਾਇਆ ਗਿਆ ਸੀ, ਜੋ ਪਹਿਲੇ ਸੱਤ ਰਾਸ਼ਟਰਪਤੀਆਂ ਵਿੱਚੋਂ ਅੱਠਵਾਂ ਸੀ।</w:t>
      </w:r>
    </w:p>
    <w:p>
      <w:pPr>
        <w:pStyle w:val="ArticleBody"/>
        <w:jc w:val="left"/>
      </w:pPr>
      <w:r>
        <w:rPr>
          <w:rFonts w:ascii="Nirmala UI" w:hAnsi="Nirmala UI" w:eastAsia="Nirmala UI" w:cs="Nirmala UI"/>
        </w:rPr>
        <w:t>ਅੰਤ ਦਾ ਸਮਾਂ 1798 ਵਿੱਚ ਪਾਪਾਈ ਪ੍ਰਣਾਲੀ ਦੇ ਮਾਰੂ ਘਾਵ ਦੀ ਪਹਿਚਾਣ ਕਰਦਾ ਹੈ, ਅਤੇ ਅੰਧਕਾਰ ਯੁੱਗਾਂ ਦੌਰਾਨ ਪਾਪਾਈ ਪ੍ਰਣਾਲੀ ਉਹ ਸ਼ਕਤੀ ਸੀ ਜੋ ਯੂਰਪ ਦੇ ਰਾਜਿਆਂ ਉੱਤੇ ਰਾਜ ਕਰਦੀ ਸੀ। ਪ੍ਰਕਾਸ਼ ਦੀ ਪੋਥੀ ਸਤਾਰਾਂ ਵਿੱਚ ਉਹ ਸੰਬੰਧ ਇੱਕ ਵਿਭਚਾਰਣ ਵਜੋਂ ਦਰਸਾਇਆ ਗਿਆ ਹੈ ਜੋ ਇੱਕ ਦਰਿੰਦੇ ਉੱਤੇ ਸਵਾਰ ਹੈ ਅਤੇ ਉਸ ਉੱਤੇ ਰਾਜ ਕਰ ਰਹੀ ਹੈ। 1798 ਵਿੱਚ ਯੂਰਪ ਦੇ ਰਾਜਿਆਂ ਦਾ ਸਮਰਥਨ ਹਟਾ ਲਿਆ ਗਿਆ ਅਤੇ ਉਹ ਦਰਿੰਦਾ ਮਰ ਗਿਆ। 1799 ਵਿੱਚ ਪੋਪ ਜ਼ਿਲਾਵਤਨੀ ਵਿੱਚ ਮਰ ਗਿਆ। 1798 ਅਤੇ 1799 ਆਪਣੇ ਸਭ ਤੋਂ ਪੂਰੇ ਅਰਥ ਵਿੱਚ ਅੰਤ ਦੇ ਸਮੇਂ ਨੂੰ ਦਰਸਾਉਂਦੇ ਹਨ, ਠੀਕ ਉਸੇ ਤਰ੍ਹਾਂ ਜਿਵੇਂ ਮਸੀਹ ਦੇ ਸਮੇਂ ਵਿੱਚ ਅੰਤ ਦਾ ਸਮਾਂ ਯੂਹੰਨਾ ਬਪਤਿਸਮਾ ਦੇਣ ਵਾਲੇ ਦੇ ਜਨਮ ਨਾਲ ਚਿੰਨ੍ਹਿਤ ਹੁੰਦਾ ਹੈ ਅਤੇ ਫਿਰ ਛੇ ਮਹੀਨੇ ਬਾਅਦ ਮਸੀਹ ਦੇ ਜਨਮ ਨਾਲ। 1990 ਵਿੱਚ ਬੁਸ਼ ਦੇ ਬਿਆਨ ਬੁਸ਼ ਨੂੰ ਉਹਨਾਂ ਦੋ ਰਾਸ਼ਟਰਪਤੀਆਂ ਵਿੱਚੋਂ ਦੂਜੇ ਵਜੋਂ ਦਰਸਾਉਂਦੇ ਹਨ ਜੋ ਅੰਤ ਦੇ ਸਮੇਂ ਨੂੰ ਚਿੰਨ੍ਹਿਤ ਕਰਦੇ ਹਨ, ਅਤੇ ਵਿਸ਼ਵਵਾਦ ਵੱਲ ਦੀ ਚਾਲ ਨੂੰ ਚਿੰਨ੍ਹਿਤ ਕਰਦੇ ਹਨ, ਜੋ ਅਜਗਰ ਦੀ ਸ਼ਕਤੀ ਹੈ। ਬੁਸ਼ ਦਾ ਪ੍ਰਤੀਕਵਾਦ ਐਤਵਾਰ ਦੇ ਕਾਨੂੰਨ ਵੱਲ ਇੱਕ ਕਦਮ ਨੂੰ ਚਿੰਨ੍ਹਿਤ ਕਰਦਾ ਹੈ ਜਦੋਂ ਸੰਯੁਕਤ ਰਾਜ ਅਜਗਰ ਵਾਂਗ ਬੋਲ ਕੇ ਬਾਈਬਲ ਦੀ ਭਵਿੱਖਬਾਣੀ ਦੇ ਛੇਵੇਂ ਰਾਜ ਵਜੋਂ ਸਮਾਪਤ ਹੁੰਦਾ ਹੈ। ਐਤਵਾਰ ਦੇ ਕਾਨੂੰਨ ਉੱਤੇ ਸੰਯੁਕਤ ਰਾਜ ਸੰਯੁਕਤ ਰਾਸ਼ਟਰ ਦੀ ਆਵਾਜ਼ ਬਣ ਜਾਂਦਾ ਹੈ। ਉਸੇ ਹੀ ਸੰਦਰਭ ਵਿੱਚ ਇਸਲਾਮ ਕੌਮਾਂ ਨੂੰ ਕ੍ਰੋਧਿਤ ਕਰ ਰਿਹਾ ਹੈ, ਅਤੇ 9/11 ਨੂੰ ਚਿੰਨ੍ਹਿਤ ਕੀਤਾ ਗਿਆ ਹੈ। 11 ਸਤੰਬਰ, 1990 ਨੂੰ ਜਦੋਂ ਪਹਿਲੇ ਬੁਸ਼ ਨੇ ਕਾਂਗਰਸ ਅੱਗੇ ਆਪਣੇ ਵਿਸ਼ਵਵਾਦੀ ਕਾਰਜਕ੍ਰਮ ਬਾਰੇ ਬੋਲਿਆ, ਉਹ ਇਸ ਗੱਲ ਦਾ ਪ੍ਰਤੀਰੂਪ ਸੀ ਕਿ 2001 ਵਿੱਚ 9/11 ਉੱਤੇ ਇਸਲਾਮ ਫਿਰ ਕੌਮਾਂ ਨੂੰ ਕ੍ਰੋਧਿਤ ਕਰੇਗਾ, ਪਰ ਤਦੋਂ ਰਾਸ਼ਟਰਪਤੀ ਆਖ਼ਰੀ ਬੁਸ਼ ਹੋਵੇਗਾ।</w:t>
      </w:r>
    </w:p>
    <w:p>
      <w:pPr>
        <w:pStyle w:val="ArticleBody"/>
        <w:jc w:val="left"/>
      </w:pPr>
      <w:r>
        <w:rPr>
          <w:rFonts w:ascii="Nirmala UI" w:hAnsi="Nirmala UI" w:eastAsia="Nirmala UI" w:cs="Nirmala UI"/>
        </w:rPr>
        <w:t>ਰੂਜ਼ਵੇਲਟ, ਅੱਠ ਰਾਸ਼ਟਰਪਤੀਆਂ ਵਿੱਚੋਂ ਪਹਿਲਾ, ਨੇ 1945 ਵਿੱਚ ਦੂਜੇ ਵਿਸ਼ਵ ਯੁੱਧ ਦੇ ਅੰਤ ਨੂੰ ਚਿੰਨ੍ਹਿਤ ਕੀਤਾ, ਅਤੇ ਉਸ ਤੋਂ ਬਾਅਦ ਆਉਣ ਵਾਲੇ ਅਗਲੇ ਰਾਸ਼ਟਰਪਤੀ ਨੇ ਸੰਯੁਕਤ ਰਾਸ਼ਟਰਾਂ ਦੇ ਆਗਮਨ ਦੀ ਸ਼ੁਰੂਆਤ ਕੀਤੀ। ਰੀਗਨ, ਅੱਠ ਰਾਸ਼ਟਰਪਤੀਆਂ ਵਿੱਚੋਂ ਪਹਿਲਾ, ਨੇ 1989 ਵਿੱਚ ਠੰਢੇ ਯੁੱਧ ਦੇ ਅੰਤ ਨੂੰ ਚਿੰਨ੍ਹਿਤ ਕੀਤਾ, ਅਤੇ ਉਸ ਤੋਂ ਬਾਅਦ ਆਉਣ ਵਾਲੇ ਅਗਲੇ ਰਾਸ਼ਟਰਪਤੀ ਨੇ ਸੰਯੁਕਤ ਰਾਸ਼ਟਰਾਂ ਨੂੰ ਪ੍ਰੋਤਸਾਹਿਤ ਕੀਤਾ। ਅੱਠ ਰਾਸ਼ਟਰਪਤੀਆਂ ਵਿੱਚੋਂ ਆਖਰੀ ਰਾਸ਼ਟਰਪਤੀ ਉਸ ਠੰਢੇ ਯੁੱਧ ਦਾ ਅੰਤ ਕਰੇਗਾ ਜੋ 2015 ਵਿੱਚ ਉਸ ਵੱਲੋਂ ਚੋਣ ਲੜਨ ਦੀ ਆਪਣੀ ਮਨਸ਼ਾ ਦਾ ਐਲਾਨ ਕਰਨ ਵੇਲੇ ਸ਼ੁਰੂ ਹੋਇਆ ਸੀ, ਅਤੇ ਤੀਜੇ ਵਿਸ਼ਵ ਯੁੱਧ ਦੀ ਸ਼ੁਰੂਆਤ ਕਰੇਗਾ। ਉਹ ਬਾਈਬਲ ਦੀ ਭਵਿੱਖਬਾਣੀ ਦੇ ਛੇਵੇਂ ਰਾਜ ਨੂੰ ਬਾਈਬਲ ਦੀ ਭਵਿੱਖਬਾਣੀ ਦੇ ਸੱਤਵੇਂ ਰਾਜ ਦੇ ਸਿਰੇ (ਸੰਯੁਕਤ ਰਾਸ਼ਟਰਾਂ) ਵਿੱਚ ਪਰਿਵਰਤਿਤ ਕਰੇਗਾ, ਅਤੇ ਫਿਰ ਐਤਵਾਰ ਦੇ ਕਾਨੂੰਨ ਵੇਲੇ ਉਸ ਰਾਜ ਨੂੰ ਦਰਿੰਦੇ ਨੂੰ ਦੇਣ ਲਈ ਸਹਿਮਤ ਹੋਵੇਗਾ।</w:t>
      </w:r>
    </w:p>
    <w:p>
      <w:pPr>
        <w:pStyle w:val="ArticleBody"/>
        <w:jc w:val="left"/>
      </w:pPr>
      <w:r>
        <w:rPr>
          <w:rFonts w:ascii="Nirmala UI" w:hAnsi="Nirmala UI" w:eastAsia="Nirmala UI" w:cs="Nirmala UI"/>
        </w:rPr>
        <w:t>ਜਿਵੇਂ ਦੂਜਾ ਵਿਸ਼ਵ ਯੁੱਧ ਇੱਕ ਥਲ-ਯੁੱਧ ਅਤੇ ਇੱਕ ਸਮੁੰਦਰੀ ਯੁੱਧ ਤੋਂ ਬਣਿਆ ਸੀ, ਤਿਵੇਂ ਹੀ ਆਖਰੀ ਰਾਸ਼ਟਰਪਤੀ ਕੋਲ ਇੱਕ ਠੰਢਾ ਯੁੱਧ ਹੋਵੇਗਾ, ਜਿਸ ਦੀ ਨੁਮਾਇੰਦਗੀ Panium ਦੀ ਥਲ-ਲੜਾਈ ਕਰਦੀ ਹੈ, ਜੋ Actium ਦੀ ਸਮੁੰਦਰੀ ਲੜਾਈ ਤੱਕ ਲੈ ਜਾਂਦੀ ਹੈ। Sunday law ਉੱਤੇ ਉਹ ਠੰਢਾ ਯੁੱਧ, ਜੋ 2015 ਵਿੱਚ Trump ਦੁਆਰਾ globalists ਨੂੰ ਉਕਸਾਉਣ ਨਾਲ ਸ਼ੁਰੂ ਹੋਇਆ ਸੀ, ਤੀਜੇ ਵਿਸ਼ਵ ਯੁੱਧ ਵਿੱਚ ਬਦਲ ਜਾਂਦਾ ਹੈ, ਜਿਸ ਦੀ ਨੁਮਾਇੰਦਗੀ ਦੂਜੇ ਵਿਸ਼ਵ ਯੁੱਧ ਦੀਆਂ ਥਲ ਅਤੇ ਸਮੁੰਦਰੀ ਲੜਾਈਆਂ ਕਰਦੀਆਂ ਹਨ। ਦੂਜੇ ਵਿਸ਼ਵ ਯੁੱਧ ਦੇ ਅੰਤ ਵਿੱਚ ਅਗਲਾ ਕਦਮ United Nations ਦਾ globalism ਸੀ, ਬਿਲਕੁਲ ਜਿਵੇਂ Reagan ਅਤੇ Bush ਦੇ ਨਾਲ ਠੰਢੇ ਯੁੱਧ ਦੇ ਅੰਤ ਵਿੱਚ ਹੋਇਆ ਸੀ। ਪਹਿਲਾਂ Sunday law ਉੱਤੇ United States ਦਾ ਅੰਤ ਹੁੰਦਾ ਹੈ, ਫਿਰ Bush ਦਾ “new world order” ਸੱਤਵੇਂ ਰਾਜ ਨੂੰ ਪ੍ਰਸਤੁਤ ਕਰਦਾ ਹੈ, ਜੋ ਤੁਰੰਤ ਹੀ ਅੱਠਵੇਂ ਰਾਜ ਨੂੰ ਆਪਣਾ ਅਧਿਕਾਰ ਦੇਣ ਲਈ ਸਹਿਮਤ ਹੋ ਜਾਂਦਾ ਹੈ।</w:t>
      </w:r>
    </w:p>
    <w:p>
      <w:pPr>
        <w:pStyle w:val="ArticleBody"/>
        <w:jc w:val="left"/>
      </w:pPr>
      <w:r>
        <w:rPr>
          <w:rFonts w:ascii="Nirmala UI" w:hAnsi="Nirmala UI" w:eastAsia="Nirmala UI" w:cs="Nirmala UI"/>
        </w:rPr>
        <w:t>ਪਹਿਲਾ ਬੁਸ਼ ਅਤੇ ਆਖ਼ਰੀ ਬੁਸ਼ ਇਕ ਦੂਜੇ ਨਾਲ ਇਸ ਤਰ੍ਹਾਂ ਜੁੜੇ ਹੋਏ ਹਨ ਕਿ ਪਹਿਲੇ ਨੇ 9/11 ਦੇ ਸਮੇਂ ਕਾਂਗਰਸ ਅੱਗੇ “ਨਵੀਂ ਵਿਸ਼ਵ ਵਿਵਸਥਾ” ਦੀ ਘੋਸ਼ਣਾ ਕੀਤੀ ਅਤੇ ਆਖ਼ਰੀ ਨੇ 2001 ਦਾ Patriot Act ਲਾਗੂ ਕੀਤਾ। ਇਹ ਦੋਵੇਂ waymarks ਉਸ ਪ੍ਰਸੰਗ ਦੇ ਅੰਦਰ ਰੱਖੇ ਗਏ ਹਨ ਜਿਸ ਵਿੱਚ ਇਸਲਾਮ ਕੌਮਾਂ ਨੂੰ ਕ੍ਰੋਧਿਤ ਕਰਦਾ ਹੈ।</w:t>
      </w:r>
    </w:p>
    <w:p>
      <w:pPr>
        <w:pStyle w:val="ArticleBody"/>
        <w:jc w:val="left"/>
      </w:pPr>
      <w:r>
        <w:rPr>
          <w:rFonts w:ascii="Nirmala UI" w:hAnsi="Nirmala UI" w:eastAsia="Nirmala UI" w:cs="Nirmala UI"/>
        </w:rPr>
        <w:t>ਅਸੀਂ ਅਗਲੇ ਲੇਖ ਵਿੱਚ ਇਨ੍ਹਾਂ ਗੱਲਾਂ ਨੂੰ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ਆਇਤ ਚਾਲੀ—ਨੌਂ ਦਾ ਲੁਕਿਆ ਹੋਇਆ ਇਤਿਹਾਸ</dc:title>
  <dc:subject>ਸ਼ਕਤੀ, ਮਹਿਮਾ ਅਤੇ ਦੁੱਖਭੋਗ</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