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ਗੁਪਤ ਇਤਿਹਾਸ — ਅੰਕ ਦਸ</w:t>
      </w:r>
    </w:p>
    <w:p>
      <w:pPr>
        <w:pStyle w:val="ArticleSubtitle"/>
        <w:jc w:val="left"/>
      </w:pPr>
      <w:r>
        <w:rPr>
          <w:rFonts w:ascii="Nirmala UI" w:hAnsi="Nirmala UI" w:eastAsia="Nirmala UI" w:cs="Nirmala UI"/>
        </w:rPr>
        <w:t>ਮੱਧ-ਬਿੰਦੂ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ਦਾਨੀਏਲ 11:40 ਦਾ ਲੁਕਿਆ ਹੋਇਆ ਇਤਿਹਾਸ ਉਸੇ ਅਧਿਆਇ ਦੀਆਂ 10 ਤੋਂ 16 ਆਇਤਾਂ ਵਿੱਚ ਦਰਸਾਏ ਗਏ ਇਤਿਹਾਸ ਨਾਲ ਮੇਲ ਖਾਂਦਾ ਹੈ। 10 ਤੋਂ 16 ਆਇਤਾਂ ਵਿੱਚ, ਪਰਕਾਸ਼ ਦੀ ਪੋਥੀ 13 ਦੇ ਧਰਤੀ ਦੇ ਜਾਨਵਰ ਦੇ ਸੰਯੁਕਤ ਰਾਜ ਦੇ ਧਰਮਤਿਆਗੀ ਰਿਪਬਲਿਕਨ ਸਿੰਗ ਦੀ ਰੇਖਾ ਦਾ ਪ੍ਰਤੀਨਿਧਿਤਵ ਡੋਨਾਲਡ ਟਰੰਪ ਕਰਦਾ ਹੈ; ਸੰਯੁਕਤ ਰਾਜ ਦੇ ਧਰਮਤਿਆਗੀ ਪ੍ਰੋਟੈਸਟੈਂਟ ਸਿੰਗ ਦੀ ਰੇਖਾ ਦਾ ਪ੍ਰਤੀਨਿਧਿਤਵ ਮੱਕਾਬੀਆਂ ਕਰਦੇ ਹਨ; ਪਾਪਾਈ ਦੇ ਸਮੁੰਦਰੀ ਜਾਨਵਰ ਦੀ ਰੇਖਾ “ਤੇਰੇ ਲੋਕਾਂ ਦੇ ਲੁਟੇਰੇ” ਵਜੋਂ ਦਰਸਾਈ ਗਈ ਹੈ ਅਤੇ ਅਜਗਰ ਦੀ ਰੇਖਾ ਦਾ ਪ੍ਰਤੀਨਿਧਿਤਵ ਦੱਖਣ ਦੇ ਵੱਖ-ਵੱਖ ਰਾਜੇ ਅਤੇ ਮਕਦੂਨੀਆ ਦਾ ਫਿਲਿਪ ਕਰਦੇ ਹਨ। ਇੱਕ ਸੌ ਚੁਤਾਲੀ ਹਜ਼ਾਰ ਦੀ ਰੇਖਾ ਦਾ ਪ੍ਰਤੀਨਿਧਿਤਵ ਪਤਰਸ ਕਰਦਾ ਹੈ।</w:t>
      </w:r>
    </w:p>
    <w:p>
      <w:pPr>
        <w:pStyle w:val="ArticleHeading"/>
        <w:jc w:val="left"/>
      </w:pPr>
      <w:r>
        <w:rPr>
          <w:rFonts w:ascii="Nirmala UI" w:hAnsi="Nirmala UI" w:eastAsia="Nirmala UI" w:cs="Nirmala UI"/>
        </w:rPr>
        <w:t>ਮੱਧਮਾਰਗ</w:t>
      </w:r>
    </w:p>
    <w:p>
      <w:pPr>
        <w:pStyle w:val="ArticleBody"/>
        <w:jc w:val="left"/>
      </w:pPr>
      <w:r>
        <w:rPr>
          <w:rFonts w:ascii="Nirmala UI" w:hAnsi="Nirmala UI" w:eastAsia="Nirmala UI" w:cs="Nirmala UI"/>
        </w:rPr>
        <w:t>ਉਸ ਲੁਕੇ ਹੋਏ ਇਤਿਹਾਸ ਦੇ ਅੰਦਰ, ਮੱਧ ਨੂੰ ਵਾਰੰਵਾਰ ਜ਼ੋਰ ਦੇ ਕੇ ਉਭਾਰਿਆ ਗਿਆ ਹੈ। ਉਹ 250 ਸਾਲ ਜੋ 457 ਈ.ਪੂ. ਵਿੱਚ ਆਰੰਭ ਹੋਏ ਸਨ, 207 ਈ.ਪੂ. ਵਿੱਚ ਰਾਫੀਆ ਅਤੇ ਪਾਨਿਯਮ ਦੀਆਂ ਲੜਾਈਆਂ ਦੇ ਮੱਧ ਵਿੱਚ ਸਮਾਪਤ ਹੋਏ, ਜੋ ਆਯਤਾਂ ਗਿਆਰ੍ਹਾਂ ਤੋਂ ਪੰਦਰਾਂ ਤੱਕ ਦੀਆਂ ਆਖ਼ਰੀ ਦੋ ਪ੍ਰਾਕਸੀ ਜੰਗਾਂ ਸਨ। ਧਰਤੀ ਦੇ ਜਾਨਵਰ ਦੇ 250 ਸਾਲ, ਜੋ 1776 ਵਿੱਚ ਆਰੰਭ ਹੁੰਦੇ ਹਨ, 2026 ਵਿੱਚ ਸਮਾਪਤ ਹੁੰਦੇ ਹਨ, ਜੋ ਧਰਤੀ ਦੇ ਜਾਨਵਰ ਦੇ ਰਾਜਨੀਤਿਕ ਖੇਤਰ ਵਿੱਚ “ਮਿਡਟਰਮ ਚੋਣਾਂ” ਦਾ ਸਾਲ ਹੈ। ਪਤਰਸ ਕੈਸਰੀਆ ਫ਼ਿਲਿੱਪੀ (ਪਾਨਿਯਮ) ਵਿੱਚ ਹੈ, ਉਹ ਮੱਧਲਾ ਮੌਕਾ ਜਦੋਂ ਮਸੀਹ ਨੇ ਵਿਸ਼ੇਸ਼ ਤੌਰ ’ਤੇ ਕੇਵਲ ਤਿੰਨ ਚੇਲਿਆਂ ਨੂੰ ਆਪਣੇ ਨਾਲ ਲਿਆ।</w:t>
      </w:r>
    </w:p>
    <w:p>
      <w:pPr>
        <w:pStyle w:val="ArticleBody"/>
        <w:jc w:val="left"/>
      </w:pPr>
      <w:r>
        <w:rPr>
          <w:rFonts w:ascii="Nirmala UI" w:hAnsi="Nirmala UI" w:eastAsia="Nirmala UI" w:cs="Nirmala UI"/>
        </w:rPr>
        <w:t>ਉਨ੍ਹਾਂ ਸਮਾਨਾਂਤਰ ਰੇਖਾਵਾਂ ਦੇ ਇਤਿਹਾਸ ਵਿੱਚ ਪਤਰਸ ਉਹਨਾਂ ਦੀ ਪ੍ਰਤੀਨਿਧਤਾ ਕਰਦਾ ਹੈ ਜੋ ਨੈਸ਼ਵਿਲ ਉੱਤੇ ਅੱਗ ਦੇ ਗੋਲਿਆਂ ਬਾਰੇ ਚੇਤਾਵਨੀ ਨੂੰ ਠੀਕ ਕਰਦੇ ਅਤੇ ਦੁਹਰਾਉਂਦੇ ਹਨ। ਪਤਰਸ ਦਾ ਨਾਮ ਮੱਤੀ ਦੀਆਂ ਗਿਆਰਾਂ ਤੋਂ ਬਾਈਂ ਅਧਿਆਇਆਂ ਦੇ ਬਿਲਕੁਲ ਮੱਧ ਵਿੱਚ ਬਦਲਿਆ ਗਿਆ ਸੀ, ਜਿਸ ਤਰ੍ਹਾਂ ਅਬਰਾਮ ਦੀਆਂ ਗਿਆਰਾਂ ਤੋਂ ਬਾਈਂ ਅਧਿਆਇਆਂ ਦੇ ਮੱਧਲੇ ਅਧਿਆਇ ਨੇ ਖਤਨੇ ਨੂੰ ਵਾਚਾ ਦੇ ਚਿੰਨ੍ਹ ਵਜੋਂ ਪਹਿਚਾਣਿਆ, ਅਤੇ ਇਸ ਦੇ ਨਾਲ ਹੀ ਪ੍ਰਕਾਸ਼ ਦੀ ਪੁਸਤਕ ਦੀਆਂ ਗਿਆਰਾਂ ਤੋਂ ਬਾਈਂ ਅਧਿਆਇਆਂ ਦੇ ਮੱਧ ਵਿੱਚ ਪ੍ਰਕਾਸ਼ਿਤ ਵਾਕਯ ਸਤਾਰਾਂ ਵਿੱਚ ਮੌਤ ਦੀ ਵਾਚਾ ਦੇ ਚਿੰਨ੍ਹ ਨੂੰ ਚਿੰਨ੍ਹਿਤ ਕੀਤਾ ਗਿਆ ਹੈ। ਮੱਧ-ਬਿੰਦੂ ਉਹ ਥਾਂ ਹੈ ਜਿੱਥੇ ਇੱਕ ਲੱਖ ਚੁਮਾਲੀ ਹਜ਼ਾਰ ਲਾਓਦੀਕੀਆਈ ਤੋਂ ਫ਼ਿਲਾਦੈਲਫ਼ੀਆਈ ਬਣਾਏ ਜਾਂਦੇ ਹਨ, ਅਤੇ ਤਿੰਨ ਦੂਤਾਂ ਵਿੱਚੋਂ ਮੱਧਲਾ ਦੂਤ ਦੂਜਾ ਦੂਤ ਹੈ।</w:t>
      </w:r>
    </w:p>
    <w:p>
      <w:pPr>
        <w:pStyle w:val="ArticleBody"/>
        <w:jc w:val="left"/>
      </w:pPr>
      <w:r>
        <w:rPr>
          <w:rFonts w:ascii="Nirmala UI" w:hAnsi="Nirmala UI" w:eastAsia="Nirmala UI" w:cs="Nirmala UI"/>
        </w:rPr>
        <w:t>ਦੂਜਾ ਕਦਮ, ਜਾਂ ਮੱਧ-ਬਿੰਦੂ, ਦੂਜੇ ਮੰਦਰ ਦੀ ਪਰਖ ਦਾ ਸਮਾਂ ਹੈ, ਜੋ ਪਹਿਲੀ ਅਤੇ ਨੀਂਹ ਰੱਖਣ ਵਾਲੀ ਪਰਖ ਦੇ ਬਾਅਦ ਆਉਂਦਾ ਹੈ। 2024 ਦੀ ਪਹਿਲੀ ਪਰਖ ਰੋਮ ਦੇ ਪ੍ਰਤੀਕ ਦੁਆਰਾ ਬਾਹਰੀ ਦਰਸ਼ਨ ਦੀ ਸਥਾਪਨਾ ਸੀ, ਅਤੇ ਦੂਜੀ ਪਰਖ ਅੱਤ ਪਵਿੱਤਰ ਥਾਂ ਵਿੱਚ ਮਸੀਹ ਦੇ ਅੰਦਰੂਨੀ ਮਾਰਾਹ (ਦਰਪਣ) ਦਰਸ਼ਨ ਦੀ ਹੈ। ਦੂਜੇ ਦੂਤ ਦੇ ਇਤਿਹਾਸ ਵਿੱਚ, ਅੱਧੀ ਰਾਤ ਦੀ ਪੁਕਾਰ ਦਾ ਸੰਦੇਸ਼ ਦੂਜੇ ਦੂਤ ਦੇ ਸੰਦੇਸ਼ ਨੂੰ ਸਮਰੱਥ ਬਣਾਉਣ ਲਈ ਆਉਂਦਾ ਹੈ।</w:t>
      </w:r>
    </w:p>
    <w:p>
      <w:pPr>
        <w:pStyle w:val="ArticleBody"/>
        <w:jc w:val="left"/>
      </w:pPr>
      <w:r>
        <w:rPr>
          <w:rFonts w:ascii="Nirmala UI" w:hAnsi="Nirmala UI" w:eastAsia="Nirmala UI" w:cs="Nirmala UI"/>
        </w:rPr>
        <w:t>1840 ਦੇ ਮਿਲਰਾਈਟ ਇਤਿਹਾਸ ਵਿੱਚ, ਜੋਸਾਇਆਹ (ਅਰਥਾਤ ਪਰਮੇਸ਼ੁਰ ਦੀ ਨੀਂਹ) ਲਿਚ ਨੇ ਪਹਿਲੇ ਅਤੇ ਦੂਜੇ ਹਾਏ ਵਿੱਚ ਇਸਲਾਮ ਦੀ ਭਵਿੱਖਬਾਣੀ ਦੀ ਆਪਣੀ ਪਛਾਣ ਵਿੱਚ ਇੱਕ ਸੁਧਾਰ ਕੀਤਾ, ਅਤੇ 1844 ਵਿੱਚ, ਸੈਮੂਅਲ ਸਨੋ ਨੇ ਦਸ ਕੁਆਰੀਆਂ ਦੀ ਦ੍ਰਿਸ਼ਟਾਂਤ ਦੀ ਪੂਰਤੀ ਵਿੱਚ 1843 ਦੀ ਭਵਿੱਖਬਾਣੀ ਦਾ ਸੁਧਾਰ ਕੀਤਾ। 2026 ਵਿੱਚ ਪਤਰਸ ਨੇ ਨੈਸ਼ਵਿਲ ਦੇ ਅੱਗ ਦੇ ਗੋਲਿਆਂ ਦੀ ਅਸਫਲ ਭਵਿੱਖਬਾਣੀ ਨੂੰ, ਜਿਵੇਂ ਕਿ 1843 ਦੀ ਮਿਲਰਾਈਟ ਨਿਰਾਸ਼ਾ ਵਿੱਚ ਪ੍ਰਤੀਕਿਤ ਕੀਤਾ ਗਿਆ ਸੀ, ਸੁਧਾਰਨਾ ਹੈ, ਅਤੇ ਇਸਲਾਮ ਦੇ ਸੰਦੇਸ਼ ਨੂੰ, ਜਿਵੇਂ ਕਿ 1840 ਵਿੱਚ ਜੋਸਾਇਆਹ ਲਿਚ ਦੇ ਕੰਮ ਦੁਆਰਾ ਪ੍ਰਤੀਕਿਤ ਕੀਤਾ ਗਿਆ ਸੀ, ਠੀਕ ਕਰਨਾ ਹੈ। 1840 ਅਤੇ 1844 ਦੀਆਂ ਉਹ ਦੋ ਮਿਲਰਾਈਟ ਘਟਨਾਵਾਂ 11 ਅਗਸਤ 1840 ਨੂੰ ਪਹਿਲੇ ਦੂਤ ਦੇ ਸੰਦੇਸ਼ ਦੇ ਸਮਰਥੀਕਰਨ ਅਤੇ 17 ਅਗਸਤ 1844 ਨੂੰ ਦੂਜੇ ਦੂਤ ਦੇ ਸੰਦੇਸ਼ ਦੇ ਸਮਰਥੀਕਰਨ ਨੂੰ ਦਰਸਾਉਂਦੀਆਂ ਹਨ। ਇਕੱਠਿਆਂ ਉਹ ਉਸ ਅੱਧੀ ਰਾਤ ਦੀ ਪੁਕਾਰ ਦੇ ਸਮਰਥੀਕਰਨ ਦੀ ਪਛਾਣ ਕਰਦੀਆਂ ਹਨ ਜਦੋਂ ਨੈਸ਼ਵਿਲ ਦੇ ਅੱਗ ਦੇ ਗੋਲੇ ਥੱਲੇ ਉਤਰਦੇ ਹਨ।</w:t>
      </w:r>
    </w:p>
    <w:p>
      <w:pPr>
        <w:pStyle w:val="ArticleScripture"/>
        <w:jc w:val="left"/>
      </w:pPr>
      <w:r>
        <w:rPr>
          <w:rFonts w:ascii="Nirmala UI" w:hAnsi="Nirmala UI" w:eastAsia="Nirmala UI" w:cs="Nirmala UI"/>
        </w:rPr>
        <w:t>“ਉਹ ਦੂਤ ਜੋ ਤੀਜੇ ਦੂਤ ਦੇ ਸੰਦੇਸ਼ ਦੀ ਘੋਸ਼ਣਾ ਵਿੱਚ ਮਿਲ ਕੇ ਕੰਮ ਕਰਦਾ ਹੈ, ਆਪਣੇ ਮਹਿਮਾ ਨਾਲ ਸਾਰੀ ਧਰਤੀ ਨੂੰ ਪ੍ਰਕਾਸ਼ਮਾਨ ਕਰਨ ਵਾਲਾ ਹੈ। ਇੱਥੇ ਸੰਸਾਰ-ਵਿਆਪੀ ਵਿਸਥਾਰ ਅਤੇ ਅਸਾਧਾਰਣ ਸ਼ਕਤੀ ਵਾਲੇ ਇੱਕ ਕਾਰਜ ਦੀ ਭਵਿੱਖਬਾਣੀ ਕੀਤੀ ਗਈ ਹੈ। 1840–44 ਦੀ ਆਗਮਨ ਲਹਿਰ ਪਰਮੇਸ਼ੁਰ ਦੀ ਸ਼ਕਤੀ ਦਾ ਇੱਕ ਮਹਿਮਾਮਈ ਪ੍ਰਗਟਾਵਾ ਸੀ; ਪਹਿਲੇ ਦੂਤ ਦਾ ਸੰਦੇਸ਼ ਸੰਸਾਰ ਦੇ ਹਰ ਮਿਸ਼ਨਰੀ ਕੇਂਦਰ ਤੱਕ ਪਹੁੰਚਾਇਆ ਗਿਆ ਸੀ, ਅਤੇ ਕੁਝ ਦੇਸ਼ਾਂ ਵਿੱਚ ਉਹ ਧਾਰਮਿਕ ਰੁਚੀ ਸਭ ਤੋਂ ਵੱਧ ਸੀ ਜੋ ਸੋਲਹਵੀਂ ਸਦੀ ਦੀ ਸੁਧਾਰ ਲਹਿਰ ਤੋਂ ਬਾਅਦ ਕਿਸੇ ਵੀ ਦੇਸ਼ ਵਿੱਚ ਦੇਖੀ ਗਈ ਹੈ; ਪਰ ਇਹ ਸਭ ਤੀਜੇ ਦੂਤ ਦੀ ਆਖਰੀ ਚੇਤਾਵਨੀ ਦੇ ਅਧੀਨ ਹੋਣ ਵਾਲੀ ਮਹਾਨ ਲਹਿਰ ਦੁਆਰਾ ਪਿੱਛੇ ਛੱਡ ਦਿੱਤਾ ਜਾਵੇਗਾ।” The Great Controversy, 611.</w:t>
      </w:r>
    </w:p>
    <w:p>
      <w:pPr>
        <w:pStyle w:val="ArticleBody"/>
        <w:jc w:val="left"/>
      </w:pPr>
      <w:r>
        <w:rPr>
          <w:rFonts w:ascii="Nirmala UI" w:hAnsi="Nirmala UI" w:eastAsia="Nirmala UI" w:cs="Nirmala UI"/>
        </w:rPr>
        <w:t>ਸਵਾਲ ਇਹ ਹੈ ਕਿ ਸੰਯੁਕਤ ਰਾਜ ਅਮਰੀਕਾ ਦੇ ਸਾਰੇ ਸ਼ਹਿਰਾਂ ਵਿੱਚੋਂ ਪਰਮੇਸ਼ੁਰ ਦੀ ਪ੍ਰਬੰਧਕ ਵਿਵਸਥਾ ਨੇ ਨੈਸ਼ਵਿਲ ਨੂੰ ਹੀ ਕਿਉਂ ਚੁਣਿਆ। 9/11 ਨੂੰ ਤੀਜੇ ਹਾਇ ਦੇ ਆਗਮਨ ਸਮੇਂ ਨਿਊਯਾਰਕ ਦੇ ਟਵਿਨ ਟਾਵਰ ਅਤੇ ਵਾਸ਼ਿੰਗਟਨ, DC ਦੇ ਪੈਂਟਾਗਨ ਨਿਸ਼ਾਨੇ ਬਣੇ ਸਨ। ਇੱਕ ਚੌਥਾ ਜਹਾਜ਼ ਧਰਤੀ ਨਾਲ ਟਕਰਾ ਕੇ ਡਿੱਗ ਪਿਆ। ਧਰਤੀ ਦੇ ਦਰਿੰਦੇ ਦਾ ਪ੍ਰਤੀਕ ਧਰਤੀ ਹੈ, ਉਸ ਦੀ ਆਰਥਿਕ ਸ਼ਕਤੀ ਦਾ ਪ੍ਰਤੀਕ ਨਿਊਯਾਰਕ ਹੈ, ਅਤੇ ਉਸ ਦੀ ਸੈਨਿਕ ਤਾਕਤ ਦਾ ਪ੍ਰਤੀਕ ਪੈਂਟਾਗਨ ਹੈ। ਜਦੋਂ ਸੰਯੁਕਤ ਰਾਜ ਸੰਸਾਰ ਨੂੰ ਪਾਪਾਈ ਅਧਿਕਾਰ ਦੀ ਮੋਹਰ ਅਤੇ ਕਲੀਸਿਆ ਅਤੇ ਰਾਜ ਦੀ ਉਸ ਰਾਜਨੀਤਿਕ ਪ੍ਰਣਾਲੀ ਨੂੰ, ਜੋ ਦਰਿੰਦੇ ਦੀ ਮੂਰਤ ਹੈ, ਸਵੀਕਾਰ ਕਰਨ ਲਈ ਮਜਬੂਰ ਕਰਦਾ ਹੈ, ਤਾਂ ਉਹ ਇਹ ਕੰਮ ਆਪਣੀ ਸੈਨਿਕ ਅਤੇ ਆਰਥਿਕ ਤਾਕਤ ਰਾਹੀਂ ਕਰਦਾ ਹੈ, ਕਿਉਂਕਿ ਪ੍ਰਕਾਸ਼ ਦੀ ਪੁਸਤਕ ਤੇਰਹਵਾਂ ਅਧਿਆਇ ਧਰਤੀ ਦੇ ਦਰਿੰਦੇ ਵੱਲੋਂ ਅਜਿਹੀ ਤਾਕਤ ਦੇ ਪ੍ਰਯੋਗ ਨੂੰ ਦਰਸਾਉਂਦਾ ਹੈ ਜਿਸ ਰਾਹੀਂ ਉਹ ਵਿਸ਼ਵਾਸਯੋਗਾਂ ਨੂੰ ਖਰੀਦਣ ਜਾਂ ਵੇਚਣ ਤੋਂ ਰੋਕਦਾ ਹੈ, ਅਤੇ ਉਹਨਾਂ ਨੂੰ ਵੀ ਮੌਤ ਦੇ ਹਵਾਲੇ ਕਰਦਾ ਹੈ ਜੋ ਪਰਮੇਸ਼ੁਰ ਦੇ ਸੱਤਵੇਂ-ਦਿਨ ਦੇ ਸਬਤ ਲਈ ਖੜ੍ਹੇ ਰਹਿੰਦੇ ਹਨ। ਭਵਿੱਖਬਾਣੀਕ ਪ੍ਰਤੀਕਵਾਦ ਨੂੰ ਦਾਨੀਏਲ ਗਿਆਰਾਂ ਅਧਿਆਇ ਦੀ ਚਾਲੀਵੀਂ ਆਇਤ ਵਿੱਚ "ਰਥਾਂ, ਘੁੜਸਵਾਰਾਂ (ਸੈਨਿਕ ਤਾਕਤ) ਅਤੇ ਜਹਾਜ਼ਾਂ" (ਆਰਥਿਕ ਤਾਕਤ) ਵਜੋਂ ਦਰਸਾਇਆ ਗਿਆ ਹੈ।</w:t>
      </w:r>
    </w:p>
    <w:p>
      <w:pPr>
        <w:pStyle w:val="ArticleBody"/>
        <w:jc w:val="left"/>
      </w:pPr>
      <w:r>
        <w:rPr>
          <w:rFonts w:ascii="Nirmala UI" w:hAnsi="Nirmala UI" w:eastAsia="Nirmala UI" w:cs="Nirmala UI"/>
        </w:rPr>
        <w:t>ਇਕ ਲੱਖ ਚੁਤਾਲੀ ਹਜ਼ਾਰ ਦੇ ਮੁਹਰਬੰਦੀ ਦੇ ਸਮੇਂ ਵਿੱਚ ਇਸਲਾਮ ਅਚਾਨਕ ਮਹਿਮਾਵਾਨ ਦੇਸ਼ ਉੱਤੇ ਚਾਰ ਵਾਰ ਪ੍ਰਹਾਰ ਕਰਦਾ ਹੈ। ਪਹਿਲਾ 9/11 ਸੀ, ਦੂਜਾ ਅਤੇ ਤੀਜਾ ਪ੍ਰਾਚੀਨ ਸ਼ਾਬਦਿਕ ਮਹਿਮਾਵਾਨ ਦੇਸ਼ ਅਤੇ ਫਿਰ ਨੈਸ਼ਵਿਲ ਸਨ। ਚੌਥਾ ਪ੍ਰਕਾਸ਼ਿਤ ਵਾਕ 11 ਦਾ ਭੂਚਾਲ ਹੈ, ਅਰਥਾਤ ਐਤਵਾਰ ਦਾ ਕਾਨੂੰਨ। ਬਿਲਆਮ ਅਤੇ ਤਿੰਨ ਦੂਤਾਂ ਦੇ ਸੰਦਰਭ ਵਿੱਚ, 7 ਅਕਤੂਬਰ 2023 ਦੇ ਦੋ ਪ੍ਰਹਾਰ ਅਤੇ ਨੈਸ਼ਵਿਲ ਪਰਮੇਸ਼ੁਰ ਦੀ ਵਾਚਾ-ਪ੍ਰਜਾ ਦੀਆਂ ਦੋ ਬਾਈਬਲੀ ਅੰਗੂਰਬਾਰੀਆਂ ਦੀ ਪ੍ਰਤੀਨਿਧਤਾ ਕਰਦੇ ਹਨ।</w:t>
      </w:r>
    </w:p>
    <w:p>
      <w:pPr>
        <w:pStyle w:val="ArticleBody"/>
        <w:jc w:val="left"/>
      </w:pPr>
      <w:r>
        <w:rPr>
          <w:rFonts w:ascii="Nirmala UI" w:hAnsi="Nirmala UI" w:eastAsia="Nirmala UI" w:cs="Nirmala UI"/>
        </w:rPr>
        <w:t>ਜਦੋਂ ਐਤਵਾਰ ਦੇ ਕਾਨੂੰਨ ਸਮੇਂ ਪਾਪਾਈ ਪ੍ਰਣਾਲੀ ਦਾ ਮਾਰੂ ਘਾਵ ਭਰਿਆ ਜਾਂਦਾ ਹੈ, ਤਦ ਅੰਧਕਾਰ ਯੁੱਗ ਦੀ ਦੂਜੀ ਪ੍ਰਗਟਤਾ ਸ਼ੁਰੂ ਹੁੰਦੀ ਹੈ। ਪਹਿਲੀ ਅਤੇ ਤੀਜੀ ਹਾਇ ਇਕੋ ਹੀ ਹਨ, ਕਿਉਂਕਿ ਮਸੀਹ ਸਦਾ ਅੰਤ ਨੂੰ ਆਰੰਭ ਦੁਆਰਾ ਦਰਸਾਉਂਦਾ ਹੈ; ਇਸ ਲਈ ਪਹਿਲੀ ਹਾਇ ਵਿੱਚ ਮੁਹੰਮਦ ਦਾ ਡਿੱਗਿਆ ਹੋਇਆ ਤਾਰਾ, ਜਿਸ ਨੇ ਉਸ ਕੁੰਜੀ ਨੂੰ ਘੁਮਾਇਆ ਜਿਸ ਨੇ ਅਥਾਹ ਖੱਡ ਨੂੰ ਖੋਲ੍ਹਿਆ, ਅਤੇ 9/11 ਤੋਂ ਥੋੜ੍ਹੇ ਹੀ ਸਮੇਂ ਬਾਅਦ ਅਥਾਹ ਖੱਡ ਦੇ ਨਾਸਤਿਕਵਾਦ ਨੇ ਪ੍ਰਕਾਸ਼ ਦੀ ਪੋਥੀ ਗਿਆਰ੍ਹਾਂ ਦੇ ਦੋ ਗਵਾਹਾਂ ਦੀ ਹੱਤਿਆ ਕੀਤੀ। ਐਤਵਾਰ ਦੇ ਕਾਨੂੰਨ ਸਮੇਂ ਪਾਪਾਈ ਪ੍ਰਣਾਲੀ ਦਾ ਮਾਰੂ ਘਾਵ ਭਰਿਆ ਜਾਂਦਾ ਹੈ, ਅਤੇ ਕੈਥੋਲਿਕਤਾ ਦਾ ਜਾਨਵਰ ਅੱਠਵੇਂ ਦੇ ਪੂਰੇ ਹੋਣ ਦੀ ਭਵਿੱਖਬਾਣੀਕ ਗੁੱਥੀ ਨੂੰ ਪੂਰਾ ਕਰਦਾ ਹੈ (ਜੋ ਪੁਨਰੁੱਥਾਨ ਦੀ ਪ੍ਰਤੀਨਿਧਤਾ ਕਰਦਾ ਹੈ)। ਤਦ ਅੰਧਕਾਰ ਯੁੱਗ ਦਾ ਦੂਜਾ ਕਾਲਖੰਡ ਸ਼ੁਰੂ ਹੁੰਦਾ ਹੈ, ਬਿਲਆਮ ਦੇ ਤੀਜੇ ਰਾਹ-ਚਿੰਨ੍ਹ ਵਜੋਂ, ਜਦੋਂ ਗਧੀ ਬੋਲਦੀ ਹੈ, ਕੁੰਜੀ ਨੂੰ ਘੁਮਾਉਂਦੀ ਹੈ ਤਾਂ ਜੋ ਅਥਾਹ ਖੱਡ ਨੂੰ ਫਿਰ ਖੋਲ੍ਹਿਆ ਜਾਵੇ। 9/11 ਤੋਂ ਬਾਅਦ, ਨਾਸਤਿਕਵਾਦ, ਅਜਗਰ, ਉਸ ਖੱਡ ਵਿੱਚੋਂ ਬਾਹਰ ਆਇਆ ਤਾਂ ਜੋ ਉਸ ਸਭ ਤੋਂ ਧਨਾਢ ਰਾਸ਼ਟਰਪਤੀ ਨਾਲ ਯੁੱਧ ਕਰੇ ਜਿਸ ਨੇ ਯੂਨਾਨ ਦੇ ਸਾਰੇ ਰਾਜ ਨੂੰ ਉਕਸਾਇਆ ਸੀ। ਐਤਵਾਰ ਦੇ ਕਾਨੂੰਨ ਸਮੇਂ ਪ੍ਰਕਾਸ਼ ਦੀ ਪੋਥੀ ਸਤਾਰ੍ਹਾਂ ਦਾ ਜਾਨਵਰ ਅਥਾਹ ਖੱਡ ਵਿੱਚੋਂ ਚੜ੍ਹਦਾ ਹੈ ਅਤੇ ਅੰਧਕਾਰ ਫਿਰ ਸੂਰਜ ਨੂੰ ਢੱਕ ਲੈਂਦਾ ਹੈ।</w:t>
      </w:r>
    </w:p>
    <w:p>
      <w:pPr>
        <w:pStyle w:val="ArticleBody"/>
        <w:jc w:val="left"/>
      </w:pPr>
      <w:r>
        <w:rPr>
          <w:rFonts w:ascii="Nirmala UI" w:hAnsi="Nirmala UI" w:eastAsia="Nirmala UI" w:cs="Nirmala UI"/>
        </w:rPr>
        <w:t>ਨੈਸ਼ਵਿਲ ਕਿਉਂ? ਇਹ ਉਹ ਪ੍ਰਸ਼ਨ ਹੈ ਜੋ ਅਜੇ ਵੀ ਅਨਿਰਣੀਤ ਹੈ। ਨੈਸ਼ਵਿਲ ਅੱਧੀ ਰਾਤ ਦੀ ਪੁਕਾਰ ਦੇ ਸੰਦੇਸ਼ ਦੀ ਘੋਸ਼ਣਾ ਦੇ ਛੋਟੇ ਸਮੇਂ ਦੀ ਸ਼ੁਰੂਆਤ ਨੂੰ ਚਿੰਨ੍ਹਤ ਕਰਦਾ ਹੈ, ਅਤੇ ਇਸ ਦੀ ਸ਼ੁਰੂਆਤ ਅਤੇ ਅੰਤ ਇਸਲਾਮ ਵੱਲੋਂ ਇੱਕ ਅਣਅਪੇਖਿਤ ਵਿਨਾਸ਼ਕਾਰੀ ਹਮਲੇ ਨਾਲ ਹੁੰਦੇ ਹਨ; ਅਤੇ ਇਸ ਦਾ ਅੰਤ ਵੀ ਉਸੇ ਤਰ੍ਹਾਂ ਹੁੰਦਾ ਹੈ। ਇਸ ਅਵਧੀ ਦੇ ਅੰਤ ਉੱਤੇ ਐਤਵਾਰ ਦਾ ਕਾਨੂੰਨ ਸੰਯੁਕਤ ਰਾਜ ਵਿੱਚ ਪਸ਼ੂ ਦੀ ਮੋਹਰ ਦੇ ਲਾਗੂ ਕੀਤੇ ਜਾਣ ਦੀ ਪ੍ਰਤੀਨਿਧਤਾ ਕਰਦਾ ਹੈ, ਅਤੇ ਸ਼ਹਿਰਾਂ ਦੇ ਵਿਨਾਸ਼ ਦੀ ਸ਼ੁਰੂਆਤ ਨੂੰ ਵੀ। “ਵਿਨਾਸ਼” ਇਸਲਾਮ ਦੀ ਇੱਕ ਭਵਿੱਖਬਾਣੀ-ਸੰਬੰਧੀ ਵਿਸ਼ੇਸ਼ਤਾ ਹੈ।</w:t>
      </w:r>
    </w:p>
    <w:p>
      <w:pPr>
        <w:pStyle w:val="ArticleHeading"/>
        <w:jc w:val="left"/>
      </w:pPr>
      <w:r>
        <w:rPr>
          <w:rFonts w:ascii="Nirmala UI" w:hAnsi="Nirmala UI" w:eastAsia="Nirmala UI" w:cs="Nirmala UI"/>
        </w:rPr>
        <w:t>ਵਿਨਾਸ਼</w:t>
      </w:r>
    </w:p>
    <w:p>
      <w:pPr>
        <w:pStyle w:val="ArticleScripture"/>
        <w:jc w:val="left"/>
      </w:pPr>
      <w:r>
        <w:rPr>
          <w:rFonts w:ascii="Nirmala UI" w:hAnsi="Nirmala UI" w:eastAsia="Nirmala UI" w:cs="Nirmala UI"/>
        </w:rPr>
        <w:t>“ਪਰਸੋਂ ਰਾਤ ਮੇਰੇ ਸਾਹਮਣੇ ਇੱਕ ਬਹੁਤ ਹੀ ਪ੍ਰਭਾਵਸ਼ਾਲੀ ਦ੍ਰਿਸ਼ ਲੰਘਿਆ। ਮੈਂ ਅੱਗ ਦਾ ਇੱਕ ਵਿਸ਼ਾਲ ਗੋਲਕ ਕੁਝ ਸੁੰਦਰ ਮਹਲਾਂ ਦੇ ਵਿਚਕਾਰ ਡਿੱਗਦਾ ਦੇਖਿਆ, ਜਿਸ ਨਾਲ ਉਹ ਤੁਰੰਤ ਨਸ਼ਟ ਹੋ ਗਏ। ਮੈਂ ਕੁਝ ਲੋਕਾਂ ਨੂੰ ਇਹ ਕਹਿੰਦੇ ਸੁਣਿਆ, ‘ਸਾਨੂੰ ਪਤਾ ਸੀ ਕਿ ਪਰਮੇਸ਼ੁਰ ਦੇ ਨਿਆਇਕ ਦੰਡ ਧਰਤੀ ਉੱਤੇ ਆਉਣ ਵਾਲੇ ਸਨ, ਪਰ ਸਾਨੂੰ ਇਹ ਪਤਾ ਨਹੀਂ ਸੀ ਕਿ ਉਹ ਇੰਨੇ ਜਲਦੀ ਆ ਜਾਣਗੇ।’ ਹੋਰਾਂ ਨੇ ਕਿਹਾ, ‘ਤੁਹਾਨੂੰ ਪਤਾ ਸੀ! ਤਾਂ ਫਿਰ ਤੁਸੀਂ ਸਾਨੂੰ ਦੱਸਿਆ ਕਿਉਂ ਨਹੀਂ? ਸਾਨੂੰ ਪਤਾ ਨਹੀਂ ਸੀ।’ ਹਰ ਪਾਸੇ ਤੋਂ ਮੈਂ ਅਜੇਹੇ ਹੀ ਬਚਨ ਉਚਾਰੇ ਜਾਂਦੇ ਸੁਣੇ।” ਪੱਤਰ 217, 1904.</w:t>
      </w:r>
    </w:p>
    <w:p>
      <w:pPr>
        <w:pStyle w:val="ArticleHeading"/>
        <w:jc w:val="left"/>
      </w:pPr>
      <w:r>
        <w:rPr>
          <w:rFonts w:ascii="Nirmala UI" w:hAnsi="Nirmala UI" w:eastAsia="Nirmala UI" w:cs="Nirmala UI"/>
        </w:rPr>
        <w:t>ਨੌਂ ਗਿਆਰਾਂ</w:t>
      </w:r>
    </w:p>
    <w:p>
      <w:pPr>
        <w:pStyle w:val="ArticleBody"/>
        <w:jc w:val="left"/>
      </w:pPr>
      <w:r>
        <w:rPr>
          <w:rFonts w:ascii="Nirmala UI" w:hAnsi="Nirmala UI" w:eastAsia="Nirmala UI" w:cs="Nirmala UI"/>
        </w:rPr>
        <w:t>ਪ੍ਰਕਾਸ਼ ਦੀ ਪੋਥੀ “ਨਾਈਨ ਇਲੈਵਨ” ਇਸਲਾਮ ਦੇ ਰਾਜ ਦੇ ਸਵਭਾਵ ਨੂੰ ਮੌਤ ਅਤੇ ਵਿਨਾਸ਼ ਵਜੋਂ ਦਰਸਾਉਂਦੀ ਹੈ, ਕਿਉਂਕਿ ਭਵਿੱਖਬਾਣੀ ਵਿੱਚ ਨਾਮ ਸਵਭਾਵ ਦਾ ਪ੍ਰਤੀਕ ਹੁੰਦਾ ਹੈ।</w:t>
      </w:r>
    </w:p>
    <w:p>
      <w:pPr>
        <w:pStyle w:val="ArticleBody"/>
        <w:jc w:val="left"/>
      </w:pPr>
      <w:r>
        <w:rPr>
          <w:rFonts w:ascii="Nirmala UI" w:hAnsi="Nirmala UI" w:eastAsia="Nirmala UI" w:cs="Nirmala UI"/>
        </w:rPr>
        <w:t>ਅਤੇ ਉਨ੍ਹਾਂ ਉੱਤੇ ਇੱਕ ਰਾਜਾ ਸੀ, ਜੋ ਅਥਾਹ ਖੱਡ ਦਾ ਦੂਤ ਹੈ, ਜਿਸ ਦਾ ਨਾਮ ਇਬਰਾਨੀ ਭਾਸ਼ਾ ਵਿੱਚ ਅਬੱਦੋਨ ਹੈ, ਪਰ ਯੂਨਾਨੀ ਭਾਸ਼ਾ ਵਿੱਚ ਉਸ ਦਾ ਨਾਮ ਅਪੋਲਿਓਨ ਹੈ। ਪ੍ਰਕਾਸ਼ ਦੀ ਪੋਥੀ 9/11.</w:t>
      </w:r>
    </w:p>
    <w:p>
      <w:pPr>
        <w:pStyle w:val="ArticleBody"/>
        <w:jc w:val="left"/>
      </w:pPr>
      <w:r>
        <w:rPr>
          <w:rFonts w:ascii="Nirmala UI" w:hAnsi="Nirmala UI" w:eastAsia="Nirmala UI" w:cs="Nirmala UI"/>
        </w:rPr>
        <w:t>Abaddon ਦਾ ਅਰਥ “ਵਿਨਾਸ਼ ਜਾਂ ਵਿਨਾਸ਼ ਦਾ ਸਥਾਨ” ਹੈ ਅਤੇ Apollyon ਦਾ ਅਰਥ “ਵਿਨਾਸ਼ਕ” ਹੈ।</w:t>
      </w:r>
    </w:p>
    <w:p>
      <w:pPr>
        <w:pStyle w:val="ArticleScripture"/>
        <w:jc w:val="left"/>
      </w:pPr>
      <w:r>
        <w:rPr>
          <w:rFonts w:ascii="Nirmala UI" w:hAnsi="Nirmala UI" w:eastAsia="Nirmala UI" w:cs="Nirmala UI"/>
        </w:rPr>
        <w:t>“ਦੂਤ ਚਾਰ ਹਵਾਵਾਂ ਨੂੰ ਰੋਕੀ ਹੋਈਆਂ ਹਨ, ਜੋ ਇੱਕ ਕ੍ਰੋਧਿਤ ਘੋੜੇ ਦੇ ਰੂਪ ਵਿੱਚ ਦਰਸਾਈਆਂ ਗਈਆਂ ਹਨ, ਜੋ ਛੁੱਟ ਕੇ ਨਿਕਲ ਪੈਣ ਅਤੇ ਸਾਰੀ ਧਰਤੀ ਦੇ ਮੂੰਹ ਉੱਤੇ ਦੌੜ ਜਾਣ ਲਈ ਬੇਤਾਬ ਹੈ, ਆਪਣੇ ਰਸਤੇ ਵਿੱਚ ਵਿਨਾਸ਼ ਅਤੇ ਮੌਤ ਲੈ ਜਾਂਦਾ ਹੋਇਆ।</w:t>
      </w:r>
    </w:p>
    <w:p>
      <w:pPr>
        <w:pStyle w:val="ArticleScripture"/>
        <w:jc w:val="left"/>
      </w:pPr>
      <w:r>
        <w:rPr>
          <w:rFonts w:ascii="Nirmala UI" w:hAnsi="Nirmala UI" w:eastAsia="Nirmala UI" w:cs="Nirmala UI"/>
        </w:rPr>
        <w:t>“ਕੀ ਅਸੀਂ ਸਦੀਵੀ ਸੰਸਾਰ ਦੀ ਬਿਲਕੁਲ ਦਹਿਲੀਜ਼ ਉੱਤੇ ਹੀ ਸੁੱਤੇ ਰਹੀਏ? ਕੀ ਅਸੀਂ ਸੁਸਤ, ਠੰਢੇ ਅਤੇ ਮੁਰਦੇ ਬਣੇ ਰਹੀਏ? ਹਾਏ, ਕਾਸ਼ ਸਾਡੀਆਂ ਕਲੀਸਿਆਵਾਂ ਵਿੱਚ ਪਰਮੇਸ਼ੁਰ ਦਾ ਆਤਮਾ ਅਤੇ ਉਸ ਦੀ ਸਾਂਸ ਉਸ ਦੀ ਪ੍ਰਜਾ ਵਿੱਚ ਫੂਕੀ ਜਾਵੇ, ਤਾਂ ਜੋ ਉਹ ਆਪਣੇ ਪੈਰਾਂ ਉੱਤੇ ਖੜ੍ਹੇ ਹੋਣ ਅਤੇ ਜੀਉਣ। ਸਾਨੂੰ ਇਹ ਦੇਖਣ ਦੀ ਲੋੜ ਹੈ ਕਿ ਰਾਹ ਤੰਗ ਹੈ, ਅਤੇ ਫਾਟਕ ਸੰਕੀਰਨ ਹੈ। ਪਰ ਜਿਵੇਂ ਹੀ ਅਸੀਂ ਉਸ ਸੰਕੀਰਨ ਫਾਟਕ ਵਿੱਚੋਂ ਲੰਘਦੇ ਹਾਂ, ਉਸ ਦੀ ਵਿਸਤਾਰਤਾ ਅਸੀਮ ਹੈ।” Manuscript Releases, volume 20, 217.</w:t>
      </w:r>
    </w:p>
    <w:p>
      <w:pPr>
        <w:pStyle w:val="ArticleBody"/>
        <w:jc w:val="left"/>
      </w:pPr>
      <w:r>
        <w:rPr>
          <w:rFonts w:ascii="Nirmala UI" w:hAnsi="Nirmala UI" w:eastAsia="Nirmala UI" w:cs="Nirmala UI"/>
        </w:rPr>
        <w:t>ਤੀਸਰੇ ਹਾਏ ਦੇ ਇਸਲਾਮ ਦਾ ਮਾਰਗ ਬਿਲਆਮ ਅਤੇ ਗਧੀ ਦਾ ਮਾਰਗ ਹੈ। ਇਸਲਾਮ ਦੇ ਕ੍ਰੋਧੀ ਘੋੜੇ ਦਾ ਮਾਰਗ—ਅਰਥਾਤ ਯੂਹੰਨਾ ਦੀ ਕਲੇਸ਼ ਦੀਆਂ ਚਾਰ ਹਵਾਵਾਂ, ਯਸਾਯਾਹ ਦੀ ਪ੍ਰਚੰਡ ਹਵਾ, ਅਤੇ ਹਿਜ਼ਕੀਏਲ ਦੀ ਉਹ “ਹਵਾ” ਜਾਂ “ਸਾਹ” ਜੋ ਚਾਰਾਂ ਹਵਾਵਾਂ ਤੋਂ ਆਉਂਦੀ ਹੈ—9/11 ਤੋਂ ਇੱਕ ਅਜਿਹਾ ਮਾਰਗ ਲੈਂਦਾ ਹੈ ਜੋ “ਤੰਗ” ਅਤੇ “ਸਿੱਧੇ” ਫਾਟਕ ਵੱਲ ਲੈ ਜਾਂਦਾ ਹੈ। ਉਹ ਤੰਗ ਫਾਟਕ ਬਿਲਆਮ ਅਤੇ ਗਧੀ ਦਾ ਤੀਜਾ ਮਾਰਗ-ਚਿੰਨ੍ਹ ਹੈ।</w:t>
      </w:r>
    </w:p>
    <w:p>
      <w:pPr>
        <w:pStyle w:val="ArticleScripture"/>
        <w:jc w:val="left"/>
      </w:pPr>
      <w:r>
        <w:rPr>
          <w:rFonts w:ascii="Nirmala UI" w:hAnsi="Nirmala UI" w:eastAsia="Nirmala UI" w:cs="Nirmala UI"/>
        </w:rPr>
        <w:t>ਅਤੇ ਯਹੋਵਾਹ ਦਾ ਦੂਤ ਹੋਰ ਅੱਗੇ ਗਿਆ ਅਤੇ ਇੱਕ ਤੰਗ ਥਾਂ ਵਿੱਚ ਖੜਾ ਹੋਇਆ, ਜਿੱਥੇ ਨਾ ਤਾਂ ਸੱਜੇ ਪਾਸੇ ਮੁੜਨ ਦਾ ਰਾਹ ਸੀ ਅਤੇ ਨਾ ਖੱਬੇ ਪਾਸੇ। ਅਤੇ ਜਦੋਂ ਗਧੀ ਨੇ ਯਹੋਵਾਹ ਦੇ ਦੂਤ ਨੂੰ ਵੇਖਿਆ, ਤਾਂ ਉਹ ਬਿਲਆਮ ਦੇ ਹੇਠਾਂ ਡਿੱਗ ਪਈ; ਅਤੇ ਬਿਲਆਮ ਦਾ ਕ੍ਰੋਧ ਭੜਕ ਉੱਠਿਆ, ਅਤੇ ਉਸ ਨੇ ਗਧੀ ਨੂੰ ਲਾਠੀ ਨਾਲ ਮਾਰਿਆ। ਤਦ ਯਹੋਵਾਹ ਨੇ ਗਧੀ ਦਾ ਮੂੰਹ ਖੋਲ੍ਹ ਦਿੱਤਾ, ਅਤੇ ਉਸ ਨੇ ਬਿਲਆਮ ਨੂੰ ਕਿਹਾ, ਮੈਂ ਤੇਰਾ ਕੀ ਬਿਗਾੜਿਆ ਹੈ ਜੋ ਤੂੰ ਮੈਨੂੰ ਇਹ ਤਿੰਨ ਵਾਰ ਮਾਰਿਆ ਹੈ? ਗਿਣਤੀ 22:26–28।</w:t>
      </w:r>
    </w:p>
    <w:p>
      <w:pPr>
        <w:pStyle w:val="ArticleBody"/>
        <w:jc w:val="left"/>
      </w:pPr>
      <w:r>
        <w:rPr>
          <w:rFonts w:ascii="Nirmala UI" w:hAnsi="Nirmala UI" w:eastAsia="Nirmala UI" w:cs="Nirmala UI"/>
        </w:rPr>
        <w:t>ਇਸਲਾਮ ਦੇ ਵਿਨਾਸ਼ ਦੀ ਤੀਜੀ ਹਾਇ ਦਾ ਮਾਰਗ 9/11 ਤੋਂ ਆਰੰਭ ਹੋਇਆ, ਜਦੋਂ ਪ੍ਰਕਾਸ਼ ਦੀ ਪੁਸਤਕ 18:1–3 ਪੂਰਾ ਹੋਇਆ।</w:t>
      </w:r>
    </w:p>
    <w:p>
      <w:pPr>
        <w:pStyle w:val="ArticleScripture"/>
        <w:jc w:val="left"/>
      </w:pPr>
      <w:r>
        <w:rPr>
          <w:rFonts w:ascii="Nirmala UI" w:hAnsi="Nirmala UI" w:eastAsia="Nirmala UI" w:cs="Nirmala UI"/>
        </w:rPr>
        <w:t>“ਹੁਣ ਕੀ ਇਹ ਗੱਲ ਫੈਲ ਰਹੀ ਹੈ ਕਿ ਮੈਂ ਇਹ ਘੋਸ਼ਿਤ ਕੀਤਾ ਹੈ ਕਿ ਨਿਊਯਾਰਕ ਨੂੰ ਜਵਾਰੀ ਲਹਿਰ ਦੁਆਰਾ ਬਹਾ ਲਿਆ ਜਾਵੇਗਾ? ਇਹ ਮੈਂ ਕਦੇ ਨਹੀਂ ਕਿਹਾ। ਮੈਂ ਇਹ ਕਿਹਾ ਹੈ ਕਿ, ਜਦੋਂ ਮੈਂ ਉੱਥੇ ਇਕ ਮਗਰੋਂ ਇਕ ਮੰਜ਼ਲ ਚੜ੍ਹਦੀਆਂ ਮਹਾਨ ਇਮਾਰਤਾਂ ਨੂੰ ਵੇਖਿਆ, ਤਾਂ ਮੈਂ ਕਿਹਾ, ‘ਜਦੋਂ ਪ੍ਰਭੂ ਧਰਤੀ ਨੂੰ ਭਿਆਨਕ ਢੰਗ ਨਾਲ ਕੰਬਾਉਣ ਲਈ ਉੱਠੇਗਾ, ਤਦ ਕਿਹੜੇ ਹੀ ਭਿਆਨਕ ਦ੍ਰਿਸ਼ ਘਟਿਤ ਹੋਣਗੇ! ਤਦ ਪ੍ਰਕਾਸ਼ ਦੀ ਪੁਸਤਕ 18:1–3 ਦੇ ਸ਼ਬਦ ਪੂਰੇ ਹੋਣਗੇ।’ ਪ੍ਰਕਾਸ਼ ਦੀ ਪੁਸਤਕ ਦਾ ਅਠਾਰਵਾਂ ਅਧਿਆਇ ਪੂਰੇ ਤੌਰ ‘ਤੇ ਇਸ ਗੱਲ ਦੀ ਚੇਤਾਵਨੀ ਹੈ ਕਿ ਧਰਤੀ ਉੱਤੇ ਕੀ ਆਉਣ ਵਾਲਾ ਹੈ। ਪਰ ਨਿਊਯਾਰਕ ਉੱਤੇ ਵਿਸ਼ੇਸ਼ ਤੌਰ ‘ਤੇ ਕੀ ਆਉਣ ਵਾਲਾ ਹੈ, ਇਸ ਬਾਰੇ ਮੈਨੂੰ ਕੋਈ ਖ਼ਾਸ ਰੋਸ਼ਨੀ ਨਹੀਂ ਮਿਲੀ; ਕੇਵਲ ਇਹ ਮੈਂ ਜਾਣਦੀ ਹਾਂ ਕਿ ਇੱਕ ਦਿਨ ਉੱਥੇ ਦੀਆਂ ਮਹਾਨ ਇਮਾਰਤਾਂ ਪਰਮੇਸ਼ੁਰ ਦੀ ਸ਼ਕਤੀ ਦੇ ਮੋੜਨ ਅਤੇ ਉਲਟਣ-ਪਲਟਣ ਨਾਲ ਢਾਹ ਦਿੱਤੀਆਂ ਜਾਣਗੀਆਂ। ਮੈਨੂੰ ਦਿੱਤੀ ਗਈ ਰੋਸ਼ਨੀ ਤੋਂ ਮੈਂ ਜਾਣਦੀ ਹਾਂ ਕਿ ਸੰਸਾਰ ਵਿੱਚ ਵਿਨਾਸ਼ ਹੈ। ਪ੍ਰਭੂ ਦਾ ਇੱਕ ਸ਼ਬਦ, ਉਸ ਦੀ ਮਹਾਨ ਸ਼ਕਤੀ ਦਾ ਇੱਕ ਸਪਰਸ਼, ਅਤੇ ਇਹ ਵਿਸ਼ਾਲ ਸੰਰਚਨਾਵਾਂ ਡਿੱਗ ਪੈਣਗੀਆਂ। ਅਜਿਹੇ ਦ੍ਰਿਸ਼ ਘਟਿਤ ਹੋਣਗੇ ਜਿਨ੍ਹਾਂ ਦੀ ਭਿਆਨਕਤਾ ਦੀ ਅਸੀਂ ਕਲਪਨਾ ਵੀ ਨਹੀਂ ਕਰ ਸਕਦੇ।” Review and Herald, July 5, 1906.</w:t>
      </w:r>
    </w:p>
    <w:p>
      <w:pPr>
        <w:pStyle w:val="ArticleBody"/>
        <w:jc w:val="left"/>
      </w:pPr>
      <w:r>
        <w:rPr>
          <w:rFonts w:ascii="Nirmala UI" w:hAnsi="Nirmala UI" w:eastAsia="Nirmala UI" w:cs="Nirmala UI"/>
        </w:rPr>
        <w:t>ਪ੍ਰਸ਼ਨ ਕਾਇਮ ਰਹਿੰਦਾ ਹੈ: ਨੈਸ਼ਵਿਲ ਕਿਉਂ? ਨੈਸ਼ਵਿਲ ਦੇ ਅੱਗ ਦੇ ਗੋਲੇ ਇੱਕ ਭਵਿੱਖਬਾਣੀਕ ਦ੍ਰਿਸ਼ ਨੂੰ ਦਰਸਾਉਂਦੇ ਹਨ, ਜਿੱਥੇ ਐਡਵੈਂਟਿਜ਼ਮ ਦਾ ਇੱਕ ਵਰਗ ਲੱਜਿਤ ਹੁੰਦਾ ਹੈ ਅਤੇ ਯੋਏਲ ਦੇ ਅਨੁਸਾਰ “ਕੱਟਿਆ ਜਾਂਦਾ ਹੈ।” ਦੂਜਾ ਵਰਗ ਇਸ ਤਰ੍ਹਾਂ ਦਰਸਾਇਆ ਗਿਆ ਹੈ ਕਿ ਉਹ ਕਦੇ ਲੱਜਿਤ ਨਹੀਂ ਹੁੰਦਾ ਅਤੇ ਆਨੰਦ ਨਾਲ ਭਰਿਆ ਰਹਿੰਦਾ ਹੈ। ਇਹ ਭਵਿੱਖਬਾਣੀਕ ਆਨੰਦ ਉਸ ਨਿਆਂ ਲਈ ਨਹੀਂ ਹੈ ਜੋ ਨੈਸ਼ਵਿਲ ਅਤੇ ਸੰਯੁਕਤ ਰਾਜ ਅਮਰੀਕਾ ਉੱਤੇ ਲਿਆਂਦਾ ਗਿਆ ਹੈ, ਸਗੋਂ ਉਸ ਨਿਆਂ-ਸਾਬਤੀ ਲਈ ਹੈ ਜੋ ਦ੍ਰਿਸ਼ਟਾਂਤ ਵਿੱਚ ਉਨ੍ਹਾਂ ਦੇ ਵਿਚਕਾਰ ਦਰਸਾਈ ਗਈ ਹੈ ਜਿਨ੍ਹਾਂ ਕੋਲ ਤੇਲ ਹੈ ਅਤੇ ਜਿਨ੍ਹਾਂ ਕੋਲ ਤੇਲ ਨਹੀਂ ਹੈ। ਤੇਲ ਨਾਲ ਅਨੇਕ ਪ੍ਰਤੀਕਾਤਮਕ ਅਰਥ ਜੁੜੇ ਹੋਏ ਹਨ, ਪਰ ਤੇਲ ਦਾ ਇੱਕ ਮੁੱਖ ਅਰਥ ਅੱਧੀ ਰਾਤ ਦੀ ਪੁਕਾਰ ਦਾ ਸੰਦੇਸ਼ ਹੈ। ਉਹ ਸੰਦੇਸ਼ 2023 ਦੇ ਅੰਤ ਵਿੱਚ ਕ੍ਰਮਵਾਰ ਤੌਰ ‘ਤੇ ਮੋਹਰਬੰਦ ਹਾਲਤ ਤੋਂ ਖੋਲ੍ਹਿਆ ਜਾਣਾ ਸ਼ੁਰੂ ਹੋਇਆ, ਅਤੇ ਉਹ ਗਿਆਨ ਦੇ ਵਾਧੇ ਨੂੰ ਦਰਸਾਉਂਦਾ ਸੀ ਜਿਸ ਨੂੰ ਜਾਂ ਤਾਂ ਰੱਦ ਕੀਤਾ ਜਾਂਦਾ ਹੈ ਜਾਂ ਸਵੀਕਾਰ ਕੀਤਾ ਜਾਂਦਾ ਹੈ। ਹੋਸ਼ੇਆ ਸਪਸ਼ਟ ਕਰਦਾ ਹੈ ਕਿ ਜੋ ਲੋਕ ਉਸ ਗਿਆਨ ਨੂੰ ਰੱਦ ਕਰਦੇ ਹਨ, ਉਹ ਪਰਮੇਸ਼ੁਰ ਦੇ ਯਾਜਕਾਂ ਵਜੋਂ ਰੱਦ ਕੀਤੇ ਜਾਂਦੇ ਹਨ। ਜਦੋਂ ਪਤਰਸ ਨੈਸ਼ਵਿਲ ਦੇ ਅੱਗ ਦੇ ਗੋਲਿਆਂ ਨੂੰ ਸਮਝਦਾ ਹੈ, ਤਾਂ ਉਹ ਲੇਵੀਆਂ ਦੀ ਪੁਸਤਕ ਅਧਿਆਇ ਤੇਈਂ ਦੀ ਸੰਰਚਨਾ ਦੇ ਮੱਧ ਵਿੱਚ ਸਥਿਤ ਹੈ, ਅਤੇ ਗਿਣਤੀ ਤੀਹ ਯਾਜਕਾਂ ਦਾ ਇੱਕ ਪ੍ਰਤੀਕ ਹੈ।</w:t>
      </w:r>
    </w:p>
    <w:p>
      <w:pPr>
        <w:pStyle w:val="ArticleScripture"/>
        <w:jc w:val="left"/>
      </w:pPr>
      <w:r>
        <w:rPr>
          <w:rFonts w:ascii="Nirmala UI" w:hAnsi="Nirmala UI" w:eastAsia="Nirmala UI" w:cs="Nirmala UI"/>
        </w:rPr>
        <w:t>ਮੇਰੇ ਲੋਕ ਗਿਆਨ ਦੀ ਘਾਟ ਕਾਰਨ ਨਾਸ ਹੋ ਰਹੇ ਹਨ; ਕਿਉਂਕਿ ਤੂੰ ਗਿਆਨ ਨੂੰ ਤਿਆਗ ਦਿੱਤਾ ਹੈ, ਇਸ ਲਈ ਮੈਂ ਵੀ ਤੈਨੂੰ ਤਿਆਗ ਦਿਆਂਗਾ, ਤਾਂ ਜੋ ਤੂੰ ਮੇਰੇ ਲਈ ਯਾਜਕ ਨਾ ਰਹੇ; ਕਿਉਂਕਿ ਤੂੰ ਆਪਣੇ ਪਰਮੇਸ਼ੁਰ ਦੀ ਬਿਵਸਥਾ ਨੂੰ ਭੁੱਲ ਗਿਆ ਹੈਂ, ਇਸ ਲਈ ਮੈਂ ਵੀ ਤੇਰੇ ਬੱਚਿਆਂ ਨੂੰ ਭੁੱਲ ਜਾਵਾਂਗਾ। ਹੋਸ਼ੇਆ 4:6.</w:t>
      </w:r>
    </w:p>
    <w:p>
      <w:pPr>
        <w:pStyle w:val="ArticleBody"/>
        <w:jc w:val="left"/>
      </w:pPr>
      <w:r>
        <w:rPr>
          <w:rFonts w:ascii="Nirmala UI" w:hAnsi="Nirmala UI" w:eastAsia="Nirmala UI" w:cs="Nirmala UI"/>
        </w:rPr>
        <w:t>“ਗਿਆਨ” ਜਾਂ ਉਸ ਦੀ ਘਾਟ ਦਾ ਪ੍ਰਸ਼ਨ, ਨੈਸ਼ਵਿਲ ਦੀਆਂ ਅੱਗ ਦੀਆਂ ਗੇਂਦਾਂ ਦੇ ਆਗਮਨ ਨਾਲ ਸੰਬੰਧਿਤ ਸੱਚਾਈਆਂ ਵਿੱਚੋਂ ਇੱਕ ਹੈ। ਭਵਿੱਖਬਾਣੀ-ਸੰਬੰਧੀ “ਗਿਆਨ” ਜਾਂ ਉਸ ਦੀ ਘਾਟ, ਅੱਧੀ ਰਾਤ ਦੇ ਪੁਕਾਰ ਦੇ ਪ੍ਰਘੋਸ਼ਣਾ ਦੇ ਆਰੰਭ ਨੂੰ ਚਿੰਨ੍ਹਿਤ ਕਰਦੀ ਹੈ, ਅਤੇ ਉਹ ਅਵਧੀ ਪਰਮੇਸ਼ੁਰ ਦੇ ਬਚਨ ਦੀ ਆਗਿਆਕਾਰੀ ਦੇ ਪ੍ਰਸ਼ਨ ਨਾਲ ਸਮਾਪਤ ਹੁੰਦੀ ਹੈ, ਜਿਵੇਂ ਕਿ ਸੱਬਤ ਅਤੇ ਐਤਵਾਰ ਦੇ ਪ੍ਰਸ਼ਨ ਦੁਆਰਾ ਪ੍ਰਤੀਨਿਧਿਤ ਕੀਤਾ ਗਿਆ ਹੈ। ਮਸੀਹ ਸਦਾ ਹੀ ਅੰਤ ਨੂੰ ਆਰੰਭ ਨਾਲ ਦਰਸਾਉਂਦਾ ਹੈ, ਅਤੇ ਆਰੰਭ ਵਿੱਚ ਪਰਮੇਸ਼ੁਰ ਦੇ ਬਚਨ ਦੀ ਆਗਿਆਕਾਰੀ ਉਹ ਚੇਤਾਵਨੀ-ਸੰਦੇਸ਼ ਸੀ ਜੋ ਬਾਗ਼ ਵਿੱਚ ਆਦਮ ਅਤੇ ਹਵਾ ਨੂੰ ਦਿੱਤਾ ਗਿਆ ਸੀ।</w:t>
      </w:r>
    </w:p>
    <w:p>
      <w:pPr>
        <w:pStyle w:val="ArticleBody"/>
        <w:jc w:val="left"/>
      </w:pPr>
      <w:r>
        <w:rPr>
          <w:rFonts w:ascii="Nirmala UI" w:hAnsi="Nirmala UI" w:eastAsia="Nirmala UI" w:cs="Nirmala UI"/>
        </w:rPr>
        <w:t>ਅੰਤ ਸਮੇਂ ਆਗਿਆਕਾਰਤਾ ਦਾ ਮਸਲਾ ਕਿਸੇ ਇੱਕ ਹੀ ਬਾਗ਼ ਤੱਕ ਸੀਮਿਤ ਨਹੀਂ ਕੀਤਾ ਜਾ ਸਕਦਾ, ਜੇਕਰ “ਹਰ ਰਾਸ਼ਟਰ ਇਸ ਵਿੱਚ ਸ਼ਾਮਲ ਹੋਵੇਗਾ,” ਜਿਵੇਂ ਕਿ ਸਿਸਟਰ ਵਾਈਟ ਕਹਿੰਦੀ ਹੈ। ਸੱਬਤ ਅਤੇ ਐਤਵਾਰ ਦਾ ਮਸਲਾ ਬਾਗ਼ ਵਿੱਚ ਆਦਮ ਅਤੇ ਹਵਵਾ ਦੀ ਆਰੰਭਕ ਪਰਖ ਦੀ ਦੁਹਰਾਈ ਹੈ, ਜੋ ਅੰਤ ਸਮੇਂ ਸਾਰੇ ਸੰਸਾਰ ਵਿੱਚ ਦੁਹਰਾਈ ਜਾਂਦੀ ਹੈ। ਉਹ ਪਰਖ ਸੰਯੁਕਤ ਰਾਜ ਅਮਰੀਕਾ ਵਿੱਚ ਐਤਵਾਰ ਕਾਨੂੰਨ ਤੋਂ ਸ਼ੁਰੂ ਹੁੰਦੀ ਹੈ, ਜੋ ਅੱਧੀ ਰਾਤ ਦੀ ਪੁਕਾਰ ਦੀ ਘੋਸ਼ਣਾ ਦੇ ਸਮੇਂ ਦੀ ਮਿਆਦ ਦਾ ਅੰਤ ਵੀ ਹੈ।</w:t>
      </w:r>
    </w:p>
    <w:p>
      <w:pPr>
        <w:pStyle w:val="ArticleBody"/>
        <w:jc w:val="left"/>
      </w:pPr>
      <w:r>
        <w:rPr>
          <w:rFonts w:ascii="Nirmala UI" w:hAnsi="Nirmala UI" w:eastAsia="Nirmala UI" w:cs="Nirmala UI"/>
        </w:rPr>
        <w:t>ਚੇਤਾਵਨੀ ਦੇ ਸੰਦੇਸ਼ ਦੀ ਉਹ ਘੋਸ਼ਣਾ ਕਿ ਮਸੀਹ ਆ ਰਿਹਾ ਹੈ, ਕੇਵਲ ਉਹਨਾਂ ਨੂੰ ਹੀ ਦਿੱਤੀ ਜਾਂਦੀ ਹੈ ਜਿਨ੍ਹਾਂ ਨੇ ਯਿਸੂ ਮਸੀਹ ਦੇ ਪ੍ਰਗਟਾਵੇ ਦੇ ਸੰਦੇਸ਼ ਦੇ ਮੋਹਰ-ਖੁਲ੍ਹਣ ਤੋਂ ਉਤਪੰਨ ਹੋਏ ਗਿਆਨ ਦੇ ਵਾਧੇ ਨੂੰ ਸਵੀਕਾਰ ਕੀਤਾ ਹੈ, ਜੋ 2023 ਦੇ ਅੰਤ ਵਿੱਚ ਸ਼ੁਰੂ ਹੋਇਆ। ਗਿਆਨ ਦੀ, ਜਾਂ ਉਸ ਦੀ ਘਾਟ ਦੀ, ਇੱਕ ਪਰਖ ਨੈਸ਼ਵਿਲ ਹਮਲੇ ਉੱਤੇ ਅੰਤਿਮ ਰੂਪ ਧਾਰ ਲੈਂਦੀ ਹੈ। 2023 ਵਿੱਚ ਮੋਹਰ-ਖੁਲ੍ਹਣ ਨਾਲ ਸ਼ੁਰੂ ਹੋਈਆਂ ਤਿੰਨ ਪਰਖਾਂ ਵਿੱਚੋਂ ਨਿਰਣਾਇਕ ਪਰਖ ਉਸ ਤੇਲ ਉੱਤੇ ਅਧਾਰਿਤ ਹੈ, ਜੋ ਉਸ ਭਵਿੱਖਬਾਣੀ ਸੰਦੇਸ਼ ਦੇ ਅੰਦਰ ਸਮਾਇਆ ਹੋਇਆ “ਗਿਆਨ” ਹੈ, ਜੋ ਤਦ ਮੋਹਰ-ਰਹਿਤ ਕੀਤਾ ਗਿਆ ਸੀ।</w:t>
      </w:r>
    </w:p>
    <w:p>
      <w:pPr>
        <w:pStyle w:val="ArticleBody"/>
        <w:jc w:val="left"/>
      </w:pPr>
      <w:r>
        <w:rPr>
          <w:rFonts w:ascii="Nirmala UI" w:hAnsi="Nirmala UI" w:eastAsia="Nirmala UI" w:cs="Nirmala UI"/>
        </w:rPr>
        <w:t>ਗੈਰ-ਮੁਹਰਬੰਦ ਕੀਤੀ ਗਈ “ਗਿਆਨ” ਜਾਂਚ ਕਰਦਾ ਹੈ ਅਤੇ ਅੰਤ ਵਿੱਚ ਪ੍ਰਗਟ ਹੋ ਜਾਂਦਾ ਹੈ, ਉਸ ਤੇਲ ਵਾਂਗ ਜੋ ਤੀਜੀ ਅਤੇ ਲਿਟਮਸ ਜਾਂਚ ਹੈ। ਉਹ ਜਾਂਚ ਅੱਧੀ ਰਾਤ ਦੇ ਪੁਕਾਰ ਦੇ ਸੰਦੇਸ਼ ਦੀ ਘੋਸ਼ਣਾ ਦੇ ਉਸ ਕਾਲ ਦੀ ਸ਼ੁਰੂਆਤ ਕਰਦੀ ਹੈ ਜੋ ਆਗਿਆਕਾਰਿਤਾ ਦੀ ਜਾਂਚ ਉੱਤੇ ਸਮਾਪਤ ਹੁੰਦਾ ਹੈ। ਆਗਿਆਕਾਰਿਤਾ ਦੀ ਉਹ ਜਾਂਚ ਹਵਵਾ ਉੱਤੇ ਪੂਰੀ ਕੀਤੀ ਜਾਂਦੀ ਹੈ, ਜੋ ਕਲੀਸਿਆ ਦੀ ਪ੍ਰਤੀਨਿਧਤਾ ਕਰਦੀ ਹੈ, ਅਤੇ ਆਦਮ ਉੱਤੇ, ਜੋ ਰਾਜ ਦੀ ਪ੍ਰਤੀਨਿਧਤਾ ਕਰਦਾ ਹੈ। ਇਨ੍ਹਾਂ ਦੋਹਾਂ ਇਕਾਈਆਂ ਦਾ ਸੰਯੋਗ ਉਸ ਵੇਲੇ ਅੰਤਿਮ ਰੂਪ ਧਾਰ ਲੈਂਦਾ ਹੈ ਜਦੋਂ ਪਸ਼ੂ ਦੀ ਮੁਹਰ ਨੂੰ ਲਾਗੂ ਕੀਤਾ ਜਾਂਦਾ ਹੈ। ਬਾਗ ਵਿੱਚ ਹੋਈ ਜਾਂਚ ਹੀ ਅੰਤ ਦੀ ਜਾਂਚ ਹੈ। ਇਹ ਮਰਦਾਂ ਅਤੇ ਔਰਤਾਂ ਲਈ ਇੱਕ ਜਾਂਚ ਹੈ, ਜਿਸ ਵਿੱਚ ਕਲੀਸਿਆ ਅਤੇ ਰਾਜ ਦਾ ਸੰਯੋਗ ਸ਼ਾਮਲ ਹੈ, ਜੋ ਇੱਕ ਮਰਦ ਅਤੇ ਇੱਕ ਔਰਤ ਹਨ। ਉਹ ਚੇਤਾਵਨੀ ਦਾ ਸੰਦੇਸ਼ ਜੋ ਗੈਰ-ਮੁਹਰਬੰਦ ਕੀਤਾ ਗਿਆ ਹੈ ਅਤੇ ਜੋ ਆਗਿਆਕਾਰਿਤਾ ਦੀ ਅੰਤਿਮ ਜਾਂਚ ਵੱਲ ਲੈ ਜਾਂਦਾ ਹੈ, ਚੰਗੇ ਅਤੇ ਬੁਰੇ ਦੇ “ਗਿਆਨ” ਦੇ ਰੁੱਖ ਦੁਆਰਾ ਦਰਸਾਇਆ ਗਿਆ ਹੈ।</w:t>
      </w:r>
    </w:p>
    <w:p>
      <w:pPr>
        <w:pStyle w:val="ArticleBody"/>
        <w:jc w:val="left"/>
      </w:pPr>
      <w:r>
        <w:rPr>
          <w:rFonts w:ascii="Nirmala UI" w:hAnsi="Nirmala UI" w:eastAsia="Nirmala UI" w:cs="Nirmala UI"/>
        </w:rPr>
        <w:t>ਨੈਸ਼ਵਿਲ ਧਰਤੀ ਦੇ ਪਸ਼ੂ ਦੀ ਧਰਤੀ ਵਿੱਚ ਯੂਨਾਨੀ ਸਿੱਖਿਆ ਦਾ ਪ੍ਰਤੀਕ ਹੈ। ਯੂਨਾਨੀ ਸਿੱਖਿਆ ਝੂਠੀ ਸਿੱਖਿਆ ਹੈ; ਇਹ ਦੁਸ਼ਟ ਗਿਆਨ ਹੈ, ਅਤੇ ਚੰਗਾ ਗਿਆਨ ਸੱਚੀ ਸਿੱਖਿਆ ਹੈ। ਐਲਨ ਵਾਈਟ ਨੇ ਜਿਸ ਇਕੋ ਇਕ ਸੰਸਥਾਗਤ ਬੋਰਡ ਵਿੱਚ ਭਾਗ ਲੈਣ ਲਈ ਕਦੇ ਸਹਿਮਤੀ ਦਿੱਤੀ, ਉਹ ਮੈਡਿਸਨ ਕਾਲਜ ਸੀ, ਜੋ ਨੈਸ਼ਵਿਲ ਵਿੱਚ ਸਥਿਤ ਹੈ, ਜਿਸ ਨੂੰ “ਦੱਖਣ ਦਾ ਐਥੈਂਜ਼” ਕਿਹਾ ਜਾਂਦਾ ਹੈ। ਨੈਸ਼ਵਿਲ ਯੂਨਾਨੀ, ਜਾਂ ਝੂਠੀ ਸਿੱਖਿਆ, ਦਾ ਪ੍ਰਤੀਕ ਹੈ। ਝੂਠੀ ਸਿੱਖਿਆ ਝੂਠਾ ਗਿਆਨ ਹੈ। ਨੈਸ਼ਵਿਲ ਦੀ ਮਹੱਤਤਾ ਨਿਊ ਯਾਰਕ ਸਿਟੀ ਅਤੇ ਪੈਂਟਾਗਨ ਦੇ ਪ੍ਰਤੀਕਵਾਦ ਦੇ ਸਮਾਂਤਰ ਹੈ।</w:t>
      </w:r>
    </w:p>
    <w:p>
      <w:pPr>
        <w:pStyle w:val="ArticleBody"/>
        <w:jc w:val="left"/>
      </w:pPr>
      <w:r>
        <w:rPr>
          <w:rFonts w:ascii="Nirmala UI" w:hAnsi="Nirmala UI" w:eastAsia="Nirmala UI" w:cs="Nirmala UI"/>
        </w:rPr>
        <w:t>ਅਸੀਂ ਇਹ ਗੱਲਾਂ ਅਗਲੇ ਲੇਖ ਵਿੱਚ ਜਾਰੀ ਰੱਖਾਂਗੇ।</w:t>
      </w:r>
    </w:p>
    <w:p>
      <w:pPr>
        <w:pStyle w:val="ArticleHeading"/>
        <w:jc w:val="left"/>
      </w:pPr>
      <w:r>
        <w:rPr>
          <w:rFonts w:ascii="Nirmala UI" w:hAnsi="Nirmala UI" w:eastAsia="Nirmala UI" w:cs="Nirmala UI"/>
        </w:rPr>
        <w:t>ਪਾਂਡੁਲਿਪੀ 188, 1905</w:t>
      </w:r>
    </w:p>
    <w:p>
      <w:pPr>
        <w:pStyle w:val="ArticleScripture"/>
        <w:jc w:val="left"/>
      </w:pPr>
      <w:r>
        <w:rPr>
          <w:rFonts w:ascii="Nirmala UI" w:hAnsi="Nirmala UI" w:eastAsia="Nirmala UI" w:cs="Nirmala UI"/>
        </w:rPr>
        <w:t>“ਜਦੋਂ ਮੈਂ ਨੈਸ਼ਵਿਲ ਵਿੱਚ ਸੀ, ਮੈਂ ਲੋਕਾਂ ਨਾਲ ਬੋਲ ਰਹੀ ਸੀ, ਅਤੇ ਰਾਤ ਦੇ ਸਮੇਂ ਵਿੱਚ ਆਕਾਸ਼ ਤੋਂ ਸਿੱਧੀ ਇੱਕ ਅਪਾਰ ਅੱਗ ਦੀ ਗੇਂਦ ਆਈ ਅਤੇ ਨੈਸ਼ਵਿਲ ਉੱਤੇ ਆ ਟਿਕੀ। ਉਸ ਗੇਂਦ ਵਿੱਚੋਂ ਤੀਰਾਂ ਵਾਂਗ ਜਵਾਲਾਂ ਨਿਕਲ ਰਹੀਆਂ ਸਨ; ਘਰ ਭਸਮ ਹੋ ਰਹੇ ਸਨ; ਘਰ ਡਗਮਗਾ ਰਹੇ ਸਨ ਅਤੇ ਢਹਿ ਰਹੇ ਸਨ। ਸਾਡੇ ਕੁਝ ਲੋਕ ਉੱਥੇ ਖੜੇ ਸਨ। ‘ਇਹ ਤਾਂ ਠੀਕ ਉਹੀ ਹੈ ਜਿਸ ਦੀ ਅਸੀਂ ਉਮੀਦ ਕੀਤੀ ਸੀ,’ ਉਨ੍ਹਾਂ ਨੇ ਕਿਹਾ, ‘ਅਸੀਂ ਇਸ ਦੀ ਉਮੀਦ ਕੀਤੀ ਸੀ।’ ਹੋਰ ਲੋਕ ਪੀੜਾ ਵਿੱਚ ਆਪਣੇ ਹੱਥ ਮਲ ਰਹੇ ਸਨ ਅਤੇ ਦਇਆ ਲਈ ਪਰਮੇਸ਼ੁਰ ਨੂੰ ਪੁਕਾਰ ਰਹੇ ਸਨ। ‘ਤੁਸੀਂ ਇਹ ਜਾਣਦੇ ਸਨ,’ ਉਹ ਕਹਿੰਦੇ ਸਨ, ‘ਤੁਸੀਂ ਜਾਣਦੇ ਸਨ ਕਿ ਇਹ ਆ ਰਿਹਾ ਸੀ, ਅਤੇ ਸਾਨੂੰ ਚੇਤਾਵਨੀ ਦੇਣ ਲਈ ਕਦੇ ਇੱਕ ਸ਼ਬਦ ਵੀ ਨਹੀਂ ਕਿਹਾ!’ ਉਹ ਇਸ ਵਿਚਾਰ ਨਾਲ ਜਿਵੇਂ ਲਗਭਗ ਉਨ੍ਹਾਂ ਦੇ ਟੁਕੜੇ ਕਰ ਦੇਣਗੇ ਕਿ ਉਨ੍ਹਾਂ ਨੇ ਉਨ੍ਹਾਂ ਨੂੰ ਕਦੇ ਦੱਸਿਆ ਹੀ ਨਹੀਂ ਸੀ ਜਾਂ ਉਨ੍ਹਾਂ ਨੂੰ ਬਿਲਕੁਲ ਕੋਈ ਚੇਤਾਵਨੀ ਨਹੀਂ ਦਿੱਤੀ ਸੀ।”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ਗੁਪਤ ਇਤਿਹਾਸ — ਅੰਕ ਦਸ</dc:title>
  <dc:subject>ਮੱਧ-ਬਿੰਦੂ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