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ਚਾਲੀਵੇਂ ਪਦ ਦਾ ਲੁਕਿਆ ਹੋਇਆ ਇਤਿਹਾਸ - ਨੰਬਰ ਚੌਦਾਂ</w:t>
      </w:r>
    </w:p>
    <w:p>
      <w:pPr>
        <w:pStyle w:val="ArticleSubtitle"/>
        <w:jc w:val="left"/>
      </w:pPr>
      <w:r>
        <w:rPr>
          <w:rFonts w:ascii="Nirmala UI" w:hAnsi="Nirmala UI" w:eastAsia="Nirmala UI" w:cs="Nirmala UI"/>
        </w:rPr>
        <w:t>ਦੂਜਾ ਹਾਏ — ਭਾਗ ਪਹਿਲਾ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ਪਿਛਲੇ ਲੇਖ ਵਿੱਚ ਅਸੀਂ ਪੰਜਵੀਂ ਤੁਰਹੀ ਦੀਆਂ ਭਵਿੱਖਬਾਣੀਕ ਵਿਸ਼ੇਸ਼ਤਾਵਾਂ, ਜੋ ਪਹਿਲੀ ਹਾਇ ਹੈ, ਨੂੰ ਜਲਦੀ ਆਉਣ ਵਾਲੇ ਐਤਵਾਰ ਕਾਨੂੰਨ ਨਾਲ ਮਿਲਾਇਆ ਸੀ। ਪੰਜਵੀਂ ਤੁਰਹੀ ਨੂੰ ਆਖ਼ਰੀ ਤਿੰਨ ਤੁਰਹੀਆਂ ਵਿੱਚੋਂ ਪਹਿਲੀ ਮੰਨਦਿਆਂ, ਉਸ ਦ੍ਰਿਸ਼ਟੀਕੋਣ ਤੋਂ ਕਿ ਪਹਿਲੀ ਆਖ਼ਰੀ ਦੀ ਚਿੱਤਰਕਾਰੀ ਕਰਦੀ ਹੈ, ਪਹਿਲੀ ਹਾਇ ਦੇ ਇਸਲਾਮ ਦੀ ਭਵਿੱਖਬਾਣੀਕ ਭੂਮਿਕਾ ਨੂੰ ਪ੍ਰਕਾਸ਼ ਦੀ ਪੋਥੀ ਗਿਆਰ੍ਹਾਂ ਦੇ ਭੂਚਾਲ ਨਾਲ ਮੇਲ ਵਿੱਚ ਲਿਆਉਂਦਾ ਹੈ। ਜਿਸ ਦਿਨ ਅਸੀਂ ਸਭਤ ਦੀ ਸਭਾ ਵਿੱਚ ਇਸ ਲੇਖ ਉੱਤੇ ਚਰਚਾ ਕੀਤੀ ਸੀ, ਉਸ ਦੇ ਅਗਲੇ ਦਿਨ ਮੈਨੂੰ ਇੱਕ ਮਿੱਤਰ ਤੋਂ ਈਮੇਲ ਪ੍ਰਾਪਤ ਹੋਈ, ਅਤੇ ਮੇਰਾ ਉਹ ਮਿੱਤਰ ਵੀ ਛੇਵੀਂ ਤੁਰਹੀ, ਜੋ ਦੂਜੀ ਹਾਇ ਹੈ, ਨੂੰ ਜਲਦੀ ਆਉਣ ਵਾਲੇ ਐਤਵਾਰ ਕਾਨੂੰਨ ਨਾਲ ਮਿਲਾਉਣ ਦੀ ਕੋਸ਼ਿਸ਼ ਕਰ ਰਿਹਾ ਸੀ। ਇਹ ਇੱਕ ਯਥਾਰਥ ਦ੍ਰਿਸ਼ਟੀਕੋਣ ਹੈ, ਕਿਉਂਕਿ ਆਖ਼ਰੀ ਤਿੰਨ ਤੁਰਹੀਆਂ ਤਿੰਨ ਹਾਇਆਂ ਹਨ।</w:t>
      </w:r>
    </w:p>
    <w:p>
      <w:pPr>
        <w:pStyle w:val="ArticleScripture"/>
        <w:jc w:val="left"/>
      </w:pPr>
      <w:r>
        <w:rPr>
          <w:rFonts w:ascii="Nirmala UI" w:hAnsi="Nirmala UI" w:eastAsia="Nirmala UI" w:cs="Nirmala UI"/>
        </w:rPr>
        <w:t>ਅਤੇ ਮੈਂ ਵੇਖਿਆ, ਅਤੇ ਸੁਣਿਆ ਕਿ ਇੱਕ ਦੂਤ ਆਕਾਸ਼ ਦੇ ਵਿਚਕਾਰ ਉੱਡਦਾ ਹੋਇਆ ਉੱਚੀ ਆਵਾਜ਼ ਨਾਲ ਕਹਿ ਰਿਹਾ ਸੀ, “ਹਾਇ, ਹਾਇ, ਹਾਇ ਧਰਤੀ ਦੇ ਵਸਨੀਕਾਂ ਉੱਤੇ, ਉਹਨਾਂ ਤਿੰਨ ਦੂਤਾਂ ਦੀ ਤੂਰ੍ਹੀ ਦੀਆਂ ਬਾਕੀ ਆਵਾਜ਼ਾਂ ਦੇ ਕਾਰਨ, ਜਿਨ੍ਹਾਂ ਨੇ ਹਾਲੇ ਫੂਕਣਾ ਹੈ!” ਪ੍ਰਕਾਸ਼ ਦੀ ਪੋਥੀ 8:13.</w:t>
      </w:r>
    </w:p>
    <w:p>
      <w:pPr>
        <w:pStyle w:val="ArticleBody"/>
        <w:jc w:val="left"/>
      </w:pPr>
      <w:r>
        <w:rPr>
          <w:rFonts w:ascii="Nirmala UI" w:hAnsi="Nirmala UI" w:eastAsia="Nirmala UI" w:cs="Nirmala UI"/>
        </w:rPr>
        <w:t>ਆਖਰੀ ਤਿੰਨ ਤੁਰਹੀਆਂ ਸੱਤ ਤੁਰਹੀਆਂ ਦੇ ਅੰਦਰ ਇੱਕ ਵਿਲੱਖਣ ਪ੍ਰਤੀਕ ਹਨ, ਜਿਵੇਂ ਆਖਰੀ ਤਿੰਨ ਕਲੀਸਿਆਵਾਂ ਪਹਿਲੀਆਂ ਚਾਰ ਤੋਂ ਵਿਲੱਖਣ ਹਨ ਅਤੇ ਆਖਰੀ ਤਿੰਨ ਮੋਹਰਾਂ ਸੱਤ ਮੋਹਰਾਂ ਦੇ ਅੰਦਰ ਵਿਲੱਖਣ ਹਨ। ਇਸ ਭਵਿੱਖਬਾਣੀਕ ਸੱਚਾਈ ਉੱਤੇ ਵਰ੍ਹਿਆਂ ਦੌਰਾਨ ਅਕਸਰ ਵਿਚਾਰ ਕੀਤਾ ਗਿਆ ਹੈ। ਪਹਿਲੀ ਅਤੇ ਤੀਜੀ ਹਾਇ ਨੂੰ ਇੱਕ ਅਲਫਾ ਅਤੇ ਇੱਕ ਓਮੇਗਾ ਪ੍ਰਤੀਕ ਵਜੋਂ ਵੇਖਣ ਨਾਲ ਉਤਪੰਨ ਹੋਣ ਵਾਲੀ ਰੌਸ਼ਨੀ ਉੱਤੇ ਵਿਚਾਰ ਕਰਨ ਦੇ ਨਾਲ-ਨਾਲ, ਸਾਨੂੰ ਤਿੰਨ ਹਾਇਆਂ ਨੂੰ ਭਵਿੱਖਬਾਣੀ ਦੇ ਤਿਹਰੇ ਪ੍ਰਯੋਗ ਵਜੋਂ ਵੀ ਵਿਚਾਰਣਾ ਚਾਹੀਦਾ ਹੈ।</w:t>
      </w:r>
    </w:p>
    <w:p>
      <w:pPr>
        <w:pStyle w:val="ArticleBody"/>
        <w:jc w:val="left"/>
      </w:pPr>
      <w:r>
        <w:rPr>
          <w:rFonts w:ascii="Nirmala UI" w:hAnsi="Nirmala UI" w:eastAsia="Nirmala UI" w:cs="Nirmala UI"/>
        </w:rPr>
        <w:t>ਭਵਿੱਖਬਾਣੀ ਦੀ ਤਿਹਰੀ ਲਾਗੂਅਤ ਇਹ ਦਰਸਾਉਂਦੀ ਹੈ ਕਿ ਪਹਿਲੀ ਅਤੇ ਦੂਜੀ ਹਾਏ ਦੀਆਂ ਸਾਰੀਆਂ ਭਵਿੱਖਬਾਣੀਕ ਲੱਛਣ ਤੀਜੀ ਹਾਏ ਵਿੱਚ ਮੌਜੂਦ ਹੋਣਗੇ। ਪਹਿਲੀ ਹਾਏ ਅਰਬ ਦੇ ਇਸਲਾਮ ਨਾਲ ਸੰਬੰਧਿਤ ਸੀ ਅਤੇ ਦੂਜੀ ਹਾਏ ਤੁਰਕੀ ਦੇ ਇਸਲਾਮ ਨਾਲ ਸੰਬੰਧਿਤ ਸੀ। ਪਹਿਲੀ ਹਾਏ “ਪੀੜਿਤ ਕਰਨ” ਲਈ ਸੀ ਅਤੇ ਦੂਜੀ ਹਾਏ ਮਨੁੱਖਾਂ ਦੇ ਤੀਜੇ ਹਿੱਸੇ ਨੂੰ “ਮਾਰਣ” ਲਈ ਸੀ।</w:t>
      </w:r>
    </w:p>
    <w:p>
      <w:pPr>
        <w:pStyle w:val="ArticleHeading"/>
        <w:jc w:val="left"/>
      </w:pPr>
      <w:r>
        <w:rPr>
          <w:rFonts w:ascii="Nirmala UI" w:hAnsi="Nirmala UI" w:eastAsia="Nirmala UI" w:cs="Nirmala UI"/>
        </w:rPr>
        <w:t>ਪਹਿਲੀ ਹਾਏ ਦੀ ਯਾਤਨਾ</w:t>
      </w:r>
    </w:p>
    <w:p>
      <w:pPr>
        <w:pStyle w:val="ArticleScripture"/>
        <w:jc w:val="left"/>
      </w:pPr>
      <w:r>
        <w:rPr>
          <w:rFonts w:ascii="Nirmala UI" w:hAnsi="Nirmala UI" w:eastAsia="Nirmala UI" w:cs="Nirmala UI"/>
        </w:rPr>
        <w:t>ਅਤੇ ਉਨ੍ਹਾਂ ਨੂੰ ਇਹ ਦਿੱਤਾ ਗਿਆ ਕਿ ਉਹ ਉਨ੍ਹਾਂ ਨੂੰ ਮਾਰਣ ਨਾ, ਪਰ ਇਹ ਕਿ ਉਨ੍ਹਾਂ ਨੂੰ ਪੰਜ ਮਹੀਨੇ ਤਕ ਯਾਤਨਾ ਦਿੱਤੀ ਜਾਵੇ; ਅਤੇ ਉਨ੍ਹਾਂ ਦੀ ਯਾਤਨਾ ਬਿਛੂ ਦੀ ਯਾਤਨਾ ਵਰਗੀ ਸੀ, ਜਦੋਂ ਉਹ ਕਿਸੇ ਮਨੁੱਖ ਨੂੰ ਡੰਕ ਮਾਰਦਾ ਹੈ। … ਅਤੇ ਉਨ੍ਹਾਂ ਦੀਆਂ ਪੁੱਛਾਂ ਬਿਛੂਆਂ ਵਰਗੀਆਂ ਸਨ, ਅਤੇ ਉਨ੍ਹਾਂ ਦੀਆਂ ਪੁੱਛਾਂ ਵਿੱਚ ਡੰਕ ਸਨ; ਅਤੇ ਮਨੁੱਖਾਂ ਨੂੰ ਪੰਜ ਮਹੀਨੇ ਤਕ ਹਾਨੀ ਪਹੁੰਚਾਉਣ ਦੀ ਉਨ੍ਹਾਂ ਦੀ ਸ਼ਕਤੀ ਸੀ। ਪਰਕਾਸ਼ ਦੀ ਪੋਥੀ 9:5, 10.</w:t>
      </w:r>
    </w:p>
    <w:p>
      <w:pPr>
        <w:pStyle w:val="ArticleHeading"/>
        <w:jc w:val="left"/>
      </w:pPr>
      <w:r>
        <w:rPr>
          <w:rFonts w:ascii="Nirmala UI" w:hAnsi="Nirmala UI" w:eastAsia="Nirmala UI" w:cs="Nirmala UI"/>
        </w:rPr>
        <w:t>ਦੂਜੇ ਹਾਏ ਦੀ ਮੌਤ</w:t>
      </w:r>
    </w:p>
    <w:p>
      <w:pPr>
        <w:pStyle w:val="ArticleScripture"/>
        <w:jc w:val="left"/>
      </w:pPr>
      <w:r>
        <w:rPr>
          <w:rFonts w:ascii="Nirmala UI" w:hAnsi="Nirmala UI" w:eastAsia="Nirmala UI" w:cs="Nirmala UI"/>
        </w:rPr>
        <w:t>ਅਤੇ ਉਹ ਚਾਰੇ ਦੂਤ ਛੱਡੇ ਗਏ, ਜੋ ਇਕ ਘੜੀ, ਅਤੇ ਇਕ ਦਿਨ, ਅਤੇ ਇਕ ਮਹੀਨਾ, ਅਤੇ ਇਕ ਸਾਲ ਲਈ ਮਨੁੱਖਾਂ ਦੇ ਤੀਜੇ ਹਿੱਸੇ ਨੂੰ ਮਾਰਣ ਵਾਸਤੇ ਤਿਆਰ ਕੀਤੇ ਗਏ ਸਨ। … ਇਨ੍ਹਾਂ ਤਿੰਨਾਂ ਨਾਲ ਮਨੁੱਖਾਂ ਦਾ ਤੀਜਾ ਹਿੱਸਾ ਮਾਰਿਆ ਗਿਆ, ਅਰਥਾਤ ਉਸ ਅੱਗ ਨਾਲ, ਅਤੇ ਉਸ ਧੂੰਏਂ ਨਾਲ, ਅਤੇ ਉਸ ਗੰਧਕ ਨਾਲ, ਜੋ ਉਨ੍ਹਾਂ ਦੇ ਮੂੰਹਾਂ ਵਿੱਚੋਂ ਨਿਕਲਦੀ ਸੀ। ਪ੍ਰਕਾਸ਼ ਦੀ ਪੋਥੀ 9:15, 18.</w:t>
      </w:r>
    </w:p>
    <w:p>
      <w:pPr>
        <w:pStyle w:val="ArticleBody"/>
        <w:jc w:val="left"/>
      </w:pPr>
      <w:r>
        <w:rPr>
          <w:rFonts w:ascii="Nirmala UI" w:hAnsi="Nirmala UI" w:eastAsia="Nirmala UI" w:cs="Nirmala UI"/>
        </w:rPr>
        <w:t>ਜਿਨ੍ਹਾਂ ਮਨੁੱਖਾਂ ਦੇ ਦੋ-ਤਿਹਾਈ ਹਿੱਸੇ ਨੂੰ ਮਾਰਿਆ ਨਹੀਂ ਗਿਆ ਸੀ, ਉਨ੍ਹਾਂ ਨੇ ਤੌਬਾ ਨਹੀਂ ਕੀਤੀ।</w:t>
      </w:r>
    </w:p>
    <w:p>
      <w:pPr>
        <w:pStyle w:val="ArticleScripture"/>
        <w:jc w:val="left"/>
      </w:pPr>
      <w:r>
        <w:rPr>
          <w:rFonts w:ascii="Nirmala UI" w:hAnsi="Nirmala UI" w:eastAsia="Nirmala UI" w:cs="Nirmala UI"/>
        </w:rPr>
        <w:t>ਅਤੇ ਬਾਕੀ ਮਨੁੱਖ, ਜੋ ਇਨ੍ਹਾਂ ਬਲਾਵਾਂ ਨਾਲ ਮਾਰੇ ਨਾ ਗਏ ਸਨ, ਆਪਣਿਆਂ ਹੱਥਾਂ ਦੇ ਕੰਮਾਂ ਤੋਂ ਤੋਬਾ ਨਾ ਕੀਤੀ, ਤਾਂ ਜੋ ਉਹ ਭੂਤਾਂ ਦੀ, ਅਤੇ ਸੋਨੇ, ਚਾਂਦੀ, ਪਿੱਤਲ, ਪੱਥਰ ਅਤੇ ਲੱਕੜ ਦੀਆਂ ਮੂਰਤੀਆਂ ਦੀ ਉਪਾਸਨਾ ਨਾ ਕਰਨ; ਜਿਹੜੀਆਂ ਨਾ ਵੇਖ ਸਕਦੀਆਂ ਹਨ, ਨਾ ਸੁਣ ਸਕਦੀਆਂ ਹਨ, ਨਾ ਤੁਰ ਸਕਦੀਆਂ ਹਨ। ਅਤੇ ਉਨ੍ਹਾਂ ਨੇ ਨਾ ਆਪਣੇ ਕਤਲਾਂ ਤੋਂ, ਨਾ ਆਪਣੀਆਂ ਜਾਦੂ-ਟੋਣਿਆਂ ਤੋਂ, ਨਾ ਆਪਣੇ ਵਿਭਿਚਾਰ ਤੋਂ, ਨਾ ਆਪਣੀਆਂ ਚੋਰੀਆਂ ਤੋਂ ਤੋਬਾ ਕੀਤੀ। ਪਰਕਾਸ਼ ਦੀ ਪੋਥੀ 9:20, 21.</w:t>
      </w:r>
    </w:p>
    <w:p>
      <w:pPr>
        <w:pStyle w:val="ArticleBody"/>
        <w:jc w:val="left"/>
      </w:pPr>
      <w:r>
        <w:rPr>
          <w:rFonts w:ascii="Nirmala UI" w:hAnsi="Nirmala UI" w:eastAsia="Nirmala UI" w:cs="Nirmala UI"/>
        </w:rPr>
        <w:t>ਸੱਤ ਤੁਰਹੀਆਂ ਸੱਤ ਆਖਰੀ ਮਾਰਾਂ ਦਾ ਪ੍ਰਤੀਕ ਹਨ, ਅਤੇ ਵੀਹਵੇਂ ਪਦ ਵਿੱਚ ਤੁਰਹੀਆਂ ਨੂੰ ਮਾਰਾਂ ਕਿਹਾ ਗਿਆ ਹੈ। ਸੰਯੁਕਤ ਰਾਜ ਅਮਰੀਕਾ ਅਜਗਰ, ਦਰਿੰਦੇ ਅਤੇ ਝੂਠੇ ਨਬੀ ਦੀ ਤਿਹਰੀ ਸੰਘ ਦਾ ਇਕ ਤਿਹਾਈ ਹਿੱਸਾ ਹੈ, ਅਤੇ ਐਤਵਾਰ ਦੇ ਕਾਨੂੰਨ ਸਮੇਂ ਛੇਵੇਂ ਰਾਜ ਵਜੋਂ ਮਾਰਿਆ ਜਾਂਦਾ ਹੈ। ਇਸ ਦੀ ਮੌਤ ਝੂਠੀ ਉਪਾਸਨਾ ਦੇ ਕਾਰਨ ਆਈ, ਜਿਸ ਦਾ ਪ੍ਰਤੀਕ “ਉਹਨਾਂ ਦੇ ਹੱਥਾਂ ਦੇ ਕੰਮ,” “ਦੁਸ਼ਟ ਆਤਮਿਆਂ ਅਤੇ ਸੋਨੇ, ਚਾਂਦੀ, ਪਿੱਤਲ, ਪੱਥਰ ਅਤੇ ਲੱਕੜ ਦੀਆਂ ਮੂਰਤੀਆਂ” ਦੀ “ਪੂਜਾ,” ਅਤੇ “ਕਤਲਾਂ,” “ਜਾਦੂ-ਟੋਣਿਆਂ,” “ਵੈਸ਼ਿਆਚਾਰ” ਅਤੇ “ਚੋਰੀਆਂ” ਦੁਆਰਾ ਕੀਤਾ ਗਿਆ ਹੈ।</w:t>
      </w:r>
    </w:p>
    <w:p>
      <w:pPr>
        <w:pStyle w:val="ArticleBody"/>
        <w:jc w:val="left"/>
      </w:pPr>
      <w:r>
        <w:rPr>
          <w:rFonts w:ascii="Nirmala UI" w:hAnsi="Nirmala UI" w:eastAsia="Nirmala UI" w:cs="Nirmala UI"/>
        </w:rPr>
        <w:t>ਝੂਠੀ ਉਪਾਸਨਾ, ਜਿਸ ਦਾ ਪ੍ਰਤੀਕ ਐਤਵਾਰ ਦੀ ਉਪਾਸਨਾ ਹੈ, ਉਹ “ਕਾਰਣ” ਹੈ ਜਿਸ ਤੋਂ ਤੌਬਾ ਕੀਤੀ ਜਾਣੀ ਸੀ; ਪਰ ਉਨ੍ਹਾਂ ਨੇ ਤੌਬਾ ਨਾ ਕੀਤੀ, ਇਸ ਲਈ “ਪਰਿਣਾਮ” ਇਸਲਾਮ ਦੀਆਂ ਟਿੱਡੀਆਂ ਦੁਆਰਾ ਲਿਆਇਆ ਗਿਆ ਕਲੇਸ਼ ਅਤੇ ਮੌਤ ਹੈ। ਭਾਵੇਂ ਮਨੁੱਖਾਂ ਦਾ ਇੱਕ ਤਿਹਾਈ ਹਿੱਸਾ, ਅਰਥਾਤ ਸੰਯੁਕਤ ਰਾਜ ਅਮਰੀਕਾ, ਐਤਵਾਰ ਦੇ ਕਾਨੂੰਨ ਵੇਲੇ ਮਾਰਿਆ ਜਾਂਦਾ ਹੈ, ਤਾਂ ਵੀ ਬਾਕੀ ਦੋ ਤਿਹਾਈ ਤੌਬਾ ਨਹੀਂ ਕਰਦੇ।</w:t>
      </w:r>
    </w:p>
    <w:p>
      <w:pPr>
        <w:pStyle w:val="ArticleHeading"/>
        <w:jc w:val="left"/>
      </w:pPr>
      <w:r>
        <w:rPr>
          <w:rFonts w:ascii="Nirmala UI" w:hAnsi="Nirmala UI" w:eastAsia="Nirmala UI" w:cs="Nirmala UI"/>
        </w:rPr>
        <w:t>ਹਾਏ ਅਤੇ ਦੂਤ</w:t>
      </w:r>
    </w:p>
    <w:p>
      <w:pPr>
        <w:pStyle w:val="ArticleBody"/>
        <w:jc w:val="left"/>
      </w:pPr>
      <w:r>
        <w:rPr>
          <w:rFonts w:ascii="Nirmala UI" w:hAnsi="Nirmala UI" w:eastAsia="Nirmala UI" w:cs="Nirmala UI"/>
        </w:rPr>
        <w:t>ਪਹਿਲੀ ਅਤੇ ਦੂਜੀ ਹਾਇ ਮਿਲਰਾਈਟ ਇਤਿਹਾਸ ਦੇ ਪਹਿਲੇ ਅਤੇ ਦੂਜੇ ਦੂਤਾਂ ਨਾਲ ਸੰਬੰਧ ਰੱਖਦੀਆਂ ਹਨ, ਅਤੇ ਉਹ ਇਤਿਹਾਸ ਇੱਕ ਸੌ ਚੁਮਾਲੀ ਹਜ਼ਾਰਾਂ ਦੇ ਇਤਿਹਾਸ ਵਿੱਚ ਬਿਲਕੁਲ ਅੱਖਰ-ਅੱਖਰ ਦੁਹਰਾਇਆ ਜਾਂਦਾ ਹੈ। ਇੱਕ ਸੌ ਚੁਮਾਲੀ ਹਜ਼ਾਰਾਂ ਦਾ ਇਤਿਹਾਸ ਤੀਜੇ ਦੂਤ ਦਾ ਇਤਿਹਾਸ ਹੈ ਅਤੇ ਤੀਜੀ ਹਾਇ ਨਾਲ ਸੰਬੰਧਿਤ ਹੈ। ਜਿਵੇਂ ਮਿਲਰਾਈਟ ਇਤਿਹਾਸ ਦੇ ਮੀਲ-ਪੱਥਰ ਇੱਕ ਸੌ ਚੁਮਾਲੀ ਹਜ਼ਾਰਾਂ ਦੇ ਇਤਿਹਾਸ ਵਿੱਚ ਦੁਹਰਾਏ ਜਾਂਦੇ ਹਨ, ਉਸੇ ਤਰ੍ਹਾਂ ਪਹਿਲੀ ਅਤੇ ਦੂਜੀ ਹਾਇ ਦੇ ਮੀਲ-ਪੱਥਰ ਵੀ ਤੀਜੇ ਦੂਤ ਦੇ ਇਤਿਹਾਸ ਵਿੱਚ ਦੁਹਰਾਏ ਜਾਣਗੇ।</w:t>
      </w:r>
    </w:p>
    <w:p>
      <w:pPr>
        <w:pStyle w:val="ArticleScripture"/>
        <w:jc w:val="left"/>
      </w:pPr>
      <w:r>
        <w:rPr>
          <w:rFonts w:ascii="Nirmala UI" w:hAnsi="Nirmala UI" w:eastAsia="Nirmala UI" w:cs="Nirmala UI"/>
        </w:rPr>
        <w:t>“ਪਹਿਲਾ ਅਤੇ ਦੂਜਾ ਸੰਦੇਸ਼ 1843 ਅਤੇ 1844 ਵਿੱਚ ਦਿੱਤੇ ਗਏ ਸਨ, ਅਤੇ ਹੁਣ ਅਸੀਂ ਤੀਜੇ ਦੀ ਘੋਸ਼ਣਾ ਦੇ ਅਧੀਨ ਹਾਂ; ਪਰ ਤਿੰਨੇ ਹੀ ਸੰਦੇਸ਼ ਅਜੇ ਵੀ ਘੋਸ਼ਿਤ ਕੀਤੇ ਜਾਣੇ ਹਨ। ਜਿਨ੍ਹਾਂ ਲੋਕਾਂ ਸੱਚਾਈ ਦੀ ਖੋਜ ਕਰ ਰਹੇ ਹਨ, ਉਨ੍ਹਾਂ ਨੂੰ ਇਹ ਸੰਦੇਸ਼ ਦੁਬਾਰਾ ਸੁਣਾਏ ਜਾਣਾ ਅੱਜ ਵੀ ਉਤਨਾ ਹੀ ਅਤਿਆਵਸ਼ਕ ਹੈ ਜਿੰਨਾ ਪਹਿਲਾਂ ਕਦੇ ਸੀ। ਕਲਮ ਅਤੇ ਆਵਾਜ਼ ਦੁਆਰਾ ਅਸੀਂ ਇਸ ਘੋਸ਼ਣਾ ਨੂੰ ਪ੍ਰਸਾਰਤ ਕਰਨਾ ਹੈ, ਉਨ੍ਹਾਂ ਦੇ ਕ੍ਰਮ ਨੂੰ ਦਿਖਾਉਂਦੇ ਹੋਏ, ਅਤੇ ਉਨ੍ਹਾਂ ਭਵਿੱਖਬਾਣੀਆਂ ਦੇ ਲਾਗੂ ਹੋਣ ਨੂੰ ਪ੍ਰਗਟ ਕਰਦੇ ਹੋਏ ਜੋ ਸਾਨੂੰ ਤੀਜੇ ਦੂਤ ਦੇ ਸੰਦੇਸ਼ ਤੱਕ ਲਿਆਉਂਦੀਆਂ ਹਨ। ਪਹਿਲੇ ਅਤੇ ਦੂਜੇ ਤੋਂ ਬਿਨਾ ਤੀਜਾ ਹੋ ਹੀ ਨਹੀਂ ਸਕਦਾ। ਇਹ ਸੰਦੇਸ਼ ਅਸੀਂ ਸੰਸਾਰ ਨੂੰ ਪ੍ਰਕਾਸ਼ਨਾਂ ਵਿੱਚ ਅਤੇ ਭਾਸ਼ਣਾਂ ਵਿੱਚ ਦੇਣੇ ਹਨ, ਅਤੇ ਭਵਿੱਖਬਾਣੀਕ ਇਤਿਹਾਸ ਦੀ ਲੜੀ ਵਿੱਚ ਉਹ ਗੱਲਾਂ ਦਿਖਾਉਣੀਆਂ ਹਨ ਜੋ ਹੋ ਚੁੱਕੀਆਂ ਹਨ ਅਤੇ ਜੋ ਹੋਣ ਵਾਲੀਆਂ ਹਨ।” Selected Messages, book 2, 104.</w:t>
      </w:r>
    </w:p>
    <w:p>
      <w:pPr>
        <w:pStyle w:val="ArticleBody"/>
        <w:jc w:val="left"/>
      </w:pPr>
      <w:r>
        <w:rPr>
          <w:rFonts w:ascii="Nirmala UI" w:hAnsi="Nirmala UI" w:eastAsia="Nirmala UI" w:cs="Nirmala UI"/>
        </w:rPr>
        <w:t>ਭਵਿੱਖਬਾਣੀ ਦੇ ਵਿਦਿਆਰਥੀਆਂ ਵਜੋਂ ਸਾਡਾ ਕੰਮ ਪਹਿਲੇ ਅਤੇ ਦੂਜੇ ਦੂਤਾਂ ਦੇ ਸੰਦੇਸ਼ਾਂ ਨੂੰ ਤੀਜੇ ਦੂਤ ਦੇ ਸੰਦੇਸ਼ ਵਿੱਚ ਜੋੜਨਾ ਹੈ। ਪਹਿਲੇ ਦੋ ਸੰਦੇਸ਼ਾਂ ਤੋਂ ਬਿਨਾ ਤੀਜਾ ਸੰਦੇਸ਼ ਹੋ ਹੀ ਨਹੀਂ ਸਕਦਾ, ਕਿਉਂਕਿ “ਪਹਿਲੇ ਅਤੇ ਦੂਜੇ ਤੋਂ ਬਿਨਾ ਤੀਜਾ ਹੋ ਨਹੀਂ ਸਕਦਾ।” ਇਹ ‘ਕ੍ਰਮ’ ਦੇ ਹਿਸਾਬ ਨਾਲ ਸੱਚ ਹੈ, ਕਿਉਂਕਿ ਜੇ ਪਹਿਲਾ ਅਤੇ ਦੂਜਾ ਹੀ ਨਾ ਹੋਣ, ਤਾਂ ਤੀਜਾ ਅਸਲ ਵਿੱਚ ਪਹਿਲਾ ਬਣ ਜਾਂਦਾ ਹੈ। ਇਹ ‘ਸਮੱਗਰੀ’ ਦੇ ਹਿਸਾਬ ਨਾਲ ਵੀ ਸੱਚ ਹੈ, ਕਿਉਂਕਿ ਪਹਿਲੇ ਅਤੇ ਦੂਜੇ ਦੀਆਂ ਭਵਿੱਖਬਾਣੀ-ਸੰਬੰਧੀ ਵਿਸ਼ੇਸ਼ਤਾਵਾਂ ਤੀਜੇ ਦੀਆਂ ਵਿਸ਼ੇਸ਼ਤਾਵਾਂ ਦੀ ਪਛਾਣ ਕਰਾਉਂਦੀਆਂ ਹਨ। ਗਣਿਤਕ ਰੂਪ ਵਿੱਚ ਪਹਿਲੇ ਅਤੇ ਦੂਜੇ ਤੋਂ ਬਿਨਾ ਤੀਜਾ ਨਹੀਂ ਹੁੰਦਾ, ਅਤੇ ਭਵਿੱਖਬਾਣੀਕ ਰੂਪ ਵਿੱਚ ਤੀਜੇ ਦੂਤ ਵਿੱਚ ਕੋਈ ਮਾਰਗ-ਚਿੰਨ੍ਹ ਨਹੀਂ ਰਹਿੰਦੇ, ਜੇ ਪਹਿਲੇ ਅਤੇ ਦੂਜੇ ਦੇ ਮਾਰਗ-ਚਿੰਨ੍ਹ ਛੱਡ ਦਿੱਤੇ ਜਾਣ।</w:t>
      </w:r>
    </w:p>
    <w:p>
      <w:pPr>
        <w:pStyle w:val="ArticleScripture"/>
        <w:jc w:val="left"/>
      </w:pPr>
      <w:r>
        <w:rPr>
          <w:rFonts w:ascii="Nirmala UI" w:hAnsi="Nirmala UI" w:eastAsia="Nirmala UI" w:cs="Nirmala UI"/>
        </w:rPr>
        <w:t>“ਪਰਮੇਸ਼ੁਰ ਨੇ ਪ੍ਰਕਾਸ਼ਿਤ ਵਾਕਯ 14 ਦੇ ਸੰਦੇਸ਼ਾਂ ਨੂੰ ਭਵਿੱਖਬਾਣੀ ਦੀ ਲੜੀ ਵਿੱਚ ਉਨ੍ਹਾਂ ਦਾ ਸਥਾਨ ਦਿੱਤਾ ਹੈ, ਅਤੇ ਉਨ੍ਹਾਂ ਦਾ ਕੰਮ ਇਸ ਧਰਤੀ ਦੇ ਇਤਿਹਾਸ ਦੇ ਅੰਤ ਤੱਕ ਰੁਕਣਾ ਨਹੀਂ ਹੈ। ਪਹਿਲੇ ਅਤੇ ਦੂਜੇ ਦੂਤ ਦੇ ਸੰਦੇਸ਼ ਅਜੇ ਵੀ ਇਸ ਸਮੇਂ ਲਈ ਸੱਚ ਹਨ, ਅਤੇ ਜੋ ਇਸ ਤੋਂ ਬਾਅਦ ਆਉਂਦਾ ਹੈ ਉਸ ਦੇ ਨਾਲ-ਨਾਲ ਚੱਲਣੇ ਹਨ। ਤੀਜਾ ਦੂਤ ਆਪਣੀ ਚੇਤਾਵਨੀ ਉੱਚੀ ਆਵਾਜ਼ ਨਾਲ ਪ੍ਰਘੋਸ਼ਿਤ ਕਰਦਾ ਹੈ। ‘ਇਨ੍ਹਾਂ ਗੱਲਾਂ ਤੋਂ ਬਾਅਦ,’ ਯੂਹੰਨਾ ਨੇ ਕਿਹਾ, ‘ਮੈਂ ਇੱਕ ਹੋਰ ਦੂਤ ਨੂੰ ਅਕਾਸ਼ ਤੋਂ ਉਤਰਦਾ ਵੇਖਿਆ, ਜਿਸ ਕੋਲ ਵੱਡੀ ਸਮਰਥਾ ਸੀ, ਅਤੇ ਧਰਤੀ ਉਸ ਦੀ ਮਹਿਮਾ ਨਾਲ ਪ੍ਰਕਾਸ਼ਿਤ ਹੋ ਗਈ।’ ਇਸ ਪ੍ਰਕਾਸ਼ ਵਿੱਚ, ਤਿੰਨਾਂ ਹੀ ਸੰਦੇਸ਼ਾਂ ਦਾ ਚਾਨਣ ਇਕੱਠਾ ਕੀਤਾ ਗਿਆ ਹੈ।” The 1888 Materials, 803, 804.</w:t>
      </w:r>
    </w:p>
    <w:p>
      <w:pPr>
        <w:pStyle w:val="ArticleBody"/>
        <w:jc w:val="left"/>
      </w:pPr>
      <w:r>
        <w:rPr>
          <w:rFonts w:ascii="Nirmala UI" w:hAnsi="Nirmala UI" w:eastAsia="Nirmala UI" w:cs="Nirmala UI"/>
        </w:rPr>
        <w:t>ਸਾਡਾ ਕੰਮ ਇਹ ਦਰਸਾਉਣਾ ਹੈ ਕਿ “ਭਵਿੱਖਬਾਣੀ ਦੇ ਇਤਿਹਾਸ ਦੀ ਲੜੀ ਵਿੱਚ ਜੋ ਗੱਲਾਂ ਹੋ ਚੁੱਕੀਆਂ ਹਨ” ਉਹ ਮਿਲਰਾਈਟਾਂ ਦੀ ਚਲਹੱਤ ਵਿੱਚ, ਅਤੇ “ਜੋ ਗੱਲਾਂ ਹੋਣਗੀਆਂ” ਉਹ ਇੱਕ ਸੌ ਚੁਵਾਲੀ ਹਜ਼ਾਰ ਦੀ ਚਲਹੱਤ ਵਿੱਚ ਪ੍ਰਗਟ ਹੁੰਦੀਆਂ ਹਨ।</w:t>
      </w:r>
    </w:p>
    <w:p>
      <w:pPr>
        <w:pStyle w:val="ArticleScripture"/>
        <w:jc w:val="left"/>
      </w:pPr>
      <w:r>
        <w:rPr>
          <w:rFonts w:ascii="Nirmala UI" w:hAnsi="Nirmala UI" w:eastAsia="Nirmala UI" w:cs="Nirmala UI"/>
        </w:rPr>
        <w:t>“ਪ੍ਰਭੂ ਸੰਸਾਰ ਨੂੰ ਉਸ ਦੀ ਬਦਕਿਰਦਾਰੀ ਲਈ ਦੰਡ ਦੇਣ ਵਾਲਾ ਹੈ। ਉਹ ਧਾਰਮਿਕ ਸਮੂਹਾਂ ਨੂੰ ਉਸ ਰੌਸ਼ਨੀ ਅਤੇ ਸੱਚਾਈ ਦੇ ਅਸਵੀਕਾਰ ਕਰਨ ਲਈ ਦੰਡ ਦੇਣ ਵਾਲਾ ਹੈ ਜੋ ਉਨ੍ਹਾਂ ਨੂੰ ਦਿੱਤੀ ਗਈ ਹੈ। ਮਹਾਨ ਸੰਦੇਸ਼, ਜੋ ਪਹਿਲੇ, ਦੂਜੇ ਅਤੇ ਤੀਜੇ ਦੂਤਾਂ ਦੇ ਸੰਦੇਸ਼ਾਂ ਨੂੰ ਇਕੱਠਾ ਕਰਦਾ ਹੈ, ਸੰਸਾਰ ਨੂੰ ਦਿੱਤਾ ਜਾਣਾ ਹੈ। ਇਹ ਸਾਡੇ ਕੰਮ ਦਾ ਮੁੱਖ ਭਾਰ ਹੋਣਾ ਹੈ।” The Seventh-day Adventist Bible Commentary, volume 7, 950.</w:t>
      </w:r>
    </w:p>
    <w:p>
      <w:pPr>
        <w:pStyle w:val="ArticleBody"/>
        <w:jc w:val="left"/>
      </w:pPr>
      <w:r>
        <w:rPr>
          <w:rFonts w:ascii="Nirmala UI" w:hAnsi="Nirmala UI" w:eastAsia="Nirmala UI" w:cs="Nirmala UI"/>
        </w:rPr>
        <w:t>ਪਹਿਲੇ ਅਤੇ ਦੂਜੇ ਦੂਤ ਦੇ ਸੰਦੇਸ਼ ਦੇ ਮਿਲਾਪ ਹੀ ਨਾਲ ਧਰਤੀ ਪ੍ਰਕਾਸ਼ਿਤ ਹੁੰਦੀ ਹੈ ਜਦੋਂ ਪ੍ਰਕਾਸ਼ਿਤ ਵਾਕ ਦੀ ਅਠਾਰਵੀਂ ਅਧਿਆਇ ਵਾਲਾ ਦੂਤ ਉਤਰਦਾ ਹੈ। ਉਸ ਨੇ ਕਿਹਾ, “‘ਇਨ੍ਹਾਂ ਗੱਲਾਂ ਤੋਂ ਬਾਅਦ,’ ਯੂਹੰਨਾ ਨੇ ਕਿਹਾ, ‘ਮੈਂ ਸੁਰਗ ਤੋਂ ਇਕ ਹੋਰ ਦੂਤ ਨੂੰ ਉਤਰਦੇ ਦੇਖਿਆ, ਜਿਸ ਕੋਲ ਵੱਡੀ ਸ਼ਕਤੀ ਸੀ, ਅਤੇ ਧਰਤੀ ਉਸ ਦੀ ਮਹਿਮਾ ਨਾਲ ਪ੍ਰਕਾਸ਼ਿਤ ਹੋ ਗਈ ਸੀ।’ ਇਸ ਪ੍ਰਕਾਸ਼ਨਾ ਵਿੱਚ, ਤਿੰਨਾਂ ਹੀ ਸੰਦੇਸ਼ਾਂ ਦੀ ਜੋਤ ਇਕੱਠੀ ਕੀਤੀ ਜਾਂਦੀ ਹੈ।” “ਪ੍ਰਕਾਸ਼ਨਾ,” ਜੋ “ਧਰਤੀ” ਦੇ “ਪ੍ਰਕਾਸ਼ਿਤ” ਹੋਣ ਨਾਲ ਸੰਬੰਧਿਤ ਹੈ, ਤਦੋਂ ਸੰਪੰਨ ਹੁੰਦੀ ਹੈ ਜਦੋਂ “ਤਿੰਨਾਂ ਹੀ ਸੰਦੇਸ਼ਾਂ ਦੀ ਜੋਤ ਇਕੱਠੀ ਕੀਤੀ ਜਾਂਦੀ ਹੈ।” ਲਾਈਨ ਉੱਤੇ ਲਾਈਨ ਤਿੰਨਾਂ ਸੰਦੇਸ਼ਾਂ ਨੂੰ ਇਸ ਤਰ੍ਹਾਂ ਜੋੜਨ ਦਾ ਕੰਮ ਕਿ ਮਿਲਰਾਈਟ ਇਤਿਹਾਸ ਨੂੰ ਇੱਕ ਸੌ ਚੁਮਾਲੀ ਹਜ਼ਾਰਾਂ ਦੇ ਇਤਿਹਾਸ ਦੇ ਨਾਲ ਦੋ ਸਮਾਂਤਰਾਂ ਵਿੱਚ ਲਿਆਂਦਾ ਜਾਵੇ, ਇਹ ਕੰਮ ਤਿੰਨ ਹਾਇਆਂ ਦੇ ਨਾਲ ਵੀ ਸੰਪੰਨ ਕੀਤਾ ਜਾਣਾ ਹੈ।</w:t>
      </w:r>
    </w:p>
    <w:p>
      <w:pPr>
        <w:pStyle w:val="ArticleBody"/>
        <w:jc w:val="left"/>
      </w:pPr>
      <w:r>
        <w:rPr>
          <w:rFonts w:ascii="Nirmala UI" w:hAnsi="Nirmala UI" w:eastAsia="Nirmala UI" w:cs="Nirmala UI"/>
        </w:rPr>
        <w:t>ਦੂਜੇ ਦੂਤ ਦੁਆਰਾ ਘੋਸ਼ਿਤ ਬਾਬਲ ਦਾ ਪਤਨ ਪਹਿਲੇ ਦੂਤ ਦੇ ਸੰਦੇਸ਼ ਤੋਂ ਅਲੱਗ ਨਹੀਂ ਕੀਤਾ ਜਾ ਸਕਦਾ। ਪਹਿਲੇ ਦੂਤ ਦੇ ਸੰਦੇਸ਼ ਨੇ 1843 ਵਿੱਚ ਮਸੀਹ ਦੇ ਦੂਜੇ ਆਗਮਨ ਦੀ ਪਛਾਣ ਕੀਤੀ ਸੀ, ਅਤੇ ਜਦੋਂ ਉਹ ਸੰਦੇਸ਼ ਅਸਫਲ ਹੋ ਗਿਆ, ਤਾਂ ਉਸ ਸੰਦੇਸ਼ ਦੇ ਪ੍ਰਭਾਵ ਨੇ ਪ੍ਰੋਟੈਸਟੈਂਟ ਕਲੀਸਿਆਵਾਂ ਦੇ ਪਤਨ ਨੂੰ ਉਤਪੰਨ ਕੀਤਾ। ਉਹ ਪ੍ਰਭਾਵ ਦੂਜਾ ਦੂਤ ਸੀ; ਕਾਰਣ ਪਹਿਲੇ ਦੂਤ ਦੀ ਅਸਫਲਤਾ ਸੀ। ਜੇ ਪਹਿਲਾ ਦੂਤ ਨਾ ਹੁੰਦਾ, ਤਾਂ ਦੂਜੇ ਦੂਤ ਦੁਆਰਾ ਘੋਸ਼ਿਤ ਬਾਬਲ ਦਾ ਪਤਨ ਵੀ ਨਾ ਹੁੰਦਾ। ਉਹ ਤੱਤ ਜਿਸ ਨੇ ਕਾਰਣ ਅਤੇ ਪ੍ਰਭਾਵ ਨੂੰ ਇਕੱਠੇ ਬੰਨ੍ਹਿਆ, ਉਹ “ਸਮਾਂ” ਸੀ। “ਸਮਾਂ” (1843) ਪੂਰਾ ਨਾ ਹੋਇਆ, ਅਤੇ ਉਸ ਅਸਫਲਤਾ ਨੇ “ਪ੍ਰਭਾਵ” ਪੈਦਾ ਕੀਤਾ। “ਕਾਰਣ” ਇਹ ਭੁੱਲ ਸੀ ਕਿ ਮਿਲਰ ਨੇ ਗਲਤ ਢੰਗ ਨਾਲ ਇਹ ਨਿਰਧਾਰਤ ਕੀਤਾ ਸੀ ਕਿ ਉਹ ਤਿੰਨ ਭਵਿੱਖਬਾਣੀਆਂ ਲਗਭਗ 1843 ਦੇ ਆਸ-ਪਾਸ ਸਮਾਪਤ ਹੋਣਗੀਆਂ। 1335, 2300, ਅਤੇ 2520 ਸਾਲਾਂ ਵਾਲੀਆਂ ਉਹ ਤਿੰਨ ਭਵਿੱਖਬਾਣੀਆਂ ਬਾਰੇ ਮਿਲਰ ਦਾ ਵਿਸ਼ਵਾਸ ਸੀ ਕਿ ਉਹ 1843 ਵਿੱਚ ਮਸੀਹ ਦੇ ਬੱਦਲਾਂ ਵਿੱਚ ਆਉਣ ਨਾਲ ਸਮਾਪਤ ਹੋਣਗੀਆਂ। ਜਦੋਂ ਸਮੇਂ ਦੀਆਂ ਉਹ ਭਵਿੱਖਬਾਣੀਆਂ, ਜਿਨ੍ਹਾਂ ਨੂੰ ਮਿਲਰ ਨੇ ਗਲਤ ਸਮਝਿਆ ਸੀ, ਅਸਫਲ ਹੋ ਗਈਆਂ, ਤਾਂ ਇਸ ਨੇ ਪ੍ਰੋਟੈਸਟੈਂਟਾਂ ਨੂੰ ਪਹਿਲੇ ਦੂਤ ਦੇ ਸੰਦੇਸ਼ ਨੂੰ ਰੱਦ ਕਰਨ ਦਾ ਕਾਰਣ ਪ੍ਰਦਾਨ ਕੀਤਾ, ਅਤੇ ਦੂਜਾ ਦੂਤ ਆ ਪਹੁੰਚਿਆ। ਪਹਿਲਾ ਦੂਤ “ਕਾਰਣ” ਸੀ ਅਤੇ ਦੂਜਾ “ਪ੍ਰਭਾਵ” ਸੀ।</w:t>
      </w:r>
    </w:p>
    <w:p>
      <w:pPr>
        <w:pStyle w:val="ArticleBody"/>
        <w:jc w:val="left"/>
      </w:pPr>
      <w:r>
        <w:rPr>
          <w:rFonts w:ascii="Nirmala UI" w:hAnsi="Nirmala UI" w:eastAsia="Nirmala UI" w:cs="Nirmala UI"/>
        </w:rPr>
        <w:t>ਪਹਿਲੇ ਅਤੇ ਦੂਜੇ ਦੂਤਾਂ ਦੇ ਸੰਦੇਸ਼ਾਂ ਨੂੰ ਵੱਖ ਨਹੀਂ ਕੀਤਾ ਜਾ ਸਕਦਾ, ਕਿਉਂਕਿ ਉਹ ਭਵਿੱਖਬਾਣੀਕਾਲ ਦੁਆਰਾ ਭਵਿੱਖਬਾਣੀਕ ਤੌਰ ‘ਤੇ ਪਰਸਪਰ ਜੁੜੇ ਹੋਏ ਹਨ। ਪਹਿਲੀ ਅਤੇ ਦੂਜੀ ਹਾਏ ਵੀ “ਸਮੇਂ” ਦੁਆਰਾ ਭਵਿੱਖਬਾਣੀਕ ਤੌਰ ‘ਤੇ ਜੁੜੀਆਂ ਹੋਈਆਂ ਹਨ। ਪਹਿਲੀ ਹਾਏ ਦੀ ਸਮੇਂ-ਸਬੰਧੀ ਭਵਿੱਖਬਾਣੀ, ਜੋ ਪੀੜਾ ਦੇ ਇੱਕ ਸੌ ਪੰਜਾਹ ਸਾਲਾਂ ਦੀ ਪਛਾਣ ਕਰਦੀ ਹੈ, ਠੀਕ ਓਥੇ ਸਮਾਪਤ ਹੁੰਦੀ ਹੈ ਜਿੱਥੇ ਦੂਜੀ ਹਾਏ ਦੀ ਤਿੰਨ ਸੌ ਇਕਾਨਵੇਂ ਸਾਲ ਅਤੇ ਪੰਦਰਾਂ ਦਿਨਾਂ ਦੀ ਉਹ ਸਮੇਂ-ਸਬੰਧੀ ਭਵਿੱਖਬਾਣੀ, ਜੋ ਮਾਰਦੀ ਹੈ, ਸ਼ੁਰੂ ਹੁੰਦੀ ਹੈ। ਸਮੇਂ ਦੀ ਭਵਿੱਖਬਾਣੀ ਪਹਿਲੀ ਅਤੇ ਦੂਜੀ ਹਾਏ ਨੂੰ, ਅਤੇ ਨਾਲ ਹੀ ਪਹਿਲੇ ਅਤੇ ਦੂਜੇ ਦੂਤਾਂ ਦੇ ਸੰਦੇਸ਼ਾਂ ਨੂੰ ਵੀ, ਆਪਸ ਵਿੱਚ ਜੋੜਦੀ ਹੈ।</w:t>
      </w:r>
    </w:p>
    <w:p>
      <w:pPr>
        <w:pStyle w:val="ArticleBody"/>
        <w:jc w:val="left"/>
      </w:pPr>
      <w:r>
        <w:rPr>
          <w:rFonts w:ascii="Nirmala UI" w:hAnsi="Nirmala UI" w:eastAsia="Nirmala UI" w:cs="Nirmala UI"/>
        </w:rPr>
        <w:t>ਪਹਿਲੇ ਅਤੇ ਦੂਜੇ ਹਾਏ ਦੀਆਂ ਸਮੇਂ-ਸੰਬੰਧੀ ਭਵਿੱਖਬਾਣੀਆਂ ਦੀ ਪੂਰਤੀ ਨੇ ਪਹਿਲੇ ਦੂਤ ਦੇ ਸੰਦੇਸ਼ ਨੂੰ ਸ਼ਕਤੀ ਪ੍ਰਦਾਨ ਕੀਤੀ ਅਤੇ ਪ੍ਰਕਾਸ਼ ਦੀ ਪੁਸਤਕ ਦੇ ਦਸਵੇਂ ਅਧਿਆਇ ਦੇ ਦੂਤ ਨੂੰ ਆਪਣੇ ਮਹਿਮਾ ਨਾਲ ਸੰਸਾਰ ਨੂੰ ਰੌਸ਼ਨ ਕਰਨ ਲਈ ਹੇਠਾਂ ਲਿਆਇਆ। ਪਹਿਲੇ ਦੂਤ ਬਾਰੇ ਬੋਲਦਿਆਂ, ਸਿਸਟਰ ਵਾਈਟ ਨੇ ਲਿਖਿਆ ਕਿ ਉਸ ਨੂੰ “ਦੱਸਿਆ ਗਿਆ ਕਿ ਉਸ ਦਾ ਮਿਸ਼ਨ ਆਪਣੀ ਮਹਿਮਾ ਨਾਲ ਧਰਤੀ ਨੂੰ ਰੌਸ਼ਨ ਕਰਨਾ ਅਤੇ ਮਨੁੱਖ ਨੂੰ ਪਰਮੇਸ਼ੁਰ ਦੇ ਆਉਣ ਵਾਲੇ ਕ੍ਰੋਧ ਬਾਰੇ ਚੇਤਾਵਨੀ ਦੇਣਾ ਸੀ।” ਇਹੀ ਪ੍ਰਕਾਸ਼ ਦੀ ਪੁਸਤਕ ਦੇ ਅਠਾਰਵੇਂ ਅਧਿਆਇ ਦੇ ਤੀਜੇ ਦੂਤ ਦਾ ਬਿਲਕੁਲ ਉਹੀ ਮਿਸ਼ਨ ਹੈ।</w:t>
      </w:r>
    </w:p>
    <w:p>
      <w:pPr>
        <w:pStyle w:val="ArticleScripture"/>
        <w:jc w:val="left"/>
      </w:pPr>
      <w:r>
        <w:rPr>
          <w:rFonts w:ascii="Nirmala UI" w:hAnsi="Nirmala UI" w:eastAsia="Nirmala UI" w:cs="Nirmala UI"/>
        </w:rPr>
        <w:t>“ਉਹ ਦੂਤ ਜੋ ਤੀਸਰੇ ਦੂਤ ਦੇ ਸੰਦੇਸ਼ ਦੇ ਪ੍ਰਕਾਸ਼ਨ ਵਿੱਚ ਇਕੱਠਾ ਹੁੰਦਾ ਹੈ, ਆਪਣੀ ਮਹਿਮਾ ਨਾਲ ਸਾਰੀ ਧਰਤੀ ਨੂੰ ਪ੍ਰਕਾਸ਼ਮਾਨ ਕਰ ਦੇਵੇਗਾ। ਇੱਥੇ ਸੰਸਾਰ-ਵਿਆਪੀ ਵਿਸਤਾਰ ਅਤੇ ਅਸਾਧਾਰਣ ਸ਼ਕਤੀ ਵਾਲੇ ਇਕ ਕਾਰਜ ਦੀ ਪੂਰਵ-ਸੂਚਨਾ ਦਿੱਤੀ ਗਈ ਹੈ। 1840–44 ਦੀ ਆਗਮਨ ਲਹਿਰ ਪਰਮੇਸ਼ੁਰ ਦੀ ਸ਼ਕਤੀ ਦਾ ਇਕ ਮਹਿਮਾਮਈ ਪ੍ਰਗਟਾਵਾ ਸੀ; ਪਹਿਲੇ ਦੂਤ ਦਾ ਸੰਦੇਸ਼ ਸੰਸਾਰ ਦੇ ਹਰ ਮਿਸ਼ਨਰੀ ਕੇਂਦਰ ਤੱਕ ਪਹੁੰਚਾਇਆ ਗਿਆ ਸੀ, ਅਤੇ ਕੁਝ ਦੇਸ਼ਾਂ ਵਿੱਚ ਧਾਰਮਿਕ ਰੁਚੀ ਦਾ ਉਹ ਸਭ ਤੋਂ ਮਹਾਨ ਜਾਗਰਣ ਵੇਖਿਆ ਗਿਆ ਜੋ ਸੋਲ੍ਹਵੀਂ ਸਦੀ ਦੇ ਧਰਮ-ਸੁਧਾਰ ਤੋਂ ਬਾਅਦ ਕਿਸੇ ਵੀ ਦੇਸ਼ ਵਿੱਚ ਦੇਖਿਆ ਗਿਆ ਹੈ; ਪਰ ਇਹ ਸਭ ਤੀਸਰੇ ਦੂਤ ਦੀ ਆਖਰੀ ਚੇਤਾਵਨੀ ਦੇ ਅਧੀਨ ਹੋਣ ਵਾਲੀ ਉਸ ਸ਼ਕਤੀਸ਼ਾਲੀ ਚਲਵਾਈ ਦੁਆਰਾ ਅਤਿਕ੍ਰਮਿਤ ਕੀਤਾ ਜਾਣਾ ਹੈ।</w:t>
      </w:r>
    </w:p>
    <w:p>
      <w:pPr>
        <w:pStyle w:val="ArticleScripture"/>
        <w:jc w:val="left"/>
      </w:pPr>
      <w:r>
        <w:rPr>
          <w:rFonts w:ascii="Nirmala UI" w:hAnsi="Nirmala UI" w:eastAsia="Nirmala UI" w:cs="Nirmala UI"/>
        </w:rPr>
        <w:t>“ਇਹ ਕੰਮ ਪੈਂਤਿਕੁਸਤ ਦੇ ਦਿਨ ਵਾਲੇ ਕੰਮ ਦੇ ਸਮਾਨ ਹੋਵੇਗਾ। ਜਿਵੇਂ ਸੁਸਮਾਚਾਰ ਦੇ ਆਰੰਭ ਵੇਲੇ ਪਵਿੱਤਰ ਆਤਮਾ ਦੇ ਉਡੇਲੇ ਜਾਣ ਵਿੱਚ ‘ਪਹਿਲੀ ਵਰਖਾ’ ਇਸ ਲਈ ਦਿੱਤੀ ਗਈ ਸੀ ਕਿ ਕੀਮਤੀ ਬੀਜ ਅੰਕੁਰੇ, ਤਿਵੇਂ ਇਸ ਦੇ ਅੰਤ ਵਿੱਚ ‘ਪਿੱਛਲੀ ਵਰਖਾ’ ਫਸਲ ਨੂੰ ਪਕਾਉਣ ਲਈ ਦਿੱਤੀ ਜਾਵੇਗੀ। ‘ਤਦ ਅਸੀਂ ਜਾਣਾਂਗੇ, ਜੇ ਅਸੀਂ ਯਹੋਵਾਹ ਨੂੰ ਜਾਣਨ ਲਈ ਲਗੇ ਰਹੀਏ; ਉਸ ਦਾ ਪ੍ਰਗਟ ਹੋਣਾ ਭੋਰ ਵਾਂਗ ਨਿਸ਼ਚਿਤ ਹੈ; ਅਤੇ ਉਹ ਸਾਡੇ ਕੋਲ ਮੀਂਹ ਵਾਂਗ, ਧਰਤੀ ਉੱਤੇ ਪੈਣ ਵਾਲੀ ਪਿੱਛਲੀ ਅਤੇ ਪਹਿਲੀ ਵਰਖਾ ਵਾਂਗ ਆਵੇਗਾ।’ ਹੋਸ਼ੇਅ 6:3। ‘ਹੇ ਸਿਓਨ ਦੇ ਬੱਚਿਓ, ਤਦ ਪ੍ਰਸੰਨ ਹੋਵੋ ਅਤੇ ਯਹੋਵਾਹ ਆਪਣੇ ਪਰਮੇਸ਼ੁਰ ਵਿੱਚ ਅਨੰਦ ਕਰੋ; ਕਿਉਂਕਿ ਉਸ ਨੇ ਤੁਹਾਨੂੰ ਪਹਿਲੀ ਵਰਖਾ ਯਥੋਚਿਤ ਦਿੱਤੀ ਹੈ, ਅਤੇ ਉਹ ਤੁਹਾਡੇ ਲਈ ਮੀਂਹ ਵਰਸਾਵੇਗਾ, ਪਹਿਲੀ ਵਰਖਾ ਅਤੇ ਪਿੱਛਲੀ ਵਰਖਾ।’ ਯੋਏਲ 2:23। ‘ਆਖਰੀ ਦਿਨਾਂ ਵਿੱਚ, ਪਰਮੇਸ਼ੁਰ ਆਖਦਾ ਹੈ, ਮੈਂ ਆਪਣੇ ਆਤਮਾ ਵਿੱਚੋਂ ਸਭ ਸਰੀਰ ਉੱਤੇ ਉਡੇਲਾਂਗਾ।’ ‘ਅਤੇ ਇਹ ਹੋਵੇਗਾ ਕਿ ਜੋ ਕੋਈ ਪ੍ਰਭੂ ਦਾ ਨਾਮ ਲਏਗਾ, ਉਹ ਬਚਾਇਆ ਜਾਵੇਗਾ।’ ਕਰਤੱਬਾਂ 2:17, 21।”</w:t>
      </w:r>
    </w:p>
    <w:p>
      <w:pPr>
        <w:pStyle w:val="ArticleScripture"/>
        <w:jc w:val="left"/>
      </w:pPr>
      <w:r>
        <w:rPr>
          <w:rFonts w:ascii="Nirmala UI" w:hAnsi="Nirmala UI" w:eastAsia="Nirmala UI" w:cs="Nirmala UI"/>
        </w:rPr>
        <w:t>“ਸੁਸਮਾਚਾਰ ਦਾ ਮਹਾਨ ਕੰਮ ਪਰਮੇਸ਼ੁਰ ਦੀ ਸ਼ਕਤੀ ਦੇ ਉਸ ਪ੍ਰਗਟਾਵੇ ਨਾਲੋਂ ਘੱਟ ਪ੍ਰਗਟਾਵੇ ਨਾਲ ਸਮਾਪਤ ਨਹੀਂ ਹੋਣਾ, ਜਿਸ ਨੇ ਇਸ ਦੀ ਸ਼ੁਰੂਆਤ ਨੂੰ ਚਿੰਨ੍ਹਿਤ ਕੀਤਾ ਸੀ। ਜਿਹੜੀਆਂ ਭਵਿੱਖਬਾਣੀਆਂ ਸੁਸਮਾਚਾਰ ਦੀ ਸ਼ੁਰੂਆਤ ਵੇਲੇ ਪਹਿਲੇ ਮੇਹ ਦੇ ਢਲਕਾਏ ਜਾਣ ਵਿੱਚ ਪੂਰੀਆਂ ਹੋਈਆਂ ਸਨ, ਉਹ ਇਸ ਦੇ ਅੰਤ ਸਮੇਂ ਪਿੱਛਲੇ ਮੇਹ ਵਿੱਚ ਫਿਰ ਪੂਰੀਆਂ ਹੋਣੀਆਂ ਹਨ। ਇੱਥੇ ਉਹ ‘ਤਾਜ਼ਗੀ ਦੇ ਸਮੇਂ’ ਹਨ, ਜਿਨ੍ਹਾਂ ਵੱਲ ਪ੍ਰੇਰੀ ਪਤਰਸ ਨੇ ਨਿਗਾਹ ਕੀਤੀ ਜਦੋਂ ਉਸ ਨੇ ਕਿਹਾ: ‘ਇਸ ਲਈ ਤੋਬਾ ਕਰੋ ਅਤੇ ਮਨ ਫੇਰੋ, ਤਾਂ ਜੋ ਤੁਹਾਡੇ ਪਾਪ ਮਿਟਾਏ ਜਾਣ, ਜਦੋਂ ਪ੍ਰਭੂ ਦੀ ਹਜ਼ੂਰੀ ਤੋਂ ਤਾਜ਼ਗੀ ਦੇ ਸਮੇਂ ਆਉਣ; ਅਤੇ ਉਹ ਯਿਸੂ ਨੂੰ ਭੇਜੇ।’ ਪ੍ਰੇਰਿਤਾਂ ਦੇ ਕਰਤੱਬ 3:19, 20।” The Great Controversy, 611.</w:t>
      </w:r>
    </w:p>
    <w:p>
      <w:pPr>
        <w:pStyle w:val="ArticleBody"/>
        <w:jc w:val="left"/>
      </w:pPr>
      <w:r>
        <w:rPr>
          <w:rFonts w:ascii="Nirmala UI" w:hAnsi="Nirmala UI" w:eastAsia="Nirmala UI" w:cs="Nirmala UI"/>
        </w:rPr>
        <w:t>ਪਹਿਲੇ ਅਤੇ ਦੂਜੇ ਹਾਏ ਦੀਆਂ ਸਮੇਂ-ਸੰਬੰਧੀ ਭਵਿੱਖਬਾਣੀਆਂ ਦੀ ਪੂਰਤੀ ਨੇ 1840 ਵਿੱਚ ਦੂਤ ਨੂੰ ਇਹ ਯੋਗਤਾ ਦੇ ਕੇ ਧਰਤੀ ਨੂੰ ਉਸ ਦੀ ਮਹਿਮਾ ਨਾਲ ਪ੍ਰਕਾਸ਼ਮਾਨ ਕਰਨ ਲਈ ਹੇਠਾਂ ਉਤਾਰਿਆ, ਅਤੇ ਇਸ ਤਰ੍ਹਾਂ ਪਹਿਲੇ ਦੂਤ ਦੇ ਸੰਦੇਸ਼ ਨੂੰ ਸ਼ਕਤੀ ਬਖ਼ਸ਼ੀ; ਅਤੇ ਤੀਜੇ ਹਾਏ ਦੀ ਪੂਰਤੀ ਨੇ 9/11 ਨੂੰ ਦੂਤ ਨੂੰ ਇਹ ਯੋਗਤਾ ਦੇ ਕੇ ਧਰਤੀ ਨੂੰ ਉਸ ਦੀ ਮਹਿਮਾ ਨਾਲ ਪ੍ਰਕਾਸ਼ਮਾਨ ਕਰਨ ਲਈ ਹੇਠਾਂ ਉਤਾਰਿਆ, ਅਤੇ ਇਸ ਤਰ੍ਹਾਂ ਤੀਜੇ ਦੂਤ ਦੇ ਸੰਦੇਸ਼ ਨੂੰ ਸ਼ਕਤੀ ਬਖ਼ਸ਼ੀ। ਧਰਤੀ ਦਾ ਪ੍ਰਕਾਸ਼ਮਾਨ ਕੀਤਾ ਜਾਣਾ, ਸਮਾਂਤਰ ਲਾਗੂਕਰਨ ਵਿੱਚ—ਲਾਈਨ ਉੱਤੇ ਲਾਈਨ—ਇਨ੍ਹਾਂ ਦੋਹਾਂ ਆੰਦੋਲਨਾਂ ਦੇ ਇਕੱਠੇ ਜੋੜੇ ਜਾਣ ਨਾਲ ਸੰਪੰਨ ਹੁੰਦਾ ਹੈ। ਤਿੰਨ ਹਾਏ ਦਾ ਸੰਦੇਸ਼ ਹੀ ਤਿੰਨ ਦੂਤਾਂ ਦੇ ਸੰਦੇਸ਼ ਨੂੰ ਸ਼ਕਤੀ ਬਖ਼ਸ਼ਦਾ ਹੈ। ਉਹ ਦੋ ਰੇਖਾਵਾਂ ਵਜੋਂ ਇੱਕ-ਦੂਜੇ ਵਿੱਚ ਗੂੰਥੇ ਹੋਏ ਹਨ; ਇੱਕ ਅੰਦਰੂਨੀ ਅਤੇ ਦੂਜੀ ਬਾਹਰੀ। ਤਿੰਨ ਦੂਤ ਪਰਮੇਸ਼ੁਰ ਦੇ ਲੋਕਾਂ ਦੇ ਕੰਮ ਦਾ ਪ੍ਰਤੀਕ ਹਨ, ਅਤੇ ਉਨ੍ਹਾਂ ਦਾ ਕੰਮ ਤਿੰਨ ਹਾਏ ਦੀ ਪੂਰਤੀ ਦੁਆਰਾ ਸ਼ਕਤੀਸ਼ਾਲੀ ਬਣਾਇਆ ਜਾਂਦਾ ਹੈ। ਬਾਹਰੀ ਪੱਖ ਇਸਲਾਮ ਅਤੇ ਉਸ ਦਾ ਭਵਿੱਖਬਾਣੀ-ਸੰਬੰਧੀ ਕੰਮ ਹੈ, ਅਤੇ ਅੰਦਰੂਨੀ ਪੱਖ ਉਸ ਦੀ ਪ੍ਰਜਾ ਵਿੱਚ ਮਸੀਹ ਹੈ—ਮਹਿਮਾ ਦੀ ਆਸ। ਇਸ ਕਾਰਣ, ਆਖ਼ਰੀ ਦਿਨਾਂ ਵਿੱਚ ਉਸ ਦੇ ਬਾਰ੍ਹਾਂ ਪੁੱਤਰਾਂ ਦੇ ਪ੍ਰਤੀਕਾਤਮਕ ਅਰਥ ਸੰਬੰਧੀ ਯਾਕੂਬ ਦੀ ਭਵਿੱਖਬਾਣੀ ਵਿੱਚ ਯਹੂਦਾਹ ਨੂੰ ਖੋਤੇ ਨਾਲ ਬੰਨ੍ਹਿਆ ਗਿਆ ਹੈ।</w:t>
      </w:r>
    </w:p>
    <w:p>
      <w:pPr>
        <w:pStyle w:val="ArticleScripture"/>
        <w:jc w:val="left"/>
      </w:pPr>
      <w:r>
        <w:rPr>
          <w:rFonts w:ascii="Nirmala UI" w:hAnsi="Nirmala UI" w:eastAsia="Nirmala UI" w:cs="Nirmala UI"/>
        </w:rPr>
        <w:t>ਅਤੇ ਯਾਕੂਬ ਨੇ ਆਪਣੇ ਪੁੱਤਰਾਂ ਨੂੰ ਬੁਲਾਇਆ ਅਤੇ ਕਿਹਾ, ਇਕੱਠੇ ਹੋ ਜਾਓ, ਤਾਂ ਜੋ ਮੈਂ ਤੁਹਾਨੂੰ ਦੱਸਾਂ ਕਿ ਅੰਤਿਮ ਦਿਨਾਂ ਵਿੱਚ ਤੁਹਾਡੇ ਉੱਤੇ ਕੀ ਬੀਤੇਗਾ। ਇਕੱਠੇ ਹੋ ਜਾਓ, ਅਤੇ ਸੁਣੋ, ਹੇ ਯਾਕੂਬ ਦੇ ਪੁੱਤਰੋ; ਅਤੇ ਆਪਣੇ ਪਿਤਾ ਇਸਰਾਏਲ ਦੀ ਗੱਲ ਧਿਆਨ ਨਾਲ ਸੁਣੋ। … ਹੇ ਯਹੂਦਾ, ਤੂੰ ਉਹ ਹੈਂ ਜਿਸ ਦੀ ਤੇਰੇ ਭਰਾ ਪ੍ਰਸ਼ੰਸਾ ਕਰਨਗੇ; ਤੇਰਾ ਹੱਥ ਤੇਰੇ ਵੈਰੀਆਂ ਦੀ ਗਰਦਨ ਉੱਤੇ ਹੋਵੇਗਾ; ਤੇਰੇ ਪਿਤਾ ਦੇ ਪੁੱਤਰ ਤੇਰੇ ਅੱਗੇ ਨਿਵਣਗੇ। ਯਹੂਦਾ ਸਿੰਘ ਦਾ ਬੱਚਾ ਹੈ; ਹੇ ਮੇਰੇ ਪੁੱਤਰ, ਤੂੰ ਸ਼ਿਕਾਰ ਤੋਂ ਉੱਪਰ ਚੜ੍ਹਿਆ ਹੈਂ; ਉਹ ਝੁਕਿਆ, ਉਹ ਸਿੰਘ ਵਾਂਗ ਲੇਟ ਗਿਆ, ਅਤੇ ਬੁੱਢੇ ਸਿੰਘ ਵਾਂਗ; ਉਸ ਨੂੰ ਕੌਣ ਜਗਾਏਗਾ? ਰਾਜਦੰਡ ਯਹੂਦਾ ਤੋਂ ਨਹੀਂ ਹਟੇਗਾ, ਨਾ ਹੀ ਉਸ ਦੇ ਪੈਰਾਂ ਦੇ ਵਿਚਕਾਰੋਂ ਵਿਵਸਥਾ ਦੇਣ ਵਾਲਾ, ਜਦ ਤਕ ਸ਼ੀਲੋਹ ਨਾ ਆਵੇ; ਅਤੇ ਲੋਕਾਂ ਦਾ ਇਕੱਠ ਉਸ ਦੇ ਕੋਲ ਹੋਵੇਗਾ। ਉਹ ਆਪਣੇ ਬੱਛੇਰੇ ਨੂੰ ਅੰਗੂਰ ਦੀ ਬੇਲ ਨਾਲ ਬੰਨ੍ਹਦਾ ਹੈ, ਅਤੇ ਆਪਣੀ ਗਧੀ ਦੇ ਬੱਚੇ ਨੂੰ ਉੱਤਮ ਬੇਲ ਨਾਲ; ਉਸ ਨੇ ਆਪਣੇ ਵਸਤ੍ਰ ਦਾਖਰਸ ਵਿੱਚ ਧੋਏ, ਅਤੇ ਆਪਣੇ ਕੱਪੜੇ ਅੰਗੂਰਾਂ ਦੇ ਲਹੂ ਵਿੱਚ: ਉਸ ਦੀਆਂ ਅੱਖਾਂ ਦਾਖਰਸ ਨਾਲ ਲਾਲ ਹੋਣਗੀਆਂ, ਅਤੇ ਉਸ ਦੇ ਦੰਦ ਦੁੱਧ ਨਾਲ ਚਿੱਟੇ ਹੋਣਗੇ। ਉਤਪੱਤੀ 49:1, 2, 8–12.</w:t>
      </w:r>
    </w:p>
    <w:p>
      <w:pPr>
        <w:pStyle w:val="ArticleBody"/>
        <w:jc w:val="left"/>
      </w:pPr>
      <w:r>
        <w:rPr>
          <w:rFonts w:ascii="Nirmala UI" w:hAnsi="Nirmala UI" w:eastAsia="Nirmala UI" w:cs="Nirmala UI"/>
        </w:rPr>
        <w:t>ਮਸੀਹ ਯਹੂਦਾ ਦੇ ਗੋਤ ਦਾ ਸਿੰਘ ਹੈ, ਜਿਸ ਨੇ ਆਪਣੇ ਵਸਤ੍ਰ ਲਹੂ ਵਿੱਚ ਧੋਏ, ਅਤੇ ਜੋ “ਚੋਣੀ ਹੋਈ ਦਾਖਲਤਾ” ਹੈ, ਜੋ ਭਵਿੱਖਬਾਣੀਕ ਤੌਰ ‘ਤੇ “ਗੱਧੀ ਦੇ ਬੱਚੇ” ਨਾਲ ਬੱਝੀ ਹੋਈ ਹੈ। ਤਿੰਨ ਹਾਇਆਂ ਦਾ ਬਾਹਰੀ ਸੰਦੇਸ਼ ਤਿੰਨ ਦੂਤਾਂ ਦੇ ਅੰਦਰੂਨੀ ਸੰਦੇਸ਼ ਨਾਲ ਬੱਝਿਆ ਹੋਇਆ ਹੈ। ਪਹਿਲਾ ਅਤੇ ਦੂਜਾ ਦੂਤ ਤੀਜੇ ਦੂਤ ਦੇ ਸਮਾਂਤਰ ਚਲਦੇ ਹਨ, ਅਤੇ ਪਹਿਲੀ ਅਤੇ ਦੂਜੀ ਹਾਇ ਨੂੰ ਤੀਜੀ ਹਾਇ ਦੇ ਸਮਾਂਤਰ ਹੀ ਚੱਲਣਾ ਚਾਹੀਦਾ ਹੈ।</w:t>
      </w:r>
    </w:p>
    <w:p>
      <w:pPr>
        <w:pStyle w:val="ArticleHeading"/>
        <w:jc w:val="left"/>
      </w:pPr>
      <w:r>
        <w:rPr>
          <w:rFonts w:ascii="Nirmala UI" w:hAnsi="Nirmala UI" w:eastAsia="Nirmala UI" w:cs="Nirmala UI"/>
        </w:rPr>
        <w:t>ਕੁੰਜੀ</w:t>
      </w:r>
    </w:p>
    <w:p>
      <w:pPr>
        <w:pStyle w:val="ArticleBody"/>
        <w:jc w:val="left"/>
      </w:pPr>
      <w:r>
        <w:rPr>
          <w:rFonts w:ascii="Nirmala UI" w:hAnsi="Nirmala UI" w:eastAsia="Nirmala UI" w:cs="Nirmala UI"/>
        </w:rPr>
        <w:t>ਨੀਨਵੇਹ ਦੀ ਲੜਾਈ ਉਹ “ਕੁੰਜੀ” ਹੈ ਜੋ ਸੰਸਾਰ ਉੱਤੇ ਇਸਲਾਮ ਦਾ ਹਨੇਰਾ ਲਿਆਉਂਦੀ ਹੈ, ਜਦੋਂ ਰੋਮਨ ਕੈਥੋਲਿਕ ਧਰਮ ਦਾ ਮਾਰੂ ਘਾਉ ਜਲਦ ਆਉਣ ਵਾਲੇ ਐਤਵਾਰ ਦੇ ਕਾਨੂੰਨ ਵੇਲੇ ਚੰਗਾ ਹੋ ਜਾਂਦਾ ਹੈ, ਜੋ ਪ੍ਰਕਾਸ਼ ਦੀ ਪੁਸਤਕ ਦੇ ਗਿਆਰਹਵੇਂ ਅਧਿਆਇ ਦਾ ਉਹ ਭੂਚਾਲ ਹੈ ਜਿੱਥੇ ਤੀਜਾ ਹਾਏ ਅਚਾਨਕ ਆਉਂਦਾ ਹੈ। ਇਹ ਭੂਚਾਲ ਦੀ “ਘੜੀ” ਵਿੱਚ ਆਉਂਦਾ ਹੈ।</w:t>
      </w:r>
    </w:p>
    <w:p>
      <w:pPr>
        <w:pStyle w:val="ArticleScripture"/>
        <w:jc w:val="left"/>
      </w:pPr>
      <w:r>
        <w:rPr>
          <w:rFonts w:ascii="Nirmala UI" w:hAnsi="Nirmala UI" w:eastAsia="Nirmala UI" w:cs="Nirmala UI"/>
        </w:rPr>
        <w:t>ਅਤੇ ਉਸੇ ਘੜੀ ਇੱਕ ਵੱਡਾ ਭੂਚਾਲ ਆਇਆ, ਅਤੇ ਸ਼ਹਿਰ ਦਾ ਦਸਵਾਂ ਹਿੱਸਾ ਢਹਿ ਪਿਆ, ਅਤੇ ਉਸ ਭੂਚਾਲ ਵਿੱਚ ਸੱਤ ਹਜ਼ਾਰ ਮਨੁੱਖ ਮਾਰੇ ਗਏ; ਅਤੇ ਬਾਕੀ ਡਰ ਗਏ, ਅਤੇ ਸੁਰਗ ਦੇ ਪਰਮੇਸ਼ੁਰ ਦੀ ਮਹਿਮਾ ਕੀਤੀ। ਦੂਜੀ ਹਾਏ ਬੀਤ ਗਈ ਹੈ; ਅਤੇ ਵੇਖੋ, ਤੀਜੀ ਹਾਏ ਛੇਤੀ ਆਉਂਦੀ ਹੈ। ਪ੍ਰਕਾਸ਼ ਦੀ ਪੋਥੀ 11:13, 14.</w:t>
      </w:r>
    </w:p>
    <w:p>
      <w:pPr>
        <w:pStyle w:val="ArticleBody"/>
        <w:jc w:val="left"/>
      </w:pPr>
      <w:r>
        <w:rPr>
          <w:rFonts w:ascii="Nirmala UI" w:hAnsi="Nirmala UI" w:eastAsia="Nirmala UI" w:cs="Nirmala UI"/>
        </w:rPr>
        <w:t>ਐਤਵਾਰ ਦਾ ਕਾਨੂੰਨ ਸੰਸਾਰ ਲਈ ਉਸ ਪਸ਼ੂ ਦੀ ਮੂਰਤੀ ਦੀ ਪਰਖ ਦੇ ਸਮੇਂ ਦੀ ਸ਼ੁਰੂਆਤ ਕਰਦਾ ਹੈ, ਅਤੇ ਨੀਨਵੇਹ ਦੀ ਲੜਾਈ ਉਹ ਕੁੰਜੀ ਹੈ ਜੋ ਛੇਵੇਂ ਰਾਜ ਦੀ ਜਿੱਤ ਨੂੰ ਪਛਾਣ ਦਿੰਦੀ ਹੈ, ਜਿਵੇਂ ਤੂਰ ਦੀ ਵੈਸ਼ਿਆ ਨੂੰ ਯਾਦ ਕੀਤਾ ਜਾਂਦਾ ਹੈ ਜਦੋਂ ਉਹ ਯਸਾਯਾਹ ਤੇਈਂ ਦੀ ਪੂਰਤੀ ਵਿੱਚ ਆਪਣੇ ਗੀਤ ਗਾਉਣ ਲੱਗਦੀ ਹੈ। ਪਸ਼ੂ ਦੀ ਮੂਰਤੀ ਦੀ ਪਰਖ ਉਹ ਪਰਖ ਹੈ ਜਿਸ ਦੇ ਦੁਆਰਾ ਕਿਸੇ ਵਿਅਕਤੀ ਦੀ ਸਦੀਵੀ ਕਿਸਮਤ ਨਿਰਧਾਰਿਤ ਕੀਤੀ ਜਾਂਦੀ ਹੈ, ਅਤੇ ਇਹ ਪਰੋਬੇਸ਼ਨ ਦੇ ਬੰਦ ਹੋਣ ਤੋਂ ਪਹਿਲਾਂ ਨਿਰਧਾਰਿਤ ਕੀਤੀ ਜਾਂਦੀ ਹੈ। ਸੰਸਾਰ ਲਈ ਪਰੋਬੇਸ਼ਨ ਤਦ ਬੰਦ ਹੁੰਦੀ ਹੈ ਜਦੋਂ ਮਾਈਕਲ ਖੜਾ ਹੁੰਦਾ ਹੈ। ਪ੍ਰਕਾਸ਼ ਦੀ ਪੋਥੀ ਅਧਿਆਇ ਤੇਰਾਂ, ਆਇਤ ਬਾਰਾਂ ਅਤੇ ਅੱਗੇ ਵਿੱਚ ਸੰਸਾਰ ਲਈ ਪਸ਼ੂ ਦੀ ਮੂਰਤੀ ਦੀ ਪਰਖ ਦਾ ਸਮਾਂ ਸੰਯੁਕਤ ਰਾਜ ਅਮਰੀਕਾ ਲਈ ਪਸ਼ੂ ਦੀ ਮੂਰਤੀ ਦੀ ਪਰਖ ਦੇ ਸਮੇਂ ਵਿੱਚ ਪ੍ਰਤੀਰੂਪਿਤ ਕੀਤਾ ਗਿਆ ਹੈ।</w:t>
      </w:r>
    </w:p>
    <w:p>
      <w:pPr>
        <w:pStyle w:val="ArticleScripture"/>
        <w:jc w:val="left"/>
      </w:pPr>
      <w:r>
        <w:rPr>
          <w:rFonts w:ascii="Nirmala UI" w:hAnsi="Nirmala UI" w:eastAsia="Nirmala UI" w:cs="Nirmala UI"/>
        </w:rPr>
        <w:t>“ਜਦੋਂ ਅਮਰੀਕਾ, ਧਾਰਮਿਕ ਆਜ਼ਾਦੀ ਦੀ ਧਰਤੀ, ਪਾਪਾਈ ਪ੍ਰਣਾਲੀ ਨਾਲ ਮਿਲ ਕੇ ਅੰਤਰਾਤਮਾ ਉੱਤੇ ਜ਼ਬਰ ਕਰੇਗਾ ਅਤੇ ਮਨੁੱਖਾਂ ਨੂੰ ਝੂਠੇ ਸਬਤ ਦਾ ਆਦਰ ਕਰਨ ਲਈ ਮਜਬੂਰ ਕਰੇਗਾ, ਤਦੋਂ ਧਰਤੀ ਦੇ ਹਰ ਦੇਸ਼ ਦੇ ਲੋਕ ਉਸ ਦੀ ਮਿਸਾਲ ਦੀ ਪਾਲਣਾ ਕਰਨ ਲਈ ਪ੍ਰੇਰਿਤ ਕੀਤੇ ਜਾਣਗੇ।” Testimonies, volume 6, 18.</w:t>
      </w:r>
    </w:p>
    <w:p>
      <w:pPr>
        <w:pStyle w:val="ArticleBody"/>
        <w:jc w:val="left"/>
      </w:pPr>
      <w:r>
        <w:rPr>
          <w:rFonts w:ascii="Nirmala UI" w:hAnsi="Nirmala UI" w:eastAsia="Nirmala UI" w:cs="Nirmala UI"/>
        </w:rPr>
        <w:t>ਸੰਯੁਕਤ ਰਾਜ ਵਿੱਚ ਪਸ਼ੂ ਦੀ ਮੂਰਤੀ ਦੀ ਪਰਖ ਦਾ ਸਮਾਂ ਪ੍ਰਕਾਸ਼ ਦੀ ਪੁਸਤਕ ਸੱਤ ਦੇ ਇੱਕ ਲੱਖ ਚੁਤਾਲੀ ਹਜ਼ਾਰ ਨੂੰ ਵੱਖ ਕਰਦਾ ਹੈ ਅਤੇ ਮੁਹਰ ਲਗਾਉਂਦਾ ਹੈ, ਅਤੇ ਸੰਸਾਰ ਲਈ ਪਸ਼ੂ ਦੀ ਮੂਰਤੀ ਦੀ ਪਰਖ ਦਾ ਸਮਾਂ ਪ੍ਰਕਾਸ਼ ਦੀ ਪੁਸਤਕ ਸੱਤ ਦੀ ਵੱਡੀ ਭੀੜ ਉੱਤੇ ਮੁਹਰ ਲਗਾਉਂਦਾ ਹੈ।</w:t>
      </w:r>
    </w:p>
    <w:p>
      <w:pPr>
        <w:pStyle w:val="ArticleScripture"/>
        <w:jc w:val="left"/>
      </w:pPr>
      <w:r>
        <w:rPr>
          <w:rFonts w:ascii="Nirmala UI" w:hAnsi="Nirmala UI" w:eastAsia="Nirmala UI" w:cs="Nirmala UI"/>
        </w:rPr>
        <w:t>“ਵਿਦੇਸ਼ੀ ਰਾਸ਼ਟਰ ਸੰਯੁਕਤ ਰਾਜ ਅਮਰੀਕਾ ਦੀ ਮਿਸਾਲ ਦਾ ਪਾਲਣ ਕਰਨਗੇ। ਭਾਵੇਂ ਉਹ ਅਗਵਾਈ ਕਰਦੀ ਹੈ, ਤਥਾਪਿ ਇਹੋ ਜਿਹਾ ਸੰਕਟ ਸੰਸਾਰ ਦੇ ਸਭ ਭਾਗਾਂ ਵਿੱਚ ਸਾਡੇ ਲੋਕਾਂ ਉੱਤੇ ਆ ਪਵੇਗਾ।” Testimonies, volume 6, 395.</w:t>
      </w:r>
    </w:p>
    <w:p>
      <w:pPr>
        <w:pStyle w:val="ArticleBody"/>
        <w:jc w:val="left"/>
      </w:pPr>
      <w:r>
        <w:rPr>
          <w:rFonts w:ascii="Nirmala UI" w:hAnsi="Nirmala UI" w:eastAsia="Nirmala UI" w:cs="Nirmala UI"/>
        </w:rPr>
        <w:t>ਨਿਨਵੇਹ ਦੀ ਲੜਾਈ ਦੁਆਰਾ ਦਰਸਾਈ ਗਈ ਕੁੰਜੀ ਸੰਸਾਰ ਲਈ ਮੂਰਤੀ ਦੀ ਪਰਖ ਦੇ ਸਮੇਂ ਦੀ ਸ਼ੁਰੂਆਤ ਨੂੰ ਚਿੰਨ੍ਹਿਤ ਕਰਦੀ ਹੈ, ਜਦਕਿ ਇਹ ਸੰਯੁਕਤ ਰਾਜ ਅਮਰੀਕਾ ਲਈ ਮੂਰਤੀ ਦੀ ਪਰਖ ਦੇ ਸਮੇਂ ਦੇ ਅੰਤ ਨੂੰ ਵੀ ਚਿੰਨ੍ਹਿਤ ਕਰਦੀ ਹੈ। ਨਿਨਵੇਹ ਦੀ ਲੜਾਈ ਦੁਆਰਾ ਦਰਸਾਈ ਗਈ ਇੱਕ ਕੁੰਜੀ ਉਸ ਅਥਾਹ ਖੱਡ ਨੂੰ ਖੋਲ੍ਹਦੀ ਹੈ ਜੋ ਸੰਸਾਰ ਵਿੱਚ ਟਿਡ੍ਹੀਆਂ ਵਜੋਂ ਦਰਸਾਏ ਗਏ ਇਸਲਾਮ ਦੇ ਸੈਲਾਬ ਨੂੰ ਲਿਆਉਂਦੀ ਹੈ। ਅੱਧੀ ਰਾਤ ਦੀ ਪੁਕਾਰ ਦੇ ਅੰਤ ਉੱਤੇ ਉਹ ਕੁੰਜੀ ਉਸੇ ਹੀ ਅਥਾਹ ਖੱਡ ਨੂੰ ਸੰਯੁਕਤ ਰਾਜ ਅਮਰੀਕਾ ਵਿੱਚ ਅੱਧੀ ਰਾਤ ਦੀ ਪੁਕਾਰ ਦੀ ਸ਼ੁਰੂਆਤ ਵਿੱਚ ਖੋਲ੍ਹਣ ਵਾਲੀ ਇੱਕ ਕੁੰਜੀ ਦਾ ਪ੍ਰਤੀਰੂਪ ਹੈ।</w:t>
      </w:r>
    </w:p>
    <w:p>
      <w:pPr>
        <w:pStyle w:val="ArticleBody"/>
        <w:jc w:val="left"/>
      </w:pPr>
      <w:r>
        <w:rPr>
          <w:rFonts w:ascii="Nirmala UI" w:hAnsi="Nirmala UI" w:eastAsia="Nirmala UI" w:cs="Nirmala UI"/>
        </w:rPr>
        <w:t>ਸੰਯੁਕਤ ਰਾਜ ਅਮਰੀਕਾ ਵਿੱਚ ਕੁੰਜੀ ਨੂੰ ਲੇਵੀਆਂ ਤੇਈਂ ਵਿੱਚ ਤੁਰਹੀਆਂ ਦੇ ਤਿਉਹਾਰ ਵਜੋਂ ਦਰਸਾਇਆ ਗਿਆ ਹੈ, ਜਦੋਂ ਅੱਧੀ ਰਾਤ ਦੀ ਪੁਕਾਰ ਦੀ ਘੋਸ਼ਣਾ ਦੇ ਆਰੰਭ ਵਿੱਚ ਗਧਾ ਖੋਲ੍ਹਿਆ ਜਾਂਦਾ ਹੈ। ਉਹ ਕੁੰਜੀ ਉਸ ਵੇਲੇ ਫੇਰੀ ਜਾਂਦੀ ਹੈ ਜਦੋਂ ਨੈਸ਼ਵਿਲ ਉੱਤੇ ਅੱਗ ਦੇ ਗੋਲਿਆਂ ਦਾ ਆਗਮਨ ਹੁੰਦਾ ਹੈ। ਤੁਰਹੀਆਂ ਦਾ ਤਿਉਹਾਰ, ਅਤੇ ਨੈਸ਼ਵਿਲ ਉੱਤੇ ਹਮਲਾ ਜਦੋਂ ਇਸਲਾਮ ਖੋਲ੍ਹਿਆ ਜਾਂਦਾ ਹੈ, ਐਤਵਾਰ ਦੇ ਕਾਨੂੰਨ ਵੇਲੇ ਨੀਨਵੇਹ ਦੀ ਲੜਾਈ ਦਾ ਪ੍ਰਤੀਕ ਹੈ।</w:t>
      </w:r>
    </w:p>
    <w:p>
      <w:pPr>
        <w:pStyle w:val="ArticleBody"/>
        <w:jc w:val="left"/>
      </w:pPr>
      <w:r>
        <w:rPr>
          <w:rFonts w:ascii="Nirmala UI" w:hAnsi="Nirmala UI" w:eastAsia="Nirmala UI" w:cs="Nirmala UI"/>
        </w:rPr>
        <w:t>ਐਤਵਾਰ ਦਾ ਕਾਨੂੰਨ “ਅੱਧੀ ਰਾਤ” ਦੀ ਪੁਕਾਰ ਦੇ ਪ੍ਰਚਾਰ ਦਾ ਅੰਤ ਹੈ, ਕਿਉਂਕਿ ਉਸ ਵੇਲੇ ਇਹ ਪੁਕਾਰ “ਉੱਚੀ” ਪੁਕਾਰ ਵਿੱਚ ਬਦਲ ਜਾਂਦੀ ਹੈ, ਅਤੇ ਉਸ ਅਵਧੀ ਦੀ ਸ਼ੁਰੂਆਤ ਭਵਿੱਖਬਾਣੀ ਦੀ ਲੋੜ ਅਨੁਸਾਰ ਉਸ ਦੇ ਅੰਤ ਨੂੰ ਦਰਸਾਉਣੀ ਹੀ ਚਾਹੀਦੀ ਹੈ। ਪਹਿਲੀ ਹਾਏ ਵਿੱਚ ਇਸਲਾਮ ਨੇ ਰੋਮ ਦੀਆਂ ਫੌਜਾਂ ਨੂੰ ਪੀੜਿਤ ਕਰਨਾ ਸੀ, ਜੋ ਸੰਯੁਕਤ ਰਾਜ ਅਮਰੀਕਾ ਦਾ ਪ੍ਰਤੀਕ ਹਨ, ਇੱਕ ਸੌ ਪੰਜਾਹ ਸਾਲਾਂ ਲਈ। ਕੁੰਜੀ (ਨੀਨਵੇ ਦੀ ਲੜਾਈ) “ਅੱਧੀ ਰਾਤ” ਦੀ ਪੁਕਾਰ ਦੇ ਪ੍ਰਚਾਰ ਦੀ ਸ਼ੁਰੂਆਤ ਨੂੰ ਚਿੰਨ੍ਹਿਤ ਕਰਦੀ ਹੈ, ਜਿਵੇਂ ਤੁਰਹੀਆਂ ਦਾ ਤਿਉਹਾਰ ਕਰਦਾ ਹੈ। ਲੇਵੀਅਨ ਪੁਸਤਕ ਤੇਈਂ ਵਿੱਚ ਤੁਰਹੀਆਂ ਦੇ ਤਿਉਹਾਰ ਅਤੇ ਪੈਂਤਕੁਸਤ ਦੇ ਵਿਚਕਾਰ, ਜੋ ਕਿ ਡੇਰਿਆਂ ਦਾ ਤਿਉਹਾਰ ਵੀ ਹੈ, ਪੰਦਰਾਂ ਦਿਨ ਹਨ। ਸੰਯੁਕਤ ਰਾਜ ਅਮਰੀਕਾ ਵਿੱਚ ਦਰਿੰਦੇ ਦੀ ਮੂਰਤੀ ਦੀ ਪਰਖ ਦੇ ਸਮੇਂ ਦੌਰਾਨ ਉਹ ਪੰਦਰਾਂ ਦਿਨ ਪਹਿਲੀ ਹਾਏ ਵਿੱਚ ਪੀੜਨਾ ਦੇ ਇੱਕ ਸੌ ਪੰਜਾਹ ਸਾਲਾਂ ਦੇ ਸਮਾਨ ਹਨ। ਪੰਦਰਾਂ, ਇੱਕ ਸੌ ਪੰਜਾਹ ਦਾ ਦਸਵਾਂ ਹਿੱਸਾ ਹੈ।</w:t>
      </w:r>
    </w:p>
    <w:p>
      <w:pPr>
        <w:pStyle w:val="ArticleBody"/>
        <w:jc w:val="left"/>
      </w:pPr>
      <w:r>
        <w:rPr>
          <w:rFonts w:ascii="Nirmala UI" w:hAnsi="Nirmala UI" w:eastAsia="Nirmala UI" w:cs="Nirmala UI"/>
        </w:rPr>
        <w:t>ਉਹ ਪੰਦਰਾਂ ਦਿਨ (ਇੱਕ ਸੌ ਪੰਜਾਹ ਸਾਲ) ਉਸ ਵੇਲੇ ਸਮਾਪਤ ਹੁੰਦੇ ਹਨ ਜਦੋਂ ਤਿੰਨ ਸੌ ਇਕਾਨਵੇਂ ਸਾਲ ਅਤੇ ਪੰਦਰਾਂ ਦਿਨ ਸ਼ੁਰੂ ਹੁੰਦੇ ਹਨ। 22 ਅਕਤੂਬਰ 1844 ਤੋਂ ਬਾਅਦ ਭਵਿੱਖਬਾਣੀਕ ਸਮਾਂ ਹੁਣ ਲਾਗੂ ਨਹੀਂ ਰਹਿੰਦਾ, ਇਸ ਲਈ ਪੀੜਾ ਦੇ ਇੱਕ ਸੌ ਪੰਜਾਹ ਸਾਲ ਲੇਵੀਆਂ ਅਧਿਆਇ ਤੇਈ ਦੇ ਉਹਨਾਂ ਪੰਦਰਾਂ ਦਿਨਾਂ ਦਾ ਪ੍ਰਤੀਕ ਹਨ ਜੋ ਤੁਰਹੀਆਂ ਦੇ ਪੁਰਬ ਨਾਲ ਸ਼ੁਰੂ ਹੁੰਦੇ ਹਨ, ਜਿਸ ਤੋਂ ਪੰਜ ਦਿਨ ਬਾਅਦ ਨਿਸ਼ਾਨ ਦੀ ਉਚਾਈ ਹੁੰਦੀ ਹੈ, ਜਿਸ ਤੋਂ ਪੰਜ ਦਿਨ ਬਾਅਦ ਪ੍ਰਾਇਸ਼ਚਿੱਤ ਦੇ ਦਿਨ ਦਾ ਨਿਆਂ ਹੁੰਦਾ ਹੈ, ਅਤੇ ਇਸ ਤੋਂ ਬਾਅਦ ਪੈਂਤਕੁਸਤ ਦੀ ਵਰਖਾ ਤੱਕ ਹੋਰ ਪੰਜ ਦਿਨ ਹੁੰਦੇ ਹਨ।</w:t>
      </w:r>
    </w:p>
    <w:p>
      <w:pPr>
        <w:pStyle w:val="ArticleBody"/>
        <w:jc w:val="left"/>
      </w:pPr>
      <w:r>
        <w:rPr>
          <w:rFonts w:ascii="Nirmala UI" w:hAnsi="Nirmala UI" w:eastAsia="Nirmala UI" w:cs="Nirmala UI"/>
        </w:rPr>
        <w:t>ਉੱਥੇ “ਮਨੁੱਖਾਂ ਦੇ ਤੀਜੇ ਹਿੱਸੇ ਨੂੰ ਮਾਰ ਸੁੱਟਣ ਲਈ ਨਿਯਤ ਕੀਤੇ ਹੋਏ ਘੰਟੇ, ਅਤੇ ਦਿਨ, ਅਤੇ ਮਹੀਨੇ, ਅਤੇ ਸਾਲ” ਦੀ ਸ਼ੁਰੂਆਤ ਹੁੰਦੀ ਹੈ। “ਘੰਟਾ” ਉਸ ਮਹਾਨ ਭੂਚਾਲ ਦਾ ਘੰਟਾ ਹੈ, ਜੋ ਐਤਵਾਰ ਦੇ ਕਾਨੂੰਨ ਨੂੰ ਦਰਸਾਉਂਦਾ ਹੈ। “ਦਿਨ” ਪ੍ਰਭੂ ਦੇ ਬਦਲੇ ਦਾ ਦਿਨ ਹੈ, ਜਦੋਂ ਲਾਓਦੀਕਿਆ ਦੀ ਸੱਤਵੇਂ-ਦਿਨ ਐਡਵੈਂਟਿਸਟ ਕਲੀਸਿਆ ਪ੍ਰਭੂ ਦੇ ਮੂੰਹ ਵਿੱਚੋਂ ਉਗਲ ਦਿੱਤੀ ਜਾਂਦੀ ਹੈ।</w:t>
      </w:r>
    </w:p>
    <w:p>
      <w:pPr>
        <w:pStyle w:val="ArticleScripture"/>
        <w:jc w:val="left"/>
      </w:pPr>
      <w:r>
        <w:rPr>
          <w:rFonts w:ascii="Nirmala UI" w:hAnsi="Nirmala UI" w:eastAsia="Nirmala UI" w:cs="Nirmala UI"/>
        </w:rPr>
        <w:t>ਕਿਉਂਕਿ ਉਹ ਅਜਿਹੀ ਕੌਮ ਹਨ ਜੋ ਸਲਾਹ ਤੋਂ ਰਿੱਥੀ ਹੋਈ ਹੈ, ਅਤੇ ਉਨ੍ਹਾਂ ਵਿੱਚ ਕੋਈ ਸਮਝ ਨਹੀਂ। ਹਾਏ, ਜੇ ਉਹ ਗਿਆਨੀ ਹੁੰਦੇ, ਜੇ ਉਹ ਇਹ ਗੱਲ ਸਮਝਦੇ, ਜੇ ਉਹ ਆਪਣੇ ਅੰਤ ਦਾ ਵਿਚਾਰ ਕਰਦੇ! ਇੱਕ ਮਨੁੱਖ ਹਜ਼ਾਰ ਨੂੰ ਕਿਵੇਂ ਭਜਾ ਸਕਦਾ ਹੈ, ਅਤੇ ਦੋ ਦਸ ਹਜ਼ਾਰ ਨੂੰ ਕਿਵੇਂ ਪਿੱਛੇ ਹਟਾ ਸਕਦੇ ਹਨ, ਜੇ ਉਨ੍ਹਾਂ ਦੀ ਚਟਾਨ ਨੇ ਉਨ੍ਹਾਂ ਨੂੰ ਵੇਚ ਨਾ ਦਿੱਤਾ ਹੁੰਦਾ, ਅਤੇ ਯਹੋਵਾਹ ਨੇ ਉਨ੍ਹਾਂ ਨੂੰ ਬੰਦ ਨਾ ਕਰ ਦਿੱਤਾ ਹੁੰਦਾ? ਕਿਉਂਕਿ ਉਨ੍ਹਾਂ ਦੀ ਚਟਾਨ ਸਾਡੀ ਚਟਾਨ ਵਰਗੀ ਨਹੀਂ ਹੈ; ਸਾਡੇ ਵੈਰੀ ਆਪ ਹੀ ਇਸ ਗੱਲ ਦੇ ਨਿਆਈ ਹਨ। ਕਿਉਂਕਿ ਉਨ੍ਹਾਂ ਦੀ ਦਾਖ ਸੋਦਮ ਦੀ ਦਾਖ ਵਿੱਚੋਂ ਹੈ, ਅਤੇ ਅਮੂਰਾਹ ਦੇ ਖੇਤਾਂ ਵਿੱਚੋਂ; ਉਨ੍ਹਾਂ ਦੇ ਅੰਗੂਰ ਪਿੱਤ ਦੇ ਅੰਗੂਰ ਹਨ, ਉਨ੍ਹਾਂ ਦੇ ਗੁੱਛੇ ਕੌੜੇ ਹਨ; ਉਨ੍ਹਾਂ ਦੀ ਮਦਿਰਾ ਅਜਗਰਾਂ ਦਾ ਵਿਸ਼ ਹੈ, ਅਤੇ ਨਾਗਾਂ ਦਾ ਨਿਰਦਈ ਜ਼ਹਰ। ਕੀ ਇਹ ਮੇਰੇ ਕੋਲ ਸੰਭਾਲ ਕੇ ਨਹੀਂ ਰੱਖਿਆ ਹੋਇਆ, ਅਤੇ ਮੇਰੇ ਖਜ਼ਾਨਿਆਂ ਵਿੱਚ ਮੁਹਰਬੰਦ ਨਹੀਂ ਕੀਤਾ ਹੋਇਆ? ਬਦਲਾ ਲੈਣਾ ਅਤੇ ਪ੍ਰਤਿਫਲ ਦੇਣਾ ਮੇਰਾ ਹੈ; ਉਚਿਤ ਸਮੇਂ ਉਨ੍ਹਾਂ ਦਾ ਪੈਰ ਫਿਸਲ ਜਾਵੇਗਾ; ਕਿਉਂਕਿ ਉਨ੍ਹਾਂ ਦੀ ਵਿਪੱਤੀ ਦਾ ਦਿਨ ਨੇੜੇ ਹੈ, ਅਤੇ ਜੋ ਕੁਝ ਉਨ੍ਹਾਂ ਉੱਤੇ ਆਉਣਾ ਹੈ ਉਹ ਜਲਦੀ ਕਰ ਰਿਹਾ ਹੈ। ਕਿਉਂਕਿ ਯਹੋਵਾਹ ਆਪਣੀ ਪ੍ਰਜਾ ਦਾ ਨਿਆਂ ਕਰੇਗਾ, ਅਤੇ ਆਪਣੇ ਦਾਸਾਂ ਉੱਤੇ ਦਇਆ ਕਰੇਗਾ, ਜਦੋਂ ਉਹ ਵੇਖੇਗਾ ਕਿ ਉਨ੍ਹਾਂ ਦੀ ਸ਼ਕਤੀ ਲਹਿ ਗਈ ਹੈ, ਅਤੇ ਨਾ ਕੋਈ ਬੰਧਿਆ ਰਹਿ ਗਿਆ ਹੈ, ਨਾ ਕੋਈ ਛੁੱਟਿਆ। ਤਦ ਉਹ ਕਹੇਗਾ, ਉਨ੍ਹਾਂ ਦੇ ਦੇਵਤੇ ਕਿੱਥੇ ਹਨ, ਉਹ ਚਟਾਨ ਕਿੱਥੇ ਹੈ ਜਿਸ ਉੱਤੇ ਉਨ੍ਹਾਂ ਨੇ ਭਰੋਸਾ ਕੀਤਾ ਸੀ। ਵਿਵਸਥਾ ਵਰਣਨ 32:28–37.</w:t>
      </w:r>
    </w:p>
    <w:p>
      <w:pPr>
        <w:pStyle w:val="ArticleBody"/>
        <w:jc w:val="left"/>
      </w:pPr>
      <w:r>
        <w:rPr>
          <w:rFonts w:ascii="Nirmala UI" w:hAnsi="Nirmala UI" w:eastAsia="Nirmala UI" w:cs="Nirmala UI"/>
        </w:rPr>
        <w:t>ਭੂਚਾਲ ਦੀ “ਘੜੀ” ਉਨ੍ਹਾਂ ਦੀ ਵਿਪੱਤੀ ਦਾ “ਦਿਨ” ਹੈ। ਇਹ ਐਡਵੈਂਟਵਾਦ ਵਿੱਚ ਉਹਨਾਂ ਉੱਤੇ ਆਉਣ ਵਾਲਾ ਨਿਆਂ ਹੈ ਜਿਨ੍ਹਾਂ ਕੋਲ ਆਖਰੀ ਦਿਨਾਂ ਵਿੱਚ ਵਧਾਏ ਗਏ ਗਿਆਨ ਦੀ ਸਮਝ ਨਹੀਂ ਹੈ। ਉਨ੍ਹਾਂ ਨੇ ਆਪਣੇ ਘਰ ਨੂੰ ਬਣਾਉਣ ਲਈ ਇੱਕ ਝੂਠੀ ਚੱਟਾਨ ਚੁਣੀ ਹੈ, ਅਤੇ ਅਸਲ ਵਿੱਚ ਉਨ੍ਹਾਂ ਦੀ ਚੱਟਾਨ ਰੇਤ ਸੀ।</w:t>
      </w:r>
    </w:p>
    <w:p>
      <w:pPr>
        <w:pStyle w:val="ArticleScripture"/>
        <w:jc w:val="left"/>
      </w:pPr>
      <w:r>
        <w:rPr>
          <w:rFonts w:ascii="Nirmala UI" w:hAnsi="Nirmala UI" w:eastAsia="Nirmala UI" w:cs="Nirmala UI"/>
        </w:rPr>
        <w:t>“ਚੇਤਾਵਨੀ ਆ ਚੁੱਕੀ ਹੈ: ਕਿਸੇ ਵੀ ਅਜਿਹੀ ਚੀਜ਼ ਨੂੰ ਅੰਦਰ ਆਉਣ ਦੀ ਆਗਿਆ ਨਹੀਂ ਦਿੱਤੀ ਜਾਣੀ ਜੋ ਉਸ ਵਿਸ਼ਵਾਸ ਦੀ ਨੇਹ ਨੂੰ ਹਿਲਾਏ, ਜਿਸ ਉੱਤੇ ਅਸੀਂ 1842, 1843, ਅਤੇ 1844 ਵਿੱਚ ਸੰਦੇਸ਼ ਆਉਣ ਤੋਂ ਲੈ ਕੇ ਨਿਰਮਾਣ ਕਰਦੇ ਆ ਰਹੇ ਹਾਂ। ਮੈਂ ਇਸ ਸੰਦੇਸ਼ ਵਿੱਚ ਸੀ, ਅਤੇ ਉਸ ਸਮੇਂ ਤੋਂ ਲੈ ਕੇ ਮੈਂ ਸੰਸਾਰ ਦੇ ਸਾਹਮਣੇ ਉਸ ਜੋਤ ਪ੍ਰਤੀ ਸੱਚੀ ਖੜੀ ਰਹੀ ਹਾਂ ਜੋ ਪਰਮੇਸ਼ੁਰ ਨੇ ਸਾਨੂੰ ਦਿੱਤੀ ਹੈ। ਅਸੀਂ ਆਪਣੇ ਪੈਰ ਉਸ ਮੰਚ ਤੋਂ ਹਟਾਉਣ ਦਾ ਕੋਈ ਇਰਾਦਾ ਨਹੀਂ ਰੱਖਦੇ, ਜਿਸ ਉੱਤੇ ਉਹ ਰੋਜ਼-ਰੋਜ਼ ਪ੍ਰਭੂ ਨੂੰ ਗੰਭੀਰ ਪ੍ਰਾਰਥਨਾ ਨਾਲ ਭਾਲਦੇ ਹੋਏ, ਜੋਤ ਦੀ ਖੋਜ ਕਰਦੇ ਕਰਦੇ, ਰੱਖੇ ਗਏ ਸਨ। ਕੀ ਤੁਸੀਂ ਸਮਝਦੇ ਹੋ ਕਿ ਮੈਂ ਉਹ ਜੋਤ ਛੱਡ ਸਕਦੀ ਹਾਂ ਜੋ ਪਰਮੇਸ਼ੁਰ ਨੇ ਮੈਨੂੰ ਦਿੱਤੀ ਹੈ? ਉਹ ਯੁਗਾਂ ਦੀ ਚੱਟਾਨ ਵਰਗੀ ਹੋਣੀ ਹੈ। ਜਦੋਂ ਤੋਂ ਉਹ ਮੈਨੂੰ ਦਿੱਤੀ ਗਈ ਹੈ, ਉਹ ਮੈਨੂੰ ਮਾਰਗਦਰਸ਼ਨ ਕਰਦੀ ਆ ਰਹੀ ਹੈ।” Review and Herald, April 14, 1903.</w:t>
      </w:r>
    </w:p>
    <w:p>
      <w:pPr>
        <w:pStyle w:val="ArticleBody"/>
        <w:jc w:val="left"/>
      </w:pPr>
      <w:r>
        <w:rPr>
          <w:rFonts w:ascii="Nirmala UI" w:hAnsi="Nirmala UI" w:eastAsia="Nirmala UI" w:cs="Nirmala UI"/>
        </w:rPr>
        <w:t>“ਮਹੀਨਾ” ਪਹਿਲੇ ਮਹੀਨੇ ਨੂੰ ਦਰਸਾਉਂਦਾ ਹੈ।</w:t>
      </w:r>
    </w:p>
    <w:p>
      <w:pPr>
        <w:pStyle w:val="ArticleScripture"/>
        <w:jc w:val="left"/>
      </w:pPr>
      <w:r>
        <w:rPr>
          <w:rFonts w:ascii="Nirmala UI" w:hAnsi="Nirmala UI" w:eastAsia="Nirmala UI" w:cs="Nirmala UI"/>
        </w:rPr>
        <w:t>ਇਸ ਲਈ, ਹੇ ਸਿਓਨ ਦੇ ਬੱਚਿਓ, ਆਨੰਦ ਮਨਾਓ ਅਤੇ ਯਹੋਵਾਹ ਆਪਣੇ ਪਰਮੇਸ਼ੁਰ ਵਿੱਚ ਖੁਸ਼ ਹੋਵੋ; ਕਿਉਂਕਿ ਉਸ ਨੇ ਤੁਹਾਨੂੰ ਪਹਿਲਾ ਮੇਹ ਮਿਆਰ ਅਨੁਸਾਰ ਦਿੱਤਾ ਹੈ, ਅਤੇ ਉਹ ਤੁਹਾਡੇ ਲਈ ਮੇਹ ਵਰਸਾਵੇਗਾ—ਪਹਿਲਾ ਮੇਹ ਅਤੇ ਪਿੱਛਲਾ ਮੇਹ—ਪਹਿਲੇ ਮਹੀਨੇ ਵਿੱਚ। ਅਤੇ ਖਲਿਹਾਣ ਗੇਹੂੰ ਨਾਲ ਭਰ ਜਾਣਗੇ, ਅਤੇ ਹੌਦ ਮਦਿਰਾ ਅਤੇ ਤੇਲ ਨਾਲ ਓਬਰ ਜਾਣਗੇ। ਅਤੇ ਮੈਂ ਤੁਹਾਨੂੰ ਉਹ ਸਾਲ ਮੁੜ ਦੇਵਾਂਗਾ ਜੋ ਟਿੱਡੀ ਨੇ, ਕਾਂਕਰ-ਕੀੜੇ ਨੇ, ਸੁੰਡੀਆਂ ਨੇ, ਅਤੇ ਪਾਲਮਰ-ਕੀੜੇ ਨੇ ਖਾ ਲਏ ਸਨ, ਅਰਥਾਤ ਮੇਰੀ ਉਹ ਵੱਡੀ ਸੈਨਾ ਜੋ ਮੈਂ ਤੁਹਾਡੇ ਵਿਚਕਾਰ ਭੇਜੀ ਸੀ। ਅਤੇ ਤੁਸੀਂ ਪ੍ਰਚੁਰਤਾ ਨਾਲ ਖਾਵੋਗੇ ਅਤੇ ਤ੍ਰਿਪਤ ਹੋਵੋਗੇ, ਅਤੇ ਯਹੋਵਾਹ ਆਪਣੇ ਪਰਮੇਸ਼ੁਰ ਦੇ ਨਾਮ ਦੀ ਸਤਿਕਾਰ ਕਰੋਗੇ, ਜਿਸ ਨੇ ਤੁਹਾਡੇ ਨਾਲ ਅਚੰਭਿਤ ਰੂਪ ਵਿੱਚ ਵਰਤਾਉ ਕੀਤਾ ਹੈ; ਅਤੇ ਮੇਰੇ ਲੋਕ ਕਦੇ ਲਜਿੱਤ ਨਹੀਂ ਹੋਣਗੇ। ਅਤੇ ਤੁਸੀਂ ਜਾਣ ਲਓਗੇ ਕਿ ਮੈਂ ਇਸਰਾਏਲ ਦੇ ਵਿਚਕਾਰ ਹਾਂ, ਅਤੇ ਇਹ ਕਿ ਮੈਂ ਹੀ ਯਹੋਵਾਹ ਤੁਹਾਡਾ ਪਰਮੇਸ਼ੁਰ ਹਾਂ, ਹੋਰ ਕੋਈ ਨਹੀਂ; ਅਤੇ ਮੇਰੇ ਲੋਕ ਕਦੇ ਲਜਿੱਤ ਨਹੀਂ ਹੋਣਗੇ। ਯੋਏਲ 2:23–27.</w:t>
      </w:r>
    </w:p>
    <w:p>
      <w:pPr>
        <w:pStyle w:val="ArticleBody"/>
        <w:jc w:val="left"/>
      </w:pPr>
      <w:r>
        <w:rPr>
          <w:rFonts w:ascii="Nirmala UI" w:hAnsi="Nirmala UI" w:eastAsia="Nirmala UI" w:cs="Nirmala UI"/>
        </w:rPr>
        <w:t>ਐਤਵਾਰ ਦੇ ਕਾਨੂੰਨ ਦੀ “ਘੜੀ” ਵਿੱਚ ਤੀਜੇ ਹਾਏ ਦਾ ਇਸਲਾਮ ਅਚਾਨਕ ਵਾਰ ਕਰਦਾ ਹੈ, ਅਤੇ ਲਾਉਦੀਕੀਆਈ ਐਡਵੈਂਟਵਾਦ ਲੱਜਿਤ ਹੁੰਦਾ ਹੈ ਕਿਉਂਕਿ ਉਹਨਾਂ ਨੇ ਸੱਪ ਦੀ ਚੱਟਾਨ ਉੱਤੇ ਭਰੋਸਾ ਕੀਤਾ ਹੋਇਆ ਹੈ। ਉਸ ਵੇਲੇ, ਪਹਿਲੇ ਮਹੀਨੇ ਵਿੱਚ, ਸ਼ੁੱਧ ਕੀਤੇ ਹੋਏ ਲੋਕਾਂ ਉੱਤੇ ਪਿਛਲੀ ਵਰਖਾ ਉੰਡੇਲੀ ਜਾਂਦੀ ਹੈ। ਉਸ ਬਿੰਦੂ ‘ਤੇ, ਨੈਸ਼ਵਿਲ ਤੋਂ ਅੱਗੇ ਦੀ ਪੀੜਾ ਤੋਂ ਬਾਅਦ ਸੰਯੁਕਤ ਰਾਜ ਮਾਰਿਆ ਜਾਂਦਾ ਹੈ। ਉਹ ਪੀੜਾ ਜੋ ਸ਼ਹਿਰਾਂ ਦੇ ਨਾਸ ਹੈ, ਸ਼ੁਰੂ ਹੁੰਦੀ ਹੈ, ਅਤੇ ਐਤਵਾਰ ਦੇ ਕਾਨੂੰਨ ਦੀ ਘੜੀ ‘ਤੇ ਸੰਯੁਕਤ ਰਾਜ ਬਾਈਬਲੀ ਭਵਿੱਖਬਾਣੀ ਦੇ ਛੇਵੇਂ ਰਾਜ ਵਜੋਂ ਸਮਾਪਤ ਹੋ ਜਾਂਦਾ ਹੈ (ਮਾਰਿਆ ਜਾਂਦਾ ਹੈ), ਇਸ ਤਰ੍ਹਾਂ ਸੰਸਾਰ ਲਈ ਦਰਿੰਦੇ ਦੀ ਮੂਰਤੀ ਦੀ ਪਰਖ ਦੇ ਸਮੇਂ ਦਾ ਆਰੰਭ ਹੁੰਦਾ ਹੈ, ਜੋ ਤਦ ਖਤਮ ਹੁੰਦਾ ਹੈ ਜਦੋਂ ਅੱਠਵਾਂ ਰਾਜ ਆਪਣੇ ਅੰਤ ‘ਤੇ ਪਹੁੰਚਦਾ ਹੈ, ਅਤੇ ਉਸ ਦੀ ਮਦਦ ਕਰਨ ਵਾਲਾ ਕੋਈ ਨਹੀਂ ਹੁੰਦਾ (ਮਾਰਿਆ ਜਾਂਦਾ ਹੈ)।</w:t>
      </w:r>
    </w:p>
    <w:p>
      <w:pPr>
        <w:pStyle w:val="ArticleHeading"/>
        <w:jc w:val="left"/>
      </w:pPr>
      <w:r>
        <w:rPr>
          <w:rFonts w:ascii="Nirmala UI" w:hAnsi="Nirmala UI" w:eastAsia="Nirmala UI" w:cs="Nirmala UI"/>
        </w:rPr>
        <w:t>ਯੂਫ਼੍ਰੇਟੀਸ</w:t>
      </w:r>
    </w:p>
    <w:p>
      <w:pPr>
        <w:pStyle w:val="ArticleBody"/>
        <w:jc w:val="left"/>
      </w:pPr>
      <w:r>
        <w:rPr>
          <w:rFonts w:ascii="Nirmala UI" w:hAnsi="Nirmala UI" w:eastAsia="Nirmala UI" w:cs="Nirmala UI"/>
        </w:rPr>
        <w:t>ਫਰਾਤ ਦਰਿਆ ਪ੍ਰਤੀਕਾਤਮਕ ਰੂਪ ਵਿੱਚ ਇਸਲਾਮ ਨਾਲ ਸੰਬੰਧਿਤ ਹੈ, ਅਤੇ “ਫਰਾਤ” ਦਾ ਅਰਥ ਹੈ, “ਫਲਵੰਤ, ਜਾਂ ਫੁੱਟ ਨਿਕਲਣਾ।” ਦੂਜੇ ਹਾਏ ਵਿੱਚ ਉਹ ਚਾਰ ਹਵਾਵਾਂ ਜੋ ਫਰਾਤ ਉੱਤੇ ਬੱਝੀਆਂ ਹੋਈਆਂ ਹਨ, ਖੁੱਲ੍ਹ ਛੱਡੀਆਂ ਜਾਂਦੀਆਂ ਹਨ।</w:t>
      </w:r>
    </w:p>
    <w:p>
      <w:pPr>
        <w:pStyle w:val="ArticleScripture"/>
        <w:jc w:val="left"/>
      </w:pPr>
      <w:r>
        <w:rPr>
          <w:rFonts w:ascii="Nirmala UI" w:hAnsi="Nirmala UI" w:eastAsia="Nirmala UI" w:cs="Nirmala UI"/>
        </w:rPr>
        <w:t>ਅਤੇ ਛੇਵੇਂ ਦੂਤ ਨੇ ਤੂਰ੍ਹੀ ਵਜਾਈ, ਅਤੇ ਮੈਂ ਉਸ ਸੁਵਰਨ ਵੇਦੀ ਦੇ ਚਾਰ ਸਿੰਗਾਂ ਵਿਚੋਂ, ਜੋ ਪਰਮੇਸ਼ੁਰ ਦੇ ਅੱਗੇ ਹੈ, ਇੱਕ ਆਵਾਜ਼ ਸੁਣੀ, ਜੋ ਉਸ ਛੇਵੇਂ ਦੂਤ ਨੂੰ, ਜਿਸ ਕੋਲ ਤੂਰ੍ਹੀ ਸੀ, ਕਹਿ ਰਹੀ ਸੀ, “ਉਨ੍ਹਾਂ ਚਾਰ ਦੂਤਾਂ ਨੂੰ ਛੱਡ ਦੇ ਜੋ ਮਹਾਨ ਫਰਾਤ ਦਰਿਆ ਵਿੱਚ ਬੱਝੇ ਹੋਏ ਹਨ।” ਅਤੇ ਉਹ ਚਾਰ ਦੂਤ ਛੱਡੇ ਗਏ, ਜੋ ਇੱਕ ਘੜੀ, ਅਤੇ ਇੱਕ ਦਿਨ, ਅਤੇ ਇੱਕ ਮਹੀਨਾ, ਅਤੇ ਇੱਕ ਸਾਲ ਲਈ ਮਨੁੱਖਾਂ ਦੇ ਤੀਜੇ ਹਿੱਸੇ ਨੂੰ ਮਾਰਣ ਵਾਸਤੇ ਤਿਆਰ ਕੀਤੇ ਗਏ ਸਨ। ਪਰਕਾਸ਼ ਦੀ ਪੋਥੀ 9:13–15.</w:t>
      </w:r>
    </w:p>
    <w:p>
      <w:pPr>
        <w:pStyle w:val="ArticleBody"/>
        <w:jc w:val="left"/>
      </w:pPr>
      <w:r>
        <w:rPr>
          <w:rFonts w:ascii="Nirmala UI" w:hAnsi="Nirmala UI" w:eastAsia="Nirmala UI" w:cs="Nirmala UI"/>
        </w:rPr>
        <w:t>ਯੂਫ਼ਰਾਤ ਪ੍ਰਤੀਜ್ಞਾਤ ਦੇਸ਼ ਦੀ ਪੂਰਬੀ ਸਰਹੱਦ ਨੂੰ ਦਰਸਾਉਂਦਾ ਸੀ, ਅਤੇ ਭਵਿੱਖਬਾਣੀ ਵਿੱਚ ਇਸਲਾਮ “ਪੂਰਬ ਦੇ ਪੁੱਤਰ” ਹਨ। ਉਨ੍ਹਾਂ ਦੀ ਭਵਿੱਖਬਾਣੀ ਸੰਬੰਧੀ ਵਿਸ਼ੇਸ਼ਤਾ ਇਹ ਹੈ ਕਿ ਉਹ ਰੋਕੇ ਜਾਂਦੇ ਹਨ ਅਤੇ ਫਿਰ ਛੱਡੇ ਜਾਂਦੇ ਹਨ, ਜਿਸ ਦੀ ਸ਼ੁਰੂਆਤ ਹਾਜਰਾ ਦੇ ਸਾਰਾਹ ਦੁਆਰਾ ਰੋਕੇ ਜਾਣ ਨਾਲ ਹੁੰਦੀ ਹੈ।</w:t>
      </w:r>
    </w:p>
    <w:p>
      <w:pPr>
        <w:pStyle w:val="ArticleScripture"/>
        <w:jc w:val="left"/>
      </w:pPr>
      <w:r>
        <w:rPr>
          <w:rFonts w:ascii="Nirmala UI" w:hAnsi="Nirmala UI" w:eastAsia="Nirmala UI" w:cs="Nirmala UI"/>
        </w:rPr>
        <w:t>ਅਤੇ ਪਰਮੇਸ਼ੁਰ ਨੇ ਆਖਿਆ, ਨਿਸ਼ਚੇ ਹੀ ਤੇਰੀ ਪਤਨੀ ਸਾਰਾਹ ਤੇਰੇ ਲਈ ਇੱਕ ਪੁੱਤਰ ਜਣੇਗੀ; ਅਤੇ ਤੂੰ ਉਸ ਦਾ ਨਾਮ ਇਸਹਾਕ ਰੱਖੀਂ: ਅਤੇ ਮੈਂ ਆਪਣਾ ਵਾਅਦਾ ਉਸ ਨਾਲ ਸਦਾ ਕਾਇਮ ਰਹਿਣ ਵਾਲੇ ਵਾਅਦੇ ਵਜੋਂ, ਅਤੇ ਉਸ ਦੇ ਬਾਅਦ ਉਸ ਦੀ ਸੰਤਾਨ ਨਾਲ ਭੀ ਕਾਇਮ ਕਰਾਂਗਾ। ਅਤੇ ਇਸਮਾਏਲ ਦੇ ਵਿਸ਼ੇ ਵਿੱਚ, ਮੈਂ ਤੇਰੀ ਸੁਣੀ ਹੈ: ਵੇਖ, ਮੈਂ ਉਸ ਨੂੰ ਆਸ਼ੀਸ਼ ਦਿੱਤੀ ਹੈ, ਅਤੇ ਮੈਂ ਉਸ ਨੂੰ ਫਲਵੰਤ ਕਰਾਂਗਾ, ਅਤੇ ਉਸ ਨੂੰ ਬਹੁਤ ਹੀ ਵਧਾਵਾਂਗਾ; ਉਹ ਬਾਰ੍ਹਾਂ ਸਰਦਾਰ ਜਣੇਗਾ, ਅਤੇ ਮੈਂ ਉਸ ਨੂੰ ਇੱਕ ਵੱਡੀ ਕੌਮ ਬਣਾਵਾਂਗਾ। ਉਤਪਤਿ 17:19, 20.</w:t>
      </w:r>
    </w:p>
    <w:p>
      <w:pPr>
        <w:pStyle w:val="ArticleBody"/>
        <w:jc w:val="left"/>
      </w:pPr>
      <w:r>
        <w:rPr>
          <w:rFonts w:ascii="Nirmala UI" w:hAnsi="Nirmala UI" w:eastAsia="Nirmala UI" w:cs="Nirmala UI"/>
        </w:rPr>
        <w:t>ਇਸ਼ਮਾਏਲ ਨੂੰ ਫਲਵੰਤ ਕੀਤਾ ਗਿਆ ਸੀ, ਅਤੇ ਯੂਫ੍ਰੇਟਿਸ ਦਾ ਅਰਥ ਹੈ ਫਲਵੰਤ। ਪਹਿਲੀ ਹਾਇ ਦੀ ਪੀੜਾ ਦੇ ਇੱਕ ਸੌ ਪੰਜਾਹ ਸਾਲਾਂ ਦੀ ਭਵਿੱਖਬਾਣੀ ਦੇ ਸਮਾਪਤ ਹੋਣ ਉੱਤੇ, ਇੱਕ ਘੜੀ, ਇੱਕ ਦਿਨ, ਇੱਕ ਮਹੀਨਾ ਅਤੇ ਇੱਕ ਸਾਲ ਦੀ ਭਵਿੱਖਬਾਣੀ ਉਸ ਵੇਲੇ ਸ਼ੁਰੂ ਹੋਈ ਜਦੋਂ ਇਸਲਾਮ ਮਨੁੱਖਾਂ ਦੇ ਤੀਜੇ ਹਿੱਸੇ ਨੂੰ ਮਾਰਣ ਲਈ ਛੱਡਿਆ ਗਿਆ। ਐਤਵਾਰ ਦੇ ਕਾਨੂੰਨ ਉੱਤੇ ਬਾਈਬਲ ਦੀ ਭਵਿੱਖਬਾਣੀ ਦਾ ਛੇਵਾਂ ਰਾਜ ਮਾਰਿਆ ਜਾਂਦਾ ਹੈ, ਅਤੇ ਉਹ ਆਧੁਨਿਕ ਰੋਮ ਦਾ ਤੀਜਾ ਹਿੱਸਾ ਹੈ। 11 ਅਗਸਤ, 1840 ਨੂੰ ਪਹਿਲੇ ਦੂਤ ਦੇ ਸੰਦੇਸ਼ ਦੇ ਸਸ਼ਕਤੀਕਰਨ ਸਮੇਂ ਇਸਲਾਮ ਨੂੰ ਰੋਕਿਆ ਗਿਆ ਸੀ, ਅਤੇ 9/11 ਨੂੰ ਤੀਜੇ ਦੂਤ ਦੇ ਸੰਦੇਸ਼ ਦੇ ਸਸ਼ਕਤੀਕਰਨ ਸਮੇਂ ਉਸ ਨੂੰ ਛੱਡਿਆ ਗਿਆ।</w:t>
      </w:r>
    </w:p>
    <w:p>
      <w:pPr>
        <w:pStyle w:val="ArticleBody"/>
        <w:jc w:val="left"/>
      </w:pPr>
      <w:r>
        <w:rPr>
          <w:rFonts w:ascii="Nirmala UI" w:hAnsi="Nirmala UI" w:eastAsia="Nirmala UI" w:cs="Nirmala UI"/>
        </w:rPr>
        <w:t>9/11 ਨੂੰ ਇੱਕ ਲੱਖ ਚੁਮਾਲੀਹ ਹਜ਼ਾਰਾਂ ਦੀ ਮੁਹਰਬੰਦੀ ਆਰੰਭ ਹੋਈ, ਜਿਵੇਂ ਹੀ ਮੁਰਦਿਆਂ ਦਾ ਨਿਆਂ ਸਮਾਪਤ ਹੋਇਆ ਅਤੇ ਜੀਊਂਦਿਆਂ ਦਾ ਨਿਆਂ ਸ਼ੁਰੂ ਹੋਇਆ। ਜਦੋਂ ਤੀਜੇ ਹਾਏ ਦਾ ਇਸਲਾਮ 9/11 ਨੂੰ ਛੱਡਿਆ ਗਿਆ, ਤਾਂ ਮੁਹਰਬੰਦੀ ਦੇ ਸਮੇਂ ਦੌਰਾਨ ਉਸ ਨੂੰ ਤੁਰੰਤ ਹੀ ਰੋਕਿਆ ਗਿਆ।</w:t>
      </w:r>
    </w:p>
    <w:p>
      <w:pPr>
        <w:pStyle w:val="ArticleScripture"/>
        <w:jc w:val="left"/>
      </w:pPr>
      <w:r>
        <w:rPr>
          <w:rFonts w:ascii="Nirmala UI" w:hAnsi="Nirmala UI" w:eastAsia="Nirmala UI" w:cs="Nirmala UI"/>
        </w:rPr>
        <w:t>“ਇਹ ਦਰਸ਼ਨ 1847 ਵਿੱਚ ਦਿੱਤਾ ਗਿਆ ਸੀ, ਉਸ ਵੇਲੇ ਐਡਵੈਂਟ ਭਰਾਵਾਂ ਵਿੱਚੋਂ ਬਹੁਤ ਥੋੜੇ ਹੀ ਸੱਬਤ ਮੰਨਦੇ ਸਨ, ਅਤੇ ਉਹਨਾਂ ਵਿੱਚੋਂ ਵੀ ਥੋੜੇ ਹੀ ਇਹ ਸਮਝਦੇ ਸਨ ਕਿ ਇਸ ਦੀ ਪਾਲਣਾ ਇਤਨੀ ਮਹੱਤਵਪੂਰਨ ਹੈ ਕਿ ਪਰਮੇਸ਼ੁਰ ਦੇ ਲੋਕਾਂ ਅਤੇ ਅਵਿਸ਼ਵਾਸੀਆਂ ਦੇ ਵਿਚਕਾਰ ਇੱਕ ਰੇਖਾ ਖਿੱਚੀ ਜਾਵੇ। ਹੁਣ ਉਸ ਦਰਸ਼ਨ ਦੀ ਪੂਰਤੀ ਦਿਖਾਈ ਦੇਣ ਲੱਗੀ ਹੈ। ਇੱਥੇ ਜ਼ਿਕਰ ਕੀਤੇ ‘ਉਸ ਕਲੇਸ਼ ਦੇ ਸਮੇਂ ਦੀ ਸ਼ੁਰੂਆਤ’ ਦਾ ਸੰਕੇਤ ਉਸ ਸਮੇਂ ਵੱਲ ਨਹੀਂ ਹੈ ਜਦੋਂ ਬਿਪਤਾਵਾਂ ਢਾਲੀਆਂ ਜਾਣ ਲੱਗਣਗੀਆਂ, ਪਰ ਉਸ ਤੋਂ ਥੋੜ੍ਹਾ ਪਹਿਲਾਂ ਦੇ ਇੱਕ ਛੋਟੇ ਸਮੇਂ ਵੱਲ ਹੈ, ਜਦੋਂ ਮਸੀਹ ਪਵਿੱਤਰ ਅਸਥਾਨ ਵਿੱਚ ਹੈ। ਉਸ ਸਮੇਂ, ਜਦੋਂ ਮੁਕਤੀ ਦਾ ਕੰਮ ਸਮਾਪਤੀ ਵੱਲ ਹੋਵੇਗਾ, ਧਰਤੀ ਉੱਤੇ ਕਲੇਸ਼ ਆਉਣਾ ਸ਼ੁਰੂ ਹੋਵੇਗਾ, ਅਤੇ ਕੌਮਾਂ ਕ੍ਰੋਧਿਤ ਹੋਣਗੀਆਂ, ਤਥਾਪਿ ਉਹਨਾਂ ਨੂੰ ਇਉਂ ਰੋਕਿਆ ਜਾਵੇਗਾ ਕਿ ਤੀਜੇ ਦੂਤ ਦੇ ਕੰਮ ਨੂੰ ਰੋਕ ਨਾ ਸਕਣ। ਉਸ ਵੇਲੇ ‘ਪਿਛਲੀ ਵਰਖਾ,’ ਜਾਂ ਪ੍ਰਭੂ ਦੀ ਹਜ਼ੂਰੀ ਤੋਂ ਆਉਣ ਵਾਲੀ ਤਾਜ਼ਗੀ, ਆਵੇਗੀ, ਤਾਂ ਜੋ ਤੀਜੇ ਦੂਤ ਦੀ ਉੱਚੀ ਆਵਾਜ਼ ਨੂੰ ਸ਼ਕਤੀ ਦੇਵੇ ਅਤੇ ਪਵਿੱਤਰ ਲੋਕਾਂ ਨੂੰ ਉਸ ਅਵਧੀ ਵਿੱਚ ਅਡੋਲ ਖੜ੍ਹੇ ਰਹਿਣ ਲਈ ਤਿਆਰ ਕਰੇ ਜਦੋਂ ਆਖ਼ਰੀ ਸੱਤ ਬਿਪਤਾਵਾਂ ਢਾਲੀਆਂ ਜਾਣਗੀਆਂ।” Early Writings, 85.</w:t>
      </w:r>
    </w:p>
    <w:p>
      <w:pPr>
        <w:pStyle w:val="ArticleBody"/>
        <w:jc w:val="left"/>
      </w:pPr>
      <w:r>
        <w:rPr>
          <w:rFonts w:ascii="Nirmala UI" w:hAnsi="Nirmala UI" w:eastAsia="Nirmala UI" w:cs="Nirmala UI"/>
        </w:rPr>
        <w:t>ਕਿਰਪਾ-ਅਵਧੀ ਦੇ ਸਮਾਪਤ ਹੋਣ ਵੱਲ ਲੈ ਜਾਣ ਵਾਲਾ “ਛੋਟਾ ਸਮਾਂ” ਉਹ ਅਰਸਾ ਹੈ ਜਦੋਂ “ਮਸੀਹ ਪਵਿੱਤਰ ਅਸਥਾਨ ਵਿੱਚ ਹੈ” ਅਤੇ “ਮੁਕਤੀ ਦੇ ਕੰਮ” ਨੂੰ “ਸਮਾਪਤ” ਕਰ ਰਿਹਾ ਹੈ।</w:t>
      </w:r>
    </w:p>
    <w:p>
      <w:pPr>
        <w:pStyle w:val="ArticleScripture"/>
        <w:jc w:val="left"/>
      </w:pPr>
      <w:r>
        <w:rPr>
          <w:rFonts w:ascii="Nirmala UI" w:hAnsi="Nirmala UI" w:eastAsia="Nirmala UI" w:cs="Nirmala UI"/>
        </w:rPr>
        <w:t>“ਪ੍ਰਤੀਕਾਤਮਕ ਪ੍ਰਣਾਲੀ ਵਿੱਚ, ਜੋ ਮਸੀਹ ਦੇ ਬਲੀਦਾਨ ਅਤੇ ਯਾਜਕਤਾਈ ਦੀ ਛਾਇਆ ਸੀ, ਪਵਿੱਤਰ ਅਸਥਾਨ ਦੀ ਸ਼ੁੱਧੀ ਉਹ ਅੰਤਿਮ ਸੇਵਾ ਸੀ ਜੋ ਮਹਾਂਯਾਜਕ ਵੱਲੋਂ ਸਾਲਾਨਾ ਸੇਵਾਕਾਰਜ ਦੇ ਚੱਕਰ ਵਿੱਚ ਕੀਤੀ ਜਾਂਦੀ ਸੀ। ਇਹ ਪ੍ਰਾਇਸ਼ਚਿੱਤ ਦਾ ਸਮਾਪਨਕਾਰੀ ਕੰਮ ਸੀ—ਇਸਰਾਏਲ ਤੋਂ ਪਾਪ ਦਾ ਦੂਰ ਕਰਨਾ ਜਾਂ ਹਟਾ ਦੇਣਾ। ਇਹ ਸਵਰਗ ਵਿੱਚ ਸਾਡੇ ਮਹਾਂਯਾਜਕ ਦੀ ਸੇਵਾਕਾਰਜ ਵਿੱਚ ਉਸ ਅੰਤਿਮ ਕੰਮ ਦਾ ਪੂਰਵ-ਚਿੱਤਰ ਸੀ, ਜਿਸ ਵਿੱਚ ਉਸ ਦੀ ਪ੍ਰਜਾ ਦੇ ਪਾਪ, ਜੋ ਸਵਰਗੀ ਅਭਿਲੇਖਾਂ ਵਿੱਚ ਦਰਜ ਹਨ, ਦੂਰ ਕੀਤੇ ਜਾਂ ਮਿਟਾਏ ਜਾਂਦੇ ਹਨ। ਇਸ ਸੇਵਾ ਵਿੱਚ ਜਾਂਚ ਦਾ ਇਕ ਕੰਮ, ਨਿਆਂ ਦਾ ਇਕ ਕੰਮ ਸ਼ਾਮਲ ਹੈ; ਅਤੇ ਇਹ ਤੁਰੰਤ ਉਸ ਵੇਲੇ ਤੋਂ ਪਹਿਲਾਂ ਹੁੰਦਾ ਹੈ ਜਦ ਮਸੀਹ ਸ਼ਕਤੀ ਅਤੇ ਮਹਾਨ ਮਹਿਮਾ ਨਾਲ ਸਵਰਗ ਦੇ ਬੱਦਲਾਂ ਵਿੱਚ ਆਉਂਦਾ ਹੈ; ਕਿਉਂਕਿ ਜਦ ਉਹ ਆਉਂਦਾ ਹੈ, ਹਰ ਇੱਕ ਮਾਮਲੇ ਦਾ ਫੈਸਲਾ ਹੋ ਚੁੱਕਾ ਹੁੰਦਾ ਹੈ। ਯਿਸੂ ਆਖਦਾ ਹੈ: ‘ਮੇਰਾ ਫਲ ਮੇਰੇ ਨਾਲ ਹੈ, ਤਾਂ ਜੋ ਹਰ ਇੱਕ ਨੂੰ ਉਸ ਦੇ ਕੰਮ ਦੇ ਅਨੁਸਾਰ ਦੇਵਾਂ।’ ਪਰਕਾਸ਼ ਦੀ ਪੋਥੀ 22:12। ਨਿਆਂ ਦਾ ਇਹੀ ਕੰਮ, ਜੋ ਦੂਜੇ ਆਗਮਨ ਤੋਂ ਤੁਰੰਤ ਪਹਿਲਾਂ ਹੁੰਦਾ ਹੈ, ਪਰਕਾਸ਼ ਦੀ ਪੋਥੀ 14:7 ਵਿੱਚ ਪਹਿਲੇ ਦੂਤ ਦੇ ਸੰਦੇਸ਼ ਵਿੱਚ ਘੋਸ਼ਿਤ ਕੀਤਾ ਗਿਆ ਹੈ: ‘ਪਰਮੇਸ਼ੁਰ ਦਾ ਭੈ ਮੰਨੋ ਅਤੇ ਉਸ ਦੀ ਮਹਿਮਾ ਕਰੋ; ਕਿਉਂਕਿ ਉਸ ਦੇ ਨਿਆਂ ਦੀ ਘੜੀ ਆ ਪਹੁੰਚੀ ਹੈ।’” The Great Controversy, 352.</w:t>
      </w:r>
    </w:p>
    <w:p>
      <w:pPr>
        <w:pStyle w:val="ArticleBody"/>
        <w:jc w:val="left"/>
      </w:pPr>
      <w:r>
        <w:rPr>
          <w:rFonts w:ascii="Nirmala UI" w:hAnsi="Nirmala UI" w:eastAsia="Nirmala UI" w:cs="Nirmala UI"/>
        </w:rPr>
        <w:t>“ਉਸ ਦੀ ਪ੍ਰਜਾ ਦੇ ਪਾਪਾਂ ਦਾ ਮਿਟਾਇਆ ਜਾਣਾ” ਜੀਉਂਦਿਆਂ ਦੇ ਨਿਆਂ ਦੇ ਦੌਰਾਨ ਹੁੰਦਾ ਹੈ।</w:t>
      </w:r>
    </w:p>
    <w:p>
      <w:pPr>
        <w:pStyle w:val="ArticleScripture"/>
        <w:jc w:val="left"/>
      </w:pPr>
      <w:r>
        <w:rPr>
          <w:rFonts w:ascii="Nirmala UI" w:hAnsi="Nirmala UI" w:eastAsia="Nirmala UI" w:cs="Nirmala UI"/>
        </w:rPr>
        <w:t>ਇਸ ਲਈ ਤੋਬਾ ਕਰੋ ਅਤੇ ਫਿਰੋ, ਤਾਂ ਜੋ ਤੁਹਾਡੇ ਪਾਪ ਮਿਟਾਏ ਜਾਣ, ਜਦੋਂ ਪ੍ਰਭੂ ਦੀ ਹਜ਼ੂਰੀ ਤੋਂ ਤਾਜ਼ਗੀ ਦੇ ਸਮੇਂ ਆਉਣਗੇ; ਅਤੇ ਉਹ ਯਿਸੂ ਮਸੀਹ ਨੂੰ ਭੇਜੇਗਾ, ਜਿਸ ਦਾ ਪਹਿਲਾਂ ਤੁਹਾਨੂੰ ਪ੍ਰਚਾਰ ਕੀਤਾ ਗਿਆ ਸੀ; ਜਿਸ ਨੂੰ ਅਕਾਸ਼ ਨੇ ਸਭ ਚੀਜ਼ਾਂ ਦੀ ਮੁੜ-ਸਥਾਪਨਾ ਦੇ ਸਮਿਆਂ ਤਕ ਆਪਣੇ ਵਿੱਚ ਰੱਖਣਾ ਹੈ, ਜਿਸ ਦੀ ਬਾਤ ਪਰਮੇਸ਼ੁਰ ਨੇ ਸੰਸਾਰ ਦੇ ਆਰੰਭ ਤੋਂ ਆਪਣੇ ਸਭ ਪਵਿੱਤਰ ਨਬੀਆਂ ਦੇ ਮੂੰਹੋਂ ਕੀਤੀ ਹੈ। ਕਰਤੱਬ 3:19–21.</w:t>
      </w:r>
    </w:p>
    <w:p>
      <w:pPr>
        <w:pStyle w:val="ArticleBody"/>
        <w:jc w:val="left"/>
      </w:pPr>
      <w:r>
        <w:rPr>
          <w:rFonts w:ascii="Nirmala UI" w:hAnsi="Nirmala UI" w:eastAsia="Nirmala UI" w:cs="Nirmala UI"/>
        </w:rPr>
        <w:t>ਤੋਬਾ ਕਰਨ ਲਈ ਮਨੁੱਖ ਦਾ ਜੀਊਂਦਾ ਹੋਣਾ ਲਾਜ਼ਮੀ ਹੈ, ਅਤੇ ਪਤਰਸ ਇੱਥੇ ਜਿਸ ਤੋਬਾ ਵੱਲ ਇਸਦੇ ਪੂਰਨ ਅਰਥ ਵਿੱਚ ਇਸ਼ਾਰਾ ਕਰ ਰਿਹਾ ਹੈ, ਉਹ ਉਸ ਵੇਲੇ ਹੁੰਦੀ ਹੈ ਜਦੋਂ “ਤਾਜ਼ਗੀ ਦੇ ਸਮੇਂ ਆਉਣਗੇ।” ਵਿਸ਼ਰਾਮ ਅਤੇ ਤਾਜ਼ਗੀ ਅੰਤਿਮ ਵਰਖਾ ਹਨ, ਜੋ ਉਸ ਵੇਲੇ ਸ਼ੁਰੂ ਹੋਈ ਜਦੋਂ ਪ੍ਰਕਾਸ਼ਿਤ ਵਾਕਯ ਅਠਾਰਾਂ ਦਾ ਸ਼ਕਤੀਸ਼ਾਲੀ ਦੂਤ ਆਪਣੀ ਮਹਿਮਾ ਨਾਲ ਧਰਤੀ ਨੂੰ ਪ੍ਰਕਾਸ਼ਮਾਨ ਕਰਨ ਲਈ ਉਤਰਾ। ਉਹ ਸ਼ਕਤੀਸ਼ਾਲੀ ਦੂਤ 11 ਅਗਸਤ, 1840 ਦੇ ਪਹਿਲੇ ਦੂਤ ਵੀ ਸੀ, ਜੋ ਉਸ ਵੇਲੇ ਉਤਰਾ ਜਦੋਂ ਇਸਲਾਮ ਨੂੰ ਰੋਕਿਆ ਗਿਆ, ਅਤੇ ਉਹ ਦੂਤ “ਯਿਸੂ ਮਸੀਹ ਤੋਂ ਘੱਟ ਕੋਈ ਵਿਅਕਤੀ ਨਹੀਂ ਸੀ।” “ਤਾਜ਼ਗੀ” ਅਤੇ “ਸਭ ਚੀਜ਼ਾਂ ਦੀ ਪੁਨਰਸਥਾਪਨਾ ਦੇ ਸਮੇਂ” ਦੀ ਸ਼ੁਰੂਆਤ ਉਸ ਵੇਲੇ ਹੁੰਦੀ ਹੈ ਜਦੋਂ ਇਸਲਾਮ ਨੂੰ ਕੌਮਾਂ ਨੂੰ ਕ੍ਰੋਧਿਤ ਕਰਨ ਲਈ ਖੁੱਲ੍ਹਾ ਛੱਡਿਆ ਜਾਂਦਾ ਹੈ, ਅਤੇ ਫਿਰ ਉਸ ਵੇਲੇ ਰੋਕਿਆ ਜਾਂਦਾ ਹੈ ਜਦੋਂ ਇੱਕ ਲੱਖ ਚੁਆਲੀ ਹਜ਼ਾਰਾਂ ਉੱਤੇ ਮੁਹਰ ਲੱਗਦੀ ਹੈ। 9/11 ਤਾਜ਼ਗੀ ਅਤੇ ਵਿਸ਼ਰਾਮ ਦੇ ਸਮਿਆਂ ਨੂੰ ਚਿੰਨ੍ਹਿਤ ਕਰਦਾ ਹੈ, ਜੋ ਅੰਤਿਮ ਵਰਖਾ ਹੈ, ਅਤੇ ਇਹ “ਸਭ ਚੀਜ਼ਾਂ ਦੀ ਪੁਨਰਸਥਾਪਨਾ” ਦੇ ਅਵਧੀ ਨੂੰ ਵੀ ਚਿੰਨ੍ਹਿਤ ਕਰਦਾ ਹੈ। ਕਲੀਸਿਆ ਵਿੱਚ ਜੋ ਕੁਝ ਪੁਨਰਸਥਾਪਿਤ ਕੀਤਾ ਜਾਂਦਾ ਹੈ, ਜੋ 1863 ਦੀ ਬਗਾਵਤ ਤੋਂ ਲੈ ਕੇ ਯੋਧਾ ਕਲੀਸਿਆ ਰਹੀ ਹੈ, ਪਰ ਜਿੱਤਣ ਵਾਲੀ ਕਲੀਸਿਆ ਬਣੇਗੀ, ਉਹ ਇੱਕ ਲੱਖ ਚੁਆਲੀ ਹਜ਼ਾਰਾਂ ਦੀ ਮੁਹਰਬੰਦੀ ਦਾ ਸਮਾਂ ਹੈ।</w:t>
      </w:r>
    </w:p>
    <w:p>
      <w:pPr>
        <w:pStyle w:val="ArticleBody"/>
        <w:jc w:val="left"/>
      </w:pPr>
      <w:r>
        <w:rPr>
          <w:rFonts w:ascii="Nirmala UI" w:hAnsi="Nirmala UI" w:eastAsia="Nirmala UI" w:cs="Nirmala UI"/>
        </w:rPr>
        <w:t>ਲੜਾਕੂ ਕਲੀਸਿਆ ਗੇਂਹੂਂ ਅਤੇ ਜੰਗਲੀ ਘਾਹ ਦਾ ਇੱਕ ਮਿਲਾਪ ਹੈ, ਅਤੇ ਜਿੱਤੂ ਕਲੀਸਿਆ ਪੈਂਤਿਕੁਸਤ ਦੀ ਪਹਿਲੀ ਫਲ ਦੀ ਗੇਂਹੂਂ ਭੇਟ ਹੈ। 9/11 ਉਹ ਪਹਿਲੀ ਵਾਰ ਸੀ ਜਦੋਂ ਬਿਲਆਮ ਨੇ ਖੋਤੇ ਨੂੰ ਮਾਰਿਆ, ਅਤੇ ਅਚਾਨਕ ਹਮਲੇ ਤੋਂ ਤੁਰੰਤ ਬਾਅਦ ਬਿਲਆਮ (ਸੰਯੁਕਤ ਰਾਜ ਅਮਰੀਕਾ) ਨੇ ਸੰਸਾਰ-ਵਿਆਪੀ ਦਹਿਸ਼ਤਗਰਦੀ ਵਿਰੁੱਧ ਯੁੱਧ ਸ਼ੁਰੂ ਕੀਤਾ। ਬਿਲਆਮ ਦਾ ਖੋਤਾ ਉਹ ਤਿੰਨ ਹਾਏਆਂ ਦਾ ਪ੍ਰਤੀਕ ਹੈ ਜੋ ਤੀਜੀ ਹਾਏ ਨੂੰ ਬਣਾਉਂਦੀਆਂ ਹਨ, ਅਤੇ ਜੋ ਤਿੰਨ ਦੂਤਾਂ ਦੇ ਸੰਦੇਸ਼ਾਂ ਦੇ ਸਮਾਂਤਰ ਚਲਦੀਆਂ ਹਨ। ਇਸ ਲਈ, ਤਿੰਨ ਹਾਏਆਂ ਉੱਤੇ ਭਵਿੱਖਬਾਣੀਕ ਤੌਰ ਤੇ ਤਿੰਨ ਦੂਤਾਂ ਦੇ ਤਿੰਨ ਪੜਾਅਾਂ ਦਾ ਸ਼ਾਸਨ ਹੈ। ਇਸ ਕਾਰਨ, ਦੂਜੀ ਵਾਰ ਜਦੋਂ ਬਿਲਆਮ ਖੋਤੇ ਨੂੰ ਮਾਰਦਾ ਹੈ, ਤਾਂ ਉਹ ਇੱਕ ਦੋਹਰਾਈ ਹੁੰਦੀ ਹੈ, ਜਿਵੇਂ ਦੂਜੇ ਪੜਾਅ ਵਿੱਚ ਸਦਾ ਹੀ ਹੁੰਦਾ ਹੈ। ਪ੍ਰਾਚੀਨ ਸ਼ਾਬਦਿਕ ਅਤੇ ਆਧੁਨਿਕ ਆਤਮਿਕ ਮਹਿਮਾਵਾਨ ਦੇਸ਼ ਦੀਆਂ ਦੋ ਅੰਗੂਰਬਾਰੀਆਂ ਦੇ ਵਿਚਕਾਰ, ਇਸਲਾਮ ਨੇ 7 ਅਕਤੂਬਰ, 2023 ਨੂੰ ਇਸਰਾਏਲ ਉੱਤੇ ਵਾਰ ਕੀਤਾ, ਅਤੇ ਤੁਰੰਤ ਹੀ ਗਾਜ਼ਾ ਉੱਤੇ ਇੱਕ ਰੋਕ ਲਗਾਈ ਗਈ, ਅਤੇ ਫਿਰ ਇਸਲਾਮ ਨੈਸ਼ਵਿਲ ਉੱਤੇ ਵਾਰ ਕਰੇਗਾ।</w:t>
      </w:r>
    </w:p>
    <w:p>
      <w:pPr>
        <w:pStyle w:val="ArticleBody"/>
        <w:jc w:val="left"/>
      </w:pPr>
      <w:r>
        <w:rPr>
          <w:rFonts w:ascii="Nirmala UI" w:hAnsi="Nirmala UI" w:eastAsia="Nirmala UI" w:cs="Nirmala UI"/>
        </w:rPr>
        <w:t>ਨੈਸ਼ਵਿਲ ਹਮਲਾ ਉਹਨਾਂ ਦੋ ਅਚਾਨਕ ਹਮਲਿਆਂ ਵਿੱਚੋਂ ਦੂਜਾ ਹੈ ਜੋ ਬਿਲਆਮ ਦੀ ਗਵਾਹੀ ਵਿੱਚ ਅੰਗੂਰਾਂ ਦੇ ਬਾਗਾਂ ਦੇ ਵਿਚਕਾਰ ਵਾਪਰਦਾ ਹੈ। ਨੈਸ਼ਵਿਲ ਉਸ ਭਵਿੱਖਬਾਣੀਕ ਰਾਹ-ਚਿੰਨ੍ਹ ਨੂੰ ਦਰਸਾਉਂਦਾ ਹੈ ਜਦੋਂ ਅੱਧੀ ਰਾਤ ਦੀ ਪੁਕਾਰ ਦਾ ਸੰਦੇਸ਼ ਦੂਜੇ ਦੂਤ ਨਾਲ ਜੁੜਦਾ ਹੈ। ਅੱਧੀ ਰਾਤ ਦੀ ਪੁਕਾਰ ਦਾ ਸੰਦੇਸ਼ ਉਸ ਵੇਲੇ ਸ਼ੁਰੂ ਹੁੰਦਾ ਹੈ ਜਦੋਂ ਮਸੀਹ ਦੇ ਦੋ ਚੇਲੇ, (ਜੋ ਦੂਜੇ ਦੂਤ ਦੇ ਸੰਦੇਸ਼ ਦੀ ਨੁਮਾਇੰਦਗੀ ਕਰਦੇ ਹਨ) ਜਿੱਤਮਈ ਪ੍ਰਵੇਸ਼ ਦੀ ਸ਼ੁਰੂਆਤ ਵਿੱਚ ਗਧੀ ਨੂੰ ਖੋਲ੍ਹਦੇ ਹਨ। ਉਹ ਜਲੂਸ ਅੰਤ ਵਿੱਚ ਸਲੀਬ ਤੱਕ ਲੈ ਜਾਂਦਾ ਹੈ, ਜੋ ਜਲਦੀ ਆਉਣ ਵਾਲੇ ਐਤਵਾਰ ਦੇ ਕਾਨੂੰਨ ਦੇ ਭੂਚਾਲ ਨੂੰ ਦਰਸਾਉਂਦੀ ਹੈ, ਜਿੱਥੇ ਵੇਸ਼ਿਆ ਰੋਮ ਸੰਯੁਕਤ ਰਾਜ ਅਮਰੀਕਾ ਦੇ ਇਤਿਹਾਸ ਵਿੱਚ ਭੁਲਾ ਦਿੱਤੇ ਜਾਣ ਤੋਂ ਬਾਅਦ ਬਾਈਬਲ ਦੀ ਭਵਿੱਖਬਾਣੀ ਦੇ ਛੇਵੇਂ ਰਾਜ ‘ਤੇ ਜਿੱਤ ਪ੍ਰਾਪਤ ਕਰਦੀ ਹੈ।</w:t>
      </w:r>
    </w:p>
    <w:p>
      <w:pPr>
        <w:pStyle w:val="ArticleBody"/>
        <w:jc w:val="left"/>
      </w:pPr>
      <w:r>
        <w:rPr>
          <w:rFonts w:ascii="Nirmala UI" w:hAnsi="Nirmala UI" w:eastAsia="Nirmala UI" w:cs="Nirmala UI"/>
        </w:rPr>
        <w:t>ਜਦੋਂ ਐਤਵਾਰ ਦੇ ਕਾਨੂੰਨ ਸਮੇਂ ਉਹ ਵੈਸ਼ਿਆ ਆਪਣੇ ਗੀਤ ਗਾਉਣ ਲੱਗ ਪਏਗੀ, ਤਦ ਨੀਨਵੇਹ ਦੀ ਲੜਾਈ ਦੁਬਾਰਾ ਦੋਹਰਾਈ ਜਾ ਚੁੱਕੀ ਹੋਵੇਗੀ, ਅਤੇ ਉਹ ਕੁੰਜੀ ਫੇਰੀ ਜਾ ਚੁੱਕੀ ਹੋਵੇਗੀ ਜੋ ਸੰਸਾਰ ਵਿੱਚ ਪਸ਼ੂ ਦੀ ਮੂਰਤੀ ਦੀ ਪਰਖ ਦੇ ਸਮੇਂ ਦੇ ਖੁਲ੍ਹਣ ਨੂੰ ਚਿੰਨ੍ਹਿਤ ਕਰਦੀ ਹੈ। ਨੀਨਵੇਹ ਦੀ ਲੜਾਈ ਅੱਧੀ ਰਾਤ ਦੀ ਪੁਕਾਰ ਦੇ ਪ੍ਰਚਾਰ ਦਾ ਅੰਤ ਹੈ, ਜੋ ਫਿਰ ਤੀਜੇ ਦੂਤ ਦੀ ਉੱਚੀ ਪੁਕਾਰ ਵਿੱਚ ਪਰਿਵਰਤਿਤ ਹੋ ਜਾਂਦਾ ਹੈ। ਉਸ ਅਰਸੇ ਦੀ ਸ਼ੁਰੂਆਤ, ਜਿਸ ਨੂੰ ਨੈਸ਼ਵਿਲ ਉੱਤੇ ਅਚਾਨਕ ਹਮਲੇ ਨਾਲ ਚਿੰਨ੍ਹਿਤ ਕੀਤਾ ਗਿਆ ਹੈ, ਨੀਨਵੇਹ ਦੀ ਲੜਾਈ ਦੁਆਰਾ ਵੀ ਪ੍ਰਤਿਰੂਪਿਤ ਕੀਤੀ ਜਾ ਚੁੱਕੀ ਹੋਵੇਗੀ, ਕਿਉਂਕਿ ਯਿਸੂ, ਅਲਫਾ ਅਤੇ ਓਮੇਗਾ ਹੋਣ ਦੇ ਨਾਤੇ, ਸਦਾ ਅੰਤ ਨੂੰ ਸ਼ੁਰੂਆਤ ਨਾਲ ਦਰਸਾਉਂਦਾ ਹੈ। ਨੈਸ਼ਵਿਲ ਉੱਤੇ ਹਮਲੇ ਵਿੱਚ ਭਵਿੱਖਬਾਣੀਕ ਅਨਿਵਾਰਤਾ ਅਨੁਸਾਰ ਰੋਮ ਦੀ ਫ਼ਾਰਸ ਉੱਤੇ ਜਿੱਤ ਦੇ ਉਹ ਤੱਤ ਸ਼ਾਮਲ ਹੋਣਗੇ ਜੋ ਇਸਲਾਮ ਨੂੰ ਧਰਤੀ ਨੂੰ ਹਨੇਰੇ ਨਾਲ ਭਰਨ ਦੀ ਆਗਿਆ ਦੇਣਗੇ। ਡੋਨਾਲਡ ਟਰੰਪ ਰੋਮ ਦੀ ਮੂਰਤੀ ਦਾ ਪ੍ਰਤੀਕ ਹੈ, ਇਸ ਲਈ ਉਹ ਨੈਸ਼ਵਿਲ ਉੱਤੇ ਹਮਲੇ ਨਾਲ ਸੰਬੰਧਿਤ ਨੀਨਵੇਹ ਦੀ ਲੜਾਈ ਵਿੱਚ ਪ੍ਰਬਲ ਹੋਵੇਗਾ, ਪਰ ਇਸਲਾਮ ਦੇ ਸੇਲਾਬ ਦਾ ਵਿਰੋਧ ਕਰਨ ਲਈ ਉਸ ਦੀ ਸ਼ਕਤੀ ਘੱਟ ਹੋ ਚੁੱਕੀ ਹੋਵੇਗੀ।</w:t>
      </w:r>
    </w:p>
    <w:p>
      <w:pPr>
        <w:pStyle w:val="ArticleBody"/>
        <w:jc w:val="left"/>
      </w:pPr>
      <w:r>
        <w:rPr>
          <w:rFonts w:ascii="Nirmala UI" w:hAnsi="Nirmala UI" w:eastAsia="Nirmala UI" w:cs="Nirmala UI"/>
        </w:rPr>
        <w:t>ਜੰਗ ਜਿਸ ਨੂੰ ਰੋਨਾਲਡ ਰੀਗਨ ਨੇ 1989 ਵਿੱਚ ਜਿੱਤਣ ਵਿੱਚ ਸਫਲਤਾ ਪ੍ਰਾਪਤ ਕੀਤੀ, ਉਹ ਇੱਕ ਠੰਡੀ ਜੰਗ ਸੀ ਜੋ ਦੂਜੇ ਵਿਸ਼ਵ ਯੁੱਧ ਦੇ ਅੰਤ ਵਿੱਚ ਸ਼ੁਰੂ ਹੋਈ ਸੀ। ਟਰੰਪ ਦੀ ਠੰਡੀ ਜੰਗ ਪੈਨਿਅਮ ਦੀ ਲੜਾਈ ਹੈ, ਅਤੇ ਇਹ ਐਤਵਾਰ ਦੇ ਕਾਨੂੰਨ ਦੇ ਸਮੇਂ ਤੀਜੇ ਵਿਸ਼ਵ ਯੁੱਧ ਵੱਲ ਲੈ ਜਾਂਦੀ ਹੈ, ਜਿਸ ਦੀ ਪੂਰਵਛਾਇਆ ਐਕਟੀਅਮ ਦੀ ਲੜਾਈ ਅਤੇ ਨੀਨੇਵੇਹ ਦੀ ਲੜਾਈ ਦੁਆਰਾ ਵੀ ਦਰਸਾਈ ਗਈ ਹੈ। ਟਰੰਪ ਦੀ ਠੰਡੀ ਜੰਗ, ਜੋ ਪੈਨਿਅਮ ਦੀ ਲੜਾਈ ਦੁਆਰਾ ਪ੍ਰਤੀਕਿਤ ਕੀਤੀ ਗਈ ਹੈ, ਸੰਵਿਧਾਨ ਵਿੱਚ ਕਲੀਸਿਆ ਅਤੇ ਰਾਜ ਦੀ ਵੱਖਰੇਪਣ ਦੀ “ਦੀਵਾਰ” ਨੂੰ ਢਾਹੁਣ ਵੱਲ ਲੈ ਜਾਂਦੀ ਹੈ, ਜਿਵੇਂ 1989 ਵਿੱਚ ਬਰਲਿਨ ਦੀ “ਦੀਵਾਰ” ਨੂੰ ਢਾਹੁਣਾ ਇਸ ਦੀ ਪੂਰਵਛਾਇਆ ਸੀ।</w:t>
      </w:r>
    </w:p>
    <w:p>
      <w:pPr>
        <w:pStyle w:val="ArticleBody"/>
        <w:jc w:val="left"/>
      </w:pPr>
      <w:r>
        <w:rPr>
          <w:rFonts w:ascii="Nirmala UI" w:hAnsi="Nirmala UI" w:eastAsia="Nirmala UI" w:cs="Nirmala UI"/>
        </w:rPr>
        <w:t>ਨੈਸ਼ਵਿਲ ਉਸ ਬਿੰਦੂ ਦੀ ਪ੍ਰਤੀਨਿਧਤਾ ਕਰਦਾ ਹੈ ਜਿੱਥੇ ਬਿਲਆਮ ਦੀ ਗਧੀ ਬਿਲਆਮ ਦਾ ਪੈਰ ਦੀਵਾਰ ਨਾਲ ਕੁਚਲ ਦਿੰਦੀ ਹੈ, ਇਸ ਤਰ੍ਹਾਂ ਦੀਵਾਰ ਉੱਤੇ ਇਕ ਲੰਗੜਾਪਣ ਦੀ ਪਹਿਚਾਣ ਕਰਦੀ ਹੈ। ਅੱਧੀ ਰਾਤ ਦੇ ਪੁਕਾਰ ਦਾ ਸਮਾਂ ਉਸ ਘਟਨਾ ਨਾਲ ਸ਼ੁਰੂ ਹੁੰਦਾ ਹੈ ਜੋ ਸੰਵਿਧਾਨ ਵਿੱਚ ਵੱਖਰੇਪਣ ਦੀ ਦੀਵਾਰ ਨਾਲ ਟਕਰਾਉਂਦੀ ਹੈ, ਅਤੇ ਇਸ ਤਰ੍ਹਾਂ ਉਹ ਪਸ਼ੂ ਦੀ ਮੂਰਤੀ ਦੀ ਸਥਾਪਨਾ ਦੇ ਆਰੰਭ ਨੂੰ ਚਿੰਨ੍ਹਿਤ ਕਰਦੀ ਹੈ (ਅਰਥਾਤ ਕਲੀਸਿਆ ਅਤੇ ਰਾਜ ਦੇ ਮਿਲਾਪ ਨੂੰ), ਉਸ ਤਰ੍ਹਾਂ ਦੇ ਇਕ ਨਿਸ਼ਾਨ ਨਾਲ ਜੋ ਪਸ਼ੂ ਦੀ ਮੂਰਤੀ ਦੀ ਸਥਾਪਨਾ ਦੇ ਅੰਤ ਵੇਲੇ ਵੱਖਰੇਪਣ ਦੀ ਦੀਵਾਰ ਦੇ ਢਾਹੇ ਜਾਣ ਦੀ ਪ੍ਰਤੀਰੂਪਤਾ ਕਰਦਾ ਹੈ। ਡੋਨਾਲਡ ਟਰੰਪ ਭਵਿੱਖਬਾਣੀਕ ਤੌਰ ਤੇ ਇਕ ਕਾਰਜਕਾਰੀ ਹੁਕਮ ਰਾਹੀਂ ਬੋਲੇਗਾ ਜੋ ਐਤਵਾਰ ਕਾਨੂੰਨ ਵੇਲੇ ਹੋਣ ਵਾਲੇ ਬੋਲਣ ਦੀ ਪ੍ਰਤੀਰੂਪਤਾ ਕਰਦਾ ਹੈ, ਜਿਵੇਂ ਕਿ 1798 ਦੇ Alien and Sedition Acts ਵਿੱਚ ਪ੍ਰਤੀਕਾਤਮਕ ਰੂਪ ਵਿੱਚ ਦਰਸਾਇਆ ਗਿਆ ਸੀ। ਉੱਥੇ ਉਹ ਡੈਮੋਕ੍ਰੈਟਿਕ ਪਾਰਟੀ ਦੇ ਗਲੋਬਲਵਾਦੀਆਂ ਅਤੇ ਰਿਪਬਲਿਕਨ ਪਾਰਟੀ ਦੇ ਉਨ੍ਹਾਂ ਦੇ ਸਮਕਾਲੀ RINO ਗਲੋਬਲਵਾਦੀਆਂ ਨੂੰ ਪਰਾਜਿਤ ਕਰੇਗਾ। ਨੀਨਵੇਹ ਦੀ ਲੜਾਈ ਵਿੱਚ ਫਾਰਸ ਦੁਆਰਾ ਪ੍ਰਤੀਕਿਤ ਕੀਤੇ ਗਏ ਵੈਰੀਆਂ ਉੱਤੇ ਉਸ ਦੀ ਜਿੱਤ ਰਾਜਨੀਤਿਕ ਯੁੱਧ ਦੇ ਦੋਹਾਂ ਪੱਖਾਂ ਨੂੰ ਉਸ ਤਾਕਤ ਤੋਂ ਹੀਨ ਛੱਡ ਦੇਵੇਗੀ ਜੋ ਇਸਲਾਮ ਦੇ ਟਿਡਿਆਂ ਦਾ ਵਿਰੋਧ ਕਰਨ ਲਈ ਲੋੜੀਂਦੀ ਹੈ, ਜੋ ਦੇਸ਼ ਉੱਤੇ ਫੈਲ ਜਾਣਗੇ। ਟਰੰਪ ਦਾ ਕੁਚਲਿਆ ਹੋਇਆ ਪੈਰ ਅੱਧੀ ਰਾਤ ਦੀ ਪੁਕਾਰ ਦੀ ਘੋਸ਼ਣਾ ਦੇ ਆਰੰਭ ਉੱਤੇ ਉਹ ਦੀਵਾਰ ਹੈ ਜੋ ਅੰਤ ਵੇਲੇ ਦੀਵਾਰ ਤੱਕ ਲੈ ਜਾਂਦੀ ਹੈ।</w:t>
      </w:r>
    </w:p>
    <w:p>
      <w:pPr>
        <w:pStyle w:val="ArticleBody"/>
        <w:jc w:val="left"/>
      </w:pPr>
      <w:r>
        <w:rPr>
          <w:rFonts w:ascii="Nirmala UI" w:hAnsi="Nirmala UI" w:eastAsia="Nirmala UI" w:cs="Nirmala UI"/>
        </w:rPr>
        <w:t>ਅਸੀਂ ਤਿੰਨ ਹਾਇਆਂ ਦੇ ਇਸ ਵਿਚਾਰ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ਚਾਲੀਵੇਂ ਪਦ ਦਾ ਲੁਕਿਆ ਹੋਇਆ ਇਤਿਹਾਸ - ਨੰਬਰ ਚੌਦਾਂ</dc:title>
  <dc:subject>ਦੂਜਾ ਹਾਏ — ਭਾਗ ਪਹਿਲਾ</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