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ਲਾਓਦੀਕੀਆਈ ਸੱਤਵੇਂ-ਦਿਨ ਐਡਵੈਂਟਿਸਟ ਕਲੀਸੀਆ - ਨੰਬਰ ਇੱਕ</w:t>
      </w:r>
    </w:p>
    <w:p>
      <w:pPr>
        <w:pStyle w:val="ArticleSubtitle"/>
        <w:jc w:val="left"/>
      </w:pPr>
      <w:r>
        <w:rPr>
          <w:rFonts w:ascii="Nirmala UI" w:hAnsi="Nirmala UI" w:eastAsia="Nirmala UI" w:cs="Nirmala UI"/>
        </w:rPr>
        <w:t>ਮੌਜੂਦਾ ਸੱਚਾਈ ਦੀ ਜਾਂਚ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“ਧਰਮ-ਸ਼ਾਸਤਰਾਂ ਵਿੱਚ ਕੁਝ ਗੱਲਾਂ ਅਜਿਹੀਆਂ ਹਨ ਜਿਨ੍ਹਾਂ ਨੂੰ ਸਮਝਣਾ ਔਖਾ ਹੈ ਅਤੇ ਜਿਨ੍ਹਾਂ ਨੂੰ, ਪਤਰਸ ਦੀ ਭਾਸ਼ਾ ਅਨੁਸਾਰ, ਅਗਿਆਨੀ ਅਤੇ ਅਸਥਿਰ ਲੋਕ ਆਪਣੀ ਹੀ ਨਾਸੀ ਲਈ ਤੋੜ-ਮਰੋੜ ਦਿੰਦੇ ਹਨ। ਸੰਭਵ ਹੈ ਕਿ ਇਸ ਜੀਵਨ ਵਿੱਚ ਅਸੀਂ ਧਰਮ-ਸ਼ਾਸਤਰ ਦੇ ਹਰ ਇਕ ਅੰਸ਼ ਦਾ ਅਰਥ ਸਮਝਾ ਨਾ ਸਕੀਏ; ਪਰ ਵਿਵਹਾਰਿਕ ਸੱਚਾਈ ਦੇ ਕੋਈ ਵੀ ਜੀਵਨ-ਮਹੱਤਵ ਵਾਲੇ ਬਿੰਦੂ ਅਜਿਹੇ ਨਹੀਂ ਹੋਣਗੇ ਜੋ ਰਹੱਸ ਦੀ ਧੁੰਦ ਨਾਲ ਢੱਕੇ ਰਹਿ ਜਾਣ। ਜਦੋਂ ਪਰਮੇਸ਼ੁਰ ਦੀ ਪ੍ਰਬੰਧਕ ਇੱਛਾ ਅਨੁਸਾਰ ਉਹ ਸਮਾਂ ਆਵੇਗਾ ਕਿ ਸੰਸਾਰ ਨੂੰ ਉਸ ਸਮੇਂ ਲਈ ਨਿਰਧਾਰਿਤ ਸੱਚਾਈ ਉੱਤੇ ਪਰਖਿਆ ਜਾਵੇ, ਤਦ ਮਨ ਉਸ ਦੀ ਆਤਮਾ ਦੁਆਰਾ ਧਰਮ-ਸ਼ਾਸਤਰਾਂ ਦੀ ਖੋਜ ਕਰਨ ਲਈ ਉਤੇਜਿਤ ਕੀਤੇ ਜਾਣਗੇ, ਉਪਵਾਸ ਅਤੇ ਪ੍ਰਾਰਥਨਾ ਨਾਲ ਵੀ, ਜਦ ਤੱਕ ਕੜੀ ਤੋਂ ਕੜੀ ਖੋਜੀ ਨਾ ਜਾਵੇ ਅਤੇ ਇੱਕ ਸੰਪੂਰਨ ਜ਼ੰਜੀਰ ਵਿੱਚ ਜੋੜੀ ਨਾ ਜਾਵੇ। ਹਰ ਇਕ ਤੱਥ ਜੋ ਆਤਮਾਵਾਂ ਦੇ ਉੱਧਾਰ ਨਾਲ ਸਿੱਧੇ ਤੌਰ ਤੇ ਸੰਬੰਧਿਤ ਹੈ, ਇੰਨਾ ਸਪਸ਼ਟ ਕਰ ਦਿੱਤਾ ਜਾਵੇਗਾ ਕਿ ਕਿਸੇ ਨੂੰ ਭੁੱਲ ਕਰਨ ਜਾਂ ਹਨੇਰੇ ਵਿੱਚ ਤੁਰਨ ਦੀ ਲੋੜ ਨਾ ਰਹੇ।”</w:t>
      </w:r>
    </w:p>
    <w:p>
      <w:pPr>
        <w:pStyle w:val="ArticleScripture"/>
        <w:jc w:val="left"/>
      </w:pPr>
      <w:r>
        <w:rPr>
          <w:rFonts w:ascii="Nirmala UI" w:hAnsi="Nirmala UI" w:eastAsia="Nirmala UI" w:cs="Nirmala UI"/>
        </w:rPr>
        <w:t>“ਜਿਵੇਂ ਅਸੀਂ ਭਵਿੱਖਬਾਣੀ ਦੀ ਲੜੀ ਦਾ ਅਨੁਸਰਨ ਕੀਤਾ ਹੈ, ਉਸੇ ਤਰ੍ਹਾਂ ਸਾਡੇ ਸਮੇਂ ਲਈ ਪ੍ਰਗਟ ਕੀਤਾ ਗਿਆ ਸੱਚ ਸਪਸ਼ਟ ਤੌਰ ਤੇ ਵੇਖਿਆ ਅਤੇ ਸਮਝਾਇਆ ਗਿਆ ਹੈ। ਅਸੀਂ ਉਨ੍ਹਾਂ ਵਿਸ਼ੇਸ਼ ਅਧਿਕਾਰਾਂ ਲਈ ਜਵਾਬਦੇਹ ਹਾਂ ਜਿਨ੍ਹਾਂ ਦਾ ਅਸੀਂ ਆਨੰਦ ਮਾਣਦੇ ਹਾਂ ਅਤੇ ਉਸ ਰੋਸ਼ਨੀ ਲਈ ਜੋ ਸਾਡੇ ਮਾਰਗ ਉੱਤੇ ਚਮਕਦੀ ਹੈ। ਜਿਹੜੇ ਲੋਕ ਪਿਛਲੀਆਂ ਪੀੜ੍ਹੀਆਂ ਵਿੱਚ ਜੀਊਂਦੇ ਸਨ, ਉਹ ਉਸ ਰੋਸ਼ਨੀ ਲਈ ਜਵਾਬਦੇਹ ਸਨ ਜਿਸ ਨੂੰ ਉਨ੍ਹਾਂ ਉੱਤੇ ਚਮਕਣ ਦੀ ਆਗਿਆ ਦਿੱਤੀ ਗਈ ਸੀ। ਪਵਿੱਤਰ ਸ਼ਾਸਤਰ ਦੇ ਵੱਖ-ਵੱਖ ਬਿੰਦੂਆਂ ਸੰਬੰਧੀ ਉਨ੍ਹਾਂ ਦੇ ਮਨ ਪ੍ਰਯੋਗ ਵਿੱਚ ਲਿਆਂਦੇ ਗਏ, ਜਿਨ੍ਹਾਂ ਨੇ ਉਨ੍ਹਾਂ ਦੀ ਪਰਖ ਕੀਤੀ। ਪਰ ਉਹ ਉਹਨਾਂ ਸੱਚਾਈਆਂ ਨੂੰ ਨਹੀਂ ਸਮਝਦੇ ਸਨ ਜੋ ਅਸੀਂ ਸਮਝਦੇ ਹਾਂ। ਉਹ ਉਸ ਰੋਸ਼ਨੀ ਲਈ ਜਵਾਬਦੇਹ ਨਹੀਂ ਸਨ ਜੋ ਉਨ੍ਹਾਂ ਕੋਲ ਨਹੀਂ ਸੀ। ਉਨ੍ਹਾਂ ਕੋਲ ਬਾਈਬਲ ਸੀ, ਜਿਵੇਂ ਸਾਡੇ ਕੋਲ ਹੈ; ਪਰ ਇਸ ਧਰਤੀ ਦੇ ਇਤਿਹਾਸ ਦੇ ਅੰਤਿਮ ਦ੍ਰਿਸ਼ਾਂ ਨਾਲ ਸੰਬੰਧਿਤ ਵਿਸ਼ੇਸ਼ ਸੱਚ ਦੇ ਪ੍ਰਗਟ ਹੋਣ ਦਾ ਸਮਾਂ ਉਹਨਾਂ ਆਖਰੀ ਪੀੜ੍ਹੀਆਂ ਦੇ ਦੌਰਾਨ ਹੈ ਜੋ ਧਰਤੀ ਉੱਤੇ ਜੀਊਣਗੀਆਂ।”</w:t>
      </w:r>
    </w:p>
    <w:p>
      <w:pPr>
        <w:pStyle w:val="ArticleScripture"/>
        <w:jc w:val="left"/>
      </w:pPr>
      <w:r>
        <w:rPr>
          <w:rFonts w:ascii="Nirmala UI" w:hAnsi="Nirmala UI" w:eastAsia="Nirmala UI" w:cs="Nirmala UI"/>
        </w:rPr>
        <w:t>“ਵਿਸ਼ੇਸ਼ ਸੱਚਾਈਆਂ ਨੂੰ ਪੀੜ੍ਹੀਆਂ ਦੀਆਂ ਜਿਹੜੀਆਂ ਹਾਲਤਾਂ ਰਹੀਆਂ ਹਨ, ਉਨ੍ਹਾਂ ਦੇ ਅਨੁਕੂਲ ਕੀਤਾ ਗਿਆ ਹੈ। ਵਰਤਮਾਨ ਸੱਚਾਈ, ਜੋ ਇਸ ਪੀੜ੍ਹੀ ਦੇ ਲੋਕਾਂ ਲਈ ਇੱਕ ਪਰਖ ਹੈ, ਬਹੁਤ ਪਹਿਲਾਂ ਦੀਆਂ ਪੀੜ੍ਹੀਆਂ ਦੇ ਲੋਕਾਂ ਲਈ ਪਰਖ ਨਹੀਂ ਸੀ। ਜੇਕਰ ਉਹ ਜੋਤ, ਜੋ ਹੁਣ ਚੌਥੀ ਆਗਿਆ ਦੇ ਸਬਤ ਦੇ ਸੰਬੰਧ ਵਿੱਚ ਸਾਡੇ ਉੱਤੇ ਚਮਕਦੀ ਹੈ, ਪਿਛਲੀਆਂ ਪੀੜ੍ਹੀਆਂ ਨੂੰ ਦਿੱਤੀ ਗਈ ਹੁੰਦੀ, ਤਾਂ ਪਰਮੇਸ਼ੁਰ ਉਨ੍ਹਾਂ ਨੂੰ ਉਸ ਜੋਤ ਲਈ ਜ਼ਿੰਮੇਵਾਰ ਠਹਿਰਾਂਦਾ।” Testimonies, volume 2, 692, 693.</w:t>
      </w:r>
    </w:p>
    <w:p>
      <w:pPr>
        <w:pStyle w:val="ArticleHeading"/>
        <w:jc w:val="left"/>
      </w:pPr>
      <w:r>
        <w:rPr>
          <w:rFonts w:ascii="Nirmala UI" w:hAnsi="Nirmala UI" w:eastAsia="Nirmala UI" w:cs="Nirmala UI"/>
        </w:rPr>
        <w:t>ਨਵਾਂ ਅਤੇ ਪੁਰਾਣਾ</w:t>
      </w:r>
    </w:p>
    <w:p>
      <w:pPr>
        <w:pStyle w:val="ArticleScripture"/>
        <w:jc w:val="left"/>
      </w:pPr>
      <w:r>
        <w:rPr>
          <w:rFonts w:ascii="Nirmala UI" w:hAnsi="Nirmala UI" w:eastAsia="Nirmala UI" w:cs="Nirmala UI"/>
        </w:rPr>
        <w:t>“ਹਰ ਯੁੱਗ ਵਿੱਚ ਸੱਚਾਈ ਦਾ ਇੱਕ ਨਵਾਂ ਵਿਕਾਸ ਹੁੰਦਾ ਹੈ, ਉਸ ਪੀੜ੍ਹੀ ਦੇ ਲੋਕਾਂ ਲਈ ਪਰਮੇਸ਼ੁਰ ਵਲੋਂ ਇੱਕ ਸੰਦੇਸ਼। ਪੁਰਾਣੀਆਂ ਸੱਚਾਈਆਂ ਸਭ ਅਤਿਆਵਸ਼ਕ ਹਨ; ਨਵੀਂ ਸੱਚਾਈ ਪੁਰਾਣੀ ਤੋਂ ਸੁਤੰਤਰ ਨਹੀਂ ਹੁੰਦੀ, ਸਗੋਂ ਉਸੇ ਦਾ ਪ੍ਰਗਟਾਵਾ ਹੁੰਦੀ ਹੈ। ਕੇਵਲ ਤਦ ਹੀ, ਜਦੋਂ ਪੁਰਾਣੀਆਂ ਸੱਚਾਈਆਂ ਸਮਝੀਆਂ ਜਾਂਦੀਆਂ ਹਨ, ਅਸੀਂ ਨਵੀਂ ਨੂੰ ਸਮਝ ਸਕਦੇ ਹਾਂ। ਜਦ ਮਸੀਹ ਨੇ ਆਪਣੇ ਚੇਲਿਆਂ ਅੱਗੇ ਆਪਣੇ ਪੁਨਰੁੱਥਾਨ ਦੀ ਸੱਚਾਈ ਖੋਲ੍ਹਣੀ ਚਾਹੀ, ਤਾਂ ਉਸ ਨੇ ‘ਮੂਸਾ ਅਤੇ ਸਭ ਨਬੀਆਂ ਤੋਂ’ ਸ਼ੁਰੂ ਕੀਤਾ ਅਤੇ ‘ਸਾਰੇ ਧਰਮ-ਗ੍ਰੰਥਾਂ ਵਿੱਚੋਂ ਆਪਣੇ ਵਿਸ਼ੇ ਦੀਆਂ ਗੱਲਾਂ ਉਨ੍ਹਾਂ ਨੂੰ ਸਮਝਾਈਆਂ।’ ਲੂਕਾ 24:27। ਪਰ ਇਹ ਉਹੀ ਜੋਤ ਹੈ ਜੋ ਸੱਚਾਈ ਦੇ ਨਵੇਂ ਪ੍ਰਗਟਾਵੇ ਵਿੱਚ ਚਮਕਦੀ ਹੈ ਅਤੇ ਪੁਰਾਣੀ ਨੂੰ ਮਹਿਮਾਵਾਨ ਕਰਦੀ ਹੈ। ਜੋ ਨਵੀਂ ਨੂੰ ਅਸਵੀਕਾਰ ਕਰਦਾ ਜਾਂ ਉਸ ਦੀ ਉਪੇਖਾ ਕਰਦਾ ਹੈ, ਉਹ ਅਸਲ ਵਿੱਚ ਪੁਰਾਣੀ ਦਾ ਧਨੀ ਨਹੀਂ ਹੁੰਦਾ। ਉਸ ਲਈ ਉਹ ਆਪਣੀ ਜੀਵਨਦਾਇਕ ਸ਼ਕਤੀ ਗੁਆ ਬੈਠਦੀ ਹੈ ਅਤੇ ਕੇਵਲ ਇੱਕ ਨਿਸ਼ਪ੍ਰਾਣ ਰੂਪ ਬਣ ਕੇ ਰਹਿ ਜਾਂਦੀ ਹੈ।”</w:t>
      </w:r>
    </w:p>
    <w:p>
      <w:pPr>
        <w:pStyle w:val="ArticleScripture"/>
        <w:jc w:val="left"/>
      </w:pPr>
      <w:r>
        <w:rPr>
          <w:rFonts w:ascii="Nirmala UI" w:hAnsi="Nirmala UI" w:eastAsia="Nirmala UI" w:cs="Nirmala UI"/>
        </w:rPr>
        <w:t>“ਕੁਝ ਲੋਕ ਅਜੇਹੇ ਹਨ ਜੋ ਇਹ ਦਾਅਵਾ ਕਰਦੇ ਹਨ ਕਿ ਉਹ ਪੁਰਾਣੇ ਨੇਮ ਦੀਆਂ ਸੱਚਾਈਆਂ ‘ਤੇ ਵਿਸ਼ਵਾਸ ਰੱਖਦੇ ਹਨ ਅਤੇ ਉਹਨਾਂ ਨੂੰ ਸਿਖਾਉਂਦੇ ਵੀ ਹਨ, ਜਦਕਿ ਉਹ ਨਵੇਂ ਨੇਮ ਨੂੰ ਅਸਵੀਕਾਰ ਕਰਦੇ ਹਨ। ਪਰ ਮਸੀਹ ਦੀਆਂ ਸਿੱਖਿਆਵਾਂ ਨੂੰ ਸਵੀਕਾਰ ਕਰਨ ਤੋਂ ਇਨਕਾਰ ਕਰਕੇ, ਉਹ ਇਹ ਪ੍ਰਗਟ ਕਰਦੇ ਹਨ ਕਿ ਉਹ ਉਸ ਗੱਲ ‘ਤੇ ਵਿਸ਼ਵਾਸ ਨਹੀਂ ਕਰਦੇ ਜੋ ਪਿਤਰਾਂ ਅਤੇ ਨਬੀਆਂ ਨੇ ਕਹੀ ਹੈ। “ਜੇ ਤੁਸੀਂ ਮੂਸਾ ‘ਤੇ ਵਿਸ਼ਵਾਸ ਕਰਦੇ ਹੁੰਦੇ,” ਮਸੀਹ ਨੇ ਕਿਹਾ, “ਤਾਂ ਤੁਸੀਂ ਮੇਰੇ ‘ਤੇ ਵੀ ਵਿਸ਼ਵਾਸ ਕਰਦੇ; ਕਿਉਂਕਿ ਉਸ ਨੇ ਮੇਰੇ ਵਿਸ਼ੇ ਵਿੱਚ ਲਿਖਿਆ ਹੈ।” ਯੂਹੰਨਾ 5:46. ਇਸ ਲਈ ਪੁਰਾਣੇ ਨੇਮ ਦੀ ਉਹਨਾਂ ਦੀ ਸਿੱਖਿਆ ਵਿੱਚ ਵੀ ਕੋਈ ਅਸਲ ਸ਼ਕਤੀ ਨਹੀਂ ਹੈ।</w:t>
      </w:r>
    </w:p>
    <w:p>
      <w:pPr>
        <w:pStyle w:val="ArticleScripture"/>
        <w:jc w:val="left"/>
      </w:pPr>
      <w:r>
        <w:rPr>
          <w:rFonts w:ascii="Nirmala UI" w:hAnsi="Nirmala UI" w:eastAsia="Nirmala UI" w:cs="Nirmala UI"/>
        </w:rPr>
        <w:t>“ਬਹੁਤ ਸਾਰੇ ਜੋ ਇਹ ਦਾਅਵਾ ਕਰਦੇ ਹਨ ਕਿ ਉਹ ਸੁਸਮਾਚਾਰ ‘ਤੇ ਵਿਸ਼ਵਾਸ ਕਰਦੇ ਹਨ ਅਤੇ ਉਸ ਦੀ ਸਿੱਖਿਆ ਦਿੰਦੇ ਹਨ, ਇਸੇ ਪ੍ਰਕਾਰ ਦੀ ਭੁੱਲ ਵਿੱਚ ਹਨ। ਉਹ ਪੁਰਾਣੇ ਨੇਮ ਦੇ ਧਰਮ-ਗ੍ਰੰਥਾਂ ਨੂੰ ਇਕ ਪਾਸੇ ਰੱਖ ਦਿੰਦੇ ਹਨ, ਜਿਨ੍ਹਾਂ ਬਾਰੇ ਮਸੀਹ ਨੇ ਘੋਸ਼ਿਤ ਕੀਤਾ, ‘ਇਹ ਉਹੀ ਹਨ ਜੋ ਮੇਰੀ ਗਵਾਹੀ ਦਿੰਦੇ ਹਨ।’ ਯੂਹੰਨਾ 5:39। ਪੁਰਾਣੇ ਨੂੰ ਅਸਵੀਕਾਰ ਕਰਨ ਵਿੱਚ, ਉਹ ਅਸਲ ਵਿੱਚ ਨਵੇਂ ਨੂੰ ਵੀ ਅਸਵੀਕਾਰ ਕਰਦੇ ਹਨ; ਕਿਉਂਕਿ ਦੋਵੇਂ ਇੱਕ ਅਟੁੱਟ ਸਮੂਹ ਦੇ ਭਾਗ ਹਨ। ਕੋਈ ਮਨੁੱਖ ਪਰਮੇਸ਼ੁਰ ਦੀ ਬਿਵਸਥਾ ਨੂੰ ਸੁਸਮਾਚਾਰ ਤੋਂ ਬਿਨਾ, ਜਾਂ ਸੁਸਮਾਚਾਰ ਨੂੰ ਬਿਵਸਥਾ ਤੋਂ ਬਿਨਾ, ਠੀਕ ਢੰਗ ਨਾਲ ਪੇਸ਼ ਨਹੀਂ ਕਰ ਸਕਦਾ। ਬਿਵਸਥਾ ਮੂਰਤ ਰੂਪ ਧਾਰਿਆ ਹੋਇਆ ਸੁਸਮਾਚਾਰ ਹੈ, ਅਤੇ ਸੁਸਮਾਚਾਰ ਪ੍ਰਗਟ ਕੀਤੀ ਹੋਈ ਬਿਵਸਥਾ ਹੈ। ਬਿਵਸਥਾ ਜੜ੍ਹ ਹੈ, ਸੁਸਮਾਚਾਰ ਉਹ ਸੁਗੰਧਿਤ ਫੁੱਲ ਅਤੇ ਫਲ ਹੈ ਜੋ ਉਹ ਧਾਰਦੀ ਹੈ।”</w:t>
      </w:r>
    </w:p>
    <w:p>
      <w:pPr>
        <w:pStyle w:val="ArticleScripture"/>
        <w:jc w:val="left"/>
      </w:pPr>
      <w:r>
        <w:rPr>
          <w:rFonts w:ascii="Nirmala UI" w:hAnsi="Nirmala UI" w:eastAsia="Nirmala UI" w:cs="Nirmala UI"/>
        </w:rPr>
        <w:t>“ਪੁਰਾਣਾ ਨਿਯਮ ਨਵੇਂ ਉੱਤੇ ਪ੍ਰਕਾਸ਼ ਪਾਂਦਾ ਹੈ, ਅਤੇ ਨਵਾਂ ਪੁਰਾਣੇ ਉੱਤੇ। ਹਰੇਕ ਮਸੀਹ ਵਿੱਚ ਪਰਮੇਸ਼ੁਰ ਦੀ ਮਹਿਮਾ ਦਾ ਇਕ ਪ੍ਰਕਾਸ਼ਨ ਹੈ। ਦੋਵੇਂ ਅਜਿਹੀਆਂ ਸੱਚਾਈਆਂ ਪੇਸ਼ ਕਰਦੇ ਹਨ ਜੋ ਗੰਭੀਰ ਖੋਜੀ ਲਈ ਅਰਥ ਦੀਆਂ ਨਵੀਆਂ ਗਹਿਰਾਈਆਂ ਨੂੰ ਲਗਾਤਾਰ ਪ੍ਰਗਟ ਕਰਦੀਆਂ ਰਹਿਣਗੀਆਂ।” Christ’s Object Lessons, 128.</w:t>
      </w:r>
    </w:p>
    <w:p>
      <w:pPr>
        <w:pStyle w:val="ArticleBody"/>
        <w:jc w:val="left"/>
      </w:pPr>
      <w:r>
        <w:rPr>
          <w:rFonts w:ascii="Nirmala UI" w:hAnsi="Nirmala UI" w:eastAsia="Nirmala UI" w:cs="Nirmala UI"/>
        </w:rPr>
        <w:t>ਵਰਤਮਾਨ ਸੱਚ, ਪਰਿਭਾਸ਼ਾ ਅਨੁਸਾਰ, ਕਿਸੇ ਨਿਰਧਾਰਤ ਸਮੇਂ ਲਈ ਉਹ “ਪਰਗਟ ਕੀਤਾ ਗਿਆ ਸੱਚ” ਹੈ ਜੋ “ਸਪਸ਼ਟ ਤੌਰ ਉੱਤੇ ਦੇਖਿਆ ਅਤੇ ਸਮਝਾਇਆ ਗਿਆ” ਹੋਵੇ। ਜਿਸ ਵੇਲੇ “ਵਰਤਮਾਨ ਸੱਚ” ਪਰਗਟ ਕੀਤਾ ਜਾਂਦਾ ਹੈ, ਉਸ ਸਮੇਂ ਜੀਵਤ ਪੀੜ੍ਹੀ ਨੂੰ ਉਸ ਸੱਚ ਨੂੰ ਸਵੀਕਾਰ ਕਰਨ ਲਈ “ਜਵਾਬਦੇਹ” ਠਹਿਰਾਇਆ ਜਾਂਦਾ ਹੈ, ਨਹੀਂ ਤਾਂ ਉਹ ਮਰ ਜਾਣ। ਜੋ ਸੰਯੁਕਤ ਸੱਚਾਈਆਂ “ਇਸ ਪੀੜ੍ਹੀ” ਲਈ “ਵਰਤਮਾਨ ਪਰਖਣ ਵਾਲਾ ਸੱਚ” ਬਣਾਉਂਦੀਆਂ ਹਨ, ਉਹ “ਇਸ ਧਰਤੀ ਦੇ ਇਤਿਹਾਸ ਦੇ ਅੰਤਿਮ ਦ੍ਰਿਸ਼ਾਂ ਦੇ ਸੰਬੰਧ ਵਿੱਚ” “ਵਿਸ਼ੇਸ਼” ਸੱਚਾਈਆਂ ਦੇ “ਕ੍ਰਮਵਾਰ ਪ੍ਰਕਾਸ਼ਨ” ਵਿੱਚ ਦਰਸਾਈਆਂ ਗਈਆਂ ਹਨ। ਸੱਚ, ਅਤੇ ਇਸ ਲਈ “ਵਰਤਮਾਨ ਸੱਚ” ਵੀ, ਪੁਰਾਣੇ ਨੇਮ ਦੇ ਸਬੰਧ ਵਿੱਚ ਨਵੇਂ ਨੇਮ ਦੁਆਰਾ ਪ੍ਰਤੀਕਾਤਮਕ ਰੂਪ ਵਿੱਚ ਦਰਸਾਇਆ ਗਿਆ ਹੈ। ਸੱਚ ਦੋ ਗਵਾਹਾਂ ਉੱਤੇ ਸਥਾਪਿਤ ਹੁੰਦਾ ਹੈ ਅਤੇ ਸੱਚ ਦਾ ਇੱਕ ਆਰੰਭ ਅਤੇ ਇੱਕ ਅੰਤ ਹੁੰਦਾ ਹੈ, ਇੱਕ ਸ਼ਾਬਦਿਕ ਅਤੇ ਇੱਕ ਆਤਮਿਕ, ਇੱਕ ਪ੍ਰਾਚੀਨ ਅਤੇ ਇੱਕ ਆਧੁਨਿਕ, ਇੱਕ ਆਲਫਾ ਅਤੇ ਇੱਕ ਓਮੇਗਾ, ਇੱਕ ਪਹਿਲਾ ਅਤੇ ਇੱਕ ਆਖਰੀ।</w:t>
      </w:r>
    </w:p>
    <w:p>
      <w:pPr>
        <w:pStyle w:val="ArticleBody"/>
        <w:jc w:val="left"/>
      </w:pPr>
      <w:r>
        <w:rPr>
          <w:rFonts w:ascii="Nirmala UI" w:hAnsi="Nirmala UI" w:eastAsia="Nirmala UI" w:cs="Nirmala UI"/>
        </w:rPr>
        <w:t>ਪਹਿਲੇ ਦੂਤ ਦੇ ਸੰਦੇਸ਼ ਦੀ ਮਿਲਰਾਈਟ ਨੀਂਹ, ਤੀਜੇ ਦੂਤ ਦੇ “ਵਰਤਮਾਨ ਸੱਚਾਈ” ਦੇ ਸੰਦੇਸ਼ ਦੇ ਸਬੰਧ ਵਿੱਚ “ਪੁਰਾਣੀ” ਹੈ। ਜੋ ਲੋਕ “ਪੁਰਾਣੇ ਨੂੰ ਰੱਦ ਕਰ ਰਹੇ ਹਨ,” ਉਹ “ਅਸਲ ਵਿੱਚ ਨਵੇਂ ਨੂੰ ਵੀ ਰੱਦ ਕਰਦੇ ਹਨ,” ਕਿਉਂਕਿ ਦੋਵੇਂ ਹੀ ਇੱਕ ਅਵਿਛੋੜੇ ਸਮੂਹ ਦੇ ਅੰਗ ਹਨ।”</w:t>
      </w:r>
    </w:p>
    <w:p>
      <w:pPr>
        <w:pStyle w:val="ArticleScripture"/>
        <w:jc w:val="left"/>
      </w:pPr>
      <w:r>
        <w:rPr>
          <w:rFonts w:ascii="Nirmala UI" w:hAnsi="Nirmala UI" w:eastAsia="Nirmala UI" w:cs="Nirmala UI"/>
        </w:rPr>
        <w:t>“ਮੈਂ ਸੁਨੇਹਾਬਰਾਂ ਦੀ ਲੋੜ ਨੂੰ ਵੇਖਿਆ, ਖ਼ਾਸ ਕਰਕੇ ਇਹ ਕਿ ਜਿੱਥੇ ਕਿਤੇ ਵੀ ਉਹ ਉਤਸ਼ਾਹੀ ਅੰਧਵਿਸ਼ਵਾਸ ਨੂੰ ਉੱਠਦਾ ਵੇਖਣ, ਉੱਥੇ ਉਸ ਉੱਤੇ ਨਿਗਰਾਨੀ ਰੱਖਣ ਅਤੇ ਉਸ ਦੀ ਜਾਂਚ-ਪੜਤਾਲ ਕਰਨ। ਸ਼ੈਤਾਨ ਹਰ ਪਾਸੇ ਤੋਂ ਦਬਾਅ ਪਾ ਰਿਹਾ ਹੈ, ਅਤੇ ਜੇ ਅਸੀਂ ਉਸ ਲਈ ਚੌਕਸ ਨਾ ਰਹੀਏ, ਅਤੇ ਉਸ ਦੀਆਂ ਯੁਕਤੀਆਂ ਅਤੇ ਫੰਦਿਆਂ ਵਾਸਤੇ ਆਪਣੀਆਂ ਅੱਖਾਂ ਖੁੱਲ੍ਹੀਆਂ ਨਾ ਰੱਖੀਏ, ਅਤੇ ਪਰਮੇਸ਼ੁਰ ਦਾ ਸਾਰਾ ਕਵਚ ਨਾ ਪਹਿਨੀਏ, ਤਾਂ ਦੁਸ਼ਟ ਦੇ ਅੱਗ ਵਰਗੇ ਤੀਰ ਸਾਨੂੰ ਆ ਲੱਗਣਗੇ। ਪਰਮੇਸ਼ੁਰ ਦੇ ਬਚਨ ਵਿੱਚ ਬਹੁਤੀਆਂ ਅਮੋਲਕ ਸੱਚਾਈਆਂ ਸਮਾਈਆਂ ਹੋਈਆਂ ਹਨ, ਪਰ ਹੁਣ ਝੁੰਡ ਨੂੰ ‘ਵਰਤਮਾਨ ਸੱਚਾਈ’ ਦੀ ਲੋੜ ਹੈ। ਮੈਂ ਇਹ ਖ਼ਤਰਾ ਵੇਖਿਆ ਹੈ ਕਿ ਸੁਨੇਹਾਬਰ ਵਰਤਮਾਨ ਸੱਚਾਈ ਦੇ ਮਹੱਤਵਪੂਰਣ ਬਿੰਦੂਆਂ ਤੋਂ ਹਟ ਕੇ ਉਹਨਾਂ ਵਿਸ਼ਿਆਂ ਉੱਤੇ ਟਿਕ ਜਾਣ ਜੋ ਨਾ ਤਾਂ ਝੁੰਡ ਨੂੰ ਏਕਤਾ ਵਿੱਚ ਬੰਨ੍ਹਣ ਲਈ ਉਚਿਤ ਹਨ ਅਤੇ ਨਾ ਹੀ ਆਤਮਾ ਨੂੰ ਪਵਿੱਤਰ ਕਰਨ ਲਈ। ਇੱਥੇ ਸ਼ੈਤਾਨ ਕਾਰਜ ਨੂੰ ਹਾਨੀ ਪਹੁੰਚਾਉਣ ਲਈ ਹਰ ਸੰਭਵ ਲਾਭ ਉਠਾਏਗਾ।”</w:t>
      </w:r>
    </w:p>
    <w:p>
      <w:pPr>
        <w:pStyle w:val="ArticleScripture"/>
        <w:jc w:val="left"/>
      </w:pPr>
      <w:r>
        <w:rPr>
          <w:rFonts w:ascii="Nirmala UI" w:hAnsi="Nirmala UI" w:eastAsia="Nirmala UI" w:cs="Nirmala UI"/>
        </w:rPr>
        <w:t>“ਪਰ ਅਜਿਹੇ ਵਿਸ਼ੇ ਜਿਵੇਂ ਕਿ ਪਵਿੱਤਰ ਸਥਾਨ, 2300 ਦਿਨਾਂ ਦੇ ਸੰਬੰਧ ਵਿੱਚ, ਪਰਮੇਸ਼ੁਰ ਦੀਆਂ ਆਗਿਆਵਾਂ ਅਤੇ ਯਿਸੂ ਦਾ ਵਿਸ਼ਵਾਸ, ਪਿਛਲੇ ਆਗਮਨ ਅੰਦੋਲਨ ਦੀ ਵਿਆਖਿਆ ਕਰਨ, ਇਹ ਦਰਸਾਉਣ ਕਿ ਸਾਡੀ ਵਰਤਮਾਨ ਸਥਿਤੀ ਕੀ ਹੈ, ਸੰਦੇਹ ਕਰਨ ਵਾਲਿਆਂ ਦੇ ਵਿਸ਼ਵਾਸ ਨੂੰ ਸਥਾਪਿਤ ਕਰਨ, ਅਤੇ ਮਹਿਮਾਮਈ ਭਵਿੱਖ ਨੂੰ ਨਿਸ਼ਚਿਤਤਾ ਦੇਣ ਲਈ ਪੂਰੀ ਤਰ੍ਹਾਂ ਉਚਿਤ ਹਨ। ਮੈਂ ਅਕਸਰ ਵੇਖਿਆ ਹੈ ਕਿ ਇਹੀ ਉਹ ਮੁੱਖ ਵਿਸ਼ੇ ਸਨ ਜਿਨ੍ਹਾਂ ਉੱਤੇ ਸੰਦੇਸ਼ਵਾਹਕਾਂ ਨੂੰ ਠਹਿਰਨਾ ਚਾਹੀਦਾ ਸੀ।” Early Writings, 63.</w:t>
      </w:r>
    </w:p>
    <w:p>
      <w:pPr>
        <w:pStyle w:val="ArticleBody"/>
        <w:jc w:val="left"/>
      </w:pPr>
      <w:r>
        <w:rPr>
          <w:rFonts w:ascii="Nirmala UI" w:hAnsi="Nirmala UI" w:eastAsia="Nirmala UI" w:cs="Nirmala UI"/>
        </w:rPr>
        <w:t>“ਪਰਮੇਸ਼ੁਰ ਦੀਆਂ ਆਗਿਆਵਾਂ ਅਤੇ ਯਿਸੂ ਦੇ ਵਿਸ਼ਵਾਸ ਨਾਲ ਸੰਬੰਧਿਤ ਪਵਿੱਤਰ ਸਥਾਨ, 2300 ਦਿਨਾਂ ਦੇ ਸੰਬੰਧ ਵਿੱਚ,” ਮਿਲਰਾਈਟਾਂ ਦੀ “ਭੂਤਕਾਲੀ ਆਗਮਨ ਲਹਿਰ” ਦੀ ਵਿਆਖਿਆ ਕਰਨ ਦੀ ਕੁੰਜੀ ਹਨ, ਅਤੇ ਇਸੇ ਕਰਦਿਆਂ, “ਇਸ ਗੱਲ ਦੀ ਪੂਰੀ ਤਰ੍ਹਾਂ” ਵਿਆਖਿਆ ਕਰਨ ਦੀ ਵੀ ਕਿ “ਸਾਡੀ ਵਰਤਮਾਨ ਸਥਿਤੀ ਕੀ ਹੈ।” ਜੋ ਲੋਕ “ਭੂਤਕਾਲੀ ਆਗਮਨ ਲਹਿਰ” ਬਾਰੇ “ਸੰਦੇਹ ਕਰ ਰਹੇ” ਹਨ, ਉਹ ਉਸ ਗੱਲ ਬਾਰੇ “ਸੰਦੇਹ ਕਰ ਰਹੇ” ਹਨ ਜੋ “ਮਹਿਮਾਮਈ ਭਵਿੱਖ ਨੂੰ ਨਿਸ਼ਚਿਤਤਾ ਦਿੰਦੀ ਹੈ।” ਭਵਿੱਖ ਨੂੰ ਜੋ ਨਿਸ਼ਚਿਤਤਾ ਦਿੰਦਾ ਹੈ, ਉਹ ਭੂਤਕਾਲ ਹੈ।</w:t>
      </w:r>
    </w:p>
    <w:p>
      <w:pPr>
        <w:pStyle w:val="ArticleBody"/>
        <w:jc w:val="left"/>
      </w:pPr>
      <w:r>
        <w:rPr>
          <w:rFonts w:ascii="Nirmala UI" w:hAnsi="Nirmala UI" w:eastAsia="Nirmala UI" w:cs="Nirmala UI"/>
        </w:rPr>
        <w:t>ਯੋਏਲ ਦੀ ਪੁਸਤਕ ਵਰਤਮਾਨ ਪਰਖਣ ਵਾਲੇ ਸੱਚਾਈ ਦਾ ਸੰਦੇਸ਼ ਹੈ। ਇਹ ਗੱਲ ਕਈ ਗਵਾਹਾਂ ਦੁਆਰਾ ਪੁਸ਼ਟ ਕੀਤੀ ਜਾਂਦੀ ਹੈ। ਭਵਿੱਖਬਾਣੀ ਦੀ ਆਤਮਾ ਦੁਆਰਾ ਯੋਏਲ ਨੂੰ “ਵਰਤਮਾਨ ਸੱਚਾਈ” ਵਜੋਂ ਚਿੰਨ੍ਹਿਤ ਕੀਤਾ ਗਿਆ ਹੈ, ਜੋ ਕਿ ਪ੍ਰਕਾਸ਼ ਦੀ ਪੁਸਤਕ ਵਿੱਚ ਯੂਹੰਨਾ ਦੇ ਅਨੁਸਾਰ ਯਿਸੂ ਦੀ ਗਵਾਹੀ ਹੈ।</w:t>
      </w:r>
    </w:p>
    <w:p>
      <w:pPr>
        <w:pStyle w:val="ArticleScripture"/>
        <w:jc w:val="left"/>
      </w:pPr>
      <w:r>
        <w:rPr>
          <w:rFonts w:ascii="Nirmala UI" w:hAnsi="Nirmala UI" w:eastAsia="Nirmala UI" w:cs="Nirmala UI"/>
        </w:rPr>
        <w:t>ਯਿਸੂ ਮਸੀਹ ਦਾ ਪ੍ਰਕਾਸ਼ਨ, ਜੋ ਪਰਮੇਸ਼ੁਰ ਨੇ ਉਸਨੂੰ ਦਿੱਤਾ, ਤਾਂ ਜੋ ਉਹ ਆਪਣੇ ਦਾਸਾਂ ਨੂੰ ਉਹ ਗੱਲਾਂ ਵਿਖਾਵੇ ਜੋ ਜਲਦੀ ਹੀ ਘਟਣੀਆਂ ਹਨ; ਅਤੇ ਉਸ ਨੇ ਆਪਣੇ ਦੂਤ ਦੇ ਰਾਹੀਂ ਇਹ ਆਪਣੇ ਦਾਸ ਯੂਹੰਨਾ ਨੂੰ ਭੇਜ ਕੇ ਪ੍ਰਗਟ ਕੀਤਾ: ਜਿਸ ਨੇ ਪਰਮੇਸ਼ੁਰ ਦੇ ਬਚਨ ਦੀ, ਅਤੇ ਯਿਸੂ ਮਸੀਹ ਦੀ ਗਵਾਹੀ ਦੀ, ਅਤੇ ਉਹਨਾਂ ਸਭ ਗੱਲਾਂ ਦੀ ਜੋ ਉਸ ਨੇ ਵੇਖੀਆਂ, ਗਵਾਹੀ ਦਿੱਤੀ। ਪਰਕਾਸ਼ ਦੀ ਪੁਸਤਕ 1:1, 2.</w:t>
      </w:r>
    </w:p>
    <w:p>
      <w:pPr>
        <w:pStyle w:val="ArticleBody"/>
        <w:jc w:val="left"/>
      </w:pPr>
      <w:r>
        <w:rPr>
          <w:rFonts w:ascii="Nirmala UI" w:hAnsi="Nirmala UI" w:eastAsia="Nirmala UI" w:cs="Nirmala UI"/>
        </w:rPr>
        <w:t>ਯੂਹੰਨਾ ਦੀ “ਗਵਾਹੀ” (ਜਿਸ ਦੀ ਉਸ ਨੇ “ਗਵਾਹੀ ਦਿੱਤੀ”) ਤਿੰਨ ਭਾਗਾਂ ਵਿੱਚ ਪ੍ਰਗਟ ਕੀਤੀ ਗਈ ਸੀ। ਉਸ ਨੇ “ਪਰਮੇਸ਼ੁਰ ਦਾ ਬਚਨ,” “ਯਿਸੂ ਦੀ ਗਵਾਹੀ” ਅਤੇ “ਉਹ ਗੱਲਾਂ ਜੋ ਉਸ ਨੇ ਵੇਖੀਆਂ” ਦਾ ਲੇਖਾ ਕੀਤਾ। ਪਰਕਾਸ਼ ਦੀ ਪੋਥੀ ਦੇ ਪਹਿਲੇ ਦੋ ਆਯਤਾਂ ਵਿੱਚ, ਯੂਹੰਨਾ ਇੱਕ ਐਸੇ ਵਿਅਕਤੀ ਦੀ ਨੁਮਾਇੰਦਗੀ ਕਰਦਾ ਹੈ ਜਿਸ ਨੂੰ “ਭਵਿੱਖਬਾਣੀ ਦੀ ਆਤਮਾ” ਦਾ ਵਰਦਾਨ ਦਿੱਤਾ ਗਿਆ ਹੈ। ਉਸ ਵਰਦਾਨ ਵਿੱਚ ਪਰਮੇਸ਼ੁਰ ਦੇ ਬਚਨ ਦਾ ਇੱਕ ਵਿਸ਼ੇਸ਼ ਪ੍ਰਕਾਸ਼ਨ ਸ਼ਾਮਲ ਹੈ, ਅਤੇ ਇਸ ਵਿੱਚ ਮਸੀਹ ਦੇ ਬਚਨਾਂ ਰਾਹੀਂ ਨਬੀ ਤੱਕ ਪਹੁੰਚਾਏ ਗਏ ਵਿਸ਼ੇਸ਼ ਪ੍ਰਕਾਸ਼ਨ ਵੀ ਸ਼ਾਮਲ ਹਨ; (ਚਾਹੇ ਮਸੀਹ ਦੁਆਰਾ ਸਿੱਧੇ ਤੌਰ ਤੇ ਜਾਂ ਉਸ ਦੇ ਦੂਤਿਕ ਪ੍ਰਤਿਨਿਧੀਆਂ ਰਾਹੀਂ) ਅਤੇ ਇਸ ਵਰਦਾਨ ਵਿੱਚ ਉਹ ਸੱਚਾਈ ਵੀ ਸ਼ਾਮਲ ਹੈ ਜੋ ਸੁਪਨਿਆਂ ਅਤੇ ਦਰਸ਼ਨਾਂ ਦੇ ਮਾਧਿਅਮ ਰਾਹੀਂ ਪੇਸ਼ ਕੀਤੀ ਜਾਂਦੀ ਹੈ। ਭਵਿੱਖਬਾਣੀ ਦੀ ਆਤਮਾ ਮਸੀਹ ਦੀ ਉਹੀ ਗਵਾਹੀ ਹੈ ਜੋ ਨਬੀ ਤੱਕ ਪਹੁੰਚਾਈ ਜਾਂਦੀ ਹੈ, ਅਤੇ ਇਸ ਦਾ ਉਹੀ ਅਧਿਕਾਰ ਹੈ ਜਿਵੇਂ ਕੋਈ ਦੂਤ ਜਾਂ ਮਸੀਹ ਆਪ ਉਹ ਬਚਨ ਬੋਲਦਾ ਹੋਵੇ।</w:t>
      </w:r>
    </w:p>
    <w:p>
      <w:pPr>
        <w:pStyle w:val="ArticleScripture"/>
        <w:jc w:val="left"/>
      </w:pPr>
      <w:r>
        <w:rPr>
          <w:rFonts w:ascii="Nirmala UI" w:hAnsi="Nirmala UI" w:eastAsia="Nirmala UI" w:cs="Nirmala UI"/>
        </w:rPr>
        <w:t>ਅਤੇ ਮੈਂ ਉਸ ਦੀ ਉਪਾਸਨਾ ਕਰਨ ਲਈ ਉਸ ਦੇ ਪੈਰਾਂ ਵਿੱਚ ਡਿੱਗ ਪਿਆ। ਅਤੇ ਉਸ ਨੇ ਮੈਨੂੰ ਕਿਹਾ, ਦੇਖ, ਐਸਾ ਨਾ ਕਰ; ਮੈਂ ਤੇਰਾ ਸਹਿ-ਸੇਵਕ ਹਾਂ, ਅਤੇ ਤੇਰੇ ਉਹਨਾਂ ਭਰਾਵਾਂ ਵਿੱਚੋਂ ਹਾਂ ਜਿਨ੍ਹਾਂ ਕੋਲ ਯਿਸੂ ਦੀ ਗਵਾਹੀ ਹੈ; ਪਰਮੇਸ਼ੁਰ ਦੀ ਉਪਾਸਨਾ ਕਰ; ਕਿਉਂਕਿ ਯਿਸੂ ਦੀ ਗਵਾਹੀ ਭਵਿੱਖਬਾਣੀ ਦੀ ਆਤਮਾ ਹੈ। ਪ੍ਰਕਾਸ਼ ਦੀ ਪੋਥੀ 19:10.</w:t>
      </w:r>
    </w:p>
    <w:p>
      <w:pPr>
        <w:pStyle w:val="ArticleBody"/>
        <w:jc w:val="left"/>
      </w:pPr>
      <w:r>
        <w:rPr>
          <w:rFonts w:ascii="Nirmala UI" w:hAnsi="Nirmala UI" w:eastAsia="Nirmala UI" w:cs="Nirmala UI"/>
        </w:rPr>
        <w:t>ਗਬਰੀਏਲ ਇਹ ਦਰਸਾਉਂਦਾ ਹੈ ਕਿ ਉਹ ਯੂਹੰਨਾ ਦੇ ਨਾਲ ਇੱਕ ਸਹਿ-ਦਾਸ ਹੈ, ਅਤੇ ਉਸ ਦੀ ਉਪਾਸਨਾ ਨਹੀਂ ਕੀਤੀ ਜਾਣੀ ਚਾਹੀਦੀ। ਗਬਰੀਏਲ ਇਹ ਵੀ ਦਰਸਾਉਂਦਾ ਹੈ ਕਿ “ਭਰਾ,” ਜਿਨ੍ਹਾਂ ਦੀ ਨੁਮਾਇੰਦਗੀ ਯੂਹੰਨਾ ਕਰਦਾ ਹੈ, “ਯਿਸੂ ਦੀ ਗਵਾਹੀ” ਰੱਖਦੇ ਹਨ, ਜੋ “ਭਵਿੱਖਬਾਣੀ ਦੀ ਆਤਮਾ” ਹੈ। “ਭਰਾ,” ਜਿਨ੍ਹਾਂ ਦੀ ਯੂਹੰਨਾ ਨੁਮਾਇੰਦਗੀ ਕਰਦਾ ਹੈ, ਇੱਕ ਲੱਖ ਚੁਆਲੀ ਹਜ਼ਾਰ ਹਨ, ਅਤੇ ਉਹ ਸਭ ਭਰਾ “ਭਵਿੱਖਬਾਣੀ ਦੀ ਆਤਮਾ” ਰੱਖਦੇ ਹਨ।</w:t>
      </w:r>
    </w:p>
    <w:p>
      <w:pPr>
        <w:pStyle w:val="ArticleScripture"/>
        <w:jc w:val="left"/>
      </w:pPr>
      <w:r>
        <w:rPr>
          <w:rFonts w:ascii="Nirmala UI" w:hAnsi="Nirmala UI" w:eastAsia="Nirmala UI" w:cs="Nirmala UI"/>
        </w:rPr>
        <w:t>“ਅਤੇ ਉਹ ਸਵੇਰੇ ਹੀ ਉੱਠੇ ਅਤੇ ਤਕੋਆ ਦੇ ਜੰਗਲ ਵੱਲ ਨਿਕਲੇ; ਅਤੇ ਜਦੋਂ ਉਹ ਨਿਕਲ ਰਹੇ ਸਨ, ਤਾਂ ਯਹੋਸ਼ਾਫਾਤ ਖੜ੍ਹਾ ਹੋਇਆ ਅਤੇ ਕਿਹਾ, ਹੇ ਯਹੂਦਾਹ ਅਤੇ ਹੇ ਯਰੂਸ਼ਲਮ ਦੇ ਵਸਨੀਕੋ, ਮੇਰੀ ਸੁਣੋ; ਯਹੋਵਾਹ ਆਪਣੇ ਪਰਮੇਸ਼ੁਰ ਉੱਤੇ ਵਿਸ਼ਵਾਸ ਕਰੋ, ਤਾਂ ਤੁਸੀਂ ਅਡੋਲ ਕੀਤੇ ਜਾਵੋਗੇ; ਉਸ ਦੇ ਨਬੀਆਂ ਉੱਤੇ ਵਿਸ਼ਵਾਸ ਕਰੋ, ਤਾਂ ਤੁਸੀਂ ਕਾਮਯਾਬ ਹੋਵੋਗੇ। 2 ਇਤਿਹਾਸ 20:20।”</w:t>
      </w:r>
    </w:p>
    <w:p>
      <w:pPr>
        <w:pStyle w:val="ArticleScripture"/>
        <w:jc w:val="left"/>
      </w:pPr>
      <w:r>
        <w:rPr>
          <w:rFonts w:ascii="Nirmala UI" w:hAnsi="Nirmala UI" w:eastAsia="Nirmala UI" w:cs="Nirmala UI"/>
        </w:rPr>
        <w:t>“‘ਯਹੋਵਾਹ ਆਪਣੇ ਪਰਮੇਸ਼ੁਰ ਉੱਤੇ ਵਿਸ਼ਵਾਸ ਕਰੋ, ਤਾਂ ਤੁਸੀਂ ਸਥਿਰ ਕੀਤੇ ਜਾਵੋਗੇ; ਉਸ ਦੇ ਨਬੀਆਂ ਉੱਤੇ ਵਿਸ਼ਵਾਸ ਕਰੋ, ਤਾਂ ਤੁਸੀਂ ਕਾਮਯਾਬ ਹੋਵੋਗੇ।’”</w:t>
      </w:r>
    </w:p>
    <w:p>
      <w:pPr>
        <w:pStyle w:val="ArticleScripture"/>
        <w:jc w:val="left"/>
      </w:pPr>
      <w:r>
        <w:rPr>
          <w:rFonts w:ascii="Nirmala UI" w:hAnsi="Nirmala UI" w:eastAsia="Nirmala UI" w:cs="Nirmala UI"/>
        </w:rPr>
        <w:t>“ਯਸਾਯਾਹ 8:20. ‘ਵਿਧੀ ਵੱਲ ਅਤੇ ਗਵਾਹੀ ਵੱਲ; ਜੇ ਉਹ ਇਸ ਬਚਨ ਦੇ ਅਨੁਸਾਰ ਨਹੀਂ ਬੋਲਦੇ, ਤਾਂ ਇਸ ਲਈ ਕਿ ਉਨ੍ਹਾਂ ਵਿੱਚ ਕੋਈ ਚਾਨਣ ਨਹੀਂ ਹੈ।’ ਇੱਥੇ ਪਰਮੇਸ਼ੁਰ ਦੀ ਪ੍ਰਜਾ ਦੇ ਸਾਹਮਣੇ ਦੋ ਪਾਠ ਰੱਖੇ ਗਏ ਹਨ: ਸਫਲਤਾ ਲਈ ਦੋ ਸ਼ਰਤਾਂ। ਉਹ ਵਿਧੀ ਜੋ ਖੁਦ ਯਹੋਵਾਹ ਨੇ ਬੋਲੀ, ਅਤੇ ਭਵਿੱਖਬਾਣੀ ਦੀ ਆਤਮਾ, ਇਹ ਗਿਆਨ ਦੇ ਉਹ ਦੋ ਸਰੋਤ ਹਨ ਜੋ ਉਸ ਦੀ ਪ੍ਰਜਾ ਨੂੰ ਹਰ ਅਨੁਭਵ ਵਿੱਚ ਮਾਰਗਦਰਸ਼ਨ ਦੇਣ ਲਈ ਹਨ। ਬਿਵਸਥਾ ਸਾਰ 4:6. ‘ਇਹ ਤੁਹਾਡੀ ਬੁੱਧੀ ਅਤੇ ਤੁਹਾਡੀ ਸਮਝ ਹੈ ਕੌਮਾਂ ਦੀਆਂ ਅੱਖਾਂ ਦੇ ਸਾਹਮਣੇ, ਜੋ ਕਹਿਣਗੀਆਂ, ਨਿਸ਼ਚੇ ਹੀ ਇਹ ਵੱਡੀ ਕੌਮ ਬੁੱਧੀਮਾਨ ਅਤੇ ਸਮਝ ਵਾਲੇ ਲੋਕ ਹਨ।’”</w:t>
      </w:r>
    </w:p>
    <w:p>
      <w:pPr>
        <w:pStyle w:val="ArticleScripture"/>
        <w:jc w:val="left"/>
      </w:pPr>
      <w:r>
        <w:rPr>
          <w:rFonts w:ascii="Nirmala UI" w:hAnsi="Nirmala UI" w:eastAsia="Nirmala UI" w:cs="Nirmala UI"/>
        </w:rPr>
        <w:t>“ਪਰਮੇਸ਼ੁਰ ਦੀ ਬਿਵਸਥਾ ਅਤੇ ਭਵਿੱਖਬਾਣੀ ਦੀ ਆਤਮਾ ਕਲੀਸਿਆ ਨੂੰ ਮਾਰਗਦਰਸ਼ਨ ਦੇਣ ਅਤੇ ਸਲਾਹ ਕਰਨ ਲਈ ਇਕੱਠੇ ਚਲਦੇ ਹਨ, ਅਤੇ ਜਦੋਂ ਵੀ ਕਲੀਸਿਆ ਨੇ ਉਸ ਦੀ ਬਿਵਸਥਾ ਦੀ ਆਗਿਆਕਾਰੀ ਕਰਕੇ ਇਸ ਗੱਲ ਨੂੰ ਮੰਨਿਆ ਹੈ, ਤਦੋਂ ਭਵਿੱਖਬਾਣੀ ਦੀ ਆਤਮਾ ਉਸ ਨੂੰ ਸੱਚਾਈ ਦੇ ਮਾਰਗ ਵਿੱਚ ਮਾਰਗਦਰਸ਼ਨ ਕਰਨ ਲਈ ਭੇਜੀ ਗਈ ਹੈ।</w:t>
      </w:r>
    </w:p>
    <w:p>
      <w:pPr>
        <w:pStyle w:val="ArticleScripture"/>
        <w:jc w:val="left"/>
      </w:pPr>
      <w:r>
        <w:rPr>
          <w:rFonts w:ascii="Nirmala UI" w:hAnsi="Nirmala UI" w:eastAsia="Nirmala UI" w:cs="Nirmala UI"/>
        </w:rPr>
        <w:t>“ਪਰਕਾਸ਼ ਦੀ ਪੋਥੀ 12:17. ‘ਅਤੇ ਅਜਗਰ ਉਸ ਇਸਤ੍ਰੀ ਉੱਤੇ ਕ੍ਰੋਧਿਤ ਹੋਇਆ, ਅਤੇ ਉਸ ਦੀ ਸੰਤਾਨ ਦੇ ਬਾਕੀ ਰਹਿੰਦੇ ਲੋਕਾਂ ਨਾਲ ਯੁੱਧ ਕਰਨ ਲਈ ਚਲਾ ਗਿਆ, ਜੋ ਪਰਮੇਸ਼ੁਰ ਦੇ ਹੁਕਮਾਂ ਨੂੰ ਮੰਨਦੇ ਹਨ ਅਤੇ ਯਿਸੂ ਮਸੀਹ ਦੀ ਗਵਾਹੀ ਰੱਖਦੇ ਹਨ।’ ਇਹ ਭਵਿੱਖਬਾਣੀ ਸਪੱਸ਼ਟ ਤੌਰ ਤੇ ਦਰਸਾਉਂਦੀ ਹੈ ਕਿ ਬਾਕੀ ਰਹਿ ਗਈ ਕਲੀਸਿਆ ਪਰਮੇਸ਼ੁਰ ਨੂੰ ਉਸ ਦੀ ਵਿਵਸਥਾ ਵਿੱਚ ਮੰਨੇਗੀ ਅਤੇ ਉਸ ਦੇ ਕੋਲ ਭਵਿੱਖਬਾਣੀ ਦਾ ਵਰਦਾਨ ਹੋਵੇਗਾ। ਪਰਮੇਸ਼ੁਰ ਦੀ ਵਿਵਸਥਾ ਦੀ ਆਗਿਆਕਾਰਿਤਾ ਅਤੇ ਭਵਿੱਖਬਾਣੀ ਦੀ ਆਤਮਾ ਨੇ ਸਦਾ ਹੀ ਪਰਮੇਸ਼ੁਰ ਦੇ ਸੱਚੇ ਲੋਕਾਂ ਨੂੰ ਵੱਖਰਾ ਕੀਤਾ ਹੈ, ਅਤੇ ਪਰਖ ਆਮ ਤੌਰ ਤੇ ਵਰਤਮਾਨ ਪ੍ਰਗਟਾਵਾਂ ਉੱਤੇ ਹੀ ਦਿੱਤੀ ਜਾਂਦੀ ਹੈ।”</w:t>
      </w:r>
    </w:p>
    <w:p>
      <w:pPr>
        <w:pStyle w:val="ArticleScripture"/>
        <w:jc w:val="left"/>
      </w:pPr>
      <w:r>
        <w:rPr>
          <w:rFonts w:ascii="Nirmala UI" w:hAnsi="Nirmala UI" w:eastAsia="Nirmala UI" w:cs="Nirmala UI"/>
        </w:rPr>
        <w:t>“ਯਿਰਮਿਯਾਹ ਦੇ ਦਿਨਾਂ ਵਿੱਚ ਲੋਕਾਂ ਨੂੰ ਮੂਸਾ, ਇਲਿਆਹ ਜਾਂ ਇਲੀਸ਼ਾ ਦੇ ਸੰਦੇਸ਼ ਬਾਰੇ ਕੋਈ ਸੰਦੇਹ ਨਹੀਂ ਸੀ, ਪਰੰਤੂ ਉਹ ਪਰਮੇਸ਼ੁਰ ਵੱਲੋਂ ਯਿਰਮਿਯਾਹ ਨੂੰ ਭੇਜੇ ਗਏ ਸੰਦੇਸ਼ ਉੱਤੇ ਸੰਦੇਹ ਕਰਦੇ ਰਹੇ ਅਤੇ ਉਸਨੂੰ ਪਾਸੇ ਰੱਖਦੇ ਰਹੇ, ਜਦ ਤੱਕ ਕਿ ਉਸ ਦੀ ਤਾਕਤ ਅਤੇ ਪ੍ਰਭਾਵ ਵਿਅਰਥ ਨਾ ਹੋ ਗਏ ਅਤੇ ਪਰਮੇਸ਼ੁਰ ਲਈ ਉਨ੍ਹਾਂ ਨੂੰ ਬੰਦੀਵਾਸ ਵਿੱਚ ਲੈ ਜਾਣ ਤੋਂ ਬਿਨਾ ਹੋਰ ਕੋਈ ਉਪਾਇ ਨਾ ਰਿਹਾ।”</w:t>
      </w:r>
    </w:p>
    <w:p>
      <w:pPr>
        <w:pStyle w:val="ArticleScripture"/>
        <w:jc w:val="left"/>
      </w:pPr>
      <w:r>
        <w:rPr>
          <w:rFonts w:ascii="Nirmala UI" w:hAnsi="Nirmala UI" w:eastAsia="Nirmala UI" w:cs="Nirmala UI"/>
        </w:rPr>
        <w:t>“ਇਸੇ ਤਰ੍ਹਾਂ ਮਸੀਹ ਦੇ ਦਿਨਾਂ ਵਿੱਚ ਲੋਕਾਂ ਨੇ ਇਹ ਸਿੱਖ ਲਿਆ ਸੀ ਕਿ ਯਿਰਮਿਯਾਹ ਦਾ ਸੰਦੇਸ਼ ਸੱਚਾ ਸੀ, ਅਤੇ ਉਹ ਆਪਣੇ ਆਪ ਨੂੰ ਇਹ ਵਿਸ਼ਵਾਸ ਕਰਨ ਲਈ ਮਨਾ ਲੈਂਦੇ ਸਨ ਕਿ ਜੇ ਉਹ ਆਪਣੇ ਪਿਤਰਾਂ ਦੇ ਦਿਨਾਂ ਵਿੱਚ ਜੀਉਂਦੇ ਹੁੰਦੇ ਤਾਂ ਉਹ ਉਸ ਦਾ ਸੰਦੇਸ਼ ਸਵੀਕਾਰ ਕਰ ਲੈਂਦੇ; ਪਰ ਉਸੇ ਸਮੇਂ ਉਹ ਮਸੀਹ ਦੇ ਸੰਦੇਸ਼ ਨੂੰ ਅਸਵੀਕਾਰ ਕਰ ਰਹੇ ਸਨ, ਜਿਸ ਦੇ ਵਿਸ਼ੇ ਵਿੱਚ ਸਭ ਨਬੀਆਂ ਨੇ ਲਿਖਿਆ ਸੀ।”</w:t>
      </w:r>
    </w:p>
    <w:p>
      <w:pPr>
        <w:pStyle w:val="ArticleScripture"/>
        <w:jc w:val="left"/>
      </w:pPr>
      <w:r>
        <w:rPr>
          <w:rFonts w:ascii="Nirmala UI" w:hAnsi="Nirmala UI" w:eastAsia="Nirmala UI" w:cs="Nirmala UI"/>
        </w:rPr>
        <w:t>“ਜਿਵੇਂ ਹੀ ਤੀਜੇ ਦੂਤ ਦਾ ਸੰਦੇਸ਼ ਸੰਸਾਰ ਵਿੱਚ ਉਭਰਿਆ, ਜੋ ਕਲੀਸੀਆ ਉੱਤੇ ਪਰਮੇਸ਼ੁਰ ਦੀ ਬਿਵਸਥਾ ਨੂੰ ਉਸ ਦੀ ਪੂਰਨਤਾ ਅਤੇ ਸ਼ਕਤੀ ਵਿੱਚ ਪ੍ਰਗਟ ਕਰਨ ਵਾਲਾ ਹੈ, ਤਿਵੇਂ ਹੀ ਭਵਿੱਖਬਾਣੀ ਦਾ ਵਰਦਾਨ ਵੀ ਤੁਰੰਤ ਹੀ ਮੁੜ ਸਥਾਪਿਤ ਕੀਤਾ ਗਿਆ। ਇਸ ਵਰਦਾਨ ਨੇ ਇਸ ਸੰਦੇਸ਼ ਦੇ ਵਿਕਾਸ ਅਤੇ ਇਸ ਨੂੰ ਅੱਗੇ ਵਧਾਉਣ ਵਿੱਚ ਬਹੁਤ ਹੀ ਪ੍ਰਮੁੱਖ ਭੂਮਿਕਾ ਨਿਭਾਈ ਹੈ।</w:t>
      </w:r>
    </w:p>
    <w:p>
      <w:pPr>
        <w:pStyle w:val="ArticleScripture"/>
        <w:jc w:val="left"/>
      </w:pPr>
      <w:r>
        <w:rPr>
          <w:rFonts w:ascii="Nirmala UI" w:hAnsi="Nirmala UI" w:eastAsia="Nirmala UI" w:cs="Nirmala UI"/>
        </w:rPr>
        <w:t>“ਜਿਵੇਂ ਕਿ ਧਰਮ-ਗ੍ਰੰਥਾਂ ਦੀਆਂ ਵਿਆਖਿਆਵਾਂ ਅਤੇ ਕਿਰਤ ਦੇ ਢੰਗਾਂ ਸੰਬੰਧੀ ਰਾਇਾਂ ਦੇ ਅੰਤਰ ਉੱਠ ਖੜ੍ਹੇ ਹੋਏ ਹਨ, ਜੋ ਸੰਦੇਸ਼ ਵਿੱਚ ਵਿਸ਼ਵਾਸੀਆਂ ਦੇ ਵਿਸ਼ਵਾਸ ਨੂੰ ਡਗਮਗਾਉਣ ਅਤੇ ਕੰਮ ਵਿੱਚ ਫੂਟ ਪੈਦਾ ਕਰਨ ਵਾਸਤੇ ਉਚਿਤ ਸਾਬਤ ਹੋ ਸਕਦੇ ਸਨ, ਭਵਿੱਖਬਾਣੀ ਦੀ ਆਤਮਾ ਨੇ ਸਦਾ ਹੀ ਇਸ ਸਥਿਤੀ ਉੱਤੇ ਰੌਸ਼ਨੀ ਪਾਈ ਹੈ। ਇਸ ਨੇ ਸਦਾ ਹੀ ਵਿਸ਼ਵਾਸੀਆਂ ਦੇ ਸਰੀਰ ਵਿੱਚ ਵਿਚਾਰਾਂ ਦੀ ਏਕਤਾ ਅਤੇ ਕਰਮਾਂ ਦੀ ਸੁਰਤਾਲ ਲਿਆਈ ਹੈ। ਸੰਦੇਸ਼ ਦੇ ਵਿਕਾਸ ਅਤੇ ਕੰਮ ਦੇ ਵਾਧੇ ਵਿੱਚ ਜਿਹੜਾ ਵੀ ਸੰਕਟ ਉੱਠਿਆ ਹੈ, ਉਸ ਹਰ ਇੱਕ ਵਿੱਚ ਉਹ ਲੋਕ ਜਿਨ੍ਹਾਂ ਨੇ ਪਰਮੇਸ਼ੁਰ ਦੀ ਬਿਵਸਥਾ ਅਤੇ ਭਵਿੱਖਬਾਣੀ ਦੀ ਆਤਮਾ ਦੀ ਜੋਤ ਨੂੰ ਦ੍ਰਿੜ੍ਹਤਾ ਨਾਲ ਫੜੀ ਰੱਖਿਆ, ਜਿੱਤ ਪ੍ਰਾਪਤ ਕਰਦੇ ਰਹੇ ਹਨ, ਅਤੇ ਉਨ੍ਹਾਂ ਦੇ ਹੱਥਾਂ ਵਿੱਚ ਕੰਮ ਖੁਸ਼ਹਾਲ ਹੁੰਦਾ ਰਿਹਾ ਹੈ।” Loma Linda Messages, 33, 34.</w:t>
      </w:r>
    </w:p>
    <w:p>
      <w:pPr>
        <w:pStyle w:val="ArticleBody"/>
        <w:jc w:val="left"/>
      </w:pPr>
      <w:r>
        <w:rPr>
          <w:rFonts w:ascii="Nirmala UI" w:hAnsi="Nirmala UI" w:eastAsia="Nirmala UI" w:cs="Nirmala UI"/>
        </w:rPr>
        <w:t>ਯੋਏਲ ਦੀ ਪੁਸਤਕ ਨੂੰ ਭਵਿੱਖਬਾਣੀ ਦੀ ਆਤਮਾ ਵਿੱਚ ਸਿੱਧੇ ਤੌਰ ‘ਤੇ “ਵਰਤਮਾਨ ਸੱਚਾਈ” ਵਜੋਂ ਪਛਾਣਿਆ ਗਿਆ ਹੈ, ਜੋ ਕਿ ਯੂਹੰਨਾ ਦੇ ਅਨੁਸਾਰ ਪ੍ਰਕਾਸ਼ ਦੀ ਪੁਸਤਕ ਵਿੱਚ ਯਿਸੂ ਦੀ ਗਵਾਹੀ ਹੈ। ਇਸ ਨੂੰ ਪਰਮੇਸ਼ੁਰ ਦੇ ਬਚਨ ਅੰਦਰ ਵੀ ਸਿੱਧੇ ਤੌਰ ‘ਤੇ ਮਨਜ਼ੂਰੀ ਪ੍ਰਾਪਤ ਹੈ। ਬਾਈਬਲ ਅਤੇ ਭਵਿੱਖਬਾਣੀ ਦੀ ਆਤਮਾ ਦੋਵੇਂ ਹੀ ਯੋਏਲ ਦੀ ਪੁਸਤਕ ਨੂੰ ਆਖਰੀ ਦਿਨਾਂ ਉੱਤੇ ਸਿੱਧੇ ਤੌਰ ‘ਤੇ ਲਾਗੂ ਕਰਦੇ ਹਨ।</w:t>
      </w:r>
    </w:p>
    <w:p>
      <w:pPr>
        <w:pStyle w:val="ArticleScripture"/>
        <w:jc w:val="left"/>
      </w:pPr>
      <w:r>
        <w:rPr>
          <w:rFonts w:ascii="Nirmala UI" w:hAnsi="Nirmala UI" w:eastAsia="Nirmala UI" w:cs="Nirmala UI"/>
        </w:rPr>
        <w:t>“ਪੁਰਾਤਨ ਨਬੀਆਂ ਵਿੱਚੋਂ ਹਰ ਇੱਕ ਨੇ ਆਪਣੇ ਸਮੇਂ ਲਈ ਸਾਡੀ ਤੁਲਨਾ ਵਿੱਚ ਘੱਟ ਬੋਲਿਆ, ਇਸ ਲਈ ਉਹਨਾਂ ਦੀ ਨਬੂਵਤ ਸਾਡੇ ਲਈ ਲਾਗੂ ਹੈ। ‘ਹੁਣ ਇਹ ਸਭ ਕੁਝ ਉਨ੍ਹਾਂ ਉੱਤੇ ਨਮੂਨਿਆਂ ਵਾਸਤੇ ਵਾਪਰਿਆ; ਅਤੇ ਇਹ ਸਾਡੀ ਚੇਤਾਵਨੀ ਲਈ ਲਿਖਿਆ ਗਿਆ ਹੈ, ਜਿਨ੍ਹਾਂ ਉੱਤੇ ਸੰਸਾਰ ਦੇ ਅੰਤ ਆ ਪਏ ਹਨ।’ 1 Corinthians 10:11. ‘ਉਹਨਾਂ ਨੇ ਆਪਣੇ ਲਈ ਨਹੀਂ, ਪਰ ਸਾਡੇ ਲਈ ਉਹਨਾਂ ਗੱਲਾਂ ਦੀ ਸੇਵਾ ਕੀਤੀ, ਜਿਹੜੀਆਂ ਹੁਣ ਤੁਹਾਨੂੰ ਉਹਨਾਂ ਵੱਲੋਂ ਸੁਣਾਈਆਂ ਗਈਆਂ ਹਨ ਜਿਨ੍ਹਾਂ ਨੇ ਅਸਮਾਨ ਤੋਂ ਭੇਜੇ ਹੋਏ ਪਵਿੱਤਰ ਆਤਮਾ ਨਾਲ ਤੁਹਾਨੂੰ ਸੁਸਮਾਚਾਰ ਦਾ ਪ੍ਰਚਾਰ ਕੀਤਾ; ਜਿਨ੍ਹਾਂ ਗੱਲਾਂ ਵਿੱਚ ਦੇਵਦੂਤ ਵੀ ਝਾਤ ਮਾਰਣ ਦੀ ਇੱਛਾ ਰੱਖਦੇ ਹਨ।’ 1 Peter 1:12. …”</w:t>
      </w:r>
    </w:p>
    <w:p>
      <w:pPr>
        <w:pStyle w:val="ArticleScripture"/>
        <w:jc w:val="left"/>
      </w:pPr>
      <w:r>
        <w:rPr>
          <w:rFonts w:ascii="Nirmala UI" w:hAnsi="Nirmala UI" w:eastAsia="Nirmala UI" w:cs="Nirmala UI"/>
        </w:rPr>
        <w:t>“ਬਾਈਬਲ ਨੇ ਆਪਣੀਆਂ ਧਨ-ਸੰਪਤੀਆਂ ਨੂੰ ਇਸ ਆਖਰੀ ਪੀੜ੍ਹੀ ਲਈ ਇਕੱਠਾ ਕਰਕੇ ਸੰਭਾਲ ਰੱਖਿਆ ਹੈ ਅਤੇ ਇਕੱਠੇ ਬੰਨ੍ਹ ਦਿੱਤਾ ਹੈ। ਪੁਰਾਣੇ ਨੇਮ ਦੇ ਇਤਿਹਾਸ ਦੀਆਂ ਸਾਰੀਆਂ ਮਹਾਨ ਘਟਨਾਵਾਂ ਅਤੇ ਗੰਭੀਰ ਕਾਰਵਾਈਆਂ ਇਨ੍ਹਾਂ ਆਖਰੀ ਦਿਨਾਂ ਵਿੱਚ ਕਲੀਸਿਆ ਵਿੱਚ ਦੁਹਰਾਈਆਂ ਗਈਆਂ ਹਨ ਅਤੇ ਦੁਹਰਾਈਆਂ ਜਾ ਰਹੀਆਂ ਹਨ।” Selected Messages, book 3, 338, 339.</w:t>
      </w:r>
    </w:p>
    <w:p>
      <w:pPr>
        <w:pStyle w:val="ArticleBody"/>
        <w:jc w:val="left"/>
      </w:pPr>
      <w:r>
        <w:rPr>
          <w:rFonts w:ascii="Nirmala UI" w:hAnsi="Nirmala UI" w:eastAsia="Nirmala UI" w:cs="Nirmala UI"/>
        </w:rPr>
        <w:t>ਯੋਏਲ ਦੀ ਭਵਿੱਖਬਾਣੀ ਉਹਨਾਂ ਉੱਤੇ “ਲਾਗੂ” ਹੈ “ਜਿਨ੍ਹਾਂ ਉੱਤੇ ਸੰਸਾਰ ਦੇ ਅੰਤ ਆ ਪਹੁੰਚੇ ਹਨ।” “ਲਾਗੂ” ਹੋਣਾ ਸਿਰਫ਼ ਇਸ ਗੱਲ ਨੂੰ ਜ਼ੋਰ ਦੇ ਕੇ ਕਹਿੰਦਾ ਹੈ ਕਿ “ਵਰਤਮਾਨ ਸੱਚਾਈ” ਸਦਾ ਹੀ ਇੱਕ ਪਰਖ ਹੁੰਦੀ ਹੈ, ਅਤੇ ਜੋ ਇਸ ਪਰਖ ਵਿੱਚ ਅਸਫਲ ਹੋ ਜਾਂਦੇ ਹਨ, ਉਹ ਯਹੂਦਾ ਵਰਗੇ ਬਾਈਬਲਕ ਪਾਤਰਾਂ ਦੁਆਰਾ ਦਰਸਾਏ ਗਏ ਹਨ।</w:t>
      </w:r>
    </w:p>
    <w:p>
      <w:pPr>
        <w:pStyle w:val="ArticleScripture"/>
        <w:jc w:val="left"/>
      </w:pPr>
      <w:r>
        <w:rPr>
          <w:rFonts w:ascii="Nirmala UI" w:hAnsi="Nirmala UI" w:eastAsia="Nirmala UI" w:cs="Nirmala UI"/>
        </w:rPr>
        <w:t>“ਪਾਠ ਉੱਤੇ ਪਾਠ ਯਹੂਦਾ ਦੇ ਕੰਨਾਂ ਉੱਤੇ ਬਿਨਾ ਧਿਆਨ ਦਿੱਤੇ ਹੀ ਪੈਂਦਾ ਰਿਹਾ। ਅੱਜ ਕਿੰਨੇ ਹਨ ਜੋ ਉਸਦੇ ਪੈਰਾਂ ਦੇ ਨਿਸ਼ਾਨਾਂ ਉੱਤੇ ਤੁਰਦੇ ਹਨ। ਪਰਮੇਸ਼ੁਰ ਦੀ ਵਿਵਸਥਾ ਦੇ ਪ੍ਰਕਾਸ਼ ਵਿੱਚ, ਸੁਆਰਥੀ ਮਨੁੱਖ ਆਪਣੇ ਦੁਸ਼ਟ ਚਰਿੱਤਰ ਨੂੰ ਵੇਖਦੇ ਹਨ, ਪਰ ਲੋੜੀਂਦੀ ਸੁਧਾਰ ਨਹੀਂ ਕਰਦੇ, ਅਤੇ ਪਾਪ ਦੀ ਇੱਕ ਅਵਸਥਾ ਤੋਂ ਦੂਜੀ ਅਵਸਥਾ ਵੱਲ ਵਧਦੇ ਜਾਂਦੇ ਹਨ।”</w:t>
      </w:r>
    </w:p>
    <w:p>
      <w:pPr>
        <w:pStyle w:val="ArticleScripture"/>
        <w:jc w:val="left"/>
      </w:pPr>
      <w:r>
        <w:rPr>
          <w:rFonts w:ascii="Nirmala UI" w:hAnsi="Nirmala UI" w:eastAsia="Nirmala UI" w:cs="Nirmala UI"/>
        </w:rPr>
        <w:t>“ਮਸੀਹ ਦੀਆਂ ਸਿੱਖਿਆਵਾਂ ਸਾਡੇ ਆਪਣੇ ਸਮੇਂ ਅਤੇ ਪੀੜ੍ਹੀ ਉੱਤੇ ਲਾਗੂ ਹੁੰਦੀਆਂ ਹਨ। ਉਸ ਨੇ ਕਿਹਾ, ‘ਮੈਂ ਕੇਵਲ ਇਨ੍ਹਾਂ ਲਈ ਹੀ ਪ੍ਰਾਰਥਨਾ ਨਹੀਂ ਕਰਦਾ, ਪਰ ਉਨ੍ਹਾਂ ਲਈ ਵੀ ਜੋ ਉਨ੍ਹਾਂ ਦੇ ਬਚਨ ਰਾਹੀਂ ਮੇਰੇ ਉੱਤੇ ਵਿਸ਼ਵਾਸ ਕਰਨਗੇ।’ ਉਹੀ ਗਵਾਹੀ ਜੋ ਯਹੂਦਾ ਕੋਲ ਲਿਆਂਦੀ ਗਈ ਸੀ, ਇਨ੍ਹਾਂ ਅੰਤਿਮ ਦਿਨਾਂ ਵਿੱਚ ਸਾਡੇ ਕੋਲ ਵੀ ਲਿਆਂਦੀ ਜਾਂਦੀ ਹੈ। ਉਹੀ ਸਿੱਖਿਆਵਾਂ, ਜਿਨ੍ਹਾਂ ਨੂੰ ਉਹ ਆਪਣੇ ਜੀਵਨ ਵਿੱਚ ਅਮਲੀ ਰੂਪ ਦੇਣ ਵਿੱਚ ਅਸਫਲ ਰਿਹਾ, ਉਹ ਮਨੁੱਖਾਂ ਕੋਲ ਆਉਂਦੀਆਂ ਹਨ ਜੋ ਸੁਣਦੇ ਤਾਂ ਹਨ, ਪਰ ਉਸੇ ਤਰ੍ਹਾਂ ਅਸਫਲ ਰਹਿੰਦੇ ਹਨ, ਕਿਉਂਕਿ ਉਹ ਆਪਣੇ ਪਾਪ ਨੂੰ ਦੂਰ ਨਹੀਂ ਕਰਦੇ।” Review and Herald, March 17, 1891.</w:t>
      </w:r>
    </w:p>
    <w:p>
      <w:pPr>
        <w:pStyle w:val="ArticleBody"/>
        <w:jc w:val="left"/>
      </w:pPr>
      <w:r>
        <w:rPr>
          <w:rFonts w:ascii="Nirmala UI" w:hAnsi="Nirmala UI" w:eastAsia="Nirmala UI" w:cs="Nirmala UI"/>
        </w:rPr>
        <w:t>ਪ੍ਰਕਾਸ਼ ਦੀ ਪੁਸਤਕ ਭਰ ਵਿੱਚ ਯੂਹੰਨਾ ਪਰਮੇਸ਼ੁਰ ਦੇ ਆਖ਼ਰੀ ਦਿਨਾਂ ਦੇ ਲੋਕਾਂ ਦਾ ਪ੍ਰਤੀਕਾਤਮਕ ਰੂਪ ਹੈ, ਅਤੇ ਪਤਮੁਸ ਵਿੱਚ ਨਿਕਾਲੇ ਜਾਣ ਵਿੱਚ ਯੂਹੰਨਾ ਉਹਨਾਂ ਦਾ ਪ੍ਰਤੀਨਿਧਿਤਵ ਕਰਦਾ ਹੈ ਜੋ ਐਤਵਾਰ ਕਾਨੂੰਨ ਦੇ ਸੰਕਟ ਵਿੱਚ ਸਤਾਏ ਜਾਂਦੇ ਹਨ। ਉਹ ਦੱਸਦਾ ਹੈ ਕਿ ਉਹ ਕਿਉਂ ਕੈਦ ਕੀਤਾ ਗਿਆ ਸੀ।</w:t>
      </w:r>
    </w:p>
    <w:p>
      <w:pPr>
        <w:pStyle w:val="ArticleScripture"/>
        <w:jc w:val="left"/>
      </w:pPr>
      <w:r>
        <w:rPr>
          <w:rFonts w:ascii="Nirmala UI" w:hAnsi="Nirmala UI" w:eastAsia="Nirmala UI" w:cs="Nirmala UI"/>
        </w:rPr>
        <w:t>ਮੈਂ ਯੂਹੰਨਾ, ਜੋ ਤੁਹਾਡਾ ਭਰਾ ਵੀ ਹਾਂ ਅਤੇ ਕਲੇਸ਼ ਵਿੱਚ, ਅਤੇ ਯਿਸੂ ਮਸੀਹ ਦੇ ਰਾਜ ਅਤੇ ਧੀਰਜ ਵਿੱਚ ਤੁਹਾਡਾ ਸਾਥੀ ਹਾਂ, ਪਰਮੇਸ਼ੁਰ ਦੇ ਬਚਨ ਅਤੇ ਯਿਸੂ ਮਸੀਹ ਦੀ ਗਵਾਹੀ ਦੇ ਕਾਰਨ, ਪਤਮੁਸ ਕਹਾਉਣ ਵਾਲੇ ਟਾਪੂ ਵਿੱਚ ਸੀ। ਪ੍ਰਕਾਸ਼ ਦੀ ਪੋਥੀ 1:9।</w:t>
      </w:r>
    </w:p>
    <w:p>
      <w:pPr>
        <w:pStyle w:val="ArticleBody"/>
        <w:jc w:val="left"/>
      </w:pPr>
      <w:r>
        <w:rPr>
          <w:rFonts w:ascii="Nirmala UI" w:hAnsi="Nirmala UI" w:eastAsia="Nirmala UI" w:cs="Nirmala UI"/>
        </w:rPr>
        <w:t>ਯੂਹੰਨਾ ਨੂੰ ਬਾਈਬਲ ਅਤੇ ਭਵਿੱਖਬਾਣੀ ਦੇ ਆਤਮਾ ਕਰਕੇ ਸਤਾਇਆ ਗਿਆ ਸੀ। ਇਕ ਲੱਖ ਚੁੰਮਾਲੀ ਹਜ਼ਾਰਾਂ ਨੂੰ ਭਵਿੱਖਬਾਣੀ ਦੇ ਆਤਮਾ ਕਰਕੇ ਕਿਉਂ ਸਤਾਇਆ ਜਾਂਦਾ ਹੈ? ਨਬੀ ਯੋਏਲ ਜਿਸ ਪਹਿਲੇ ਸੱਚ ਦੀ ਪਹਿਚਾਣ ਕਰਦਾ ਹੈ, ਉਹ ਸੱਤਵੇਂ-ਦਿਨ ਐਡਵੈਂਟਿਸਟ ਕਲੀਸਿਆ ਦਾ ਧਰਮ-ਤਿਆਗ ਹੈ। ਜਦੋਂ ਪ੍ਰੇਰੀਤ ਪਤਰਸ ਨੇ ਇਹ ਦਰਸਾਇਆ ਕਿ ਪੈਂਤਕੁਸਤ ਯੋਏਲ ਦੀ ਪੁਸਤਕ ਦੀ ਪੂਰਤੀ ਸੀ, ਤਾਂ ਪਤਰਸ ਨੇ ਇਹ ਗੱਲ ਯਹੂਦੀਆਂ ਵੱਲੋਂ “ਭਾਸ਼ਾਵਾਂ” ਦੇ ਪ੍ਰਗਟਾਵੇ ਉੱਤੇ ਕੀਤੇ ਜਾ ਰਹੇ ਹਮਲੇ ਦੇ ਜਵਾਬ ਵਿੱਚ ਕੀਤੀ। ਉਹ ਯਹੂਦੀ, ਜੋ ਉਸ ਵੇਲੇ ਆਖ਼ਰੀ ਦਿਨਾਂ ਦੇ ਸੱਤਵੇਂ-ਦਿਨ ਐਡਵੈਂਟਿਸਟਾਂ ਦਾ ਪ੍ਰਤੀਕ ਸਨ, ਇਹ ਦਲੀਲ ਕਰ ਰਹੇ ਸਨ ਕਿ ਪਤਰਸ ਅਤੇ ਸੰਦੇਸ਼ ਦਾ ਐਲਾਨ ਕਰਨ ਵਾਲੇ “ਮੱਤੇ ਹੋਏ” ਹਨ। ਸੱਤਵੇਂ-ਦਿਨ ਐਡਵੈਂਟਿਸਟ ਅੰਤਿਮ ਵਰਖਾ ਦੇ ਸੰਦੇਸ਼ ਦੇ ਵਿਰੁੱਧ ਲੜਨਗੇ, ਜਿਵੇਂ ਪਤਰਸ ਦੇ ਸਮੇਂ ਦੇ ਯਹੂਦੀਆਂ ਨੇ ਕੀਤਾ ਸੀ। ਉਹ ਇਸ ਲਈ ਐਸਾ ਕਰਦੇ ਹਨ ਕਿ ਜੋ ਅੰਤਿਮ ਵਰਖਾ ਦੇ “ਵਰਤਮਾਨ ਸੱਚ” ਦੀ ਪਰਖਣ ਵਾਲੇ ਸੰਦੇਸ਼ ਦਾ ਐਲਾਨ ਕਰ ਰਹੇ ਹਨ, ਉਨ੍ਹਾਂ ਕੋਲ “ਪੁਰਾਣੀਆਂ” ਬੁਨਿਆਦੀ ਸੱਚਾਈਆਂ ਹਨ, ਕਿਉਂਕਿ ਨਵਾਂ ਸੱਚ ਸਦਾ ਹੀ ਪੁਰਾਣੇ ਸੱਚ ਉੱਤੇ ਅਧਾਰਿਤ ਹੁੰਦਾ ਹੈ। ਯਿਰਮਿਯਾਹ ਨੇ ਅੰਤਿਮ ਵਰਖਾ ਦੇ ਸਮੇਂ ਵਿੱਚ ਪਰਮੇਸ਼ੁਰ ਦੇ ਲੋਕਾਂ ਨੂੰ ਪੁਰਾਣੇ ਰਾਹਾਂ ਵਿੱਚ ਤੁਰਨ ਅਤੇ ਪਹਿਰੇਦਾਰ ਦੀ ਤੁਰਹੀ ਦੀ ਧੁਨ ਨੂੰ ਸੁਣਨ ਲਈ ਬੁਲਾਇਆ, ਪਰ ਉਹ ਇਨਕਾਰ ਕਰਦੇ ਹਨ। ਬੁਨਿਆਦੀ “ਪੁਰਾਣੇ” ਸੱਚ ਦਾ ਸੰਦੇਸ਼ ਪ੍ਰਤੀਕਾਤਮਕ ਤੌਰ ਤੇ ਲੇਵੀਆਂ ਛੱਬੀ ਦੇ “ਸੱਤ ਸਮਿਆਂ” ਦੁਆਰਾ ਦਰਸਾਇਆ ਗਿਆ ਹੈ, ਜੋ ਦੇਸ਼ ਲਈ ਸੱਬਤ ਦੇ ਸੰਦਰਭ ਵਿੱਚ ਵਾਚਾ-ਸੰਬੰਧ ਨੂੰ ਪ੍ਰਗਟ ਕਰਦਾ ਹੈ।</w:t>
      </w:r>
    </w:p>
    <w:p>
      <w:pPr>
        <w:pStyle w:val="ArticleScripture"/>
        <w:jc w:val="left"/>
      </w:pPr>
      <w:r>
        <w:rPr>
          <w:rFonts w:ascii="Nirmala UI" w:hAnsi="Nirmala UI" w:eastAsia="Nirmala UI" w:cs="Nirmala UI"/>
        </w:rPr>
        <w:t>“ਮੈਂ ਵੇਖਿਆ ਕਿ ਨਾਮਮਾਤਰ ਕਲੀਸਿਆ ਅਤੇ ਨਾਮਮਾਤਰ ਐਡਵੇਂਟਿਸਟ, ਯਹੂਦਾ ਦੀ ਤਰ੍ਹਾਂ, ਸਾਨੂੰ ਕੈਥੋਲਿਕਾਂ ਦੇ ਹਵਾਲੇ ਕਰ ਦੇਣਗੇ ਤਾਂ ਜੋ ਸੱਚ ਦੇ ਵਿਰੁੱਧ ਆਉਣ ਲਈ ਉਹਨਾਂ ਦਾ ਪ੍ਰਭਾਵ ਪ੍ਰਾਪਤ ਕਰ ਸਕਣ। ਉਸ ਵੇਲੇ ਸੰਤ ਇੱਕ ਅਗਿਆਤ ਜਿਹੀ ਪ੍ਰਜਾ ਹੋਣਗੇ, ਕੈਥੋਲਿਕਾਂ ਲਈ ਥੋੜ੍ਹੇ ਹੀ ਜਾਣੇ-ਪਛਾਣੇ; ਪਰ ਕਲੀਸਿਆਵਾਂ ਅਤੇ ਨਾਮਮਾਤਰ ਐਡਵੇਂਟਿਸਟ, ਜੋ ਸਾਡੇ ਵਿਸ਼ਵਾਸ ਅਤੇ ਰੀਤ-ਰਿਵਾਜਾਂ ਨੂੰ ਜਾਣਦੇ ਹਨ (ਕਿਉਂਕਿ ਉਹ ਸਬਤ ਦੇ ਕਾਰਨ ਸਾਡੇ ਨਾਲ ਵੈਰ ਰੱਖਦੇ ਸਨ, ਕਿਉਂਕਿ ਉਹ ਇਸ ਦਾ ਖੰਡਨ ਨਹੀਂ ਕਰ ਸਕਦੇ ਸਨ), ਸੰਤਾਂ ਨੂੰ ਧੋਖੇ ਨਾਲ ਸੌਂਪ ਦੇਣਗੇ ਅਤੇ ਉਹਨਾਂ ਦੀ ਕੈਥੋਲਿਕਾਂ ਕੋਲ ਇਹ ਕਹਿ ਕੇ ਸੂਚਨਾ ਦੇਣਗੇ ਕਿ ਇਹ ਉਹ ਲੋਕ ਹਨ ਜੋ ਲੋਕਾਂ ਦੀਆਂ ਸੰਸਥਾਵਾਂ ਦੀ ਅਣਦੇਖੀ ਕਰਦੇ ਹਨ; ਅਰਥਾਤ, ਕਿ ਉਹ ਸਬਤ ਨੂੰ ਮੰਨਦੇ ਹਨ ਅਤੇ ਐਤਵਾਰ ਦੀ ਅਣਗਹਿਲੀ ਕਰਦੇ ਹਨ। ”</w:t>
      </w:r>
    </w:p>
    <w:p>
      <w:pPr>
        <w:pStyle w:val="ArticleScripture"/>
        <w:jc w:val="left"/>
      </w:pPr>
      <w:r>
        <w:rPr>
          <w:rFonts w:ascii="Nirmala UI" w:hAnsi="Nirmala UI" w:eastAsia="Nirmala UI" w:cs="Nirmala UI"/>
        </w:rPr>
        <w:t>“ਫਿਰ ਕੈਥੋਲਿਕ ਪ੍ਰੋਟੈਸਟੈਂਟਾਂ ਨੂੰ ਅੱਗੇ ਵੱਧਣ ਲਈ ਉਕਸਾਉਣਗੇ, ਅਤੇ ਇੱਕ ਫਰਮਾਨ ਜਾਰੀ ਕਰਨਗੇ ਕਿ ਜੋ ਕੋਈ ਵੀ ਹਫ਼ਤੇ ਦੇ ਸੱਤਵੇਂ ਦਿਨ ਦੀ ਥਾਂ ਪਹਿਲੇ ਦਿਨ ਦੀ ਪਾਲਣਾ ਨਹੀਂ ਕਰੇਗਾ, ਉਹ ਮਾਰਿਆ ਜਾਵੇ। ਅਤੇ ਕੈਥੋਲਿਕ, ਜਿਨ੍ਹਾਂ ਦੀ ਗਿਣਤੀ ਬਹੁਤ ਹੈ, ਪ੍ਰੋਟੈਸਟੈਂਟਾਂ ਦਾ ਸਾਥ ਦੇਣਗੇ। ਕੈਥੋਲਿਕ ਆਪਣੀ ਸ਼ਕਤੀ ਪਸ਼ੂ ਦੀ ਮੂਰਤੀ ਨੂੰ ਦੇਣਗੇ। ਅਤੇ ਪ੍ਰੋਟੈਸਟੈਂਟ, ਜਿਵੇਂ ਉਹਨਾਂ ਦੀ ਮਾਂ ਨੇ ਉਹਨਾਂ ਤੋਂ ਪਹਿਲਾਂ ਕੀਤਾ ਸੀ, ਸੰਤਾਂ ਨੂੰ ਨਸ਼ਟ ਕਰਨ ਲਈ ਕੰਮ ਕਰਨਗੇ। ਪਰ ਉਹਨਾਂ ਦਾ ਫਰਮਾਨ ਫਲ ਲਿਆਵੇ ਜਾਂ ਪਰਿਣਾਮ ਉਤਪੰਨ ਕਰੇ, ਇਸ ਤੋਂ ਪਹਿਲਾਂ ਹੀ, ਸੰਤ ਪਰਮੇਸ਼ੁਰ ਦੀ ਵਾਣੀ ਦੁਆਰਾ ਛੁਡਾਏ ਜਾਣਗੇ।” Spalding and Magan, 1, 2.</w:t>
      </w:r>
    </w:p>
    <w:p>
      <w:pPr>
        <w:pStyle w:val="ArticleBody"/>
        <w:jc w:val="left"/>
      </w:pPr>
      <w:r>
        <w:rPr>
          <w:rFonts w:ascii="Nirmala UI" w:hAnsi="Nirmala UI" w:eastAsia="Nirmala UI" w:cs="Nirmala UI"/>
        </w:rPr>
        <w:t>ਦੋ ਵਾਰ ਸਿਸਟਰ ਵਾਈਟ “ਨਾਮਮਾਤਰ ਕਲੀਸਿਆ” ਅਤੇ “ਨਾਮਮਾਤਰ ਐਡਵੈਂਟਿਸਟਾਂ” ਦੀ ਪਹਿਚਾਣ ਕਰਦੀ ਹੈ, ਅਤੇ ਇਸੇ ਨਾਲ ਉਹ ਇਨ੍ਹਾਂ ਦੋ “ਨਾਮਮਾਤਰ ਸਮੂਹਾਂ” ਅਤੇ “ਕੈਥੋਲਿਕਾਂ” ਵਿਚਕਾਰ ਇੱਕ ਭੇਦ ਵੀ ਦਰਸਾਉਂਦੀ ਹੈ। “ਨਾਮਮਾਤਰ ਕਲੀਸਿਆ” ਅਤੇ “ਨਾਮਮਾਤਰ ਐਡਵੈਂਟਿਸਟਾਂ” ਨੇ ਉਨ੍ਹਾਂ ਨਾਲ “ਘ੍ਰਿਣਾ” ਕੀਤੀ ਜਿਨ੍ਹਾਂ ਦੀ ਪ੍ਰਤੀਨਿਧਤਾ ਪਤਰਸ ਅਤੇ ਯੂਹੰਨਾ ਕਰਦੇ ਸਨ, “ਸੱਬਤ ਦੇ ਕਾਰਨ, ਕਿਉਂਕਿ ਉਹ ਇਸ ਦਾ ਖੰਡਨ ਨਹੀਂ ਕਰ ਸਕਦੇ ਸਨ।” ਨਾਮਮਾਤਰ ਕਲੀਸਿਆ ਅਤੇ ਕੈਥੋਲਿਕ ਸੱਤਵੇਂ-ਦਿਨ ਦੇ ਸੱਬਤ ਦੇ ਸੱਚ ਦਾ “ਖੰਡਨ” ਨਹੀਂ ਕਰ ਸਕਦੇ, ਅਤੇ “ਨਾਮਮਾਤਰ ਐਡਵੈਂਟਿਸਟ” ਲੇਵੀਆਂ ਛੱਬੀ ਦੇ “ਸੱਤ ਵਾਰ” ਦਾ “ਖੰਡਨ” ਨਹੀਂ ਕਰ ਸਕਦੇ, ਜੋ ਦੇਸ਼ ਦੀ ਸੱਬਤ ਦੀ ਆਗਿਆ ਹੈ। ਨਾਮਮਾਤਰ ਕਲੀਸਿਆ ਅਤੇ ਕੈਥੋਲਿਕ ਇਸ ਤੱਥ ਦਾ “ਖੰਡਨ” ਨਹੀਂ ਕਰ ਸਕਦੇ ਕਿ ਸੱਤਵੇਂ-ਦਿਨ ਦਾ ਸੱਬਤ ਇੱਕ “ਬੁਨਿਆਦੀ” ਬਾਈਬਲੀ ਸੱਚ ਹੈ, ਅਤੇ “ਨਾਮਮਾਤਰ ਐਡਵੈਂਟਿਸਟ” ਇਸ ਤੱਥ ਦਾ “ਖੰਡਨ” ਨਹੀਂ ਕਰ ਸਕਦੇ ਕਿ ਲੇਵੀਆਂ ਛੱਬੀ ਦੇ “ਸੱਤ ਵਾਰ” ਇੱਕ “ਬੁਨਿਆਦੀ” ਮਿਲਰਾਈਟ ਸੱਚ ਹੈ।</w:t>
      </w:r>
    </w:p>
    <w:p>
      <w:pPr>
        <w:pStyle w:val="ArticleBody"/>
        <w:jc w:val="left"/>
      </w:pPr>
      <w:r>
        <w:rPr>
          <w:rFonts w:ascii="Nirmala UI" w:hAnsi="Nirmala UI" w:eastAsia="Nirmala UI" w:cs="Nirmala UI"/>
        </w:rPr>
        <w:t>ਪਤਮੁਸ ਉੱਤੇ ਯੂਹੰਨਾ ਦੀ ਕੈਦ ਉਹਨਾਂ ਇੱਕ ਲੱਖ ਚੁਤਾਲੀ ਹਜ਼ਾਰਾਂ ਦੀ ਪ੍ਰਤੀਨਿਧਤਾ ਕਰਦੀ ਹੈ ਜੋ ਬਾਈਬਲ ਅਤੇ ਭਵਿੱਖਬਾਣੀ ਦੀ ਆਤਮਾ ਦੋਹਾਂ ਨੂੰ ਥਾਮੀ ਰੱਖਦੇ ਹਨ, ਅਤੇ ਜਿਨ੍ਹਾਂ ਨੂੰ ਵਿਸ਼ੇਸ਼ ਤੌਰ ਉੱਤੇ ਬਾਹਰੋਂ ਸੱਤਵੇਂ-ਦਿਨ ਦੇ ਸਭਤ ਕਰਕੇ ਅਤੇ ਅੰਦਰੋਂ ਧਰਤੀ ਲਈ ਸੱਤਵੇਂ-ਸਾਲ ਦੇ ਸਭਤ ਕਰਕੇ ਸਤਾਇਆ ਜਾਂਦਾ ਹੈ। ਇਸ ਕਾਰਣ, ਪਦ ਨੌਂ ਵਿੱਚ ਯੂਹੰਨਾ ਦੀ ਇਹ ਗਵਾਹੀ ਕਿ ਉਹ ਕਿਉਂ ਸਤਾਇਆ ਜਾ ਰਿਹਾ ਸੀ, ਇਸ ਤੋਂ ਬਾਅਦ ਪਦ ਦਸ ਦਾ ਸਭਤ ਅਤੇ “ਮਹਾਨ ਅਵਾਜ਼” ਵਲੋਂ “ਤੁਰਹੀ” ਵਰਗੀ ਪਿਛਲੇ ਸਮੇਂ (“ਪਿੱਛੋਂ”) ਤੋਂ ਆਉਣ ਵਾਲਾ ਸੰਦੇਸ਼ ਆਉਂਦਾ ਹੈ।</w:t>
      </w:r>
    </w:p>
    <w:p>
      <w:pPr>
        <w:pStyle w:val="ArticleScripture"/>
        <w:jc w:val="left"/>
      </w:pPr>
      <w:r>
        <w:rPr>
          <w:rFonts w:ascii="Nirmala UI" w:hAnsi="Nirmala UI" w:eastAsia="Nirmala UI" w:cs="Nirmala UI"/>
        </w:rPr>
        <w:t>ਮੈਂ ਯੂਹੰਨਾ, ਜੋ ਤੁਹਾਡਾ ਭਰਾ ਵੀ ਹਾਂ ਅਤੇ ਕਲੇਸ਼ ਵਿੱਚ, ਅਤੇ ਯਿਸੂ ਮਸੀਹ ਦੇ ਰਾਜ ਅਤੇ ਧੀਰਜ ਵਿੱਚ ਤੁਹਾਡਾ ਸਾਥੀ ਹਾਂ, ਉਸ ਟਾਪੂ ਵਿੱਚ ਸੀ ਜਿਸ ਨੂੰ ਪਤਮੁਸ ਕਿਹਾ ਜਾਂਦਾ ਹੈ, ਪਰਮੇਸ਼ੁਰ ਦੇ ਬਚਨ ਲਈ ਅਤੇ ਯਿਸੂ ਮਸੀਹ ਦੀ ਗਵਾਹੀ ਲਈ। ਪ੍ਰਭੂ ਦੇ ਦਿਨ ਮੈਂ ਆਤਮਾ ਵਿੱਚ ਸੀ, ਅਤੇ ਆਪਣੇ ਪਿੱਛੇ ਮੈਂ ਇੱਕ ਉੱਚੀ ਆਵਾਜ਼ ਸੁਣੀ, ਜੋ ਤੁਰਹੀ ਵਰਗੀ ਸੀ। ਪਰਕਾਸ਼ ਦੀ ਪੋਥੀ 1:9, 10.</w:t>
      </w:r>
    </w:p>
    <w:p>
      <w:pPr>
        <w:pStyle w:val="ArticleBody"/>
        <w:jc w:val="left"/>
      </w:pPr>
      <w:r>
        <w:rPr>
          <w:rFonts w:ascii="Nirmala UI" w:hAnsi="Nirmala UI" w:eastAsia="Nirmala UI" w:cs="Nirmala UI"/>
        </w:rPr>
        <w:t>ਯੂਹੰਨਾ ਉਹਨਾਂ ਲੋਕਾਂ ਦੀ ਨੁਮਾਇੰਦਗੀ ਕਰਦਾ ਹੈ ਜਿਨ੍ਹਾਂ ਨੇ 9/11 ਨੂੰ ਪਰਕਾਸ਼ ਦੀ ਪੁਸਤਕ ਅਧਿਆਇ ਅਠਾਰਾਂ ਦੇ ਦੂਤ ਦੀ ਤੁਰਹੀ ਵਰਗੀ ਆਵਾਜ਼ ਸੁਣੀ, ਜੋ ਪਰਮੇਸ਼ੁਰ ਦੀ ਪ੍ਰਜਾ ਨੂੰ ਯਿਰਮਿਯਾਹ ਦੇ “ਪੁਰਾਣੇ ਰਾਹਾਂ” ਵੱਲ ਮੁੜ ਆਉਣ ਲਈ ਬੁਲਾ ਰਹੀ ਸੀ। ਉਹ ਮਹਾਨ ਆਵਾਜ਼ ਸੱਤਵੇਂ ਤੁਰਹੀ ਦੀ ਚੇਤਾਵਨੀ ਵੀ ਸੀ, ਜੋ ਤੀਜੀ ਹਾਏ ਵੀ ਹੈ।</w:t>
      </w:r>
    </w:p>
    <w:p>
      <w:pPr>
        <w:pStyle w:val="ArticleBody"/>
        <w:jc w:val="left"/>
      </w:pPr>
      <w:r>
        <w:rPr>
          <w:rFonts w:ascii="Nirmala UI" w:hAnsi="Nirmala UI" w:eastAsia="Nirmala UI" w:cs="Nirmala UI"/>
        </w:rPr>
        <w:t>ਸਿਸਟਰ ਵ੍ਹਾਈਟ ਨੇ ਦਰਜ ਕੀਤਾ ਕਿ “ਬਾਈਬਲ ਨੇ ਇਸ ਆਖ਼ਰੀ ਪੀੜ੍ਹੀ ਲਈ ਆਪਣੇ ਖ਼ਜ਼ਾਨਿਆਂ ਨੂੰ ਇਕੱਠਾ ਕਰਕੇ ਸੰਭਾਲ ਰੱਖਿਆ ਹੈ।” ਯੋਏਲ ਦੀ ਪੁਸਤਕ ਉਨ੍ਹਾਂ ਬਾਈਬਲੀ “ਖ਼ਜ਼ਾਨਿਆਂ” ਵਿੱਚੋਂ ਇੱਕ ਹੈ ਜੋ “ਆਖ਼ਰੀ ਦਿਨਾਂ” ਵਿੱਚ ਵਰਤਮਾਨ ਸੱਚਾਈ ਹੈ। ਪੰਤੇਕੁਸਤ ਦੇ ਸਮੇਂ ਪਤਰਸ ਨੇ ਇਹ ਪਛਾਣ ਕੀਤੀ ਕਿ ਉਸ ਵੇਲੇ ਯੋਏਲ ਦੀ ਪੁਸਤਕ ਹੀ ਪੂਰੀ ਹੋ ਰਹੀ ਸੀ। ਪਤਰਸ ਨੇ, ਯੋਏਲ ਵਾਂਗ, ਪੰਤੇਕੁਸਤ ਦੇ ਸਮੇਂ-ਕਾਲ ਲਈ ਘੱਟ, ਸਗੋਂ ਸਾਡੇ “ਸਮੇਂ” ਲਈ ਵੱਧ ਬੋਲਿਆ। ਪੰਤੇਕੁਸਤ ਦਾ ਸਮੇਂ-ਕਾਲ ਮਸੀਹੀ ਯੁੱਗ ਲਈ ਅਗਲੀ ਵਰਖਾ ਸੀ। ਪੰਤੇਕੁਸਤ ਮਸੀਹੀ ਯੁੱਗ ਦੀ ਸ਼ੁਰੂਆਤ ਨੂੰ ਚਿੰਨ੍ਹਿਤ ਕਰਦਾ ਹੈ, ਅਤੇ ਇਸ ਤਰ੍ਹਾਂ ਇਹ ਮਸੀਹੀ ਯੁੱਗ ਦੇ ਅੰਤ ਨੂੰ ਦਰਸਾਉਂਦਾ ਹੈ। ਮਸੀਹੀ ਯੁੱਗ ਦਾ ਅੰਤ ਪਿਛਲੀ ਵਰਖਾ ਦਾ ਸਮਾਂ ਹੈ, ਜਿਸ ਦਾ ਪ੍ਰਤੀਕ ਪੰਤੇਕੁਸਤ ਵਿੱਚ ਮਿਲਦਾ ਹੈ। ਇਸ ਲਈ ਪਤਰਸ ਮਸੀਹੀ ਯੁੱਗ ਦੇ ਅੰਤ ਵਿੱਚ ਪਰਮੇਸ਼ੁਰ ਦੇ ਲੋਕਾਂ ਦਾ ਇੱਕ ਪ੍ਰਤੀਕ ਹੈ, ਜੋ ਯੋਏਲ ਦੀ ਪੁਸਤਕ ਦੀ ਵਰਤੋਂ ਕਰਦੇ ਹੋਏ ਪਵਿੱਤਰ ਆਤਮਾ ਦੇ ਉੰਡੇਲੇ ਜਾਣ ਦੀ ਪੂਰਤੀ ਨੂੰ ਪਛਾਣਦੇ ਹਨ।</w:t>
      </w:r>
    </w:p>
    <w:p>
      <w:pPr>
        <w:pStyle w:val="ArticleScripture"/>
        <w:jc w:val="left"/>
      </w:pPr>
      <w:r>
        <w:rPr>
          <w:rFonts w:ascii="Nirmala UI" w:hAnsi="Nirmala UI" w:eastAsia="Nirmala UI" w:cs="Nirmala UI"/>
        </w:rPr>
        <w:t>ਪਰ ਪਤਰਸ ਨੇ ਗਿਆਰ੍ਹਾਂ ਦੇ ਨਾਲ ਖੜ੍ਹ ਕੇ ਆਪਣੀ ਆਵਾਜ਼ ਉੱਚੀ ਕੀਤੀ ਅਤੇ ਉਨ੍ਹਾਂ ਨੂੰ ਕਿਹਾ, “ਹੇ ਯਹੂਦੀਆ ਦੇ ਪੁਰਖੋ, ਅਤੇ ਹੇ ਯਰੂਸ਼ਲਮ ਵਿੱਚ ਵੱਸਣ ਵਾਲੇ ਸਭ ਲੋਕੋ, ਇਹ ਗੱਲ ਤੁਹਾਨੂੰ ਜਾਣੀ ਹੋਵੇ, ਅਤੇ ਮੇਰੇ ਬਚਨਾਂ ਵੱਲ ਕੰਨ ਧਰੋ; ਕਿਉਂਕਿ ਜਿਵੇਂ ਤੁਸੀਂ ਸਮਝਦੇ ਹੋ, ਇਹ ਲੋਕ ਮੱਤੇ ਨਹੀਂ ਹਨ, ਕਿਉਂਕਿ ਹੁਣ ਦਿਨ ਦਾ ਤੀਜਾ ਪਹਿਰ ਹੀ ਹੈ। ਪਰ ਇਹ ਉਹੀ ਗੱਲ ਹੈ ਜੋ ਨਬੀ ਯੋਏਲ ਦੇ ਰਾਹੀਂ ਕਹੀ ਗਈ ਸੀ; ‘ਅਤੇ ਅੰਤ ਦੇ ਦਿਨਾਂ ਵਿੱਚ, ਪਰਮੇਸ਼ੁਰ ਆਖਦਾ ਹੈ, ਐਸਾ ਹੋਵੇਗਾ ਕਿ ਮੈਂ ਆਪਣਾ ਆਤਮਾ ਸਭ ਦੇਹ ਉੱਤੇ ਉਡੇਲਾਂਗਾ; ਅਤੇ ਤੁਹਾਡੇ ਪੁੱਤਰ ਅਤੇ ਤੁਹਾਡੀਆਂ ਧੀਆਂ ਭਵਿੱਖਬਾਣੀ ਕਰਨਗੇ, ਅਤੇ ਤੁਹਾਡੇ ਜਵਾਨ ਦਰਸ਼ਨ ਵੇਖਣਗੇ, ਅਤੇ ਤੁਹਾਡੇ ਬੁੱਢੇ ਸੁਪਨੇ ਵੇਖਣਗੇ; ਅਤੇ ਉਹਨਾਂ ਦਿਨਾਂ ਵਿੱਚ ਮੈਂ ਆਪਣੇ ਦਾਸਾਂ ਉੱਤੇ ਅਤੇ ਆਪਣੀਆਂ ਦਾਸੀਆਂ ਉੱਤੇ ਵੀ ਆਪਣੇ ਆਤਮਾ ਵਿੱਚੋਂ ਉਡੇਲਾਂਗਾ; ਅਤੇ ਉਹ ਭਵਿੱਖਬਾਣੀ ਕਰਨਗੇ; ਅਤੇ ਮੈਂ ਉੱਪਰ ਆਕਾਸ਼ ਵਿੱਚ ਅਦਭੁੱਤ ਕੰਮ ਅਤੇ ਹੇਠਾਂ ਧਰਤੀ ਉੱਤੇ ਨਿਸ਼ਾਨ ਵਿਖਾਵਾਂਗਾ—ਲਹੂ, ਅਤੇ ਅੱਗ, ਅਤੇ ਧੂੰਏਂ ਦਾ ਬੱਦਲ; ਪ੍ਰਭੂ ਦੇ ਉਸ ਮਹਾਨ ਅਤੇ ਪ੍ਰਸਿੱਧ ਦਿਨ ਦੇ ਆਉਣ ਤੋਂ ਪਹਿਲਾਂ ਸੂਰਜ ਹਨੇਰੇ ਵਿੱਚ ਬਦਲਿਆ ਜਾਵੇਗਾ, ਅਤੇ ਚੰਦ ਲਹੂ ਵਿੱਚ; ਅਤੇ ਐਸਾ ਹੋਵੇਗਾ ਕਿ ਜੋ ਕੋਈ ਪ੍ਰਭੂ ਦੇ ਨਾਮ ਨੂੰ ਪੁਕਾਰੇਗਾ ਉਹ ਬਚਾਇਆ ਜਾਵੇਗਾ।’ ਰਸੂਲਾਂ ਦੇ ਕਰਤੱਬ 2:14–21.</w:t>
      </w:r>
    </w:p>
    <w:p>
      <w:pPr>
        <w:pStyle w:val="ArticleBody"/>
        <w:jc w:val="left"/>
      </w:pPr>
      <w:r>
        <w:rPr>
          <w:rFonts w:ascii="Nirmala UI" w:hAnsi="Nirmala UI" w:eastAsia="Nirmala UI" w:cs="Nirmala UI"/>
        </w:rPr>
        <w:t>ਭਵਿੱਖਬਾਣੀ ਦਾ ਇੱਕ ਸਫਲ ਵਿਦਿਆਰਥੀ ਹੋਣ ਲਈ ਇਹ ਅਡੋਲ ਸਮਝ ਲਾਜ਼ਮੀ ਹੈ ਕਿ ਸੰਸਾਰ ਦੇ ਅੰਤ ਨੂੰ ਪਵਿੱਤਰ ਲਿਖਤਾਂ ਦੇ ਇਤਿਹਾਸਕ ਵਰਣਨ ਅੰਦਰ “ਲਾਈਨ ਉੱਤੇ ਲਾਈਨ” ਰਾਹੀਂ ਦਰਸਾਇਆ ਗਿਆ ਹੈ। ਇਸ ਸੱਚਾਈ ਨਾਲ ਜੁੜੀ ਹੋਈ ਗੱਲ ਇਹ ਹੈ ਕਿ ਭਵਿੱਖਬਕਤਾ ਆਪ ਹੀ ਆਖ਼ਰੀ ਦਿਨਾਂ ਵਿੱਚ ਪਰਮੇਸ਼ੁਰ ਦੇ ਲੋਕਾਂ ਦਾ ਪ੍ਰਤੀਨਿਧਿਤਵ ਕਰਦੇ ਹਨ। ਯੋਏਲ ਆਪਣੀ ਪੁਸਤਕ ਨੂੰ ਆਖ਼ਰੀ ਦਿਨਾਂ ਵਿੱਚ ਰੱਖਦਾ ਹੈ, ਕਿਉਂਕਿ ਉਹ “ਪ੍ਰਭੂ ਦੇ ਦਿਨ” ਦੇ ਨੇੜੇ ਆਉਣ ਦੀ ਘੋਸ਼ਣਾ ਕਰਦਾ ਹੈ।</w:t>
      </w:r>
    </w:p>
    <w:p>
      <w:pPr>
        <w:pStyle w:val="ArticleScripture"/>
        <w:jc w:val="left"/>
      </w:pPr>
      <w:r>
        <w:rPr>
          <w:rFonts w:ascii="Nirmala UI" w:hAnsi="Nirmala UI" w:eastAsia="Nirmala UI" w:cs="Nirmala UI"/>
        </w:rPr>
        <w:t>ਸਿਓਨ ਵਿੱਚ ਤੁਰਹੀ ਫੂਕੋ, ਅਤੇ ਮੇਰੇ ਪਵਿੱਤਰ ਪਹਾੜ ਉੱਤੇ ਚੇਤਾਵਨੀ ਦੀ ਧੁਨੀ ਉਠਾਓ; ਦੇਸ਼ ਦੇ ਸਾਰੇ ਵਸਨੀਕ ਕੰਬ ਉੱਠਣ; ਕਿਉਂਕਿ ਪ੍ਰਭੂ ਦਾ ਦਿਨ ਆ ਰਿਹਾ ਹੈ, ਕਿਉਂਕਿ ਉਹ ਨੇੜੇ ਹੀ ਹੈ। ਯੋਏਲ 2:1.</w:t>
      </w:r>
    </w:p>
    <w:p>
      <w:pPr>
        <w:pStyle w:val="ArticleBody"/>
        <w:jc w:val="left"/>
      </w:pPr>
      <w:r>
        <w:rPr>
          <w:rFonts w:ascii="Nirmala UI" w:hAnsi="Nirmala UI" w:eastAsia="Nirmala UI" w:cs="Nirmala UI"/>
        </w:rPr>
        <w:t>“ਤੁਰਹੀ” ਇੱਕ ਪ੍ਰਤੀਕ ਵਜੋਂ, ਹੋਰ ਅਰਥਾਂ ਦੇ ਨਾਲ, ਇੱਕ ਚੇਤਾਵਨੀ-ਸੰਦੇਸ਼ ਨੂੰ ਦਰਸਾਉਂਦੀ ਹੈ। ਪ੍ਰਤੀਕ ਵਜੋਂ ਤੁਰਹੀ ਸੰਦਰਭ ਦੇ ਆਧਾਰ ’ਤੇ ਕਿਸੇ ਸਮੇਂ-ਅਵਧੀ ਜਾਂ ਸਮੇਂ ਦੇ ਕਿਸੇ ਬਿੰਦੂ ਨੂੰ, ਜਾਂ ਦੋਹਾਂ ਨੂੰ, ਦਰਸਾ ਸਕਦੀ ਹੈ। ਤੁਰਹੀ ਨਿਆਂ ਦਾ ਵੀ ਪ੍ਰਤੀਕ ਹੈ। ਪ੍ਰਾਇਸ਼ਚਿੱਤ ਦੇ ਦਿਨ ਤੋਂ ਦੱਸ ਦਿਨ ਪਹਿਲਾਂ ਮਨਾਇਆ ਜਾਣ ਵਾਲਾ ਤੁਰਹੀਆਂ ਦਾ ਤਿਉਹਾਰ ਨੇੜੇ ਆ ਰਹੇ ਨਿਆਂ ਦੀ ਇੱਕ ਚੇਤਾਵਨੀ ਸੀ।</w:t>
      </w:r>
    </w:p>
    <w:p>
      <w:pPr>
        <w:pStyle w:val="ArticleBody"/>
        <w:jc w:val="left"/>
      </w:pPr>
      <w:r>
        <w:rPr>
          <w:rFonts w:ascii="Nirmala UI" w:hAnsi="Nirmala UI" w:eastAsia="Nirmala UI" w:cs="Nirmala UI"/>
        </w:rPr>
        <w:t>“ਪ੍ਰਭੂ ਦਾ ਦਿਨ” ਉਸ ਅੰਸ਼ ਦੇ ਸੰਦਰਭ ਦੇ ਆਧਾਰ ’ਤੇ, ਜਿੱਥੇ “ਪ੍ਰਭੂ ਦਾ ਦਿਨ” ਵਰਤਿਆ ਗਿਆ ਹੈ, ਜਾਂ ਤਾਂ ਸਮੇਂ ਦਾ ਇੱਕ ਵਿਸ਼ੇਸ਼ ਬਿੰਦੂ ਦਰਸਾਉਂਦਾ ਹੈ ਜਾਂ ਸਮੇਂ ਦੀ ਇੱਕ ਅਵਧੀ। “ਪ੍ਰਭੂ ਦਾ ਦਿਨ” ਕਾਰਜਕਾਰੀ ਨਿਆਂ ਦਾ ਪ੍ਰਤੀਕ ਹੋ ਸਕਦਾ ਹੈ, ਜੋ ਸੱਤ ਆਖ਼ਰੀ ਵਿਪਤੀਆਂ ਦੇ ਰੂਪ ਵਿੱਚ ਦਰਸਾਇਆ ਗਿਆ ਹੈ, ਜਾਂ ਇਹ ਹਜ਼ਾਰ ਸਾਲਾਂ ਦੇ ਮਿਲੇਨੀਅਮ ਦੇ ਅੰਤ ’ਤੇ ਹੋਣ ਵਾਲਾ ਕਾਰਜਕਾਰੀ ਨਿਆਂ ਹੋ ਸਕਦਾ ਹੈ। ਦੋਹਾਂ ਹੀ ਹਾਲਤਾਂ ਵਿੱਚ, ਤੁਰਹੀ ਪਰਮੇਸ਼ੁਰ ਦੇ ਕਾਰਜਕਾਰੀ ਨਿਆਂ ਦੀ ਪਹਿਚਾਣ ਕਰਵਾ ਰਹੀ ਹੈ। ਇਸ ਲਈ, “ਪ੍ਰਭੂ ਦਾ ਦਿਨ” ਜਾਂ ਤਾਂ ਉਸ ਬਿੰਦੂ ਨੂੰ ਦਰਸਾ ਸਕਦਾ ਹੈ ਜਿੱਥੇ ਪਰਮੇਸ਼ੁਰ ਦੀ ਸਜ਼ਾ ਲਾਗੂ ਕੀਤੀ ਜਾਂਦੀ ਹੈ, ਜਾਂ ਉਸ ਅਵਧੀ ਨੂੰ ਜਦੋਂ ਪਰਮੇਸ਼ੁਰ ਦੀਆਂ ਸਜ਼ਾਵਾਂ ਲਾਗੂ ਕੀਤੀਆਂ ਜਾਂਦੀਆਂ ਹਨ।</w:t>
      </w:r>
    </w:p>
    <w:p>
      <w:pPr>
        <w:pStyle w:val="ArticleBody"/>
        <w:jc w:val="left"/>
      </w:pPr>
      <w:r>
        <w:rPr>
          <w:rFonts w:ascii="Nirmala UI" w:hAnsi="Nirmala UI" w:eastAsia="Nirmala UI" w:cs="Nirmala UI"/>
        </w:rPr>
        <w:t>ਜਿਵੇਂ “ਪ੍ਰਭੂ ਦਾ ਦਿਨ,” ਤਿਵੇਂ ਇੱਕ “ਤੁਰਹੀ” ਵੀ ਸਮੇਂ ਦੇ ਇੱਕ ਬਿੰਦੂ ਅਤੇ ਇੱਕ ਅਵਧੀ—ਦੋਹਾਂ ਦਾ ਪ੍ਰਤੀਕ ਹੋ ਸਕਦੀ ਹੈ, ਜਿਵੇਂ ਕਿ ਪ੍ਰਕਾਸ਼ ਦੀ ਪੁਸਤਕ ਦੇ ਅੱਠਵੇਂ ਅਤੇ ਨੌਵੇਂ ਅਧਿਆਇਆਂ ਦੀਆਂ ਸੱਤ ਤੁਰਹੀਆਂ ਦੁਆਰਾ ਦਰਸਾਏ ਇਤਿਹਾਸਕ ਬਿੰਦੂਆਂ ਅਤੇ ਅਵਧੀਆਂ ਵਿੱਚ ਸਾਕਸ਼ੀ ਮਿਲਦੀ ਹੈ। “ਪ੍ਰਭੂ ਦਾ ਦਿਨ,” ਜਿਸ ਨੂੰ ਯੋਏਲ ਉਸ “ਤੁਰਹੀ” ਰਾਹੀਂ ਦਰਸਾ ਰਿਹਾ ਹੈ ਜੋ ਫੂਕਣੀ ਹੈ—ਉਹ ਸਮੇਂ ਦਾ ਇੱਕ ਬਿੰਦੂ ਵੀ ਹੈ ਅਤੇ ਸਮੇਂ ਦੀ ਇੱਕ ਅਵਧੀ ਵੀ, ਜੋ ਉਸ ਵੇਲੇ ਸ਼ੁਰੂ ਹੁੰਦੀ ਹੈ ਜਦੋਂ ਮਰੇ ਹੋਇਆਂ ਦਾ ਨਿਆਂ ਸਮਾਪਤ ਹੋ ਗਿਆ ਅਤੇ ਜੀਊਂਦਿਆਂ ਦਾ ਨਿਆਂ ਸ਼ੁਰੂ ਹੋਇਆ। 9/11 ਨੂੰ ਇੱਕ ਤੁਰਹੀ ਫੂਕੀ ਗਈ, ਜਿਸ ਨੇ ਜੀਊਂਦਿਆਂ ਦੇ ਨਿਆਂ ਦੇ ਆਗਮਨ ਨੂੰ ਸਮੇਂ ਦੇ ਇੱਕ ਬਿੰਦੂ ਵਜੋਂ ਚਿੰਨ੍ਹਿਤ ਕੀਤਾ, ਅਤੇ ਨਾਲ ਹੀ 9/11 ਨੂੰ ਜੀਊਂਦਿਆਂ ਦੇ ਨਿਆਂ ਦੀ ਅਵਧੀ ਦੇ ਆਰੰਭ ਵਜੋਂ ਵੀ ਚਿੰਨ੍ਹਿਤ ਕੀਤਾ।</w:t>
      </w:r>
    </w:p>
    <w:p>
      <w:pPr>
        <w:pStyle w:val="ArticleScripture"/>
        <w:jc w:val="left"/>
      </w:pPr>
      <w:r>
        <w:rPr>
          <w:rFonts w:ascii="Nirmala UI" w:hAnsi="Nirmala UI" w:eastAsia="Nirmala UI" w:cs="Nirmala UI"/>
        </w:rPr>
        <w:t>ਇਸ ਲਈ ਹੁਣ ਵੀ, ਯਹੋਵਾਹ ਆਖਦਾ ਹੈ, ਆਪਣੇ ਸਾਰੇ ਦਿਲ ਨਾਲ ਮੇਰੀ ਹੀ ਓਰ ਫਿਰੋ, ਅਤੇ ਉਪਵਾਸ ਨਾਲ, ਅਤੇ ਰੋਣ ਨਾਲ, ਅਤੇ ਵਿਲਾਪ ਨਾਲ; ਅਤੇ ਆਪਣੇ ਵਸਤ੍ਰ ਨਹੀਂ, ਸਗੋਂ ਆਪਣੇ ਦਿਲਾਂ ਨੂੰ ਫਾੜੋ, ਅਤੇ ਯਹੋਵਾਹ ਆਪਣੇ ਪਰਮੇਸ਼ੁਰ ਵੱਲ ਮੁੜੋ; ਕਿਉਂਕਿ ਉਹ ਕਿਰਪਾਲੂ ਅਤੇ ਦਇਆਲੂ ਹੈ, ਕ੍ਰੋਧ ਕਰਨ ਵਿੱਚ ਧੀਰਜਵਾਨ, ਅਤੇ ਮਹਾਨ ਦਇਆ ਵਾਲਾ ਹੈ, ਅਤੇ ਬੁਰਾਈ ਬਾਰੇ ਮਨ ਫੇਰ ਲੈਂਦਾ ਹੈ। ਕੌਣ ਜਾਣਦਾ ਹੈ ਕਿ ਕਦਾਚਿਤ ਉਹ ਮੁੜ ਆਵੇ ਅਤੇ ਮਨ ਫੇਰ ਲਏ, ਅਤੇ ਆਪਣੇ ਪਿੱਛੇ ਇਕ ਅਸੀਸ ਛੱਡ ਜਾਵੇ; ਅਰਥਾਤ ਯਹੋਵਾਹ ਤੁਹਾਡੇ ਪਰਮੇਸ਼ੁਰ ਲਈ ਅੰਨ ਦੀ ਭੇਟ ਅਤੇ ਪੇਯ ਦੀ ਭੇਟ? ਸਿਓਨ ਵਿੱਚ ਤੁਰਹੀ ਫੂਕੋ, ਇਕ ਉਪਵਾਸ ਨੂੰ ਪਵਿੱਤਰ ਠਹਿਰਾਓ, ਇਕ ਗੰਭੀਰ ਸਭਾ ਬੁਲਾਓ। ਯੋਏਲ 2:12–15.</w:t>
      </w:r>
    </w:p>
    <w:p>
      <w:pPr>
        <w:pStyle w:val="ArticleBody"/>
        <w:jc w:val="left"/>
      </w:pPr>
      <w:r>
        <w:rPr>
          <w:rFonts w:ascii="Nirmala UI" w:hAnsi="Nirmala UI" w:eastAsia="Nirmala UI" w:cs="Nirmala UI"/>
        </w:rPr>
        <w:t>ਇਹ ਦੂਜੀ ਵਾਰ ਹੈ ਜਦੋਂ ਯੋਏਲ ਹੁਕਮ ਦਿੰਦਾ ਹੈ ਕਿ ਤੁਰਹੀ ਫੂਕੀ ਜਾਵੇ। ਯੋਏਲ ਵਿੱਚ “ਤੁਰਹੀਆਂ” ਦੋਵੇਂ ਹੀ ਸੱਤ ਆਖ਼ਰੀ ਬਲਾਵਾਂ ਦੇ ਨੇੜੇ ਆ ਰਹੇ ਕਾਰਜਕਾਰੀ ਨਿਆਂ ਦੀਆਂ ਚੇਤਾਵਨੀਆਂ ਹਨ, ਅਤੇ ਲਾਓਦੀਕਿਆ ਦੀ ਤੋਬਾ ਲਈ ਪੁਕਾਰ ਅਤੇ ਕਿਰਪਾ-ਅਵਧੀ ਦੇ ਆਸੰਨ ਸਮਾਪਤ ਹੋਣ ਦੇ ਸੰਦਰਭ ਵਿੱਚ ਰੱਖੀਆਂ ਗਈਆਂ ਹਨ।</w:t>
      </w:r>
    </w:p>
    <w:p>
      <w:pPr>
        <w:pStyle w:val="ArticleScripture"/>
        <w:jc w:val="left"/>
      </w:pPr>
      <w:r>
        <w:rPr>
          <w:rFonts w:ascii="Nirmala UI" w:hAnsi="Nirmala UI" w:eastAsia="Nirmala UI" w:cs="Nirmala UI"/>
        </w:rPr>
        <w:t>ਉੱਚੀ ਆਵਾਜ਼ ਨਾਲ ਪੁਕਾਰ, ਨਾ ਰੋਕ; ਆਪਣੀ ਆਵਾਜ਼ ਨਰਸਿੰਘੇ ਵਾਂਗ ਉੱਚੀ ਕਰ, ਅਤੇ ਮੇਰੀ ਪ੍ਰਜਾ ਨੂੰ ਉਨ੍ਹਾਂ ਦੇ ਅਪਰਾਧ ਵਿਖਾ, ਅਤੇ ਯਾਕੂਬ ਦੇ ਘਰਾਣੇ ਨੂੰ ਉਨ੍ਹਾਂ ਦੇ ਪਾਪ। ਯਸਾਯਾਹ 58:1.</w:t>
      </w:r>
    </w:p>
    <w:p>
      <w:pPr>
        <w:pStyle w:val="ArticleBody"/>
        <w:jc w:val="left"/>
      </w:pPr>
      <w:r>
        <w:rPr>
          <w:rFonts w:ascii="Nirmala UI" w:hAnsi="Nirmala UI" w:eastAsia="Nirmala UI" w:cs="Nirmala UI"/>
        </w:rPr>
        <w:t>ਯਸਾਯਾਹ, ਯੋਏਲ, ਯੂਹੰਨਾ ਅਤੇ ਪਤਰਸ ਸਭ ਅੰਤਿਮ ਦਿਨਾਂ ਦੇ ਇੱਕ ਲੱਖ ਚੁਆਲੀ ਹਜ਼ਾਰਾਂ ਦੀ ਪ੍ਰਤੀਨਿਧਤਾ ਕਰਦੇ ਹਨ, ਜਿਵੇਂ ਕਿ ਯਿਰਮਿਯਾਹ ਵੀ ਕਰਦਾ ਹੈ, ਜੋ ਇਹ ਦਰਸਾਉਂਦਾ ਹੈ ਕਿ ਤੁਰਹੀ ਕਦੋਂ ਵਜਾਈ ਜਾਣੀ ਹੈ।</w:t>
      </w:r>
    </w:p>
    <w:p>
      <w:pPr>
        <w:pStyle w:val="ArticleScripture"/>
        <w:jc w:val="left"/>
      </w:pPr>
      <w:r>
        <w:rPr>
          <w:rFonts w:ascii="Nirmala UI" w:hAnsi="Nirmala UI" w:eastAsia="Nirmala UI" w:cs="Nirmala UI"/>
        </w:rPr>
        <w:t>ਇਹੋ ਜਿਹਾ ਯਹੋਵਾਹ ਆਖਦਾ ਹੈ, ਰਾਹਾਂ ਵਿੱਚ ਖਲੋ ਜਾਓ, ਅਤੇ ਵੇਖੋ, ਅਤੇ ਪੁਰਾਤਨ ਮਾਰਗਾਂ ਬਾਰੇ ਪੁੱਛੋ ਕਿ ਚੰਗਾ ਰਾਹ ਕਿਹੜਾ ਹੈ, ਅਤੇ ਉਸ ਵਿੱਚ ਚੱਲੋ, ਤਾਂ ਤੁਸੀਂ ਆਪਣੀਆਂ ਆਤਮਾਵਾਂ ਲਈ ਵਿਸਰਾਮ ਪਾਓਗੇ। ਪਰ ਉਹਨਾਂ ਨੇ ਕਿਹਾ, ਅਸੀਂ ਉਸ ਵਿੱਚ ਨਹੀਂ ਚੱਲਾਂਗੇ। ਅਤੇ ਮੈਂ ਤੁਹਾਡੇ ਉੱਤੇ ਪਹਿਰੇਦਾਰ ਵੀ ਨਿਯੁਕਤ ਕੀਤੇ, ਕਹਿੰਦਾ ਹੋਇਆ, ਤੁਰਹੀ ਦੀ ਧੁਨ ਸੁਣੋ। ਪਰ ਉਹਨਾਂ ਨੇ ਕਿਹਾ, ਅਸੀਂ ਨਹੀਂ ਸੁਣਾਂਗੇ। ਯਿਰਮਿਯਾਹ 6:16, 17.</w:t>
      </w:r>
    </w:p>
    <w:p>
      <w:pPr>
        <w:pStyle w:val="ArticleBody"/>
        <w:jc w:val="left"/>
      </w:pPr>
      <w:r>
        <w:rPr>
          <w:rFonts w:ascii="Nirmala UI" w:hAnsi="Nirmala UI" w:eastAsia="Nirmala UI" w:cs="Nirmala UI"/>
        </w:rPr>
        <w:t>ਇਨ੍ਹਾਂ ਆਖ਼ਰੀ ਦਿਨਾਂ ਵਿੱਚ 9/11 ਉੱਤੇ ਤੁਰਹੀ ਵੱਜੀ, ਅਤੇ ਫਿਰ ਪਿੱਛਲੀ ਵਰਖਾ ਉਨ੍ਹਾਂ ਉੱਤੇ ਵਰ੍ਹਣ ਲੱਗੀ ਜਿਨ੍ਹਾਂ ਨੇ ਚੰਗਾ ਰਾਹ ਚੁਣਿਆ ਅਤੇ ਉਸ ਵਿੱਚ ਤੁਰੇ। ਤਦ ਹੀ ਪ੍ਰਕਾਸ਼ ਦੀ ਪੋਥੀ ਅਠਾਰਾਂ ਦਾ ਦੂਤ ਉਤਰਿਆ।</w:t>
      </w:r>
    </w:p>
    <w:p>
      <w:pPr>
        <w:pStyle w:val="ArticleScripture"/>
        <w:jc w:val="left"/>
      </w:pPr>
      <w:r>
        <w:rPr>
          <w:rFonts w:ascii="Nirmala UI" w:hAnsi="Nirmala UI" w:eastAsia="Nirmala UI" w:cs="Nirmala UI"/>
        </w:rPr>
        <w:t>“ਪਿਛਲੀ ਵਰਖਾ ਪਰਮੇਸ਼ੁਰ ਦੇ ਲੋਕਾਂ ਉੱਤੇ ਵਰਸਣੀ ਹੈ। ਇੱਕ ਸ਼ਕਤੀਸ਼ਾਲੀ ਦੂਤ ਸਵਰਗ ਤੋਂ ਥੱਲੇ ਉਤਰਨਾ ਹੈ, ਅਤੇ ਸਾਰੀ ਧਰਤੀ ਉਸ ਦੀ ਮਹਿਮਾ ਨਾਲ ਪ੍ਰਕਾਸ਼ਿਤ ਹੋ ਜਾਏਗੀ।” Review and Herald, April 21, 1891.</w:t>
      </w:r>
    </w:p>
    <w:p>
      <w:pPr>
        <w:pStyle w:val="ArticleBody"/>
        <w:jc w:val="left"/>
      </w:pPr>
      <w:r>
        <w:rPr>
          <w:rFonts w:ascii="Nirmala UI" w:hAnsi="Nirmala UI" w:eastAsia="Nirmala UI" w:cs="Nirmala UI"/>
        </w:rPr>
        <w:t>ਜਦੋਂ 9/11 ਨੂੰ ਨਿਊਯਾਰਕ ਦੀਆਂ ਮਹਾਨ ਇਮਾਰਤਾਂ ਡਾਹ ਦਿੱਤੀਆਂ ਗਈਆਂ, ਤਦ ਸ਼ਕਤੀਸ਼ਾਲੀ ਦੂਤ ਉਤਰਿਆ ਅਤੇ ਪਿਛਲੀ ਵਰਖਾ ਵਰ੍ਹਣ ਲੱਗ ਪਈ।</w:t>
      </w:r>
    </w:p>
    <w:p>
      <w:pPr>
        <w:pStyle w:val="ArticleScripture"/>
        <w:jc w:val="left"/>
      </w:pPr>
      <w:r>
        <w:rPr>
          <w:rFonts w:ascii="Nirmala UI" w:hAnsi="Nirmala UI" w:eastAsia="Nirmala UI" w:cs="Nirmala UI"/>
        </w:rPr>
        <w:t>“ਕੀ ਹੁਣ ਇਹ ਕਿਹਾ ਜਾ ਰਿਹਾ ਹੈ ਕਿ ਮੈਂ ਇਹ ਘੋਸ਼ਣਾ ਕੀਤੀ ਹੈ ਕਿ ਨਿਊਯਾਰਕ ਜਵਾਰੀ ਲਹਿਰ ਦੁਆਰਾ ਬਹਾ ਦਿੱਤਾ ਜਾਣਾ ਹੈ? ਇਹ ਮੈਂ ਕਦੇ ਨਹੀਂ ਕਿਹਾ। ਮੈਂ ਇਹ ਕਿਹਾ ਹੈ ਕਿ, ਜਦੋਂ ਮੈਂ ਉੱਥੇ ਮੰਜ਼ਲ ਉੱਤੇ ਮੰਜ਼ਲ ਚੜ੍ਹਦੀਆਂ ਵਿਸ਼ਾਲ ਇਮਾਰਤਾਂ ਨੂੰ ਵੇਖਿਆ, ਤਾਂ ਮੈਂ ਕਿਹਾ, ‘ਕਿੰਨੇ ਭਿਆਨਕ ਦ੍ਰਿਸ਼ ਵਾਪਰਨਗੇ ਜਦੋਂ ਪ੍ਰਭੂ ਧਰਤੀ ਨੂੰ ਭਿਆਨਕ ਤਰੀਕੇ ਨਾਲ ਕੰਬਾਉਣ ਲਈ ਉੱਠੇਗਾ! ਤਦ ਪ੍ਰਕਾਸ਼ ਦੀ ਪੋਥੀ 18:1–3 ਦੇ ਸ਼ਬਦ ਪੂਰੇ ਹੋਣਗੇ।’ ਪ੍ਰਕਾਸ਼ ਦੀ ਪੋਥੀ ਦਾ ਸਾਰਾ ਅਠਾਰਹਵਾਂ ਅਧਿਆਇ ਉਸ ਗੱਲ ਦੀ ਚੇਤਾਵਨੀ ਹੈ ਜੋ ਧਰਤੀ ਉੱਤੇ ਆਉਣ ਵਾਲੀ ਹੈ। ਪਰ ਨਿਊਯਾਰਕ ਉੱਤੇ ਖਾਸ ਤੌਰ ’ਤੇ ਕੀ ਆਉਣ ਵਾਲਾ ਹੈ, ਇਸ ਸੰਬੰਧ ਵਿੱਚ ਮੈਨੂੰ ਕੋਈ ਵਿਸ਼ੇਸ਼ ਜੋਤਿ ਨਹੀਂ ਮਿਲੀ; ਕੇਵਲ ਇਹ ਮੈਂ ਜਾਣਦੀ ਹਾਂ ਕਿ ਇੱਕ ਦਿਨ ਉੱਥੇ ਦੀਆਂ ਉਹ ਵਿਸ਼ਾਲ ਇਮਾਰਤਾਂ ਪਰਮੇਸ਼ੁਰ ਦੀ ਸ਼ਕਤੀ ਦੇ ਮੋੜਨ ਤੇ ਉਲਟਣ ਨਾਲ ਢਾਹ ਦਿੱਤੀਆਂ ਜਾਣਗੀਆਂ। ਮੈਨੂੰ ਦਿੱਤੀ ਗਈ ਜੋਤਿ ਤੋਂ ਮੈਂ ਜਾਣਦੀ ਹਾਂ ਕਿ ਸੰਸਾਰ ਵਿੱਚ ਨਾਸ ਹੈ। ਪ੍ਰਭੂ ਦਾ ਇੱਕ ਸ਼ਬਦ, ਉਸ ਦੀ ਮਹਾਨ ਸ਼ਕਤੀ ਦਾ ਇੱਕ ਸਪਰਸ਼, ਅਤੇ ਇਹ ਵਿਸ਼ਾਲ ਸੰਰਚਨਾਵਾਂ ਡਿੱਗ ਪੈਣਗੀਆਂ। ਅਜੇਹੇ ਦ੍ਰਿਸ਼ ਵਾਪਰਨਗੇ ਜਿਨ੍ਹਾਂ ਦੀ ਭਿਆਨਕਤਾ ਦੀ ਅਸੀਂ ਕਲਪਨਾ ਵੀ ਨਹੀਂ ਕਰ ਸਕਦੇ।” Review and Herald, July 5, 1906.</w:t>
      </w:r>
    </w:p>
    <w:p>
      <w:pPr>
        <w:pStyle w:val="ArticleBody"/>
        <w:jc w:val="left"/>
      </w:pPr>
      <w:r>
        <w:rPr>
          <w:rFonts w:ascii="Nirmala UI" w:hAnsi="Nirmala UI" w:eastAsia="Nirmala UI" w:cs="Nirmala UI"/>
        </w:rPr>
        <w:t>9/11 ਨੂੰ ਐਤਵਾਰ ਦੇ ਕਾਨੂੰਨ ਵੇਲੇ ਹੋਣ ਵਾਲੀ ਇਸ ਦੀ ਪੂਰੀ ਵਰਖਾ ਤੋਂ ਪਹਿਲਾਂ ਅੰਤਿਮ ਵਰਖਾ ਦੀ ਛਿੜਕਾਓ-ਰੂਪ ਸ਼ੁਰੂਆਤ ਹੋਈ।</w:t>
      </w:r>
    </w:p>
    <w:p>
      <w:pPr>
        <w:pStyle w:val="ArticleScripture"/>
        <w:jc w:val="left"/>
      </w:pPr>
      <w:r>
        <w:rPr>
          <w:rFonts w:ascii="Nirmala UI" w:hAnsi="Nirmala UI" w:eastAsia="Nirmala UI" w:cs="Nirmala UI"/>
        </w:rPr>
        <w:t>“ਸੁਸਮਾਚਾਰ ਦਾ ਮਹਾਨ ਕਾਰਜ ਪਰਮੇਸ਼ੁਰ ਦੀ ਸ਼ਕਤੀ ਦੇ ਉਸ ਪ੍ਰਗਟਾਵੇ ਨਾਲੋਂ ਘੱਟ ਪ੍ਰਗਟਾਵੇ ਨਾਲ ਸਮਾਪਤ ਨਹੀਂ ਹੋਣਾ ਜੋ ਇਸ ਦੇ ਆਰੰਭ ਨੂੰ ਚਿੰਨ੍ਹਿਤ ਕਰਦਾ ਸੀ। ਜਿਹੜੀਆਂ ਭਵਿੱਖਬਾਣੀਆਂ ਸੁਸਮਾਚਾਰ ਦੇ ਆਰੰਭ ਵੇਲੇ ਪਹਿਲੀ ਵਰਖਾ ਦੇ ਉਡੇਲਿਆਂ ਵਿੱਚ ਪੂਰੀਆਂ ਹੋਈਆਂ ਸਨ, ਉਹ ਇਸ ਦੇ ਅੰਤ ਵੇਲੇ ਪਿੱਛਲੀ ਵਰਖਾ ਵਿੱਚ ਫਿਰ ਪੂਰੀਆਂ ਹੋਣੀਆਂ ਹਨ। ਇਹ ਹਨ ‘ਤਾਜ਼ਗੀ ਦੇ ਸਮੇਂ,’ ਜਿਨ੍ਹਾਂ ਵੱਲ ਪ੍ਰੇਰੀ ਪਤਰਸ ਨੇ ਨਿਗਾਹ ਕੀਤੀ ਜਦੋਂ ਉਸ ਨੇ ਕਿਹਾ: ‘ਇਸ ਲਈ ਤੋਬਾ ਕਰੋ ਅਤੇ ਮਨ ਫੇਰੋ, ਤਾਂ ਜੋ ਤੁਹਾਡੇ ਪਾਪ ਮਿਟਾਏ ਜਾਣ, ਜਦੋਂ ਪ੍ਰਭੂ ਦੀ ਹਜ਼ੂਰੀ ਤੋਂ ਤਾਜ਼ਗੀ ਦੇ ਸਮੇਂ ਆਉਣ; ਅਤੇ ਉਹ ਯਿਸੂ ਨੂੰ ਭੇਜੇ।’ ਕਰਮਾਂ 3:19, 20।” The Great Controversy, 611, 612.</w:t>
      </w:r>
    </w:p>
    <w:p>
      <w:pPr>
        <w:pStyle w:val="ArticleBody"/>
        <w:jc w:val="left"/>
      </w:pPr>
      <w:r>
        <w:rPr>
          <w:rFonts w:ascii="Nirmala UI" w:hAnsi="Nirmala UI" w:eastAsia="Nirmala UI" w:cs="Nirmala UI"/>
        </w:rPr>
        <w:t>“ਤਾਜ਼ਗੀ ਦੇ ਸਮਿਆਂ” ਦੀ ਸੰਪੂਰਨ ਪੂਰਤੀ ਉਸ ਵੇਲੇ ਹੁੰਦੀ ਹੈ ਜਦੋਂ ਤੁਸੀਂ ਜੀਊਂਦੇ ਹੋ, ਕਿਉਂਕਿ ਚੇਤਾਵਨੀ ਇਹ ਹੈ ਕਿ “ਤੋਬਾ ਕਰੋ,” ਜੋ ਕਿ ਜੇ ਤੁਸੀਂ ਮਰੇ ਹੋਏ ਹੋਵੋ ਤਾਂ ਕਰਨਾ ਅਸੰਭਵ ਹੈ। “ਤਾਜ਼ਗੀ ਦੇ ਸਮੇਂ” ਉਸ ਵੇਲੇ ਆਉਂਦੇ ਹਨ ਜਦੋਂ ਜੀਊਂਦੀਆਂ ਆਤਮਾਵਾਂ ਦੇ “ਪਾਪ” ਅਜੇ ਵੀ “ਮਿਟਾਏ ਜਾ” ਸਕਦੇ ਹੋਣ। “ਤਾਜ਼ਗੀ ਦੇ ਸਮਿਆਂ” ਦੀ ਸ਼ੁਰੂਆਤ 9/11 ਨੂੰ ਹੋਈ, ਇਸ ਤਰ੍ਹਾਂ ਜੀਊਂਦਿਆਂ ਦੇ ਨਿਆਂ ਦੀ ਸ਼ੁਰੂਆਤ ਦੀ ਪਛਾਣ ਹੁੰਦੀ ਹੈ। ਇੰਜੀਲਕਾਲੀ ਪ੍ਰਬੰਧ ਦੇ ਅੰਤ ‘ਤੇ ਪੈਂਤਕੁਸਤ ਦੁਬਾਰਾ ਦੁਹਰਾਇਆ ਜਾਂਦਾ ਹੈ। ਜਦੋਂ “ਤਾਜ਼ਗੀ ਦੇ ਸਮੇਂ” ਆਏ, ਤਦ ਪੈਂਤਕੁਸਤ ਵਿੱਚ ਪੂਰਵ-ਛਾਇਆ ਰੂਪ ਵਿੱਚ ਦਰਸਾਈਆਂ ਘਟਨਾਵਾਂ ਦੁਬਾਰਾ ਹੋਣ ਲੱਗੀਆਂ।</w:t>
      </w:r>
    </w:p>
    <w:p>
      <w:pPr>
        <w:pStyle w:val="ArticleScripture"/>
        <w:jc w:val="left"/>
      </w:pPr>
      <w:r>
        <w:rPr>
          <w:rFonts w:ascii="Nirmala UI" w:hAnsi="Nirmala UI" w:eastAsia="Nirmala UI" w:cs="Nirmala UI"/>
        </w:rPr>
        <w:t>“ਮੈਂ ਗਹਿਰੀ ਲਾਲਸਾ ਨਾਲ ਉਸ ਸਮੇਂ ਦੀ ਉਡੀਕ ਕਰਦਾ ਹਾਂ ਜਦੋਂ ਪੈਂਤਕੁਸਤ ਦੇ ਦਿਨ ਦੀਆਂ ਘਟਨਾਵਾਂ ਉਸ ਮੌਕੇ ਨਾਲੋਂ ਵੀ ਵੱਧ ਮਹਾਨ ਸ਼ਕਤੀ ਨਾਲ ਦੁਹਰਾਈਆਂ ਜਾਣਗੀਆਂ। ਯੂਹੰਨਾ ਕਹਿੰਦਾ ਹੈ, ‘ਮੈਂ ਇੱਕ ਹੋਰ ਦੂਤ ਨੂੰ ਆਕਾਸ਼ ਤੋਂ ਉਤਰਦਾ ਵੇਖਿਆ, ਜਿਸ ਕੋਲ ਮਹਾਨ ਸ਼ਕਤੀ ਸੀ; ਅਤੇ ਧਰਤੀ ਉਸ ਦੀ ਮਹਿਮਾ ਨਾਲ ਪ੍ਰਕਾਸ਼ਮਾਨ ਹੋ ਗਈ।’ ਤਦ, ਜਿਵੇਂ ਪੈਂਤਕੁਸਤ ਦੇ ਸਮੇਂ ਹੋਇਆ ਸੀ, ਲੋਕ ਆਪਣੇ ਆਪਣੇ ਹੀ ਬੋਲ ਵਿੱਚ ਉਨ੍ਹਾਂ ਨੂੰ ਕਹੀ ਗਈ ਸੱਚਾਈ ਨੂੰ ਸੁਣਣਗੇ।”</w:t>
      </w:r>
    </w:p>
    <w:p>
      <w:pPr>
        <w:pStyle w:val="ArticleScripture"/>
        <w:jc w:val="left"/>
      </w:pPr>
      <w:r>
        <w:rPr>
          <w:rFonts w:ascii="Nirmala UI" w:hAnsi="Nirmala UI" w:eastAsia="Nirmala UI" w:cs="Nirmala UI"/>
        </w:rPr>
        <w:t>“ਪਰਮੇਸ਼ੁਰ ਹਰ ਉਸ ਆਤਮਾ ਵਿੱਚ ਨਵਾਂ ਜੀਵਨ ਫੂਂਕ ਸਕਦਾ ਹੈ ਜੋ ਸੱਚਾਈ ਨਾਲ ਉਸ ਦੀ ਸੇਵਾ ਕਰਨ ਦੀ ਇੱਛਾ ਰੱਖਦਾ ਹੈ, ਅਤੇ ਹੋਮ-ਵੇਦੀ ਤੋਂ ਲਈ ਹੋਈ ਜੀਉਂਦੀ ਅੰਗਾਰੀ ਨਾਲ ਹੋਠਾਂ ਨੂੰ ਛੂਹ ਸਕਦਾ ਹੈ, ਅਤੇ ਉਹਨਾਂ ਨੂੰ ਉਸ ਦੀ ਸਤਿਕਾਰ-ਭਰੀ ਮਹਿਮਾ ਦੇ ਬਚਨਾਂ ਵਿੱਚ ਵਾਕਪਟੂ ਬਣਾ ਸਕਦਾ ਹੈ। ਹਜ਼ਾਰਾਂ ਆਵਾਜ਼ਾਂ ਪਰਮੇਸ਼ੁਰ ਦੇ ਬਚਨ ਦੀਆਂ ਅਦਭੁਤ ਸੱਚਾਈਆਂ ਦਾ ਪ੍ਰਚਾਰ ਕਰਨ ਦੀ ਸਮਰੱਥਾ ਨਾਲ ਭਰਪੂਰ ਕੀਤੀਆਂ ਜਾਣਗੀਆਂ। ਹਕਲਾਉਂਦੀ ਜੀਭ ਖੁੱਲ੍ਹ ਜਾਵੇਗੀ, ਅਤੇ ਡਰਪੋਕ ਲੋਕਾਂ ਨੂੰ ਸੱਚਾਈ ਲਈ ਨਿਡਰ ਗਵਾਹੀ ਦੇਣ ਵਾਸਤੇ ਬਲਵਾਨ ਬਣਾਇਆ ਜਾਵੇਗਾ। ਪ੍ਰਭੂ ਆਪਣੇ ਲੋਕਾਂ ਦੀ ਸਹਾਇਤਾ ਕਰੇ ਕਿ ਉਹ ਹਰ ਅਸ਼ੁੱਧਤਾ ਤੋਂ ਆਤਮਾ ਦੇ ਮੰਦਰ ਨੂੰ ਸ਼ੁੱਧ ਕਰਨ, ਅਤੇ ਉਸ ਨਾਲ ਅਜਿਹਾ ਨੇੜਲਾ ਸੰਬੰਧ ਬਣਾਈ ਰੱਖਣ ਕਿ ਜਦੋਂ ਪਿਛਲੀ ਵਰਖਾ ਉਡੇਲੀ ਜਾਵੇ ਤਾਂ ਉਹ ਉਸ ਦੇ ਭਾਗੀ ਹੋਣ।” Review and Herald, July 20, 1886.</w:t>
      </w:r>
    </w:p>
    <w:p>
      <w:pPr>
        <w:pStyle w:val="ArticleBody"/>
        <w:jc w:val="left"/>
      </w:pPr>
      <w:r>
        <w:rPr>
          <w:rFonts w:ascii="Nirmala UI" w:hAnsi="Nirmala UI" w:eastAsia="Nirmala UI" w:cs="Nirmala UI"/>
        </w:rPr>
        <w:t>ਅਸੀਂ ਅਗਲੇ ਲੇਖ ਵਿੱਚ ਜਾਰੀ ਰੱਖਾਂਗੇ।</w:t>
      </w:r>
    </w:p>
    <w:p>
      <w:pPr>
        <w:pStyle w:val="ArticleScripture"/>
        <w:jc w:val="left"/>
      </w:pPr>
      <w:r>
        <w:rPr>
          <w:rFonts w:ascii="Nirmala UI" w:hAnsi="Nirmala UI" w:eastAsia="Nirmala UI" w:cs="Nirmala UI"/>
        </w:rPr>
        <w:t>ਅਤੇ ਜੋ ਦੂਤ ਮੇਰੇ ਨਾਲ ਗੱਲ ਕਰਦਾ ਸੀ ਉਹ ਫਿਰ ਆਇਆ, ਅਤੇ ਮੈਨੂੰ ਜਗਾਇਆ, ਜਿਵੇਂ ਕੋਈ ਮਨੁੱਖ ਆਪਣੀ ਨੀਂਦ ਵਿੱਚੋਂ ਜਗਾਇਆ ਜਾਂਦਾ ਹੈ, ਅਤੇ ਉਸ ਨੇ ਮੈਨੂੰ ਆਖਿਆ, ਤੂੰ ਕੀ ਵੇਖਦਾ ਹੈਂ? ਅਤੇ ਮੈਂ ਆਖਿਆ, ਮੈਂ ਵੇਖਿਆ ਹੈ, ਅਤੇ ਵੇਖੋ, ਖ਼ਾਲਿਸ ਸੋਨੇ ਦਾ ਇੱਕ ਦੀਵਟਾ ਹੈ, ਜਿਸ ਦੇ ਸਿਰ ਉੱਤੇ ਇੱਕ ਕਟੋਰਾ ਹੈ, ਅਤੇ ਉਸ ਉੱਤੇ ਉਸ ਦੇ ਸੱਤ ਦੀਵੇ ਹਨ, ਅਤੇ ਉਹਨਾਂ ਸੱਤ ਦੀਵਿਆਂ ਲਈ ਸੱਤ ਨਲੀਆਂ ਹਨ, ਜੋ ਉਸ ਦੇ ਸਿਰ ਉੱਤੇ ਹਨ; ਅਤੇ ਉਸ ਦੇ ਕੋਲ ਦੋ ਜ਼ੈਤੂਨ ਦੇ ਰੁੱਖ ਹਨ, ਇੱਕ ਕਟੋਰੇ ਦੇ ਸੱਜੇ ਪਾਸੇ, ਅਤੇ ਦੂਜਾ ਉਸ ਦੇ ਖੱਬੇ ਪਾਸੇ।</w:t>
      </w:r>
    </w:p>
    <w:p>
      <w:pPr>
        <w:pStyle w:val="ArticleScripture"/>
        <w:jc w:val="left"/>
      </w:pPr>
      <w:r>
        <w:rPr>
          <w:rFonts w:ascii="Nirmala UI" w:hAnsi="Nirmala UI" w:eastAsia="Nirmala UI" w:cs="Nirmala UI"/>
        </w:rPr>
        <w:t>ਤਦ ਮੈਂ ਉਸ ਦੂਤ ਨੂੰ, ਜੋ ਮੇਰੇ ਨਾਲ ਗੱਲ ਕਰ ਰਿਹਾ ਸੀ, ਉੱਤਰ ਦੇ ਕੇ ਆਖਿਆ, “ਹੇ ਮੇਰੇ ਪ੍ਰਭੂ, ਇਹ ਕੀ ਹਨ?” ਤਦ ਉਸ ਦੂਤ ਨੇ, ਜੋ ਮੇਰੇ ਨਾਲ ਗੱਲ ਕਰ ਰਿਹਾ ਸੀ, ਮੈਨੂੰ ਉੱਤਰ ਦੇ ਕੇ ਆਖਿਆ, “ਕੀ ਤੂੰ ਨਹੀਂ ਜਾਣਦਾ ਕਿ ਇਹ ਕੀ ਹਨ?” ਅਤੇ ਮੈਂ ਆਖਿਆ, “ਨਹੀਂ, ਹੇ ਮੇਰੇ ਪ੍ਰਭੂ।”</w:t>
      </w:r>
    </w:p>
    <w:p>
      <w:pPr>
        <w:pStyle w:val="ArticleScripture"/>
        <w:jc w:val="left"/>
      </w:pPr>
      <w:r>
        <w:rPr>
          <w:rFonts w:ascii="Nirmala UI" w:hAnsi="Nirmala UI" w:eastAsia="Nirmala UI" w:cs="Nirmala UI"/>
        </w:rPr>
        <w:t>ਤਦ ਉਸ ਨੇ ਉੱਤਰ ਦੇ ਕੇ ਮੈਨੂੰ ਆਖਿਆ, ਇਹ ਯਹੋਵਾਹ ਦਾ ਬਚਨ ਜ਼ਰੁਬਾਬਲ ਲਈ ਹੈ, ਜੋ ਆਖਦਾ ਹੈ, ਨਾ ਬਲ ਨਾਲ, ਨਾ ਸ਼ਕਤੀ ਨਾਲ, ਪਰ ਮੇਰੇ ਆਤਮਾ ਦੁਆਰਾ, ਸੈਨਾਂ ਦੇ ਯਹੋਵਾਹ ਦਾ ਇਹ ਵਚਨ ਹੈ। ਜ਼ਕਰਿਆਹ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ਲਾਓਦੀਕੀਆਈ ਸੱਤਵੇਂ-ਦਿਨ ਐਡਵੈਂਟਿਸਟ ਕਲੀਸੀਆ - ਨੰਬਰ ਇੱਕ</dc:title>
  <dc:subject>ਮੌਜੂਦਾ ਸੱਚਾਈ ਦੀ ਜਾਂਚ</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