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ਲਾਓਦੀਕੀਆ ਦੀ ਸੱਤਵੇਂ-ਦਿਨ ਐਡਵੈਂਟਿਸਟ ਕਲੀਸਿਆ - ਨੰਬਰ ਦਸ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2025-12-14</w:t>
      </w:r>
    </w:p>
    <w:p>
      <w:pPr>
        <w:pStyle w:val="ArticleHeading"/>
        <w:jc w:val="left"/>
      </w:pPr>
      <w:r>
        <w:rPr>
          <w:rFonts w:ascii="Nirmala UI" w:hAnsi="Nirmala UI" w:eastAsia="Nirmala UI" w:cs="Nirmala UI"/>
        </w:rPr>
        <w:t>ਸੰਖਿਆ ਦਸ</w:t>
      </w:r>
    </w:p>
    <w:p>
      <w:pPr>
        <w:pStyle w:val="ArticleBody"/>
        <w:jc w:val="left"/>
      </w:pPr>
      <w:r>
        <w:rPr>
          <w:rFonts w:ascii="Nirmala UI" w:hAnsi="Nirmala UI" w:eastAsia="Nirmala UI" w:cs="Nirmala UI"/>
        </w:rPr>
        <w:t>ਅਸੀਂ ਯਸਾਯਾਹ ਦੇ ਉਸ ਦਰਸ਼ਨ ਦੇ ਇਕ ਭਾਗ ਨੂੰ ਸੰਬੋਧਨ ਕਰ ਰਹੇ ਹਾਂ ਜੋ ਸੱਤਵੇਂ ਅਧਿਆਇ ਵਿੱਚ ਸ਼ੁਰੂ ਹੁੰਦਾ ਹੈ ਅਤੇ ਬਾਰ੍ਹਵੇਂ ਅਧਿਆਇ ਦੇ ਅੰਤ ਤੱਕ ਜਾਰੀ ਰਹਿੰਦਾ ਹੈ। ਅਸੀਂ ਇਹ ਇਸ ਲਈ ਕਰ ਰਹੇ ਹਾਂ ਕਿਉਂਕਿ 1850 ਵਿੱਚ “ਪ੍ਰਭੂ ਨੇ ਆਪਣੇ ਬਚੇ ਹੋਏ ਲੋਕਾਂ ਨੂੰ ਇਕੱਠਾ ਕਰਨ ਲਈ ਦੂਜੀ ਵਾਰ ਆਪਣਾ ਹੱਥ ਵਧਾਇਆ।” ਅਸੀਂ 1844 ਤੋਂ 1863 ਤੱਕ ਦੇ ਮਾਰਗ-ਚਿੰਨ੍ਹ ਆਪਣੇ ਸਥਾਨਾਂ ‘ਤੇ ਰੱਖ ਰਹੇ ਹਾਂ। ‘1850’ ਅਤੇ ਦੂਜਾ ਇਕੱਠਾ ਕੀਤਾ ਜਾਣਾ ਉਨ੍ਹਾਂ ਮਾਰਗ-ਚਿੰਨ੍ਹਾਂ ਵਿੱਚੋਂ ਇੱਕ ਹੈ।</w:t>
      </w:r>
    </w:p>
    <w:p>
      <w:pPr>
        <w:pStyle w:val="ArticleBody"/>
        <w:jc w:val="left"/>
      </w:pPr>
      <w:r>
        <w:rPr>
          <w:rFonts w:ascii="Nirmala UI" w:hAnsi="Nirmala UI" w:eastAsia="Nirmala UI" w:cs="Nirmala UI"/>
        </w:rPr>
        <w:t>ਜਦੋਂ ਸੱਤਵੇਂ ਅਧਿਆਇ ਦੇ ਪਹਿਲੇ ਪਦ ਵਿੱਚ ਯਸਾਯਾਹ ਦਾ ਦਰਸ਼ਨ ਸ਼ੁਰੂ ਹੁੰਦਾ ਹੈ, ਤਾਂ ਉਸ ਤੋਂ ਬਾਅਦ ਜਦੋਂ ਵੀ “ਉਸ ਦਿਨ” ਵਰਗਾ ਕੋਈ ਪ੍ਰਗਟਾਵਾ ਸੰਦਰਭ ਵਜੋਂ ਆਉਂਦਾ ਹੈ, ਉਸ ਨੂੰ ਸੱਤਵੇਂ ਅਧਿਆਇ ਦੇ ਪਹਿਲਾਂ ਹੀ ਸਥਾਪਿਤ ਕੀਤੇ ਗਏ ਭਵਿੱਖਬਾਣੀਕ ਪਰਿਪੇਖ ਵਿੱਚ ਹੀ ਰੱਖਿਆ ਜਾਣਾ ਹੈ। ਦਰਸ਼ਨ ਨੂੰ ਠੀਕ ਤਰ੍ਹਾਂ ਵੰਡਣ ਦੀ ਇੱਕ ਮੁੱਖ ਕੁੰਜੀ ਇਹ ਸਮਝਣਾ ਹੈ ਕਿ ਭਵਿੱਖਬਾਣੀ “ਦੁਹਰਾਉ ਅਤੇ ਵਿਸਤਾਰ” ਦੇ ਸਿਧਾਂਤਾਂ ਅਨੁਸਾਰ ਕੰਮ ਕਰਦੀ ਹੈ, ਅਤੇ ਇਹ ਨਿਯਮ ਇਸ ਦਰਸ਼ਨ ਵਿੱਚ ਕਾਰਗਰ ਹੈ।</w:t>
      </w:r>
    </w:p>
    <w:p>
      <w:pPr>
        <w:pStyle w:val="ArticleBody"/>
        <w:jc w:val="left"/>
      </w:pPr>
      <w:r>
        <w:rPr>
          <w:rFonts w:ascii="Nirmala UI" w:hAnsi="Nirmala UI" w:eastAsia="Nirmala UI" w:cs="Nirmala UI"/>
        </w:rPr>
        <w:t>ਯਸਾਯਾਹ ਦੇ ਦਰਸ਼ਨ ਵਿੱਚ, ਜੋ ਛੇਵੇਂ ਅਧਿਆਇ ਤੋਂ ਸ਼ੁਰੂ ਹੋ ਕੇ ਪਛਾਣੇ ਜਾਣ ਵਾਲੇ ਵੱਖ-ਵੱਖ ਭਵਿੱਖਬਾਣੀਕ ਸੱਚ ਹਨ, ਉਨ੍ਹਾਂ ਨੂੰ ਇਸ ਦ੍ਰਿਸ਼ਟੀਕੋਣ ਤੋਂ ਸਮਝਿਆ ਜਾਣਾ ਹੈ ਕਿ “ਸਭ ਤੋਂ ਪਹਿਲਾਂ ਅਤੇ ਸਰਵੋਪਰਿ”, ਯਸਾਯਾਹ ਉਸ ਆਤਮਾ ਦੀ ਨੁਮਾਇੰਦਗੀ ਕਰ ਰਿਹਾ ਹੈ ਜਿਸ ਨੂੰ 9/11 ਉੱਤੇ ਇਸ ਘੋਸ਼ਣਾ ਲਈ ਅਭਿਸ਼ਿਕਤ ਕੀਤਾ ਗਿਆ ਸੀ ਕਿ ਪਿਛਲਾ ਮੀਂਹ ਆ ਪਹੁੰਚਿਆ ਹੈ। ਉਸ ਪਵਿਤ੍ਰ ਕੀਤੇ ਹੋਏ ਸੰਦਰਭ ਵਿੱਚ, ਯਸਾਯਾਹ ਦਾ ਸੱਤਵਾਂ ਅਧਿਆਇ ਠੀਕ ਉਸੇ ਡਰ ਨੂੰ ਦਰਸਾਉਂਦਾ ਹੈ ਜਿਸ ਦੀ ਨੁਮਾਇੰਦਗੀ ਨਬੀ ਨੇ ਛੇਵੇਂ ਅਧਿਆਇ ਵਿੱਚ ਕੀਤੀ ਸੀ ਜਦੋਂ ਉਸ ਨੇ ਇਹ ਪ੍ਰਸ਼ਨ ਕੀਤਾ ਸੀ ਕਿ ਉਸ ਨੂੰ 9/11 ਦਾ ਸੰਦੇਸ਼ ਇੱਕ ਐਸੀ ਧਰਮਤਿਆਗੀ ਕਲੀਸਿਆ ਨੂੰ ਕਿੰਨਾ ਸਮਾਂ ਦੇਣਾ ਪਵੇਗਾ ਜੋ ‘ਅੱਖਾਂ ਰੱਖਦੀ ਸੀ ਪਰ ਵੇਖਣ ਤੋਂ ਇਨਕਾਰ ਕਰਦੀ ਸੀ ਅਤੇ ਕੰਨ ਰੱਖਦੀ ਸੀ ਪਰ ਸੁਣਣ ਤੋਂ ਇਨਕਾਰ ਕਰਦੀ ਸੀ’?</w:t>
      </w:r>
    </w:p>
    <w:p>
      <w:pPr>
        <w:pStyle w:val="ArticleBody"/>
        <w:jc w:val="left"/>
      </w:pPr>
      <w:r>
        <w:rPr>
          <w:rFonts w:ascii="Nirmala UI" w:hAnsi="Nirmala UI" w:eastAsia="Nirmala UI" w:cs="Nirmala UI"/>
        </w:rPr>
        <w:t>ਉਸ ਦਰਸ਼ਨ ਵਿੱਚ ਦੁਸਟ ਅਤੇ ਮੂਰਖ ਰਾਜਾ ਆਹਾਜ਼ ਉਸ ਲਾਓਦੀਕੀਆਈ ਦਾ ਪ੍ਰਤੀਕ ਹੈ ਜੋ ਪਿੱਛਲੀ ਵਰਖਾ ਦੇ ਸੰਦੇਸ਼ ਦੀ ਚੇਤਾਵਨੀ ਨੂੰ ਸਵੀਕਾਰ ਨਹੀਂ ਕਰੇਗਾ, ਜਿਵੇਂ ਕਿ ਉਹ ਪਹਿਰੇਦਾਰਾਂ ਵੱਲੋਂ ਪੇਸ਼ ਕੀਤੀ ਜਾਂਦੀ ਹੈ ਜੋ ਯਸਾਯਾਹ ਅਤੇ ਉਸ ਦੇ ਪੁੱਤਰਾਂ ਦੁਆਰਾ ਪ੍ਰਤੀਨਿਧਿਤ ਕੀਤੇ ਗਏ ਉਸ ਦੁਸਟ ਅਤੇ ਮੂਰਖ ਆਹਾਜ਼ ਦਾ ਸਾਹਮਣਾ ਕਰਦੇ ਹਨ।</w:t>
      </w:r>
    </w:p>
    <w:p>
      <w:pPr>
        <w:pStyle w:val="ArticleBody"/>
        <w:jc w:val="left"/>
      </w:pPr>
      <w:r>
        <w:rPr>
          <w:rFonts w:ascii="Nirmala UI" w:hAnsi="Nirmala UI" w:eastAsia="Nirmala UI" w:cs="Nirmala UI"/>
        </w:rPr>
        <w:t>9/11 ਦਾਨੀਏਲ 11:40 ਦੇ ਭਵਿੱਖਬਾਣੀਕ ਇਤਿਹਾਸ ਵਿੱਚ ਆਇਆ; ਇਸ ਲਈ ਜਦੋਂ ਯਸਾਯਾਹ ਅਧਿਆਇ 6 ਵਿੱਚ 9/11 ਉੱਤੇ ਸਥਿਤ ਕੀਤਾ ਜਾਂਦਾ ਹੈ, ਤਾਂ ਉਹ ਭਵਿੱਖਬਾਣੀਕ ਰੂਪ ਵਿੱਚ ਦਾਨੀਏਲ 11 ਦੀ ਆਇਤ 40 ਦੇ ਅੰਦਰ ਸਥਿਤ ਹੈ; ਪਰ ਇਸ ਤੋਂ ਵੀ ਵੱਧ ਮਹੱਤਵਪੂਰਨ ਗੱਲ ਇਹ ਹੈ ਕਿ ਉਹ “ਆਇਤ 40 ਦੇ ਲੁਕੇ ਹੋਏ ਇਤਿਹਾਸ” ਦੇ ਅੰਦਰ ਸਥਿਤ ਹੈ। ਆਇਤ 40 ਦਾ ਇਹ ਲੁਕਿਆ ਹੋਇਆ ਇਤਿਹਾਸ ਉਸ ਵੇਲੇ ਸ਼ੁਰੂ ਹੋਇਆ ਜਦੋਂ 1989 ਵਿੱਚ ਸੋਵੀਅਤ ਯੂਨੀਅਨ ਦੇ ਪਤਨ ਨਾਲ ਇਸ ਆਇਤ ਦੀ ਪੂਰਤੀ ਹੋਈ। 1989 ਤੋਂ ਲੈ ਕੇ ਆਇਤ 41 ਦੇ ਐਤਵਾਰ ਕਾਨੂੰਨ ਤੱਕ ਦਾ ਸਮਾਂ “ਆਇਤ 40 ਦਾ ਲੁਕਿਆ ਹੋਇਆ ਇਤਿਹਾਸ” ਹੈ, ਜਿਸ ਨੂੰ ਯਹੂਦਾ ਦੇ ਗੋਤ ਦੇ ਸਿੰਘ ਵੱਲੋਂ ਉਸੇ “ਲੁਕੇ ਹੋਏ ਇਤਿਹਾਸ” ਵਿੱਚ ਅਣਮੋਹਰ ਕੀਤਾ ਜਾਂਦਾ ਹੈ। ਇਸ ਨਾਲ ਸਾਡੀ ਇਸ ਵਿਚਾਰਣਾ ਵਿੱਚ, ਕਿ 9/11 ਤੋਂ ਬਾਅਦ ਯਸਾਯਾਹ ਬਾਅਦਲੀ ਵਰਖਾ ਦੇ ਇੱਕ ਦੂਤ ਦਾ ਪ੍ਰਤੀਨਿਧਿਤਵ ਕਰਦਾ ਹੈ, ਇਹ ਪਛਾਣ ਹੁੰਦੀ ਹੈ ਕਿ ਬਾਅਦਲੀ ਵਰਖਾ ਦੇ ਸੰਦੇਸ਼ ਦਾ ਇੱਕ ਭਾਗ, ਜਿਸ ਦੀ ਯਸਾਯਾਹ ਘੋਸ਼ਣਾ ਕਰ ਰਿਹਾ ਹੈ, ਇਹ ਹੈ—ਦਾਨੀਏਲ 11, ਆਇਤਾਂ 41 ਤੋਂ 45।</w:t>
      </w:r>
    </w:p>
    <w:p>
      <w:pPr>
        <w:pStyle w:val="ArticleBody"/>
        <w:jc w:val="left"/>
      </w:pPr>
      <w:r>
        <w:rPr>
          <w:rFonts w:ascii="Nirmala UI" w:hAnsi="Nirmala UI" w:eastAsia="Nirmala UI" w:cs="Nirmala UI"/>
        </w:rPr>
        <w:t>ਯਸਾਯਾਹ ਨਬੂਵੀ ਅਰਥ ਵਿੱਚ ਅਧਿਆਇ ਦਸ ਵਿੱਚ 9/11 ਉੱਤੇ ਖੜ੍ਹਾ ਹੋਇਆ ਇਹ ਚੇਤਾਵਨੀ ਪੇਸ਼ ਕਰ ਰਿਹਾ ਹੈ ਕਿ ਅਗਲੀ ਹੀ ਘਟਨਾ ਜੋ ਹੋਣੀ ਹੈ, ਉਹ “ਅਧਰਮੀ ਫਰਮਾਨ” ਹੈ, ਜੋ ਐਤਵਾਰ ਦਾ ਕਾਨੂੰਨ ਹੈ, ਅਤੇ ਜੋ ਦਾਨੀਏਲ 11 ਦੀ ਆਇਤ 41 ਵਿੱਚ ਦਰਸਾਇਆ ਗਿਆ ਹੈ। ਯਸਾਯਾਹ ਵੱਲੋਂ ਪਿਛਲੀ ਵਰਖਾ ਦੇ ਸੰਦੇਸ਼ ਦੀ ਉਦਾਹਰਣ ਆਇਤ ਚਾਲੀ ਦੇ ‘ਲੁਕੇ ਹੋਏ ਇਤਿਹਾਸ’—9/11 ਤੋਂ ਬਾਅਦ—ਦੇ ਅੰਦਰ ਸਥਾਪਿਤ ਕੀਤੀ ਗਈ ਹੈ। 1989 ਵਿੱਚ ਆਇਤ 40 ਦੀ ਪੂਰਤੀ ਯਸਾਯਾਹ ਨੂੰ 1989 ਤੋਂ ਬਾਅਦ, 9/11 ਉੱਤੇ, ਓਥੇ ਰੱਖਦੀ ਹੈ ਜਿੱਥੇ ਉਹ ਵੇਦੀ ਤੋਂ ਕੋਲੇ ਨਾਲ ਅਭਿਸ਼ਿਕਤ ਕੀਤਾ ਜਾਂਦਾ ਹੈ। ਯਸਾਯਾਹ ਇੱਕ ਐਸੇ ਸੰਦੇਸ਼ਵਾਹਕ ਦੀ ਨੁਮਾਇੰਦਗੀ ਕਰਦਾ ਹੈ ਜਿਸ ਦੇ ਸੰਦੇਸ਼ ਵਿੱਚ ਦਾਨੀਏਲ 11 ਦੀਆਂ ਆਖਰੀ ਛੇ ਆਇਤਾਂ ਸ਼ਾਮਲ ਹਨ।</w:t>
      </w:r>
    </w:p>
    <w:p>
      <w:pPr>
        <w:pStyle w:val="ArticleBody"/>
        <w:jc w:val="left"/>
      </w:pPr>
      <w:r>
        <w:rPr>
          <w:rFonts w:ascii="Nirmala UI" w:hAnsi="Nirmala UI" w:eastAsia="Nirmala UI" w:cs="Nirmala UI"/>
        </w:rPr>
        <w:t>ਯਸਾਯਾਹ ਸਿੱਧੇ ਤੌਰ ‘ਤੇ ਕਹਿੰਦਾ ਹੈ ਕਿ ਉਹ ਅਤੇ ਉਸ ਦੇ ਬੱਚੇ ਨਿਸ਼ਾਨਾਂ ਅਤੇ ਅਚਰਜਾਂ ਲਈ ਹਨ। ਅਧਿਆਇ ਸੱਤ ਆਯਤ ਤਿੰਨ ਵਿੱਚ ਯਸਾਯਾਹ ਅਤੇ ਉਸ ਦਾ ਪੁੱਤਰ ਧੋਬੀ ਦੇ ਖੇਤ ਵਾਲੇ ਰਾਹ ਉੱਤੇ ਉੱਪਰਲੇ ਹੌਜ਼ ਦੀ ਨਾਲੀ ਕੋਲ ਹਨ। ਯਸਾਯਾਹ ਪਿਛਲੀ ਵਰਖਾ ਦਾ ਉਹ ਸੰਦੇਸ਼ ਪੇਸ਼ ਕਰ ਰਿਹਾ ਹੈ ਜਿਸ ਦਾ ਪ੍ਰਚਾਰ ਕਰਨ ਲਈ ਉਸ ਨੂੰ ਅਧਿਆਇ ਛੇ ਵਿੱਚ ਅਭਿਸ਼ੇਕ ਕੀਤਾ ਗਿਆ ਸੀ, ਅਤੇ ਉਹ ਪਿਛਲੀ ਵਰਖਾ ਦੇ ਤਿੰਨ ਪ੍ਰਤੀਕਾਂ ਦੇ ਸਥਾਨ ‘ਤੇ ਖੜਾ ਹੈ, ਅਤੇ ਨਾਲ ਹੀ ਆਪਣੇ ਪੁੱਤਰ ਸ਼ੇਆਰ-ਯਾਸ਼ੂਬ ਦੇ ਨਾਲ ਵੀ ਹੈ। ਉੱਪਰਲੇ ਹੌਜ਼ ਦੀ ਨਾਲੀ ਉਸ ਸੁਨਹਿਰੀ ਤੇਲ ਨਾਲ ਭਰੀਆਂ ਦੋ ਨਲੀਆਂ ਵੱਲ ਇੱਕ ਭਵਿੱਖਬਾਣੀਮਈ ਸੰਕੇਤ ਹੈ, ਜਿਨ੍ਹਾਂ ਦੀ ਪਹਿਚਾਣ ਜ਼ਖਰਿਆਹ ਕਰਦਾ ਹੈ ਅਤੇ ਜਿਨ੍ਹਾਂ ਬਾਰੇ ਸਿਸਟਰ ਵਾਈਟ ਬਾਰੰਬਾਰ ਟਿੱਪਣੀ ਕਰਦੀ ਹੈ; ਇਹ ਪਿਛਲੀ ਵਰਖਾ ਦੇ ਸੰਦੇਸ਼ ਵਿੱਚ ਉੱਪਰਲੇ ਹੌਜ਼ ਦੀ ਨਾਲੀ ਵਿੱਚੋਂ ਆਉਣ ਵਾਲੇ ਸੰਦੇਸ਼ ਦੀ ਪਹਿਚਾਣ ਕਰਦੀਆਂ ਹਨ।</w:t>
      </w:r>
    </w:p>
    <w:p>
      <w:pPr>
        <w:pStyle w:val="ArticleBody"/>
        <w:jc w:val="left"/>
      </w:pPr>
      <w:r>
        <w:rPr>
          <w:rFonts w:ascii="Nirmala UI" w:hAnsi="Nirmala UI" w:eastAsia="Nirmala UI" w:cs="Nirmala UI"/>
        </w:rPr>
        <w:t>ਯਸਾਯਾਹ ਦੀ ਨਾਲੀ ਜ਼ਕਰਯਾਹ ਦੀਆਂ ਦੋ ਨਲੀਆਂ ਨਾਲ ਸੰਬੰਧਿਤ ਹੁੰਦੀ ਹੈ, ਅਤੇ ਐਲਨ ਵਾਈਟ ਦੀ ਟਿੱਪਣੀ ਜ਼ਕਰਯਾਹ ਨੂੰ ਦੱਸ ਕੁਆਰੀਆਂ ਦੀ ਦ੍ਰਿਸ਼ਾਂਤ-ਕਥਾ ਨਾਲ ਜੋੜਦੀ ਹੈ। ਛੇਵੇਂ ਅਧਿਆਇ ਵਿੱਚ, ਜਦੋਂ ਯਸਾਯਾਹ ਪ੍ਰਭੂ ਦੀ ਮਹਿਮਾ ਨੂੰ ਵੇਖਦਾ ਹੈ, ਤਾਂ ਉਹ ਧੂੜ ਤੱਕ ਨਿਵਾਇਆ ਜਾਂਦਾ ਹੈ। ਉਹ ਤੀਜੇ ਪਦ ਵਿੱਚ ਪ੍ਰਤੀਕਿਤ ਸੰਦੇਸ਼ ਨੂੰ ਉਸੇ ਸੰਦੇਸ਼ ਵਜੋਂ ਲੈ ਜਾਣ ਲਈ ਸਹਿਮਤ ਹੁੰਦਾ ਹੈ ਜੋ ਧਰਤੀ ਨੂੰ ਪਰਮੇਸ਼ੁਰ ਦੀ ਮਹਿਮਾ ਨਾਲ ਪ੍ਰਕਾਸ਼ਮਾਨ ਕਰਦਾ ਹੈ। ਅਤੇ ਉਹ ਵੇਦੀ ਤੋਂ ਲਈ ਗਈ ਇੱਕ ਜਲਦੀ ਕੋਇਲੇ ਨਾਲ ਸ਼ੁੱਧ ਕੀਤਾ ਜਾਂਦਾ ਹੈ, ਅਤੇ ਫਿਰ ਉਹ ਉਸ ਹੌਜ਼ ਦੇ ਕੋਲ ਖੜ੍ਹਾ ਹੁੰਦਾ ਹੈ ਜੋ ਉੱਪਰਲੇ ਹੌਜ਼ ਦੇ ਪਾਣੀ ਤੋਂ ਬਣਿਆ ਹੈ। ਅਠਾਈਵੇਂ ਅਧਿਆਇ ਵਿੱਚ ਯਸਾਯਾਹ ਪਿਛਲੀ ਵਰਖਾ ਦੇ ਸੰਦੇਸ਼ ਨੂੰ “ਪੰਕਤੀ ਉੱਤੇ ਪੰਕਤੀ” ਵਜੋਂ ਪਰਿਭਾਸ਼ਿਤ ਕਰਦਾ ਹੈ, ਅਤੇ ਤੀਜੇ ਪਦ ਵਿੱਚ ਉੱਪਰਲਾ ਹੌਜ਼ ਭਵਿੱਖਬਾਣੀ ਦੀਆਂ ਕਈ ਪੰਕਤੀਆਂ ਦਾ ਪ੍ਰਤੀਕ ਹੈ।</w:t>
      </w:r>
    </w:p>
    <w:p>
      <w:pPr>
        <w:pStyle w:val="ArticleBody"/>
        <w:jc w:val="left"/>
      </w:pPr>
      <w:r>
        <w:rPr>
          <w:rFonts w:ascii="Nirmala UI" w:hAnsi="Nirmala UI" w:eastAsia="Nirmala UI" w:cs="Nirmala UI"/>
        </w:rPr>
        <w:t>9/11 ਉੱਤੇ ਇੱਕ ਆਤਮਾ ਦਾ ਪ੍ਰਤੀਨਿਧਿਤਵ ਕਰਦਾ ਹੋਇਆ ਯਸਾਯਾਹ ਕੇਵਲ ਉਸੇ ਥਾਂ ਖੜ੍ਹਾ ਹੋਵੇਗਾ ਜਿੱਥੇ ਉੱਪਰਲੇ ਹੌਜ਼ ਵਿੱਚੋਂ ਸੁਨਹਿਰਾ ਤੇਲ ਹੇਠਾਂ ਆਉਂਦਾ ਹੈ, ਜੇ ਉਸ ਆਤਮਾ ਨੇ ਉਸ ਚੰਗੇ ਰਸਤੇ ਬਾਰੇ ਪੁੱਛਿਆ ਹੋਵੇ ਜੋ ਯਿਰਮਿਯਾਹ ਦੇ ਪ੍ਰਾਚੀਨ ਮਾਰਗ ਵੱਲ ਲੈ ਜਾਂਦਾ ਹੈ, ਜੋ ਯਸਾਯਾਹ ਦਾ “ਧੋਬੀ ਦੇ ਖੇਤ ਦੇ ਕੋਲ ਰਾਜਮਾਰਗ (ਰਸਤਾ)” ਹੈ, ਜਿੱਥੇ ਯਿਰਮਿਯਾਹ ਦਾ “ਵਿਸ਼ਰਾਮ” ਮਿਲਦਾ ਹੈ। ਯਸਾਯਾਹ ਦਾ ਪਿਛਲੀ ਵਰਖਾ ਦਾ ਸੰਦੇਸ਼ ਨਾ ਕੇਵਲ ਦਸ ਕੁਆਰੀਆਂ ਦੀ ਲਕੀਰ, ਜ਼ਕਰਯਾਹ ਦੀਆਂ ਦੋ ਸੁਨਹਿਰੀ ਨਲੀਆਂ ਦੀ ਲਕੀਰ, ਅਤੇ ਯਿਰਮਿਯਾਹ ਦੇ ਪ੍ਰਾਚੀਨ ਮਾਰਗ ਦੀ ਲਕੀਰ ਉੱਤੇ ਆਧਾਰਿਤ ਹੈ, ਸਗੋਂ ਯਸਾਯਾਹ “ਧੋਬੀ ਦੇ ਖੇਤ” ਵਿੱਚ ਵੀ ਖੜ੍ਹਾ ਹੈ ਜਿੱਥੇ ਵਾਅਦੇ ਦਾ ਦੂਤ ਲੇਵੀ ਦੇ ਪੁੱਤਰਾਂ ਨੂੰ ਚਾਂਦੀ ਅਤੇ ਸੋਨੇ ਵਾਂਗ ਸ਼ੁੱਧ ਅਤੇ ਪਰਖ ਕੇ ਪਵਿੱਤਰ ਕਰ ਰਿਹਾ ਹੈ।</w:t>
      </w:r>
    </w:p>
    <w:p>
      <w:pPr>
        <w:pStyle w:val="ArticleBody"/>
        <w:jc w:val="left"/>
      </w:pPr>
      <w:r>
        <w:rPr>
          <w:rFonts w:ascii="Nirmala UI" w:hAnsi="Nirmala UI" w:eastAsia="Nirmala UI" w:cs="Nirmala UI"/>
        </w:rPr>
        <w:t>ਅਧਿਆਇ ਸੱਤ ਦੇ ਤੀਜੇ ਪਦ ਵਿੱਚ ਹੋਰ ਲਾਈਨਾਂ ਨੂੰ ਲਿਆਉਣਾ ਇੱਕ ਬਹੁਤ ਹੀ ਆਸਾਨ ਭਵਿੱਖਬਾਣੀਕ ਕਾਰਜ ਹੈ। ਜ਼ਖਰਿਆਹ ਦਾ ਤੇਲ ਅਤੇ ਦਸ ਕੁਆਰੀਆਂ ਯਾਕੂਬ ਦੀ ਸੀੜ੍ਹੀ ਅਤੇ ਪ੍ਰਕਾਸ਼ ਦੀ ਪੋਥੀ ਦੇ ਪਹਿਲੇ ਦੋ ਪਦਾਂ ਨਾਲ ਜੁੜਦੇ ਹਨ, ਕਿਉਂਕਿ ਇਹ ਸਭ ਪਰਮੇਸ਼ੁਰ ਅਤੇ ਮਨੁੱਖ ਦੇ ਵਿਚਕਾਰ ਸੰਚਾਰ ਦੀ ਪ੍ਰਕਿਰਿਆ ਨੂੰ ਸੰਬੋਧਿਤ ਕਰਦੇ ਹਨ। ਯਿਰਮਿਯਾਹ ਦਾ ਪੁਰਾਣਾ ਰਾਹ ਉਸ “ਪਹਿਰੇਦਾਰ” ਨੂੰ ਵੀ ਸ਼ਾਮਲ ਕਰਦਾ ਹੈ ਜੋ ਤੁਰਹੀ ਵਜਾਉਂਦਾ ਹੈ, ਜਿਸ ਨੂੰ ਦੁਸ਼ਟ ਅਤੇ ਮੂਰਖ ਰਾਜਾ ਆਹਾਜ਼ ਸੁਣਨ ਤੋਂ ਇਨਕਾਰ ਕਰਦਾ ਹੈ। ਉਹ ਤੁਰਹੀ ਸਾਰੀਆਂ ਭਵਿੱਖਬਾਣੀ ਦੀਆਂ ਤੁਰਹੀਆਂ ਨੂੰ, ਅਤੇ ਨਾਲ ਹੀ ਭਵਿੱਖਬਾਣੀਕ ਪਹਿਰੇਦਾਰਾਂ ਨੂੰ ਵੀ, ਯਸਾਯਾਹ ਦੇ “ਰਾਜਮਾਰਗ” ਵਿੱਚ ਖਿੱਚ ਲਿਆਉਂਦੀ ਹੈ, ਜਿੱਥੇ ਯਸਾਯਾਹ ਅਤੇ ਉਸ ਦਾ ਪੁੱਤਰ ਲਾਓਦੀਕਿਆ ਦੇ ਨੇਤਾ ਤੱਕ ਇੱਕ ਸੰਦੇਸ਼ ਪਹੁੰਚਾਉਣ ਲਈ ਖੜੇ ਹਨ।</w:t>
      </w:r>
    </w:p>
    <w:p>
      <w:pPr>
        <w:pStyle w:val="ArticleBody"/>
        <w:jc w:val="left"/>
      </w:pPr>
      <w:r>
        <w:rPr>
          <w:rFonts w:ascii="Nirmala UI" w:hAnsi="Nirmala UI" w:eastAsia="Nirmala UI" w:cs="Nirmala UI"/>
        </w:rPr>
        <w:t>ਯਸਾਯਾਹ ਅਤੇ ਉਸ ਦਾ ਪੁੱਤਰ ਸ਼ੇਅਰਯਾਸ਼ੂਬ, ਜਿਸ ਦਾ ਅਰਥ ਹੈ “ਇੱਕ ਬਾਕੀਅਤ ਮੁੜ ਆਵੇਗੀ,” ਇਕੱਠੇ ਖੜ੍ਹੇ ਹਨ, ਅਤੇ ਉਹ 9/11 ਉੱਤੇ ਪਹੁੰਚੇ ਪਿੱਛਲੀ ਵਰਖਾ ਦੇ ਸੰਦੇਸ਼ ਦੀ ਘੋਸ਼ਣਾ ਨੂੰ ਦਰਸਾ ਰਹੇ ਹਨ। ਉਹ ਦੁਸ਼ਟ ਰਾਜਾ ਆਹਾਜ਼ ਨੂੰ ਮਿਲਣ ਲਈ ਜਾਂਦੇ ਹਨ, ਅਤੇ ਪਿਤਾ ਅਤੇ ਪੁੱਤਰ ਹੋਣ ਦੇ ਨਾਤੇ ਉਹ ਅਲਫਾ ਅਤੇ ਓਮੇਗਾ ਦੇ ਪ੍ਰਤੀਕ ਨੂੰ ਦਰਸਾਉਂਦੇ ਹਨ, ਜੋ “ਪੰਕਤੀ ਉੱਤੇ ਪੰਕਤੀ” ਪੱਧਤੀ ਦਾ ਮੂਲ ਨਿਯਮ ਹੈ। “ਪੰਕਤੀ ਉੱਤੇ ਪੰਕਤੀ” ਉਹ ਨਿਯਮ ਹੈ ਜਿਸ ਦਾ ਪ੍ਰਤਿਰੂਪ ਮਿਲਰਾਈਟਾਂ ਦੇ “ਦਿਨ/ਸਾਲ” ਸਿਧਾਂਤ ਵਿੱਚ ਦਿੱਤਾ ਗਿਆ ਸੀ।</w:t>
      </w:r>
    </w:p>
    <w:p>
      <w:pPr>
        <w:pStyle w:val="ArticleBody"/>
        <w:jc w:val="left"/>
      </w:pPr>
      <w:r>
        <w:rPr>
          <w:rFonts w:ascii="Nirmala UI" w:hAnsi="Nirmala UI" w:eastAsia="Nirmala UI" w:cs="Nirmala UI"/>
        </w:rPr>
        <w:t>11 ਅਗਸਤ, 1840 ਨੂੰ ਪ੍ਰਕਾਸ਼ਿਤ ਵਾਕ ਦੇ ਨੌਵੇਂ ਅਧਿਆਇ ਦੀ ਦੂਜੀ ਹਾਏ ਨਾਲ ਸੰਬੰਧਿਤ ਇਸਲਾਮ ਦੀ ਇੱਕ ਭਵਿੱਖਬਾਣੀ ਪੂਰੀ ਹੋਈ, ਅਤੇ ਮਿਲਰਾਈਟ “ਦਿਨ/ਸਾਲ” ਸਿਧਾਂਤ ਦੀ ਪੁਸ਼ਟੀ ਹੋਈ; ਇਸ ਤਰ੍ਹਾਂ 1843 ਬਾਰੇ ਮਿਲਰ ਦੀ ਉਹ ਭਵਿੱਖਬਾਣੀ ਸਸ਼ਕਤ ਹੋਈ ਜੋ ਦਿਨ/ਸਾਲ ਸਿਧਾਂਤ ਉੱਤੇ ਆਧਾਰਿਤ ਸੀ। 11 ਸਤੰਬਰ, 2001 ਨੂੰ ਪ੍ਰਕਾਸ਼ਿਤ ਵਾਕ ਦੇ ਨੌਵੇਂ, ਦਸਵੇਂ ਅਤੇ ਗਿਆਰਵੇਂ ਅਧਿਆਇ ਦੀ ਤੀਜੀ ਹਾਏ ਨਾਲ ਸੰਬੰਧਿਤ ਇਸਲਾਮ ਦੀ ਇੱਕ ਭਵਿੱਖਬਾਣੀ ਪੂਰੀ ਹੋਈ, ਅਤੇ ਅਲਫਾ (8-11-1840) ਅਤੇ ਓਮੇਗਾ (9/11) ਦੇ ਸਿਧਾਂਤ ਦੀ ਪੁਸ਼ਟੀ ਹੋਈ, ਜਦੋਂ ਪ੍ਰਕਾਸ਼ਿਤ ਵਾਕ ਅਠਾਰਾਂ ਦਾ ਸ਼ਕਤੀਸ਼ਾਲੀ ਦੂਤ ਉਤਰਿਆ, ਜਦੋਂ ਨਿਊਯਾਰਕ ਦੀਆਂ ਮਹਾਨ ਇਮਾਰਤਾਂ ਢਹਿ ਪਈਆਂ—ਠੀਕ ਉਸੇ ਤਰ੍ਹਾਂ ਜਿਵੇਂ ਪ੍ਰਕਾਸ਼ਿਤ ਵਾਕ ਦਸ ਦਾ ਸ਼ਕਤੀਸ਼ਾਲੀ ਦੂਤ 11 ਅਗਸਤ, 1840 ਨੂੰ ਉਤਰਾ ਸੀ, ਜਦੋਂ ਉਹ ਅਲਫਾ, ਜਿਸ ਨੇ ਓਮੇਗਾ ਦਾ ਪ੍ਰਤੀਕਾਤਮਕ ਪੂਰਵਰੂਪ ਧਾਰਿਆ ਹੋਇਆ ਸੀ, ਪੂਰਾ ਹੋਇਆ।</w:t>
      </w:r>
    </w:p>
    <w:p>
      <w:pPr>
        <w:pStyle w:val="ArticleBody"/>
        <w:jc w:val="left"/>
      </w:pPr>
      <w:r>
        <w:rPr>
          <w:rFonts w:ascii="Nirmala UI" w:hAnsi="Nirmala UI" w:eastAsia="Nirmala UI" w:cs="Nirmala UI"/>
        </w:rPr>
        <w:t>ਯਸਾਯਾਹ ਅਤੇ ਉਸ ਦਾ ਪੁੱਤਰ ਨਾ ਕੇਵਲ “ਲਾਈਨ ਉੱਤੇ ਲਾਈਨ” ਦੇ ਮੁੱਖ ਸਿਧਾਂਤ ਦੀ ਨੁਮਾਇੰਦਗੀ ਕਰਦੇ ਹਨ, ਸਗੋਂ ਉਹ ਇਲਿਆਹ ਦੇ ਸੰਦੇਸ਼ ਦੀ ਵੀ ਨੁਮਾਇੰਦਗੀ ਕਰਦੇ ਹਨ, ਜੋ ਉਸ ਸੰਦੇਸ਼ ਨੂੰ ਦਰਸਾਉਂਦਾ ਹੈ ਜੋ ਪਿਤਾ ਅਤੇ ਉਸ ਦੇ ਬੱਚਿਆਂ ਦੇ ਸੰਬੰਧ ਰਾਹੀਂ ਪ੍ਰਗਟ ਕੀਤਾ ਗਿਆ ਹੈ। ਇਲਿਆਹ ਦਾ ਸੰਦੇਸ਼, ਜੋ ਪ੍ਰਭੂ ਦੇ ਮਹਾਨ ਅਤੇ ਭਿਆਨਕ ਦਿਨ ਤੋਂ ਠੀਕ ਪਹਿਲਾਂ ਪ੍ਰਚਾਰਿਆ ਜਾਂਦਾ ਹੈ, ਉਸ ਸੰਦੇਸ਼ ਦੀ ਪਹਿਚਾਣ ਕਰਾਉਂਦਾ ਹੈ ਜੋ ਪਰਮੇਸ਼ੁਰ ਦੇ ਕਾਰਜਕਾਰੀ ਨਿਆਂ ਦੇ ਆਰੰਭ ਹੋਣ ਤੋਂ ਠੀਕ ਪਹਿਲਾਂ ਆਉਂਦਾ ਹੈ। ਪਰਮੇਸ਼ੁਰ ਦੇ ਕਾਰਜਕਾਰੀ ਨਿਆਂ ਉਸ ਅਵਧੀ ਦੀ ਨੁਮਾਇੰਦਗੀ ਕਰਦੇ ਹਨ ਜੋ “ਪ੍ਰਭੂ ਦਾ ਮਹਾਨ ਅਤੇ ਭਿਆਨਕ ਦਿਨ” ਹੈ। ਉਹ ਅਵਧੀ ਐਤਵਾਰ ਦੇ ਕਾਨੂੰਨ ਤੋਂ ਸ਼ੁਰੂ ਹੁੰਦੀ ਹੈ ਅਤੇ ਆਖ਼ਰੀ ਸੱਤ ਬਿਪਤਾਵਾਂ ਤੱਕ ਜਾਰੀ ਰਹਿੰਦੀ ਹੈ। ਉਹ ਅਵਧੀ ਐਤਵਾਰ ਦੇ ਕਾਨੂੰਨ ਨਾਲ ਸ਼ੁਰੂ ਹੁੰਦੀ ਹੈ ਅਤੇ ਆਖ਼ਰੀ ਸੱਤ ਬਿਪਤਾਵਾਂ ਨਾਲ ਸਮਾਪਤ ਹੁੰਦੀ ਹੈ। ਇਸ ਲਈ ਇਲਿਆਹ ਦਾ ਸੰਦੇਸ਼ ਅਲਫਾ ਅਤੇ ਓਮੇਗਾ ਦੇ ਸਿਧਾਂਤ ਉੱਤੇ ਆਧਾਰਿਤ ਹੈ, ਜੋ ਕਿਰਪਾ-ਅਵਧੀ ਦੇ ਸਮਾਪਤ ਹੋਣ ਦੇ ਨੇੜੇ ਆਉਣ ਦੀ ਚੇਤਾਵਨੀ ਨਾਲ ਜੁੜਿਆ ਹੋਇਆ ਹੈ। ਇਲਿਆਹ ਦੇ ਸੰਦੇਸ਼ ਦੇ ਨਾਲ ਉਹ ਵੱਖ-ਵੱਖ ਭਵਿੱਖਬਾਣੀਕ ਰੇਖਾਵਾਂ ਵੀ ਹਨ ਜੋ ਇਲਿਆਹ ਉੱਤੇ ਆਧਾਰਿਤ ਹਨ; ਕਿਉਂਕਿ ਯਿਸੂ ਦੇ ਅਨੁਸਾਰ ਇਲਿਆਹ ਯੂਹੰਨਾ ਬਪਤਿਸਮਾ ਦੇਣ ਵਾਲੇ ਦੀ ਨੁਮਾਇੰਦਗੀ ਕਰਦਾ ਸੀ, ਅਤੇ ਸਿਸਟਰ ਵਾਈਟ ਦੇ ਅਨੁਸਾਰ ਇਲਿਆਹ ਅਤੇ ਯੂਹੰਨਾ ਦੋਵੇਂ ਹੀ ਵਿਲੀਅਮ ਮਿਲਰ ਦੀ ਨੁਮਾਇੰਦਗੀ ਕਰਦੇ ਸਨ; ਅਤੇ ਇਕੱਠੇ ਹੋ ਕੇ ਇਲਿਆਹ ਅਤੇ ਯੂਹੰਨਾ ਬਪਤਿਸਮਾ ਦੇਣ ਵਾਲਾ ਇੱਕ ਲੱਖ ਚੁਆਲੀ ਹਜ਼ਾਰਾਂ (ਇਲਿਆਹ) ਅਤੇ ਪਰਕਾਸ਼ ਦੀ ਪੁਸਤਕ ਸੱਤ ਵਿੱਚ ਦਿੱਤੀ ਮਹਾਨ ਭੀੜ (ਯੂਹੰਨਾ) ਦੋਹਾਂ ਦੀ ਨੁਮਾਇੰਦਗੀ ਕਰਦੇ ਹਨ।</w:t>
      </w:r>
    </w:p>
    <w:p>
      <w:pPr>
        <w:pStyle w:val="ArticleBody"/>
        <w:jc w:val="left"/>
      </w:pPr>
      <w:r>
        <w:rPr>
          <w:rFonts w:ascii="Nirmala UI" w:hAnsi="Nirmala UI" w:eastAsia="Nirmala UI" w:cs="Nirmala UI"/>
        </w:rPr>
        <w:t>ਯਸਾਯਾਹ ਅਤੇ ਉਸ ਦਾ ਪੁੱਤਰ ਪੁਰਾਣੀਆਂ ਰਾਹਾਂ ਉੱਤੇ ਖੜੇ ਹਨ, ਜੋ ਨੀਂਹਾਂ ਹਨ, ਅਤੇ ਉਹ ਸੁਨਹਿਰਾ ਤੇਲ ਪ੍ਰਾਪਤ ਕਰ ਰਹੇ ਹਨ, ਕਿਉਂਕਿ ਉਹ ਬੁੱਧਵਾਨ ਕੁਆਰੀਆਂ ਹਨ ਜੋ ਧੋਬੀ ਦੀ ਸ਼ੁੱਧੀਕਰਨ ਪ੍ਰਕਿਰਿਆ ਵਿੱਚੋਂ ਲੰਘ ਰਹੀਆਂ ਹਨ, ਜੋ 22 ਅਕਤੂਬਰ, 1844 ਨੂੰ ਪੂਰੀ ਹੋਈ ਸੀ, ਅਤੇ ਜੋ ਐਤਵਾਰ ਦੇ ਕਾਨੂੰਨ ਦਾ ਪ੍ਰਤੀਕ ਹੈ। ਯਸਾਯਾਹ ਅਤੇ ਉਹ ਬਾਕੀ ਜਥਾ ਜੋ ਵਾਪਸ ਮੁੜਦਾ ਹੈ, (ਕਿਉਂਕਿ ਉਸ ਦੇ ਪੁੱਤਰ ਸ਼ਆਰ-ਯਾਸ਼ੂਬ ਦੇ ਨਾਮ ਦਾ ਅਰਥ ਇਹੀ ਹੈ), ਉਸ ਬਾਕੀ ਜਥੇ ਦੀ ਨੁਮਾਇੰਦਗੀ ਕਰਦੇ ਹਨ ਜੋ 9/11 ਉੱਤੇ ਪੁਰਾਣੀਆਂ ਰਾਹਾਂ ਵੱਲ “ਵਾਪਸ ਮੁੜਦਾ” ਹੈ। ਪਿਤਾ-ਬਾਕੀ ਜਥੇ ਦਾ ਸੰਬੰਧ, ਜੋ ਅਲਫ਼ਾ ਅਤੇ ਓਮੇਗਾ ਦਾ ਸੰਬੰਧ ਵੀ ਹੈ, ਅਤੇ ਜੋ ਐਲੀਆਹ ਦੇ “ਪਿਤਿਆਂ ਅਤੇ ਬੱਚਿਆਂ ਦੇ ਦਿਲਾਂ” ਵਾਲਾ ਸੰਬੰਧ ਵੀ ਹੈ, ਇਹ ਦਰਸਾਉਂਦਾ ਹੈ ਕਿ ਪਿਤਾ ਮਿਲਰ ਅਤੇ ਪਹਿਲੇ ਦੂਤ ਦੀ ਇੱਕ ਬਾਕੀ ਜਥੇ ਦੀ ਚਲਵਲ ਨਾਲ ਉਸ ਦਾ ਸੰਬੰਧ ਫਿਲਡੈਲਫੀਆ ਦੀ ਅਲਫ਼ਾ ਚਲਵਲ ਸੀ। ਅਲਫ਼ਾ ਚਲਵਲ ਵਿੱਚ ਪਿਤਾ ਮਿਲਰ ਦੀ ਪਛਾਣ ਐਲੀਆਹ ਅਤੇ ਯੂਹੰਨਾ ਬਪਤਿਸਮਾ ਦੇਣ ਵਾਲੇ ਵਜੋਂ ਕੀਤੀ ਗਈ ਸੀ, ਜਿਸ ਨੂੰ ਯਿਸੂ ਨੇ ਉਸ ਦੂਤ ਵਜੋਂ ਦਰਸਾਇਆ ਸੀ ਜਿਸ ਨੇ ਨੇਮ ਦੇ ਦੂਤ ਲਈ ਰਾਹ ਤਿਆਰ ਕੀਤਾ। ਪਹਿਲੇ ਅਤੇ ਦੂਜੇ ਦੂਤ ਦੇ ਅਲਫ਼ਾ ਇਤਿਹਾਸ ਵਿੱਚ ਹੋਈਆਂ ਉਹ ਸਾਰੀਆਂ ਭਵਿੱਖਬਾਣੀਕ ਪੂਰਤੀਆਂ ਤੀਜੇ ਦੂਤ ਦੇ ਓਮੇਗਾ ਦੇ ਇਤਿਹਾਸ ਵਿੱਚ ਦੁਹਰਾਈਆਂ ਜਾਂਦੀਆਂ ਹਨ।</w:t>
      </w:r>
    </w:p>
    <w:p>
      <w:pPr>
        <w:pStyle w:val="ArticleBody"/>
        <w:jc w:val="left"/>
      </w:pPr>
      <w:r>
        <w:rPr>
          <w:rFonts w:ascii="Nirmala UI" w:hAnsi="Nirmala UI" w:eastAsia="Nirmala UI" w:cs="Nirmala UI"/>
        </w:rPr>
        <w:t>ਯਸਾਯਾਹ ਦੀ ਉਸ ਦਰਸ਼ਨਾਤਮਕ ਉਦਾਹਰਣ ਬਾਰੇ ਹੋਰ ਵੀ ਵੱਧ ਮਹੱਤਵਪੂਰਨ ਤੱਥ ਹਨ, ਪਰ ਇੱਥੇ ਅਸੀਂ ਕੇਵਲ ਇਹ ਦਰਸਾ ਰਹੇ ਹਾਂ ਕਿ ਯਸਾਯਾਹ ਖ਼ਾਸ ਤੌਰ ‘ਤੇ ਉਹਨਾਂ ਵਿਭਿੰਨ ਸੱਚਾਈਆਂ ਦੀ ਪਹਿਚਾਣ ਕਰ ਰਿਹਾ ਹੈ ਜੋ 9/11 ਦੇ ਪਿਛਲੇ ਮੀਂਹ ਦੇ ਸੰਦੇਸ਼ ਦੇ ਕੇਂਦਰ ਨੂੰ ਬਣਾਉਂਦੀਆਂ ਹਨ। ਇਹ ਸਾਰੀਆਂ ਰੇਖਾਵਾਂ ਜਿਨ੍ਹਾਂ ਦੀ ਅਸੀਂ ਹੁਣੇ ਹੀ ਚਰਚਾ ਕੀਤੀ ਹੈ, ਅਤੇ ਨਿਸ਼ਚਤ ਹੀ ਹੋਰ ਬਹੁਤ ਸਾਰੀਆਂ ਵੀ, ਅਧਿਆਇ ਸੱਤ ਦੀ ਆਇਤ ਤਿੰਨ ਵਿੱਚ ਸਥਿਤ ਹਨ।</w:t>
      </w:r>
    </w:p>
    <w:p>
      <w:pPr>
        <w:pStyle w:val="ArticleBody"/>
        <w:jc w:val="left"/>
      </w:pPr>
      <w:r>
        <w:rPr>
          <w:rFonts w:ascii="Nirmala UI" w:hAnsi="Nirmala UI" w:eastAsia="Nirmala UI" w:cs="Nirmala UI"/>
        </w:rPr>
        <w:t>ਅੱਠਵੀਂ ਆਯਤ ਵਿੱਚ ਭਵਿੱਖਬਾਣੀਕ ਸੱਚਾਈ ਹੋਰ ਵੀ ਗਹਿਰੀ ਹੋ ਜਾਂਦੀ ਹੈ, ਕਿਉਂਕਿ ਇਹ ਉਸ ਕੁੰਜੀ ਦੀ ਪਹਿਚਾਣ ਕਰਦੀ ਹੈ ਜੋ “ਚਾਲੀਵੀਂ ਆਯਤ ਦੇ ਲੁਕੇ ਹੋਏ ਇਤਿਹਾਸ” ਨੂੰ ਖੋਲ੍ਹਦੀ ਹੈ; ਅਤੇ ਅਚੰਭੇ ਦੀ ਗੱਲ ਇਹ ਹੈ ਕਿ ਉਹੀ ਕੁੰਜੀ ਓਸੇ ਆਯਤ ਦੇ ਅੰਦਰ ਦਰਸਾਈ ਗਈ ਹੈ ਜਿਸ ਵਿੱਚ ਦੋਵੇਂ 2520-ਸਾਲਾ ਸਮੇਂ ਦੀਆਂ ਭਵਿੱਖਬਾਣੀਆਂ ਦੀ ਸ਼ੁਰੂਆਤ ਚਿੰਨ੍ਹਿਤ ਕੀਤੀ ਗਈ ਹੈ।</w:t>
      </w:r>
    </w:p>
    <w:p>
      <w:pPr>
        <w:pStyle w:val="ArticleScripture"/>
        <w:jc w:val="left"/>
      </w:pPr>
      <w:r>
        <w:rPr>
          <w:rFonts w:ascii="Nirmala UI" w:hAnsi="Nirmala UI" w:eastAsia="Nirmala UI" w:cs="Nirmala UI"/>
        </w:rPr>
        <w:t>ਕਿਉਂਕਿ ਸੀਰੀਆ ਦਾ ਸਿਰ ਦਮਿਸ਼ਕ ਹੈ, ਅਤੇ ਦਮਿਸ਼ਕ ਦਾ ਸਿਰ ਰੇਜ਼ੀਨ ਹੈ; ਅਤੇ ਪੈਂਹਠ ਸਾਲਾਂ ਦੇ ਅੰਦਰ ਅਫ਼ਰਾਈਮ ਇਸ ਪ੍ਰਕਾਰ ਟੁੱਟਿਆ ਜਾਵੇਗਾ ਕਿ ਉਹ ਇੱਕ ਲੋਕ ਨਾ ਰਹੇ। ਅਤੇ ਅਫ਼ਰਾਈਮ ਦਾ ਸਿਰ ਸਮਾਰੀਆ ਹੈ, ਅਤੇ ਸਮਾਰੀਆ ਦਾ ਸਿਰ ਰਮਲਯਾਹ ਦਾ ਪੁੱਤਰ ਹੈ।</w:t>
      </w:r>
    </w:p>
    <w:p>
      <w:pPr>
        <w:pStyle w:val="ArticleScripture"/>
        <w:jc w:val="left"/>
      </w:pPr>
      <w:r>
        <w:rPr>
          <w:rFonts w:ascii="Nirmala UI" w:hAnsi="Nirmala UI" w:eastAsia="Nirmala UI" w:cs="Nirmala UI"/>
        </w:rPr>
        <w:t>ਜੇ ਤੁਸੀਂ ਵਿਸ਼ਵਾਸ ਨਹੀਂ ਕਰੋਗੇ, ਤਾਂ ਨਿਸ਼ਚਿਤ ਹੀ ਤੁਸੀਂ ਸਥਿਰ ਨਹੀਂ ਕੀਤੇ ਜਾਵੋਗੇ। ਯਸਾਯਾਹ 7:8, 9.</w:t>
      </w:r>
    </w:p>
    <w:p>
      <w:pPr>
        <w:pStyle w:val="ArticleBody"/>
        <w:jc w:val="left"/>
      </w:pPr>
      <w:r>
        <w:rPr>
          <w:rFonts w:ascii="Nirmala UI" w:hAnsi="Nirmala UI" w:eastAsia="Nirmala UI" w:cs="Nirmala UI"/>
        </w:rPr>
        <w:t>ਯਸਾਯਾਹ ਦੀ ਪਿੱਛਲੀ ਵਰਖਾ ਦੇ ਸੰਦੇਸ਼ ਸੰਬੰਧੀ ਉਦਾਹਰਣ ਵਿੱਚ ਮੂਸਾ ਦੇ “ਸੱਤ ਵਾਰ” ਸ਼ਾਮਲ ਹਨ, ਕਿਉਂਕਿ ਆਠਵੇਂ ਪਦ ਦੀ ਪੈਂਸਠ-ਸਾਲਾ ਭਵਿੱਖਬਾਣੀ ਉਹ ਸ਼ੁਰੂਆਤੀ ਬਿੰਦੂ ਦਰਸਾਂਦੀ ਹੈ ਜਿੱਥੋਂ ਇਸਰਾਏਲ ਦੇ ਉੱਤਰੀ ਅਤੇ ਦੱਖਣੀ ਦੋਹਾਂ ਰਾਜਿਆਂ ਦੀ 2520 ਸਾਲਾਂ ਦੀ ਛਿਟਕਾਅ-ਅਵਧੀ ਸ਼ੁਰੂ ਹੁੰਦੀ ਹੈ। ਉਸੇ ਹੀ ਪਦ ਵਿੱਚ ਉਹ ਕੁੰਜੀ ਵੀ ਹੈ ਜੋ ਦਾਨੀਏਲ ਗਿਆਰਾਂ ਦੇ ਚਾਲੀਵੇਂ ਪਦ ਵਿੱਚ 1989 ਵਿੱਚ ਸੋਵੀਅਤ ਯੂਨੀਅਨ ਦੇ ਪਤਨ ਦੀਆਂ ਤਿੰਨ ਭਵਿੱਖਬਾਣੀਕ ਰੇਖਾਵਾਂ ਨੂੰ, ਦਾਨੀਏਲ ਗਿਆਰਾਂ ਦੇ ਦਸਵੇਂ ਪਦ ਦੇ ਨਾਲ, ਅਤੇ ਯਸਾਯਾਹ ਆਠ ਦੇ ਆਠਵੇਂ ਪਦ ਦੇ ਨਾਲ, ਖੋਲ੍ਹਦੀ ਹੈ। ਇਨ੍ਹਾਂ ਤਿੰਨਾਂ ਰੇਖਾਵਾਂ (ਯਸਾਯਾਹ 8:8, ਦਾਨੀਏਲ 11:10, 40) ਨਾਲ, ਕੁੰਜੀ ਆਠਵੇਂ ਅਤੇ ਨੌਵੇਂ ਪਦਾਂ ਦੇ “ਸਿਰ” ਹਨ। ਜਦੋਂ “ਸਿਰਾਂ” ਦੀ ਇਹ ਕੁੰਜੀ ਉਨ੍ਹਾਂ ਤਿੰਨਾਂ ਸਮਾਂਤਰ ਪਦਾਂ ਉੱਤੇ ਲਾਗੂ ਕੀਤੀ ਜਾਂਦੀ ਹੈ, ਤਾਂ ਯੂਕਰੇਨੀ ਯੁੱਧ ਦੇ ਇਤਿਹਾਸ ਅਤੇ ਜਲਦੀ ਆਉਣ ਵਾਲੇ ਤੀਜੇ ਵਿਸ਼ਵ ਯੁੱਧ ਦੇ ਇਤਿਹਾਸ ਦਾ ਦਰਵਾਜ਼ਾ ਖੁੱਲ੍ਹ ਜਾਂਦਾ ਹੈ। ਜਦੋਂ ਉਹ ਭਵਿੱਖਬਾਣੀਕ ਦਰਵਾਜ਼ਾ ਖੁੱਲ੍ਹ ਜਾਂਦਾ ਹੈ, ਤਦ ਦਾਨੀਏਲ ਗਿਆਰਾਂ ਦੇ ਪਦ ਗਿਆਰਾਂ ਤੋਂ ਸੋਲਾਂ ਤੱਕ, 1989 ਤੋਂ ਬਾਅਦ ਸੋਵੀਅਤ ਯੂਨੀਅਨ ਦੇ ਪਤਨ ਤੋਂ ਪਿੱਛੋਂ ਦੇ ਦਾਨੀਏਲ ਗਿਆਰਾਂ ਦੇ ਚਾਲੀਵੇਂ ਪਦ ਦੇ ਸਮਾਂਤਰ ਇਤਿਹਾਸ ਵਜੋਂ ਦਿਸਦੇ ਹਨ। “ਚਾਲੀਵੇਂ ਪਦ ਦੇ ਲੁਕੇ ਹੋਏ ਇਤਿਹਾਸ” ਦਾ ਖੁੱਲ੍ਹਣਾ ਇੱਕ ਅਜਿਹੀ ਸੱਚਾਈ ਹੈ ਜੋ ਉਹਨਾਂ ਚੁਣੀਆਂ ਹੋਈਆਂ ਥੋੜ੍ਹੀਆਂ ਸੱਚਾਈਆਂ ਵਿੱਚੋਂ ਇੱਕ ਹੈ, ਜਿਨ੍ਹਾਂ ਨੂੰ ਪਰਖ-ਅਵਧੀ ਬੰਦ ਹੋਣ ਤੋਂ ਥੋੜ੍ਹਾ ਪਹਿਲਾਂ ਯਿਸੂ ਮਸੀਹ ਦੇ ਪ੍ਰਕਾਸ਼ਨ ਦੇ ਉਨਮੋਚਨ ਨਾਲ ਸੰਬੰਧਿਤ ਹੋ ਕੇ ਮੁਹਰ-ਖੁੱਲ੍ਹੀਆਂ ਹੋਈਆਂ ਵਜੋਂ ਪਛਾਣਿਆ ਜਾਂਦਾ ਹੈ।</w:t>
      </w:r>
    </w:p>
    <w:p>
      <w:pPr>
        <w:pStyle w:val="ArticleBody"/>
        <w:jc w:val="left"/>
      </w:pPr>
      <w:r>
        <w:rPr>
          <w:rFonts w:ascii="Nirmala UI" w:hAnsi="Nirmala UI" w:eastAsia="Nirmala UI" w:cs="Nirmala UI"/>
        </w:rPr>
        <w:t>ਯਸਾਯਾਹ ਦੇ ਅੱਠਵੇਂ ਅਧਿਆਇ ਦੀ ਪਹਿਲੀ ਆਯਤ “ਇਸ ਤੋਂ ਉਪਰੰਤ” ਸ਼ਬਦ ਨਾਲ ਸ਼ੁਰੂ ਹੁੰਦੀ ਹੈ, ਜੋ ਇਹ ਦਰਸਾਉਂਦੀ ਹੈ ਕਿ ਅੱਠਵਾਂ ਅਧਿਆਇ ਸੱਤਵੇਂ ਅਧਿਆਇ ਦੇ ਉੱਪਰ ਤਬਕਾ-ਦਰ-ਤਬਕਾ ਲਾਗੂ ਕੀਤਾ ਜਾਣਾ ਹੈ। ਪਹਿਲਾ ਸ਼ਬਦ “ਇਸ ਤੋਂ ਉਪਰੰਤ” ਹੋਣ ਤੋਂ ਇਲਾਵਾ, ਅੱਠਵੇਂ ਅਧਿਆਇ ਦੀ ਤੀਜੀ ਆਯਤ ਸੱਤਵੇਂ ਅਧਿਆਇ ਦੀ ਤੀਜੀ ਆਯਤ ਨਾਲ ਦੂਜੇ ਗਵਾਹ ਵਜੋਂ ਜੋੜੀ ਹੋਈ ਹੈ, ਕਿ ਇਹ ਦੋਵੇਂ ਅਧਿਆਇ ਪੰਤੀ ਉੱਤੇ ਪੰਤੀ ਲਾਗੂ ਕੀਤੇ ਜਾਣੇ ਹਨ। ਦੋਵੇਂ “ਤੀਜੀਆਂ” ਆਯਤਾਂ ਯਸਾਯਾਹ ਦੇ ਇੱਕ-ਇੱਕ ਪੁੱਤਰ ਦੀ ਪਛਾਣ ਕਰਵਾਉਂਦੀਆਂ ਹਨ, ਜਿਨ੍ਹਾਂ ਦੇ ਨਾਮ ਕਹਾਣੀ ਦੇ ਅੰਦਰ ਮੌਜੂਦ ਭਵਿੱਖਬਾਣੀ ਸੰਦੇਸ਼ ਬਾਰੇ ਬੋਲਦੇ ਹਨ। ਸ਼ਿਆਰਯਾਸ਼ੂਬ ਦਾ ਅਰਥ ਹੈ “ਇੱਕ ਬਾਕੀਅਤ ਮੁੜ ਆਵੇਗੀ” ਅਤੇ ਮਹੇਰਸ਼ਲਾਲਹਾਸ਼ਬਜ਼ ਦਾ ਅਰਥ ਹੈ “ਲੁੱਟ ਵੱਲ ਤੁਰੰਤ।” ਪਹਿਲਾਂ ਸ਼ਿਆਰਯਾਸ਼ੂਬ ਦਾ ਜ਼ਿਕਰ ਕੀਤਾ ਗਿਆ ਹੈ, ਫਿਰ ਮਹੇਰਸ਼ਲਾਲਹਾਸ਼ਬਜ਼ ਦਾ (ਜੋ ਬਾਈਬਲ ਦਾ ਸਭ ਤੋਂ ਲੰਮਾ ਨਾਮ ਹੈ)। “1” ਦੁਆਰਾ ਦਰਸਾਇਆ ਗਿਆ ਅਲਫਾ ਛੋਟਾ ਹੈ, ਅਤੇ ਇਸ ਮਾਮਲੇ ਵਿੱਚ ਤਾਂ ਉਸ ਨੂੰ “ਬਾਕੀਅਤ” ਵਜੋਂ ਵੀ ਪਛਾਣਿਆ ਗਿਆ ਹੈ, ਅਤੇ “22” ਦੁਆਰਾ ਦਰਸਾਇਆ ਗਿਆ ਓਮੇਗਾ ਵੱਡਾ ਹੈ, ਅਤੇ ਬਾਈਬਲ ਦੇ ਸਭ ਤੋਂ ਵੱਡੇ ਨਾਮ ਦੁਆਰਾ ਦਰਸਾਇਆ ਗਿਆ ਹੈ, ਜਦਕਿ ਇਹ ਐਤਵਾਰ ਕਾਨੂੰਨ ਦੀਆਂ ਤੇਜ਼ ਗਤੀਵਿਧੀਆਂ ਦਾ ਪ੍ਰਤੀਕ ਹੈ।</w:t>
      </w:r>
    </w:p>
    <w:p>
      <w:pPr>
        <w:pStyle w:val="ArticleBody"/>
        <w:jc w:val="left"/>
      </w:pPr>
      <w:r>
        <w:rPr>
          <w:rFonts w:ascii="Nirmala UI" w:hAnsi="Nirmala UI" w:eastAsia="Nirmala UI" w:cs="Nirmala UI"/>
        </w:rPr>
        <w:t>ਆਇਤ ਤਿੰਨ ਵਿੱਚ ਅਲਫਾ ਬਾਕੀਆ, ਜਿਸ ਦਾ ਪ੍ਰਤੀਨਿਧਿਤਵ ਸ਼ੇਆਰਯਾਸ਼ੂਬ ਕਰਦਾ ਹੈ, ਆਪਣੇ ਪਿਤਾ ਯਸਾਯਾਹ ਦੇ ਨਾਲ ਹੈ। ਇਕੱਠੇ ਉਹ ਅਲਫਾ ਅਤੇ ਓਮੇਗਾ ਹਨ, ਅਤੇ ਉਹ ਉਸ ਥਾਂ ਤੇ ਖੜੇ ਹਨ ਜੋ ਪਿਛਲੀ ਵਰਖਾ ਸੰਬੰਧੀ ਤਿੰਨ ਵੱਖ-ਵੱਖ ਹਵਾਲਿਆਂ ਤੋਂ ਬਣੀ ਹੋਈ ਹੈ।</w:t>
      </w:r>
    </w:p>
    <w:p>
      <w:pPr>
        <w:pStyle w:val="ArticleScripture"/>
        <w:jc w:val="left"/>
      </w:pPr>
      <w:r>
        <w:rPr>
          <w:rFonts w:ascii="Nirmala UI" w:hAnsi="Nirmala UI" w:eastAsia="Nirmala UI" w:cs="Nirmala UI"/>
        </w:rPr>
        <w:t>ਤਦ ਯਹੋਵਾਹ ਨੇ ਯਸਾਯਾਹ ਨੂੰ ਕਿਹਾ, ਹੁਣ ਤੂੰ ਅਤੇ ਤੇਰਾ ਪੁੱਤਰ ਸ਼ੇਆਰ-ਯਾਸ਼ੂਬ ਨਿਕਲ ਕੇ ਆਹਾਜ਼ ਨੂੰ ਮਿਲੋ, ਉੱਪਰਲੇ ਕੁੰਡ ਦੀ ਨਹਿਰ ਦੇ ਅੰਤ ਤੇ, ਧੋਬੀ ਦੇ ਖੇਤ ਦੇ ਰਾਹ ਉੱਤੇ। ਯਸਾਯਾਹ 7:3।</w:t>
      </w:r>
    </w:p>
    <w:p>
      <w:pPr>
        <w:pStyle w:val="ArticleBody"/>
        <w:jc w:val="left"/>
      </w:pPr>
      <w:r>
        <w:rPr>
          <w:rFonts w:ascii="Nirmala UI" w:hAnsi="Nirmala UI" w:eastAsia="Nirmala UI" w:cs="Nirmala UI"/>
        </w:rPr>
        <w:t>ਯਸਾਯਾਹ ਇੱਕ ਸੌ ਚੁਤਾਲੀਹ ਹਜ਼ਾਰਾਂ ਦਾ ਪ੍ਰਤੀਕ ਹੈ, ਅਤੇ 9/11 ਦੀ ਬੁਲਾਹਟ ਦਾ ਪ੍ਰਤੀਨਿਧਿਤਾ ਕਰਦੇ ਹੋਏ ਯਸਾਯਾਹ ਜੁਲਾਈ 2023 ਦੀ ਬੁਲਾਹਟ ਦਾ ਵੀ ਪ੍ਰਤੀਨਿਧਿਤਾ ਕਰਦਾ ਹੈ। 9/11 ‘ਤੇ ਯਸਾਯਾਹ ਇੱਕ ਲਾਓਦੀਕੀਆਈ ਹੈ, ਜਿਸ ਨੂੰ ਯਾਕੂਬ ਛਲਕਾਰੀ ਦੇ ਰੂਪ ਵਿੱਚ ਦਰਸਾਇਆ ਗਿਆ ਹੈ, ਜੋ ਐਸਾਊ ਦੇ ਜੇਠੇਪਣ ਦਾ ਅਧਿਕਾਰ ਲੈਣ ਵਾਲਾ ਸੀ, ਜਦੋਂ ਕਿ ਐਡਵੇਂਟਿਜ਼ਮ ਪ੍ਰਭੂ ਦੇ ਮੂੰਹ ਵਿਚੋਂ ਉਗਲਿਆ ਜਾਂਦਾ ਹੈ; ਅਤੇ 2023 ਵਿੱਚ ਯਸਾਯਾਹ ਇਸਰਾਏਲ, ਅਰਥਾਤ ਜਿੱਤਣ ਵਾਲੇ, ਦਾ ਪ੍ਰਤੀਨਿਧਿਤਾ ਕਰਦਾ ਹੈ। ਯਸਾਯਾਹ ਉਸ ਵਿਅਕਤੀ ਦਾ ਪ੍ਰਤੀਕ ਹੈ ਜੋ ਪਰਮੇਸ਼ੁਰ ਦਾ ਸੰਦੇਸ਼ ਪੇਸ਼ ਕਰ ਰਿਹਾ ਸੀ, ਜੋ ਇਸ ਹਕੀਕਤ ਲਈ ਜਗਾਇਆ ਜਾਂਦਾ ਹੈ ਕਿ ਉਹ ਇੱਕ ਲਾਓਦੀਕੀਆਈ ਹੈ, ਅਤੇ ਫਿਰ ਇੱਕ ਅੰਗਾਰਾ ਉਸ ਨੂੰ ਸ਼ੁੱਧ ਕਰਕੇ ਇੱਕ ਫਿਲਾਦੇਲਫੀਆਈ ਬਣਾ ਦਿੰਦਾ ਹੈ।</w:t>
      </w:r>
    </w:p>
    <w:p>
      <w:pPr>
        <w:pStyle w:val="ArticleScripture"/>
        <w:jc w:val="left"/>
      </w:pPr>
      <w:r>
        <w:rPr>
          <w:rFonts w:ascii="Nirmala UI" w:hAnsi="Nirmala UI" w:eastAsia="Nirmala UI" w:cs="Nirmala UI"/>
        </w:rPr>
        <w:t>“ਯਸਾਯਾਹ ਨੂੰ ਪਰਮੇਸ਼ੁਰ ਦੀ ਮਹਿਮਾ ਦਾ ਅਦਭੁੱਤ ਦਰਸ਼ਨ ਹੋਇਆ। ਉਸ ਨੇ ਪਰਮੇਸ਼ੁਰ ਦੀ ਸ਼ਕਤੀ ਦਾ ਪ੍ਰਗਟਾਵਾ ਵੇਖਿਆ, ਅਤੇ ਉਸ ਦੀ ਮਹਾਨਤਾ ਦਾ ਦਰਸ਼ਨ ਕਰਨ ਤੋਂ ਬਾਅਦ ਉਸ ਨੂੰ ਇਹ ਸੰਦੇਸ਼ ਮਿਲਿਆ ਕਿ ਜਾ ਕੇ ਇੱਕ ਨਿਸ਼ਚਿਤ ਕੰਮ ਕਰੇ। ਉਸ ਨੇ ਆਪਣੇ ਆਪ ਨੂੰ ਉਸ ਕੰਮ ਲਈ ਪੂਰੀ ਤਰ੍ਹਾਂ ਅਯੋਗ ਮਹਿਸੂਸ ਕੀਤਾ। ਕਿਹੜੀ ਗੱਲ ਨੇ ਉਸ ਨੂੰ ਆਪਣੇ ਆਪ ਨੂੰ ਅਯੋਗ ਸਮਝਣ ਲਈ ਪ੍ਰੇਰਿਆ? ਕੀ ਪਰਮੇਸ਼ੁਰ ਦੀ ਮਹਿਮਾ ਦਾ ਦਰਸ਼ਨ ਹੋਣ ਤੋਂ ਪਹਿਲਾਂ ਹੀ ਉਹ ਆਪਣੇ ਆਪ ਨੂੰ ਅਯੋਗ ਸਮਝਦਾ ਸੀ?—ਨਹੀਂ; ਉਹ ਆਪਣੇ ਆਪ ਨੂੰ ਪਰਮੇਸ਼ੁਰ ਦੇ ਸਾਹਮਣੇ ਧਰਮੀ ਅਵਸਥਾ ਵਿੱਚ ਮੰਨਦਾ ਸੀ; ਪਰ ਜਦੋਂ ਸੈਨਾਂ ਦੇ ਯਹੋਵਾਹ ਦੀ ਮਹਿਮਾ ਉਸ ਉੱਤੇ ਪ੍ਰਗਟ ਕੀਤੀ ਗਈ, ਜਦੋਂ ਉਸ ਨੇ ਪਰਮੇਸ਼ੁਰ ਦੀ ਅਵਰਨਣੀਯ ਮਹਾਨਤਾ ਦਾ ਦਰਸ਼ਨ ਕੀਤਾ, ਤਾਂ ਉਸ ਨੇ ਕਿਹਾ, ‘ਹਾਇ ਮੇਰੇ ਉੱਤੇ! ਮੈਂ ਨਾਸ ਹੋ ਗਿਆ ਹਾਂ; ਕਿਉਂਕਿ ਮੈਂ ਅਸ਼ੁੱਧ ਹੋਠਾਂ ਵਾਲਾ ਮਨੁੱਖ ਹਾਂ, ਅਤੇ ਮੈਂ ਅਸ਼ੁੱਧ ਹੋਠਾਂ ਵਾਲੇ ਲੋਕਾਂ ਦੇ ਵਿਚਕਾਰ ਵੱਸਦਾ ਹਾਂ; ਕਿਉਂਕਿ ਮੇਰੀਆਂ ਅੱਖਾਂ ਨੇ ਰਾਜੇ ਨੂੰ, ਸੈਨਾਂ ਦੇ ਯਹੋਵਾਹ ਨੂੰ ਵੇਖ ਲਿਆ ਹੈ। ਤਦ ਸਿਰਾਫ਼ੀਮ ਵਿੱਚੋਂ ਇੱਕ ਮੇਰੇ ਕੋਲ ਉੱਡ ਕੇ ਆਇਆ, ਅਤੇ ਉਸ ਦੇ ਹੱਥ ਵਿੱਚ ਅੱਗ ਦਾ ਇੱਕ ਜੀਉਂਦਾ ਕੋਇਲਾ ਸੀ, ਜੋ ਉਸ ਨੇ ਚਿਮਟਿਆਂ ਨਾਲ ਬੇਦੀ ਤੋਂ ਚੁੱਕਿਆ ਸੀ, ਅਤੇ ਉਸ ਨੇ ਉਹ ਮੇਰੇ ਮੂੰਹ ਉੱਤੇ ਲਾ ਕੇ ਕਿਹਾ, ਵੇਖ, ਇਹ ਤੇਰੇ ਹੋਠਾਂ ਨੂੰ ਛੂਹ ਗਿਆ ਹੈ; ਅਤੇ ਤੇਰੀ ਬੁਰਿਆਈ ਦੂਰ ਕੀਤੀ ਗਈ ਹੈ, ਅਤੇ ਤੇਰਾ ਪਾਪ ਸ਼ੁੱਧ ਕੀਤਾ ਗਿਆ ਹੈ।’ ਇਹ ਉਹ ਕੰਮ ਹੈ ਜੋ ਵਿਅਕਤਿਗਤ ਤੌਰ ਉੱਤੇ ਸਾਡੇ ਲਈ ਕੀਤਾ ਜਾਣਾ ਲਾਜ਼ਮੀ ਹੈ। ਅਸੀਂ ਚਾਹੁੰਦੇ ਹਾਂ ਕਿ ਬੇਦੀ ਤੋਂ ਲਿਆ ਗਿਆ ਉਹ ਜੀਉਂਦਾ ਕੋਇਲਾ ਸਾਡੇ ਹੋਠਾਂ ਉੱਤੇ ਰੱਖਿਆ ਜਾਵੇ। ਅਸੀਂ ਉਹ ਬਚਨ ਸੁਣਨਾ ਚਾਹੁੰਦੇ ਹਾਂ, ‘ਤੇਰੀ ਬੁਰਿਆਈ ਦੂਰ ਕੀਤੀ ਗਈ ਹੈ, ਅਤੇ ਤੇਰਾ ਪਾਪ ਸ਼ੁੱਧ ਕੀਤਾ ਗਿਆ ਹੈ’” Review and Herald, June 4, 1889.</w:t>
      </w:r>
    </w:p>
    <w:p>
      <w:pPr>
        <w:pStyle w:val="ArticleBody"/>
        <w:jc w:val="left"/>
      </w:pPr>
      <w:r>
        <w:rPr>
          <w:rFonts w:ascii="Nirmala UI" w:hAnsi="Nirmala UI" w:eastAsia="Nirmala UI" w:cs="Nirmala UI"/>
        </w:rPr>
        <w:t>ਯਸਾਯਾਹ ਅਧਿਆਇ ਛੇ ਵਿੱਚ “ਕਿੰਨਾ ਸਮਾਂ” 9/11 ਤੋਂ ਐਤਵਾਰ ਦੇ ਕਾਨੂੰਨ ਤੱਕ ਦਾ ਇੱਕ ਪ੍ਰਤੀਕ ਹੈ, ਅਤੇ ਅਧਿਆਇ ਛੇ 9/11 ਦੀ ਇੱਕ ਅਭਿਵਿਆਕਤੀ ਹੈ। ਅਧਿਆਇ ਸੱਤ ਤੋਂ ਨੌਂ ਤੱਕ ਉਹ ਸੰਦੇਸ਼ ਪ੍ਰਸਤੁਤ ਕਰਦੇ ਹਨ ਜੋ ਯਸਾਯਾਹ ਨੇ ਯਹੂਦਾ ਦੀ ਧਰਮਤਿਆਗੀ ਅਗਵਾਈ ਨੂੰ ਦਿੱਤਾ ਸੀ, ਅਤੇ ਉਹ ਦ੍ਰਿਸ਼ਾਂਤ ਵੀ ਜੋ ਇੱਕ ਲੱਖ ਚੁਆਲੀ ਹਜ਼ਾਰਾਂ ਦੀ ਮੋਹਰਬੰਦੀ ਦੇ ਸਮੇਂ ਦੌਰਾਨ ਘਟਿਤ ਹੁੰਦਾ ਹੈ, ਜਦੋਂ ਇਫਰਾਏਮ ਦੇ ਮਦਭਰੇ ਲੋਕ ਠੋਕਰ ਖਾਂਦੇ ਹਨ। ਇਸੇ ਦਰਸ਼ਨ ਵਿੱਚ ਯਸਾਯਾਹ ਲਿਖਦਾ ਹੈ:</w:t>
      </w:r>
    </w:p>
    <w:p>
      <w:pPr>
        <w:pStyle w:val="ArticleScripture"/>
        <w:jc w:val="left"/>
      </w:pPr>
      <w:r>
        <w:rPr>
          <w:rFonts w:ascii="Nirmala UI" w:hAnsi="Nirmala UI" w:eastAsia="Nirmala UI" w:cs="Nirmala UI"/>
        </w:rPr>
        <w:t>ਵੇਖੋ, ਮੈਂ ਅਤੇ ਉਹ ਬੱਚੇ ਜਿਨ੍ਹਾਂ ਨੂੰ ਯਹੋਵਾਹ ਨੇ ਮੈਨੂੰ ਦਿੱਤਾ ਹੈ, ਇਸਰਾਏਲ ਵਿੱਚ ਸੈਨਾਂ ਦੇ ਯਹੋਵਾਹ ਵੱਲੋਂ, ਜੋ ਸਿਓਨ ਪਰਬਤ ਉੱਤੇ ਵੱਸਦਾ ਹੈ, ਨਿਸ਼ਾਨਾਂ ਅਤੇ ਅਚੰਭਿਆਂ ਲਈ ਹਾਂ। ਯਸਾਯਾਹ 8:18.</w:t>
      </w:r>
    </w:p>
    <w:p>
      <w:pPr>
        <w:pStyle w:val="ArticleBody"/>
        <w:jc w:val="left"/>
      </w:pPr>
      <w:r>
        <w:rPr>
          <w:rFonts w:ascii="Nirmala UI" w:hAnsi="Nirmala UI" w:eastAsia="Nirmala UI" w:cs="Nirmala UI"/>
        </w:rPr>
        <w:t>ਯਸਾਯਾਹ ਅਤੇ ਉਸ ਦੇ ਪੁੱਤਰ ਸੱਤਵੇਂ ਤੋਂ ਨੌਵੇਂ ਅਧਿਆਇਆਂ ਵਿੱਚ ਮਿਲਣ ਵਾਲੀਆਂ ਗੂੜ੍ਹ ਭੇਦਮਈ ਗੱਲਾਂ ਦੇ ਅੰਦਰ ਨਿਸ਼ਾਨ ਹਨ। ਸੱਤਵੇਂ ਤੋਂ ਨੌਵੇਂ ਅਧਿਆਇ ਸਾਰੇ ਦਰਸ਼ਨ ਲਈ ਸੰਦਰਭ-ਬਿੰਦੂ ਹਨ, ਖ਼ਾਸ ਕਰਕੇ “ਉਸ ਦਿਨ” ਜਾਂ “ਉਸ ਵੇਲੇ” ਦੇ ਕਿਸੇ ਵੀ ਉਲੇਖ ਦੇ ਸੰਦਰਭ ਵਿੱਚ। ਆਯਤ ਅਠਾਰ੍ਹਾਂ ਇਹ ਪਛਾਣ ਕਰਦੀ ਹੈ ਕਿ ਯਸਾਯਾਹ ਅਤੇ ਉਸ ਦੇ ਪੁੱਤਰ ਨਿਸ਼ਾਨ ਹਨ, ਅਤੇ ਆਯਤ ਅਠਾਰ੍ਹਾਂ ਨੂੰ ਘੇਰਨ ਵਾਲੀਆਂ ਆਯਤਾਂ ਉਸ ਸਮੇਂ-ਅਵਧੀ ਦੀ ਪਛਾਣ ਕਰਦੀਆਂ ਹਨ ਜਿਸ ਵਿੱਚ ਉਹ ਨਿਸ਼ਾਨ ਪਛਾਣੇ ਜਾਣੇ ਹਨ।</w:t>
      </w:r>
    </w:p>
    <w:p>
      <w:pPr>
        <w:pStyle w:val="ArticleScripture"/>
        <w:jc w:val="left"/>
      </w:pPr>
      <w:r>
        <w:rPr>
          <w:rFonts w:ascii="Nirmala UI" w:hAnsi="Nirmala UI" w:eastAsia="Nirmala UI" w:cs="Nirmala UI"/>
        </w:rPr>
        <w:t>ਅਤੇ ਉਨ੍ਹਾਂ ਵਿੱਚੋਂ ਬਹੁਤੇ ਠੋਕਰ ਖਾਣਗੇ, ਅਤੇ ਡਿੱਗ ਪੈਣਗੇ, ਅਤੇ ਟੁੱਟ ਜਾਣਗੇ, ਅਤੇ ਫੰਧੇ ਵਿੱਚ ਫਸਣਗੇ, ਅਤੇ ਫੜੇ ਜਾਣਗੇ। ਗਵਾਹੀ ਨੂੰ ਬੰਨ੍ਹ ਦੇ, ਮੇਰੇ ਚੇਲਿਆਂ ਵਿੱਚ ਬਿਵਸਥਾ ਨੂੰ ਮੋਹਰ ਲਾ। ਅਤੇ ਮੈਂ ਯਹੋਵਾਹ ਦੀ ਉਡੀਕ ਕਰਾਂਗਾ, ਜੋ ਯਾਕੂਬ ਦੇ ਘਰਾਣੇ ਤੋਂ ਆਪਣਾ ਮੁਖ ਲੁਕਾਂਦਾ ਹੈ, ਅਤੇ ਮੈਂ ਉਸ ਦੀ ਹੀ ਉਮੀਦ ਰੱਖਾਂਗਾ।</w:t>
      </w:r>
    </w:p>
    <w:p>
      <w:pPr>
        <w:pStyle w:val="ArticleScripture"/>
        <w:jc w:val="left"/>
      </w:pPr>
      <w:r>
        <w:rPr>
          <w:rFonts w:ascii="Nirmala UI" w:hAnsi="Nirmala UI" w:eastAsia="Nirmala UI" w:cs="Nirmala UI"/>
        </w:rPr>
        <w:t>ਵੇਖੋ, ਮੈਂ ਅਤੇ ਉਹ ਬੱਚੇ ਜਿਨ੍ਹਾਂ ਨੂੰ ਯਹੋਵਾਹ ਨੇ ਮੈਨੂੰ ਦਿੱਤਾ ਹੈ, ਇਸਰਾਏਲ ਵਿੱਚ ਸੈਨਾਵਾਂ ਦੇ ਯਹੋਵਾਹ ਵੱਲੋਂ ਨਿਸ਼ਾਨੀਆਂ ਅਤੇ ਅਚੰਭਿਆਂ ਲਈ ਹਾਂ, ਜੋ ਸਿਓਨ ਪਰਬਤ ਉੱਤੇ ਵੱਸਦਾ ਹੈ। ਯਸਾਯਾਹ 8:15–18।</w:t>
      </w:r>
    </w:p>
    <w:p>
      <w:pPr>
        <w:pStyle w:val="ArticleBody"/>
        <w:jc w:val="left"/>
      </w:pPr>
      <w:r>
        <w:rPr>
          <w:rFonts w:ascii="Nirmala UI" w:hAnsi="Nirmala UI" w:eastAsia="Nirmala UI" w:cs="Nirmala UI"/>
        </w:rPr>
        <w:t>ਜੋ “ਪ੍ਰਭੂ ਦੀ ਉਡੀਕ ਕਰਦੇ ਹਨ” ਉਨ੍ਹਾਂ ਦਾ ਪ੍ਰਤੀਨਿਧਿਤਵ ਯਸਾਯਾਹ ਅਤੇ ਉਸ ਦੇ ਦੋ ਪੁੱਤਰਾਂ ਦੁਆਰਾ ਕੀਤਾ ਗਿਆ ਹੈ। ਉਹ ਉਹੀ ਹਨ ਜਿਨ੍ਹਾਂ ਤੋਂ ਪ੍ਰਭੂ ਨੇ “ਆਪਣਾ ਮੁਖ ਲੁਕਾ ਲਿਆ ਸੀ,” ਜੋ ਕਿ ਉਹਨਾਂ ਲਈ ਇੱਕ ਵਿਸ਼ੇਸ਼ਤਾ ਹੈ ਜੋ ਜੁਲਾਈ 2023 ਤੋਂ ਬਾਅਦ ਲੇਵੀਆਂ ਛੱਬੀ ਦੀ ਪ੍ਰਾਰਥਨਾ ਦੀਆਂ ਮੰਗਾਂ ਪ੍ਰਤੀ ਜਾਗਦੇ ਹਨ। ਉਹ ਇਸ ਗੱਲ ਲਈ ਜਾਗਦੇ ਹਨ ਕਿ ਉਨ੍ਹਾਂ ਦੇ ਇਕਰਾਰ ਵਿੱਚ ਇਹ ਵੀ ਸ਼ਾਮਲ ਹੋਣਾ ਚਾਹੀਦਾ ਹੈ ਕਿ ਪ੍ਰਭੂ ਉਨ੍ਹਾਂ ਦੇ ਵਿਰੁੱਧ ਚੱਲਿਆ ਸੀ, ਅਰਥਾਤ ਉਸ ਨੇ ਉਨ੍ਹਾਂ ਤੋਂ ਆਪਣਾ ਮੁਖ ਲੁਕਾ ਲਿਆ ਸੀ।</w:t>
      </w:r>
    </w:p>
    <w:p>
      <w:pPr>
        <w:pStyle w:val="ArticleBody"/>
        <w:jc w:val="left"/>
      </w:pPr>
      <w:r>
        <w:rPr>
          <w:rFonts w:ascii="Nirmala UI" w:hAnsi="Nirmala UI" w:eastAsia="Nirmala UI" w:cs="Nirmala UI"/>
        </w:rPr>
        <w:t>“ਗਵਾਹੀ ਨੂੰ ਬੰਨ੍ਹਣਾ, ਬਿਵਸਥਾ ਉੱਤੇ ਮੋਹਰ ਲਾਉਣਾ” ਇਕ ਲੱਖ ਚੁਤਾਲੀ ਹਜ਼ਾਰਾਂ ਦੀ ਮੋਹਰਬੰਦੀ ਹੈ, ਜਿਨ੍ਹਾਂ ਦਾ ਵਿਰੋਧ “ਬਹੁਤਿਆਂ” ਨਾਲ ਕੀਤਾ ਗਿਆ ਹੈ। “ਬਹੁਤੇ” ਬੁਲਾਏ ਜਾਂਦੇ ਹਨ, ਪਰ ਥੋੜੇ ਹੀ ਚੁਣੇ ਜਾਂਦੇ ਹਨ। “ਬਹੁਤੇ” ਦਾ ਵਿਰੋਧ ਯਸਾਯਾਹ ਅਤੇ ਉਸ ਦੇ ਦੋ ਪੁੱਤਰਾਂ ਨਾਲ ਕੀਤਾ ਗਿਆ ਹੈ, ਜੋ ਥੋੜਿਆਂ ਦੇ ਪ੍ਰਤੀਕ ਹਨ। “ਬਹੁਤੇ” ਪੰਜ ਮੂਰਖ ਕੁਆਰੀਆਂ ਹਨ, ਅਤੇ ਇਸੇ ਕਾਰਨ ਉਨ੍ਹਾਂ ਨਾਲ ਪੰਜ ਗੱਲਾਂ ਵਾਪਰਦੀਆਂ ਹਨ: ਉਹ “ਠੋਕਰ ਖਾਂਦੀਆਂ ਹਨ, ਅਤੇ ਡਿੱਗ ਪੈਂਦੀਆਂ ਹਨ, ਅਤੇ ਟੁੱਟ ਜਾਂਦੀਆਂ ਹਨ, ਅਤੇ ਫੰਧੇ ਵਿੱਚ ਫੱਸ ਜਾਂਦੀਆਂ ਹਨ, ਅਤੇ ਫੜੀਆਂ ਜਾਂਦੀਆਂ ਹਨ।” ਉਹ ਠੋਕਰ ਖਾਂਦੀਆਂ ਹਨ ਕਿਉਂਕਿ ਉਨ੍ਹਾਂ ਨੇ ਪਿਛਲੀ ਵਰਖਾ ਦੇ ਸੰਦੇਸ਼ ਨੂੰ ਅਸਵੀਕਾਰ ਕੀਤਾ ਹੈ।</w:t>
      </w:r>
    </w:p>
    <w:p>
      <w:pPr>
        <w:pStyle w:val="ArticleScripture"/>
        <w:jc w:val="left"/>
      </w:pPr>
      <w:r>
        <w:rPr>
          <w:rFonts w:ascii="Nirmala UI" w:hAnsi="Nirmala UI" w:eastAsia="Nirmala UI" w:cs="Nirmala UI"/>
        </w:rPr>
        <w:t>ਕਿਉਂਕਿ ਉਹ ਹਕਲਾਉਂਦੇ ਹੋਏ ਹੋਠਾਂ ਨਾਲ ਅਤੇ ਦੂਜੀ ਜੀਭ ਨਾਲ ਇਸ ਲੋਕ ਨਾਲ ਗੱਲ ਕਰੇਗਾ। ਜਿਨ੍ਹਾਂ ਨੂੰ ਉਸ ਨੇ ਕਿਹਾ, ਇਹ ਉਹ ਵਿਸ਼ਰਾਮ ਹੈ ਜਿਸ ਨਾਲ ਤੁਸੀਂ ਥੱਕੇ ਹੋਇਆਂ ਨੂੰ ਵਿਸ਼ਰਾਮ ਦੇ ਸਕਦੇ ਹੋ; ਅਤੇ ਇਹ ਉਹ ਤਾਜ਼ਗੀ ਹੈ; ਤਦ ਵੀ ਉਹ ਸੁਣਨਾ ਨਾ ਚਾਹੁੰਦੇ ਸਨ। ਪਰ ਯਹੋਵਾਹ ਦਾ ਬਚਨ ਉਨ੍ਹਾਂ ਲਈ ਹੁਕਮ ਉੱਤੇ ਹੁਕਮ, ਹੁਕਮ ਉੱਤੇ ਹੁਕਮ; ਲਕੀਰ ਉੱਤੇ ਲਕੀਰ, ਲਕੀਰ ਉੱਤੇ ਲਕੀਰ; ਇੱਥੇ ਥੋੜ੍ਹਾ, ਅਤੇ ਓਥੇ ਥੋੜ੍ਹਾ ਹੋਇਆ; ਤਾਂ ਜੋ ਉਹ ਜਾਣ, ਅਤੇ ਪਿੱਛੇ ਵੱਲ ਡਿੱਗ ਪੈਣ, ਅਤੇ ਟੁੱਟ ਜਾਣ, ਅਤੇ ਫਾਹੇ ਵਿੱਚ ਫਸਣ, ਅਤੇ ਫੜੇ ਜਾਣ। ਯਸਾਯਾਹ 28:11–13.</w:t>
      </w:r>
    </w:p>
    <w:p>
      <w:pPr>
        <w:pStyle w:val="ArticleBody"/>
        <w:jc w:val="left"/>
      </w:pPr>
      <w:r>
        <w:rPr>
          <w:rFonts w:ascii="Nirmala UI" w:hAnsi="Nirmala UI" w:eastAsia="Nirmala UI" w:cs="Nirmala UI"/>
        </w:rPr>
        <w:t>ਅੱਠਵੇਂ ਅਧਿਆਇ ਦੇ ਮੋਹਰ ਲਗਾਉਣ ਦੇ ਸਮੇਂ ਵਿੱਚ ਯਸਾਯਾਹ ਦੁਸ਼ਟਾਂ ਦੇ ਪਤਨ ਦਾ ਵਰਣਨ ਕਰਦਾ ਹੈ, ਜਿਨ੍ਹਾਂ ਦਾ ਪ੍ਰਤੀਕ ਆਹਾਜ਼ ਹੈ, ਅਤੇ ਉਹ ਅਠਾਈਂਵੇਂ ਅਧਿਆਇ ਦੀ ਤੇਰ੍ਹਵੀਂ ਆਯਤ ਵਿੱਚ ਉਸੇ ਹੀ ਸਮੂਹ ਦੀ ਪਛਾਣ ਕਰਦਾ ਹੈ। ਉਹਨਾਂ ਦੇ “ਡਿੱਗਣ” ਦਾ ਕਾਰਨ ਇਹ ਹੈ ਕਿ ਉਹ ਪਿੱਛਲੀ ਵਰਖਾ ਦੇ ਸੰਦੇਸ਼ ਨੂੰ ਅਸਵੀਕਾਰ ਕਰਦੇ ਹਨ, ਜੋ ਉਹਨਾਂ ਲਈ “ਲਾਈਨ ਉੱਤੇ ਲਾਈਨ” ਸੀ ਅਤੇ ਉਹਨਾਂ ਵੱਲੋਂ ਪੇਸ਼ ਕੀਤਾ ਗਿਆ ਸੀ ਜਿਨ੍ਹਾਂ ਨੂੰ ਹਕਲਾਉਂਦੇ ਹੋਂਠਾਂ ਵਾਲਿਆਂ ਵਜੋਂ ਦਰਸਾਇਆ ਗਿਆ ਹੈ। ਪੈਂਤਕੁਸਤ ਦੇ ਸਮੇਂ ਤਰਕ-ਵਿਤਰਕ ਕਰਨ ਵਾਲੇ ਯਹੂਦੀਆਂ ਨੇ ਚੇਲਿਆਂ ਉੱਤੇ ਮਤਵਾਲੇਪਣ ਦਾ ਦੋਸ਼ ਲਾਇਆ, ਕਿਉਂਕਿ ਉਹ ਸੰਦੇਸ਼ ਨੂੰ ਸਮਝ ਨਹੀਂ ਸਕੇ। ਉਹਨਾਂ ਦੇ ਮਨ ਵਿੱਚ ਉਹ ਹਕਲਾਉਂਦੇ ਹੋਂਠਾਂ ਦੁਆਰਾ ਪੇਸ਼ ਕੀਤਾ ਜਾ ਰਿਹਾ ਸੀ।</w:t>
      </w:r>
    </w:p>
    <w:p>
      <w:pPr>
        <w:pStyle w:val="ArticleBody"/>
        <w:jc w:val="left"/>
      </w:pPr>
      <w:r>
        <w:rPr>
          <w:rFonts w:ascii="Nirmala UI" w:hAnsi="Nirmala UI" w:eastAsia="Nirmala UI" w:cs="Nirmala UI"/>
        </w:rPr>
        <w:t>ਸੱਤਵੇਂ ਅਧਿਆਇ ਦੀ ਤੀਜੀ ਆਇਤ ਵਿੱਚ, ਯਸਾਯਾਹ ਆਪਣੇ ਪੁੱਤਰ ਸ਼ੇਆਰਯਾਸ਼ੂਬ ਦੇ ਸੰਬੰਧ ਵਿੱਚ ਭਵਿੱਖਬਾਣੀਕ ਅਲਫਾ ਹੈ, ਜੋ ਆਪਣੇ ਪਿਤਾ ਦੇ ਸੰਬੰਧ ਵਿੱਚ ਓਮੇਗਾ ਹੈ, ਪਰ ਆਪਣੇ ਭਰਾ ਦੇ ਸੰਬੰਧ ਵਿੱਚ ਅਲਫਾ ਵੀ ਹੈ। ਅਲਫਾ ਅਤੇ ਓਮੇਗਾ ਦੇ ਪ੍ਰਤਿਨਿਧੀ ਹੋਣ ਦੇ ਨਾਤੇ ਉਹ ਉੱਥੇ ਖੜੇ ਹਨ ਜਿੱਥੇ ਸਵਰਗੀ ਪਵਿੱਤਰ ਸਥਾਨ ਵਿੱਚੋਂ ਨਿਕਲਣ ਵਾਲੀਆਂ ਦੋ ਸੋਨੇ ਦੀਆਂ ਨਲੀਆਂ ਇੱਕ ਹੌਦ ਰਚ ਰਹੀਆਂ ਹਨ, ਠੀਕ ਯਿਰਮਿਯਾਹ ਦੇ ਪੁਰਾਣੇ ਰਾਹ ਦੇ ਰਾਜਮਾਰਗ ਉੱਤੇ, ਉਸ ਖੇਤ ਵਿੱਚ ਜਿੱਥੇ ਕਪੜਾ ਦਾਗਾਂ ਤੋਂ ਬਦਲ ਕੇ ਖ਼ਾਲਿਸ ਚਿੱਟਾ ਕੀਤਾ ਜਾਂਦਾ ਹੈ, ਜਿਵੇਂ ਕਿ ਵਾਅਦੇ ਦਾ ਦੂਤ ਲੇਵੀ ਦੇ ਪੁੱਤਰਾਂ ਨੂੰ, ਅਤੇ ਨਾਲ ਹੀ ਯਸਾਯਾਹ ਅਤੇ ਸ਼ੇਆਰਯਾਸ਼ੂਬ ਨੂੰ, ਸ਼ੁੱਧ ਕਰਦਾ ਹੈ। ਉੱਥੇ ਪਹੁੰਚ ਕੇ ਉਹ ਦੁਸ਼ਟ ਅਤੇ ਮੂਰਖ ਰਾਜਾ ਆਹਾਜ਼ ਦੇ ਸਾਹਮਣੇ ਲੇਵੀਆਂ ਛੱਬੀ ਦੇ “ਸੱਤ ਵਾਰ” ਵਾਲੇ ਮੂਸਾ ਦੇ ਪੁਰਾਣੇ ਰਾਹ ਦਾ ਸੰਦੇਸ਼ ਪੇਸ਼ ਕਰਦਾ ਹੈ, ਜੋ ਉਸੇ ਆਇਤ ਵਿੱਚ ਇਹ ਸਥਾਪਿਤ ਕਰਦਾ ਹੈ ਕਿ “ਸਿਰ” ਇੱਕ ਰਾਜਾ ਹੈ, ਜਾਂ ਰਾਜੇ ਦਾ ਰਾਜ, ਜਾਂ ਕਿਸੇ ਰਾਜ ਦੀ ਰਾਜਧਾਨੀ ਨਗਰੀ।</w:t>
      </w:r>
    </w:p>
    <w:p>
      <w:pPr>
        <w:pStyle w:val="ArticleBody"/>
        <w:jc w:val="left"/>
      </w:pPr>
      <w:r>
        <w:rPr>
          <w:rFonts w:ascii="Nirmala UI" w:hAnsi="Nirmala UI" w:eastAsia="Nirmala UI" w:cs="Nirmala UI"/>
        </w:rPr>
        <w:t>ਉਹ ਕੁੰਜੀ ਪਰਮੇਸ਼ੁਰ ਦੇ ਬਚਨ ਦੀ ਰੌਸ਼ਨੀ ਖੋਲ੍ਹਦੀ ਹੈ ਤਾਂ ਜੋ 2014 ਵਿੱਚ ਸ਼ੁਰੂ ਹੋਈ ਯੂਕਰੇਨੀ ਜੰਗ ਨੂੰ ਬਾਈਬਲ ਦੀ ਭਵਿੱਖਬਾਣੀ ਦੇ ਇੱਕ ਵਿਸ਼ੇ ਵਜੋਂ ਦੇਖਿਆ ਜਾ ਸਕੇ, ਜਿਸ ਨੂੰ ਇੱਕ ਲੱਖ ਚੁਆਲੀ ਹਜ਼ਾਰਾਂ ਦੀ ਮੁਹਰਬੰਦੀ ਦੇ ਸਮੇਂ ਦੌਰਾਨ ਅਤੇ ਸੰਯੁਕਤ ਰਾਜ ਅਮਰੀਕਾ ਦੇ ਆਖ਼ਰੀ ਤਿੰਨ ਰਾਸ਼ਟਰਪਤੀਆਂ ਦੇ ਇਤਿਹਾਸ ਵਿੱਚ ਘਟਿਤ ਹੋਣ ਵਜੋਂ ਦਰਸਾਇਆ ਗਿਆ ਹੈ। ਪਿਛਲੀ ਵਰਖਾ ਦਾ ਸੰਦੇਸ਼ ਯਸਾਯਾਹ ਨੇ ਅਧਿਆਇ ਦਸ ਅਤੇ ਗਿਆਰਾਂ ਵਿੱਚ ਪ੍ਰਸਤੁਤ ਕੀਤਾ ਹੈ, ਅਤੇ ਇਹ ਦਾਨੀਏਲ ਗਿਆਰਾਂ ਦੀਆਂ ਆਖ਼ਰੀ ਛੇ ਆਯਤਾਂ ਦੇ ਅੰਦਰੂਨੀ ਅਤੇ ਬਾਹਰੀ ਇਤਿਹਾਸ ਦਾ ਵਰਣਨ ਕਰਦਾ ਹੈ। ਪਹਿਲੀ ਆਯਤ, ਆਯਤ ਚਾਲੀ, ਯਸਾਯਾਹ ਨੇ ਅਧਿਆਇ ਛੇ ਤੋਂ ਨੌਂ ਤੱਕ ਵਿੱਚ ਚਿੱਤਰਿਤ ਕੀਤੀ ਹੈ, ਅਤੇ ਫਿਰ ਅਧਿਆਇ ਦਸ ਅਤੇ ਗਿਆਰਾਂ ਵਿੱਚ 1989 ਵਿੱਚ ਅਨਮੁਹਰ ਕੀਤਾ ਗਿਆ ਸੰਦੇਸ਼ ਦੇ ਅੰਦਰੂਨੀ ਅਤੇ ਬਾਹਰੀ ਇਤਿਹਾਸ ਪ੍ਰਸਤੁਤ ਕੀਤੇ ਗਏ ਹਨ। ਪਿਛਲੀ ਵਰਖਾ ਦੇ ਸੰਦੇਸ਼ ਦਾ ਹਰ ਮੁੱਖ ਤੱਤ ਇਸ ਦਰਸ਼ਨ ਵਿੱਚ ਦਰਸਾਇਆ ਗਿਆ ਹੈ।</w:t>
      </w:r>
    </w:p>
    <w:p>
      <w:pPr>
        <w:pStyle w:val="ArticleBody"/>
        <w:jc w:val="left"/>
      </w:pPr>
      <w:r>
        <w:rPr>
          <w:rFonts w:ascii="Nirmala UI" w:hAnsi="Nirmala UI" w:eastAsia="Nirmala UI" w:cs="Nirmala UI"/>
        </w:rPr>
        <w:t>ਦਸਵੇਂ ਅਧਿਆਇ ਦੇ ਆਖਰੀ ਪਦ ਉਸੇ ਭਵਿੱਖਬਾਣੀਕ ਇਤਿਹਾਸ ਦੀ ਪਹਿਚਾਣ ਕਰਦੇ ਹਨ ਜਿਸ ਨੂੰ ਗਿਆਰਵੇਂ ਅਧਿਆਇ ਦੇ ਆਖਰੀ ਪਦ ਦਰਸਾਉਂਦੇ ਹਨ। ਦਸਵਾਂ ਅਧਿਆਇ ਬਾਹਰੀ ਹੈ ਅਤੇ ਗਿਆਰਵਾਂ ਅੰਦਰੂਨੀ ਹੈ। ਪ੍ਰਕਾਸ਼ ਦੀ ਪੋਥੀ ਵਿੱਚ, ਸੱਤ ਕਲੀਸਿਆਵਾਂ ਅੰਦਰੂਨੀ ਹਨ ਅਤੇ ਮੁਹਰਾਂ ਬਾਹਰੀ ਹਨ। ਦਸਵੇਂ ਅਧਿਆਇ ਦੇ ਆਖਰੀ ਪਦਾਂ ਵਿੱਚ, ਪਾਪਾਈ ਸ਼ਕਤੀ ਯਰੂਸ਼ਲਮ ਦੇ ਵਿਰੁੱਧ ਆਪਣਾ ਹੱਥ ਹਿਲਾ ਰਹੀ ਹੈ; ਇਹ ਦਾਨੀਏਲ ਗਿਆਰ੍ਹਾਂ ਦੇ ਪੈਂਤਾਲੀਵੇਂ ਪਦ ਵਿੱਚ ਪਾਪਾਈ ਸ਼ਕਤੀ ਦੇ ਆਪਣੇ ਅੰਤ ਉੱਤੇ ਪਹੁੰਚਣ ਅਤੇ ਉਸ ਦੀ ਸਹਾਇਤਾ ਕਰਨ ਵਾਲਾ ਕੋਈ ਨਾ ਹੋਣ ਨਾਲ ਇਕ ਸਮਾਂਤਰ ਅੰਸ਼ ਹੈ।</w:t>
      </w:r>
    </w:p>
    <w:p>
      <w:pPr>
        <w:pStyle w:val="ArticleScripture"/>
        <w:jc w:val="left"/>
      </w:pPr>
      <w:r>
        <w:rPr>
          <w:rFonts w:ascii="Nirmala UI" w:hAnsi="Nirmala UI" w:eastAsia="Nirmala UI" w:cs="Nirmala UI"/>
        </w:rPr>
        <w:t>ਅੱਜ ਉਹ ਨੋਬ ਵਿੱਚ ਹੀ ਠਹਿਰਿਆ ਰਹੇਗਾ; ਉਹ ਸਿਓਨ ਦੀ ਧੀ ਦੇ ਪਹਾੜ, ਯਰੂਸ਼ਲਮ ਦੀ ਟਿੱਲ੍ਹੀ ਦੇ ਵਿਰੁੱਧ ਆਪਣਾ ਹੱਥ ਹਿਲਾਵੇਗਾ। ਵੇਖੋ, ਪ੍ਰਭੂ, ਸੈਨਿਆਂ ਦਾ ਯਹੋਵਾਹ, ਭਿਆਨਕਤਾ ਨਾਲ ਟਾਹਣੀ ਨੂੰ ਕੱਟ ਸੁੱਟੇਗਾ; ਅਤੇ ਉੱਚੇ ਕੱਦ ਵਾਲੇ ਢਾਹੇ ਜਾਣਗੇ, ਅਤੇ ਅਹੰਕਾਰੀ ਨੀਵੇਂ ਕੀਤੇ ਜਾਣਗੇ। ਅਤੇ ਉਹ ਜੰਗਲ ਦੇ ਘਣੇ ਝਾੜ ਲੋਹੇ ਨਾਲ ਕੱਟ ਸੁੱਟੇਗਾ, ਅਤੇ ਲਬਾਨੋਨ ਇੱਕ ਬਲਵਾਨ ਦੇ ਦੁਆਰਾ ਡਿੱਗ ਪਵੇਗਾ। ਯਸਾਯਾਹ 10:32–34.</w:t>
      </w:r>
    </w:p>
    <w:p>
      <w:pPr>
        <w:pStyle w:val="ArticleBody"/>
        <w:jc w:val="left"/>
      </w:pPr>
      <w:r>
        <w:rPr>
          <w:rFonts w:ascii="Nirmala UI" w:hAnsi="Nirmala UI" w:eastAsia="Nirmala UI" w:cs="Nirmala UI"/>
        </w:rPr>
        <w:t>ਦਸਵੇਂ ਅਧਿਆਇ ਦਾ ਅੰਤ ਮਨੁੱਖੀ ਪਰਖ-ਅਵਧੀ ਦਾ ਸਮਾਪਨ ਹੈ, ਅਤੇ ਓਥੇ ਹੀ ਦਾਨੀਏਲ ਗਿਆਰਾਂ ਦਾ ਅੰਤ ਵੀ ਸਮਾਪਤ ਹੁੰਦਾ ਹੈ।</w:t>
      </w:r>
    </w:p>
    <w:p>
      <w:pPr>
        <w:pStyle w:val="ArticleScripture"/>
        <w:jc w:val="left"/>
      </w:pPr>
      <w:r>
        <w:rPr>
          <w:rFonts w:ascii="Nirmala UI" w:hAnsi="Nirmala UI" w:eastAsia="Nirmala UI" w:cs="Nirmala UI"/>
        </w:rPr>
        <w:t>ਅਤੇ ਉਹ ਆਪਣੀ ਰਾਜਸੀ ਛਾਵਣੀ ਦੇ ਡੇਰੇ ਸਮੁੰਦਰਾਂ ਦੇ ਵਿਚਕਾਰ ਉਸ ਮਹਿਮਾਮਈ ਪਵਿੱਤਰ ਪਹਾੜ ਵਿੱਚ ਲਗਾਏਗਾ; ਤਦ ਵੀ ਉਹ ਆਪਣੇ ਅੰਤ ਨੂੰ ਪਹੁੰਚੇਗਾ, ਅਤੇ ਉਸ ਦੀ ਸਹਾਇਤਾ ਕਰਨ ਵਾਲਾ ਕੋਈ ਨਾ ਹੋਵੇਗਾ। ਅਤੇ ਉਸ ਸਮੇਂ ਮੀਖਾਏਲ ਖੜ੍ਹਾ ਹੋਵੇਗਾ, ਉਹ ਮਹਾਨ ਸਰਦਾਰ, ਜੋ ਤੇਰੇ ਲੋਕਾਂ ਦੇ ਪੁੱਤਰਾਂ ਲਈ ਖੜ੍ਹਾ ਰਹਿੰਦਾ ਹੈ; ਅਤੇ ਕਲੇਸ਼ ਦਾ ਐਸਾ ਸਮਾਂ ਆਵੇਗਾ, ਜਿਹਾ ਕਿ ਕਿਸੇ ਜਾਤਿ ਦੇ ਹੋਣ ਤੋਂ ਲੈ ਕੇ ਉਸੇ ਸਮੇਂ ਤੱਕ ਕਦੇ ਨਹੀਂ ਆਇਆ; ਅਤੇ ਉਸ ਸਮੇਂ ਤੇਰੇ ਲੋਕਾਂ ਵਿੱਚੋਂ ਹਰ ਇੱਕ, ਜਿਸ ਦਾ ਨਾਮ ਪੁਸਤਕ ਵਿੱਚ ਲਿਖਿਆ ਹੋਇਆ ਮਿਲੇਗਾ, ਛੁਟਕਾਰਾ ਪਾਏਗਾ। ਦਾਨੀਏਲ 11:45, 12:1.</w:t>
      </w:r>
    </w:p>
    <w:p>
      <w:pPr>
        <w:pStyle w:val="ArticleBody"/>
        <w:jc w:val="left"/>
      </w:pPr>
      <w:r>
        <w:rPr>
          <w:rFonts w:ascii="Nirmala UI" w:hAnsi="Nirmala UI" w:eastAsia="Nirmala UI" w:cs="Nirmala UI"/>
        </w:rPr>
        <w:t>ਦਸਵਾਂ ਅਧਿਆਇ ਪਹਿਲੇ ਪਦ ਵਿੱਚ “ਅਨਿਆਈ ਫ਼ਰਮਾਨ” ਨਾਲ ਸ਼ੁਰੂ ਹੁੰਦਾ ਹੈ, ਜਿਸ ਨੂੰ ਸਿਸਟਰ ਵ੍ਹਾਈਟ ਐਤਵਾਰ ਦੇ ਕਾਨੂੰਨ ਵਜੋਂ ਪਹਿਚਾਣਦੀ ਹੈ।</w:t>
      </w:r>
    </w:p>
    <w:p>
      <w:pPr>
        <w:pStyle w:val="ArticleScripture"/>
        <w:jc w:val="left"/>
      </w:pPr>
      <w:r>
        <w:rPr>
          <w:rFonts w:ascii="Nirmala UI" w:hAnsi="Nirmala UI" w:eastAsia="Nirmala UI" w:cs="Nirmala UI"/>
        </w:rPr>
        <w:t>ਹਾਇ ਉਨ੍ਹਾਂ ਉੱਤੇ ਜੋ ਅਧਰਮੀ ਫ਼ਰਮਾਨ ਜਾਰੀ ਕਰਦੇ ਹਨ, ਅਤੇ ਜੋ ਉਹ ਕੁਝ ਲਿਖਦੇ ਹਨ ਜੋ ਉਨ੍ਹਾਂ ਨੇ ਹੀ ਕਲੇਸ਼ਕਾਰੀ ਕਰਾਰ ਦਿੱਤਾ ਹੈ। ਯਸਾਯਾਹ 10:1.</w:t>
      </w:r>
    </w:p>
    <w:p>
      <w:pPr>
        <w:pStyle w:val="ArticleBody"/>
        <w:jc w:val="left"/>
      </w:pPr>
      <w:r>
        <w:rPr>
          <w:rFonts w:ascii="Nirmala UI" w:hAnsi="Nirmala UI" w:eastAsia="Nirmala UI" w:cs="Nirmala UI"/>
        </w:rPr>
        <w:t>ਦਸਵਾਂ ਅਧਿਆਇ ਐਤਵਾਰ ਦੇ ਕਾਨੂੰਨ ਤੋਂ ਸ਼ੁਰੂ ਹੁੰਦਾ ਹੈ, ਜੋ ਦਾਨੀਏਲ ਅਧਿਆਇ ਗਿਆਰਾਂ ਦੀ ਆਇਤ ਇਕਤਾਲੀ ਨਾਲ ਮੇਲ ਖਾਂਦਾ ਹੈ, ਅਤੇ ਇਹ ਦਾਨੀਏਲ ਗਿਆਰਾਂ ਦੀ ਆਇਤ ਪੈਂਤਾਲੀ ਦੇ ਇਤਿਹਾਸ ਵਿੱਚ ਮੀਖਾਏਲ ਦੇ ਖੜ੍ਹੇ ਹੋਣ ਦੇ ਸਮਾਨਾਂਤਰ ਨਾਲ ਸਮਾਪਤ ਹੁੰਦਾ ਹੈ।</w:t>
      </w:r>
    </w:p>
    <w:p>
      <w:pPr>
        <w:pStyle w:val="ArticleScripture"/>
        <w:jc w:val="left"/>
      </w:pPr>
      <w:r>
        <w:rPr>
          <w:rFonts w:ascii="Nirmala UI" w:hAnsi="Nirmala UI" w:eastAsia="Nirmala UI" w:cs="Nirmala UI"/>
        </w:rPr>
        <w:t>“ਇੱਕ ਮੂਰਤੀ-ਸਬਤ ਸਥਾਪਿਤ ਕੀਤਾ ਗਿਆ ਹੈ, ਜਿਵੇਂ ਕਿ ਦੂਰਾ ਦੇ ਮੈਦਾਨਾਂ ਵਿੱਚ ਸੁਨਹਿਰੀ ਮੂਰਤਿ ਸਥਾਪਿਤ ਕੀਤੀ ਗਈ ਸੀ। ਅਤੇ ਜਿਵੇਂ ਬਾਬਲ ਦੇ ਰਾਜਾ ਨਬੂਕਦਨੇਸਰ ਨੇ ਇਹ ਹੁਕਮ ਜਾਰੀ ਕੀਤਾ ਸੀ ਕਿ ਜੋ ਕੋਈ ਇਸ ਮੂਰਤਿ ਅੱਗੇ ਝੁਕੇਗਾ ਨਹੀਂ ਅਤੇ ਇਸ ਦੀ ਉਪਾਸਨਾ ਨਹੀਂ ਕਰੇਗਾ, ਉਹ ਮਾਰਿਆ ਜਾਵੇ, ਤਿਵੇਂ ਹੀ ਇੱਕ ਘੋਸ਼ਣਾ ਕੀਤੀ ਜਾਵੇਗੀ ਕਿ ਜੋ ਕੋਈ ਐਤਵਾਰ ਦੀ ਸੰਸਥਾ ਦਾ ਆਦਰ ਨਹੀਂ ਕਰੇਗਾ, ਉਸ ਨੂੰ ਕੈਦ ਅਤੇ ਮੌਤ ਦੀ ਸਜ਼ਾ ਦਿੱਤੀ ਜਾਵੇਗੀ। ਇਸ ਤਰ੍ਹਾਂ ਪ੍ਰਭੂ ਦਾ ਸਬਤ ਪੈਰਾਂ ਹੇਠ ਰੌਂਦਿਆ ਜਾਂਦਾ ਹੈ। ਪਰ ਪ੍ਰਭੂ ਨੇ ਘੋਸ਼ਿਤ ਕੀਤਾ ਹੈ, ‘ਹਾਏ ਉਨ੍ਹਾਂ ਉੱਤੇ ਜੋ ਅਨਿਆਈ ਫ਼ਰਮਾਨ ਜਾਰੀ ਕਰਦੇ ਹਨ, ਅਤੇ ਉਹ ਕਲੇਸ਼ ਲਿਖਦੇ ਹਨ ਜੋ ਉਨ੍ਹਾਂ ਨੇ ਨਿਰਧਾਰਤ ਕੀਤਾ ਹੈ’ [ਯਸਾਯਾਹ 10:1]। [ਸਫ਼ਨਿਆਹ 1:14–18; 2:1–3, ਉਧਰਿਤ।]” Manuscript Releases, volume 14, 91.</w:t>
      </w:r>
    </w:p>
    <w:p>
      <w:pPr>
        <w:pStyle w:val="ArticleBody"/>
        <w:jc w:val="left"/>
      </w:pPr>
      <w:r>
        <w:rPr>
          <w:rFonts w:ascii="Nirmala UI" w:hAnsi="Nirmala UI" w:eastAsia="Nirmala UI" w:cs="Nirmala UI"/>
        </w:rPr>
        <w:t>ਪਰਕਾਸ਼ ਦੀ ਪੁਸਤਕ ਦੇ ਗਿਆਰਹਵੇਂ ਅਧਿਆਇ ਦੇ “ਵੱਡੇ ਭੂਚਾਲ” ਵਿੱਚ, ਜੋ ਕਿ ਤੇਰਹਵੇਂ ਪਦ ਵਿੱਚ ਐਤਵਾਰ ਦੇ ਕਾਨੂੰਨ ਦਾ ਪ੍ਰਤੀਕ ਹੈ, ਇਸਲਾਮ ਦੇ ਤਿੰਨ ਪ੍ਰਤੀਕ ਉਸ “ਭੂਚਾਲ” ਨਾਲ ਸੰਬੰਧਿਤ ਹਨ ਜੋ ਪਰਕਾਸ਼ ਦੀ ਪੁਸਤਕ ਦੇ ਤੇਰਹਵੇਂ ਅਧਿਆਇ ਦੇ ਧਰਤੀ ਦੇ ਦਰਿੰਦੇ ਨੂੰ ਹਿਲਾਉਂਦਾ ਹੈ, ਜਦੋਂ ਉਹ ਅਜਗਰ ਵਾਂਗ ਬੋਲਦਾ ਹੈ। ਯਸਾਯਾਹ ਦੇ ਦਸਵੇਂ ਅਧਿਆਇ ਵਿੱਚ, ਐਤਵਾਰ ਦੇ ਕਾਨੂੰਨ ਨੂੰ ਇੱਕ “ਅਨਿਆਈ ਫ਼ਰਮਾਨ” ਵਜੋਂ ਦਰਸਾਇਆ ਗਿਆ ਹੈ, ਜਿਸ ਉੱਤੇ ਇੱਕ “ਹਾਏ” ਉਚਾਰਿਆ ਗਿਆ ਹੈ। ਪਰਕਾਸ਼ ਦੀ ਪੁਸਤਕ ਦੇ ਗਿਆਰਹਵੇਂ ਅਧਿਆਇ ਦੇ “ਵੱਡੇ ਭੂਚਾਲ” ਵਿੱਚ ਤੇਰਹਵੇਂ ਪਦ ਤੋਂ ਲੈ ਕੇ ਅਠਾਰਹਵੇਂ ਪਦ ਤੱਕ, ਤੀਸਰੇ ਹਾਏ ਦਾ ਇਸਲਾਮ ਇਸਲਾਮ ਦੇ ਚਾਰ ਪ੍ਰਤੀਕਾਂ ਨਾਲ ਅਤੇ ਐਤਵਾਰ ਦੇ ਕਾਨੂੰਨ ਵੇਲੇ ਸੰਯੁਕਤ ਰਾਜ ਅਮਰੀਕਾ ਦੇ ਵਿਰੁੱਧ ਉਸ ਦੇ ਕੀਤੇ ਪ੍ਰਹਾਰ ਨਾਲ ਪਛਾਣਿਆ ਜਾਂਦਾ ਹੈ; “ਅਤੇ ਓਸੇ ਘੜੀ ਇੱਕ ਵੱਡਾ ਭੂਚਾਲ ਆਇਆ,” ਅਤੇ “ਦੂਜਾ ਹਾਏ ਲੰਘ ਗਿਆ; ਅਤੇ, ਵੇਖੋ, ਤੀਜਾ ਹਾਏ ਜਲਦੀ ਆਉਂਦਾ ਹੈ। ਅਤੇ ਸੱਤਵੇਂ ਦੂਤ ਨੇ ਤੁਰਹੀ ਵਜਾਈ” “ਅਤੇ ਕੌਮਾਂ ਕ੍ਰੋਧਿਤ ਹੋ ਗਈਆਂ।”</w:t>
      </w:r>
    </w:p>
    <w:p>
      <w:pPr>
        <w:pStyle w:val="ArticleBody"/>
        <w:jc w:val="left"/>
      </w:pPr>
      <w:r>
        <w:rPr>
          <w:rFonts w:ascii="Nirmala UI" w:hAnsi="Nirmala UI" w:eastAsia="Nirmala UI" w:cs="Nirmala UI"/>
        </w:rPr>
        <w:t>ਦਾਨੀਏਲ ਗਿਆਰਾਂ ਦੀ ਆਇਤ ਇਕਤਾਲੀ ਤੋਂ ਲੈ ਕੇ ਆਇਤ ਪੈਂਤਾਲੀ ਤੱਕ, ਜਿੱਥੇ ਪਾਪਾਈ ਸੱਤਾ ਆਪਣੇ ਅੰਤ ਉੱਤੇ ਪਹੁੰਚਦੀ ਹੈ, ਅਧਿਆਇ ਦਸ ਉਸ ਪਾਪਾਈ ਸੱਤਾ ਨੂੰ ਦਰਸਾ ਰਿਹਾ ਹੈ। ਆਇਤ ਚਾਲੀ ਅਧਿਆਇ ਦਸ ਦੀ ਕਥਾ ਦਾ ਭਾਗ ਨਹੀਂ ਹੈ, ਕਿਉਂਕਿ ਯਸਾਯਾਹ ਆਇਤ ਚਾਲੀ ਦੇ ‘ਲੁਕੇ ਹੋਏ ਇਤਿਹਾਸ’ ਨੂੰ ਦਰਸਾ ਰਿਹਾ ਹੈ, ਜਦੋਂ ਅੰਤਲੀ ਵਰਖਾ ਦਾ ਸੰਦੇਸ਼ ਅਹਾਜ਼ ਦੁਆਰਾ ਪ੍ਰਤੀਨਿਧਿਤ ਇਕ ਧਰਮ-ਭ੍ਰਸ਼ਟ ਕਲੀਸੀਆ ਅੱਗੇ ਪੇਸ਼ ਕੀਤਾ ਜਾਂਦਾ ਹੈ। ਅਧਿਆਇ ਗਿਆਰਾਂ ਦਾ ਨਿਸਕਰਸ਼ ਉਸੇ ਇਤਿਹਾਸ ਵਿੱਚ ਪਾਪਾਈ ਸੱਤਾ ਤੋਂ ਛੁਟਕਾਰੇ ਨੂੰ ਦਰਸਾਉਂਦਾ ਹੈ।</w:t>
      </w:r>
    </w:p>
    <w:p>
      <w:pPr>
        <w:pStyle w:val="ArticleScripture"/>
        <w:jc w:val="left"/>
      </w:pPr>
      <w:r>
        <w:rPr>
          <w:rFonts w:ascii="Nirmala UI" w:hAnsi="Nirmala UI" w:eastAsia="Nirmala UI" w:cs="Nirmala UI"/>
        </w:rPr>
        <w:t>ਅਤੇ ਯਹੋਵਾਹ ਮਿਸਰ ਦੇ ਸਮੁੰਦਰ ਦੀ ਖਾੜੀ ਨੂੰ ਪੂਰੀ ਤਰ੍ਹਾਂ ਨਾਸ ਕਰੇਗਾ; ਅਤੇ ਆਪਣੇ ਪ੍ਰਬਲ ਪਵਨ ਨਾਲ ਉਹ ਨਦੀ ਉੱਤੇ ਆਪਣਾ ਹੱਥ ਹਿਲਾਏਗਾ, ਅਤੇ ਉਸ ਨੂੰ ਸੱਤ ਧਾਰਾਵਾਂ ਵਿੱਚ ਮਾਰੇਗਾ, ਅਤੇ ਮਨੁੱਖਾਂ ਨੂੰ ਸੁੱਕੇ ਪੈਰ ਲੰਘਾ ਦੇਵੇਗਾ। ਅਤੇ ਉਸ ਦੀ ਬਚੀ ਹੋਈ ਪ੍ਰਜਾ ਦੇ ਬਾਕੀ ਰਹੇ ਹੋਇਆਂ ਲਈ, ਜੋ ਅੱਸ਼ੂਰ ਤੋਂ ਰਹਿ ਜਾਣਗੇ, ਇੱਕ ਮਹਾਂਮਾਰਗ ਹੋਵੇਗਾ; ਜਿਵੇਂ ਇਸਰਾਏਲ ਲਈ ਉਸ ਦਿਨ ਸੀ ਜਦੋਂ ਉਹ ਮਿਸਰ ਦੇ ਦੇਸ਼ ਵਿਚੋਂ ਨਿਕਲ ਕੇ ਉੱਪਰ ਆਇਆ ਸੀ। ਯਸਾਯਾਹ 11:15, 16.</w:t>
      </w:r>
    </w:p>
    <w:p>
      <w:pPr>
        <w:pStyle w:val="ArticleBody"/>
        <w:jc w:val="left"/>
      </w:pPr>
      <w:r>
        <w:rPr>
          <w:rFonts w:ascii="Nirmala UI" w:hAnsi="Nirmala UI" w:eastAsia="Nirmala UI" w:cs="Nirmala UI"/>
        </w:rPr>
        <w:t>ਯਸਾਯਾਹ ਅਧਿਆਇ ਦਸ ਉਸੇ ਹੀ ਇਤਿਹਾਸ ਦਾ ਬਾਹਰੀ ਪੱਖ ਹੈ, ਅਤੇ ਅਧਿਆਇ ਗਿਆਰਾਂ ਉਸ ਦਾ ਅੰਦਰੂਨੀ ਪੱਖ ਹੈ। ਬਾਹਰੀ ਅਤੇ ਅੰਦਰੂਨੀ ਸਮਾਂਤਰਤਾਵਾਂ ਪਰਮੇਸ਼ੁਰ ਦੇ ਬਚਨ ਵਿੱਚ ਪ੍ਰਚੁਰ ਮਾਤਰਾ ਵਿੱਚ ਮਿਲਦੀਆਂ ਹਨ, ਅਤੇ ਇਹ ਦੋ ਸਮਾਂਤਰ ਅਧਿਆਇ, ਜਿਵੇਂ ਯਸਾਯਾਹ ਦੁਆਰਾ ਪ੍ਰਤੀਨਿਧਿਤ ਕੀਤੇ ਗਏ ਹਨ, ਤੀਜੇ ਦੂਤ ਦੀ ਚੇਤਾਵਨੀ ਨੂੰ ਦਰਸਾਉਂਦੇ ਹਨ। ਪ੍ਰੇਰਣਾ ਰਾਹੀਂ ਤੀਜੇ ਦੂਤ ਦੀ ਚੇਤਾਵਨੀ ਦਾ ਅਨੇਕ ਢੰਗਾਂ ਨਾਲ ਸੰਖੇਪ ਕੀਤਾ ਗਿਆ ਹੈ, ਪਰ ਇਸ ਚੇਤਾਵਨੀ ਦਾ ਇੱਕ ਬਹੁਤ ਹੀ ਸਹਾਇਕ ਵਿਭਾਜਨ ਇਹ ਹੈ ਕਿ ਇਹ ਪਰਖ-ਅਵਧੀ ਦੇ ਸਮਾਪਤ ਹੋਣ ਨਾਲ ਸੰਬੰਧਿਤ ਘਟਨਾਵਾਂ ਨੂੰ ਪ੍ਰਤੀਨਿਧਿਤ ਕਰਦੀ ਹੈ, ਅਤੇ ਇਹ ਨਿੱਜੀ ਤਿਆਰੀ ਦੀ ਲੋੜ ਉੱਤੇ ਵੀ ਜ਼ੋਰ ਦਿੰਦੀ ਹੈ। ਯਸਾਯਾਹ ਦਸ ਘਟਨਾਵਾਂ ਹਨ, ਅਤੇ ਅਧਿਆਇ ਗਿਆਰਾਂ ਤਿਆਰੀ ਹੈ।</w:t>
      </w:r>
    </w:p>
    <w:p>
      <w:pPr>
        <w:pStyle w:val="ArticleScripture"/>
        <w:jc w:val="left"/>
      </w:pPr>
      <w:r>
        <w:rPr>
          <w:rFonts w:ascii="Nirmala UI" w:hAnsi="Nirmala UI" w:eastAsia="Nirmala UI" w:cs="Nirmala UI"/>
        </w:rPr>
        <w:t>“ਕਿਰਪਾ-ਅਵਧੀ ਦੇ ਸਮਾਪਤ ਹੋਣ ਅਤੇ ਸੰਕਟ ਦੇ ਸਮੇਂ ਲਈ ਤਿਆਰੀ ਦੇ ਕੰਮ ਨਾਲ ਸੰਬੰਧਿਤ ਘਟਨਾਵਾਂ ਸਪਸ਼ਟ ਰੂਪ ਵਿੱਚ ਪ੍ਰਸਤੁਤ ਕੀਤੀਆਂ ਗਈਆਂ ਹਨ। ਪਰ ਬਹੁਤੀਆਂ ਭੀੜਾਂ ਨੂੰ ਇਨ੍ਹਾਂ ਮਹੱਤਵਪੂਰਨ ਸੱਚਾਈਆਂ ਦੀ ਇਸ ਤੋਂ ਵੱਧ ਸਮਝ ਨਹੀਂ ਹੈ, ਜਿਵੇਂ ਕਿ ਉਹ ਕਦੇ ਪ੍ਰਗਟ ਹੀ ਨਾ ਕੀਤੀਆਂ ਗਈਆਂ ਹੋਣ। ਸ਼ੈਤਾਨ ਹਰ ਉਸ ਪ੍ਰਭਾਵ ਨੂੰ ਖੋਹ ਲੈਣ ਲਈ ਤਾਕ ਵਿੱਚ ਰਹਿੰਦਾ ਹੈ ਜੋ ਉਨ੍ਹਾਂ ਨੂੰ ਮੁਕਤੀ ਲਈ ਬੁੱਧਿਮਾਨ ਬਣਾਵੇ, ਅਤੇ ਸੰਕਟ ਦਾ ਸਮਾਂ ਉਨ੍ਹਾਂ ਨੂੰ ਅਣਤਿਆਰ ਪਾਏਗਾ।”</w:t>
      </w:r>
    </w:p>
    <w:p>
      <w:pPr>
        <w:pStyle w:val="ArticleScripture"/>
        <w:jc w:val="left"/>
      </w:pPr>
      <w:r>
        <w:rPr>
          <w:rFonts w:ascii="Nirmala UI" w:hAnsi="Nirmala UI" w:eastAsia="Nirmala UI" w:cs="Nirmala UI"/>
        </w:rPr>
        <w:t>“ਜਦੋਂ ਪਰਮੇਸ਼ੁਰ ਮਨੁੱਖਾਂ ਨੂੰ ਇੰਨੀ ਮਹੱਤਵਪੂਰਨ ਚੇਤਾਵਨੀਆਂ ਭੇਜਦਾ ਹੈ ਕਿ ਉਨ੍ਹਾਂ ਨੂੰ ਆਕਾਸ਼ ਦੇ ਮੱਧ ਵਿੱਚ ਉੱਡਦੇ ਪਵਿੱਤਰ ਦੂਤਾਂ ਦੁਆਰਾ ਪ੍ਰਘੋਸ਼ਿਤ ਕੀਤਾ ਹੋਇਆ ਦਰਸਾਇਆ ਗਿਆ ਹੈ, ਤਾਂ ਉਹ ਹਰ ਉਸ ਵਿਅਕਤੀ ਤੋਂ, ਜੋ ਵਿਚਾਰ-ਸ਼ਕਤੀ ਨਾਲ ਸੰਪੰਨ ਹੈ, ਇਸ ਸੰਦੇਸ਼ ਵੱਲ ਧਿਆਨ ਦੇਣ ਦੀ ਮੰਗ ਕਰਦਾ ਹੈ। ਪਸ਼ੂ ਅਤੇ ਉਸ ਦੀ ਮੂਰਤੀ ਦੀ ਉਪਾਸਨਾ ਦੇ ਵਿਰੁੱਧ ਘੋਸ਼ਿਤ ਕੀਤੀਆਂ ਭਿਆਨਕ ਸਜ਼ਾਵਾਂ (ਪਰਕਾਸ਼ ਦੀ ਪੋਥੀ 14:9–11), ਸਭ ਨੂੰ ਇਸ ਗੱਲ ਲਈ ਭਵਿੱਖਬਾਣੀਆਂ ਦਾ ਗੰਭੀਰ ਅਧਿਐਨ ਕਰਨ ਵੱਲ ਲੈ ਜਾਣੀਆਂ ਚਾਹੀਦੀਆਂ ਹਨ ਕਿ ਪਸ਼ੂ ਦਾ ਨਿਸ਼ਾਨ ਕੀ ਹੈ, ਅਤੇ ਉਹ ਇਸ ਨੂੰ ਪ੍ਰਾਪਤ ਕਰਨ ਤੋਂ ਕਿਵੇਂ ਬਚ ਸਕਦੇ ਹਨ। ਪਰ ਲੋਕਾਂ ਦੀਆਂ ਭੀੜਾਂ ਸੱਚਾਈ ਸੁਣਨ ਤੋਂ ਆਪਣੇ ਕੰਨ ਫੇਰ ਲੈਂਦੀਆਂ ਹਨ ਅਤੇ ਕਹਾਣੀਆਂ ਵੱਲ ਮੋੜ ਦਿੱਤੀਆਂ ਜਾਂਦੀਆਂ ਹਨ। ਪ੍ਰੇਰੀ ਪੌਲੁਸ ਨੇ ਅੰਤਿਮ ਦਿਨਾਂ ਵੱਲ ਨਿਗਾਹ ਕਰਦਿਆਂ ਘੋਸ਼ਣਾ ਕੀਤੀ: ‘ਸਮਾਂ ਆਵੇਗਾ ਜਦੋਂ ਉਹ ਖਰੀ ਸਿੱਖਿਆ ਨੂੰ ਸਹਾਰ ਨਾ ਸਕਣਗੇ।’ 2 ਤਿਮੋਥਿਉਸ 4:3. ਉਹ ਸਮਾਂ ਪੂਰੀ ਤਰ੍ਹਾਂ ਆ ਪਹੁੰਚਿਆ ਹੈ। ਭੀੜਾਂ ਬਾਈਬਲ ਦੀ ਸੱਚਾਈ ਨਹੀਂ ਚਾਹੁੰਦੀਆਂ, ਕਿਉਂਕਿ ਉਹ ਪਾਪੀ, ਸੰਸਾਰ-ਪ੍ਰੇਮੀ ਹਿਰਦੇ ਦੀਆਂ ਇੱਛਾਵਾਂ ਵਿੱਚ ਰੁਕਾਵਟ ਪਾਂਦੀ ਹੈ; ਅਤੇ ਸ਼ੈਤਾਨ ਉਹ ਧੋਖੇ ਪ੍ਰਦਾਨ ਕਰਦਾ ਹੈ ਜਿਨ੍ਹਾਂ ਨਾਲ ਉਹ ਪ੍ਰੇਮ ਕਰਦੇ ਹਨ।”</w:t>
      </w:r>
    </w:p>
    <w:p>
      <w:pPr>
        <w:pStyle w:val="ArticleScripture"/>
        <w:jc w:val="left"/>
      </w:pPr>
      <w:r>
        <w:rPr>
          <w:rFonts w:ascii="Nirmala UI" w:hAnsi="Nirmala UI" w:eastAsia="Nirmala UI" w:cs="Nirmala UI"/>
        </w:rPr>
        <w:t>“ਪਰਮਾਤਮਾ ਧਰਤੀ ਉੱਤੇ ਇੱਕ ਅਜਿਹੀ ਪ੍ਰਜਾ ਰੱਖੇਗਾ ਜੋ ਸਭ ਸਿੱਧਾਂਤਾਂ ਦੇ ਮਿਆਰ ਅਤੇ ਸਭ ਸੁਧਾਰਾਂ ਦੀ ਨੀਂਹ ਵਜੋਂ ਬਾਈਬਲ, ਅਤੇ ਕੇਵਲ ਬਾਈਬਲ, ਨੂੰ ਕਾਇਮ ਰੱਖੇਗੀ। ਵਿਦਵਾਨ ਮਨੁੱਖਾਂ ਦੇ ਵਿਚਾਰ, ਵਿਗਿਆਨ ਦੇ ਨਿਸ਼ਕਰਸ਼, ਕਲੀਸਿਆਈ ਸਭਾਵਾਂ ਦੇ ਮਤ-ਪ੍ਰਮਾਣ ਜਾਂ ਫ਼ੈਸਲੇ—ਜਿੰਨੇ ਬਹੁਤਰੇ ਅਤੇ ਆਪਸ ਵਿੱਚ ਅਸਹਿਮਤ ਉਹਨਾਂ ਕਲੀਸਿਆਵਾਂ ਵਾਂਗ ਹਨ ਜਿਨ੍ਹਾਂ ਦੀ ਉਹ ਨੁਮਾਇੰਦਗੀ ਕਰਦੇ ਹਨ—ਬਹੁਮਤ ਦੀ ਆਵਾਜ਼; ਇਨ੍ਹਾਂ ਵਿੱਚੋਂ ਨਾ ਕੋਈ ਇੱਕ ਅਤੇ ਨਾ ਹੀ ਇਹ ਸਭ ਮਿਲ ਕੇ ਕਿਸੇ ਧਾਰਮਿਕ ਵਿਸ਼ਵਾਸ ਦੇ ਕਿਸੇ ਵੀ ਬਿੰਦੂ ਦੇ ਹੱਕ ਜਾਂ ਵਿਰੋਧ ਵਿੱਚ ਪ੍ਰਮਾਣ ਸਮਝੇ ਜਾਣੇ ਚਾਹੀਦੇ ਹਨ। ਕਿਸੇ ਵੀ ਸਿੱਧਾਂਤ ਜਾਂ ਆਗਿਆ ਨੂੰ ਸਵੀਕਾਰ ਕਰਨ ਤੋਂ ਪਹਿਲਾਂ, ਸਾਨੂੰ ਉਸ ਦੇ ਸਮਰਥਨ ਲਈ ਇੱਕ ਸਪਸ਼ਟ ‘ਪ੍ਰਭੂ ਇਹ ਆਖਦਾ ਹੈ’ ਦੀ ਮੰਗ ਕਰਨੀ ਚਾਹੀਦੀ ਹੈ।”</w:t>
      </w:r>
    </w:p>
    <w:p>
      <w:pPr>
        <w:pStyle w:val="ArticleScripture"/>
        <w:jc w:val="left"/>
      </w:pPr>
      <w:r>
        <w:rPr>
          <w:rFonts w:ascii="Nirmala UI" w:hAnsi="Nirmala UI" w:eastAsia="Nirmala UI" w:cs="Nirmala UI"/>
        </w:rPr>
        <w:t>“ਸ਼ੈਤਾਨ ਨਿਰੰਤਰ ਇਹ ਯਤਨ ਕਰਦਾ ਰਹਿੰਦਾ ਹੈ ਕਿ ਪਰਮੇਸ਼ੁਰ ਦੀ ਥਾਂ ਮਨੁੱਖ ਵੱਲ ਧਿਆਨ ਆਕਰਸ਼ਿਤ ਕੀਤਾ ਜਾਵੇ। ਉਹ ਲੋਕਾਂ ਨੂੰ ਬਿਸ਼ਪਾਂ, ਪਾਸਟਰਾਂ ਅਤੇ ਧਰਮ-ਵਿਗਿਆਨ ਦੇ ਪ੍ਰੋਫੈਸਰਾਂ ਵੱਲ ਆਪਣੇ ਮਾਰਗਦਰਸ਼ਕਾਂ ਵਜੋਂ ਤੱਕਣ ਲਈ ਪ੍ਰੇਰਿਤ ਕਰਦਾ ਹੈ, ਇਸ ਦੀ ਬਜਾਏ ਕਿ ਉਹ ਆਪਣਾ ਕਰਤੱਬ ਆਪਣੇ ਲਈ ਜਾਣਣ ਵਾਸਤੇ ਸ਼ਾਸਤਰਾਂ ਦੀ ਖੋਜ ਕਰਨ। ਫਿਰ, ਇਨ੍ਹਾਂ ਅਗਵਾਂ ਦੇ ਮਨਾਂ ਨੂੰ ਨਿਯੰਤਰਿਤ ਕਰਕੇ, ਉਹ ਭੀੜਾਂ ਨੂੰ ਆਪਣੀ ਇੱਛਾ ਅਨੁਸਾਰ ਪ੍ਰਭਾਵਿਤ ਕਰ ਸਕਦਾ ਹੈ।” The Great Controversy, 594, 595.</w:t>
      </w:r>
    </w:p>
    <w:p>
      <w:pPr>
        <w:pStyle w:val="ArticleBody"/>
        <w:jc w:val="left"/>
      </w:pPr>
      <w:r>
        <w:rPr>
          <w:rFonts w:ascii="Nirmala UI" w:hAnsi="Nirmala UI" w:eastAsia="Nirmala UI" w:cs="Nirmala UI"/>
        </w:rPr>
        <w:t>ਅਸੀਂ ਇਸ ਅਧਿਐਨ ਨੂੰ ਅਗਲੇ ਲੇਖ ਵਿੱਚ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ਲਾਓਦੀਕੀਆ ਦੀ ਸੱਤਵੇਂ-ਦਿਨ ਐਡਵੈਂਟਿਸਟ ਕਲੀਸਿਆ - ਨੰਬਰ ਦਸ</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