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ਲਾਓਦੀਸੀਆਈ ਸੱਤਵੇਂ-ਦਿਨ ਐਡਵੈਂਟਿਸਟ ਕਲੀਸੀਆ - ਨੰਬਰ ਬਾਰ੍ਹਾਂ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2025-12-17</w:t>
      </w:r>
    </w:p>
    <w:p>
      <w:pPr>
        <w:pStyle w:val="ArticleHeading"/>
        <w:jc w:val="left"/>
      </w:pPr>
      <w:r>
        <w:rPr>
          <w:rFonts w:ascii="Nirmala UI" w:hAnsi="Nirmala UI" w:eastAsia="Nirmala UI" w:cs="Nirmala UI"/>
        </w:rPr>
        <w:t>ਗਿਣਤੀ ਬਾਰ੍ਹਾਂ</w:t>
      </w:r>
    </w:p>
    <w:p>
      <w:pPr>
        <w:pStyle w:val="ArticleBody"/>
        <w:jc w:val="left"/>
      </w:pPr>
      <w:r>
        <w:rPr>
          <w:rFonts w:ascii="Nirmala UI" w:hAnsi="Nirmala UI" w:eastAsia="Nirmala UI" w:cs="Nirmala UI"/>
        </w:rPr>
        <w:t>ਮੇਰੀ ਇੱਛਾ ਇਹ ਹੈ ਕਿ ਮੈਂ ਯੋਏਲ ਦੀ ਭਵਿੱਖਬਾਣੀ ਵਾਲੀ ਗਵਾਹੀ ਨੂੰ ਇਸ ਤਰ੍ਹਾਂ ਪ੍ਰਸਤੁਤ ਕਰਾਂ ਕਿ ਪੰਤਕੁਸਤ ਦੇ ਸਮੇਂ ਪਤਰਸ ਜੋ ਕਹਿ ਰਿਹਾ ਸੀ ਅਤੇ ਕਰ ਰਿਹਾ ਸੀ, ਉਸ ਵਿੱਚ ਯੋਏਲ ਦੀ ਗਵਾਹੀ ਨੂੰ ਪਛਾਣਿਆ ਜਾ ਸਕੇ। ਮੈਂ ਨਿਸ਼ਚਿਤ ਹਾਂ ਕਿ ਪੰਤਕੁਸਤ ਦੇ ਸਮੇਂ ਪਤਰਸ ਕੀ ਕਰ ਰਿਹਾ ਸੀ ਅਤੇ ਕੀ ਕਹਿ ਰਿਹਾ ਸੀ, ਇਸ ਬਾਰੇ ਬਾਈਬਲ ਸਪਸ਼ਟ ਹੈ, ਪਰ ਮੈਂ ਇਹ ਸਮਝਣ ਦੀ ਕੋਸ਼ਿਸ਼ ਕਰ ਰਿਹਾ ਹਾਂ ਕਿ ਜਦੋਂ ਉਸ ਨੇ ਪੰਤਕੁਸਤ ਦੇ ਸੰਦੇਸ਼ ਨੂੰ ਯੋਏਲ ਦੀ ਪੁਸਤਕ ਦੀ ਪੂਰਤੀ ਦੇ ਰੂਪ ਵਿੱਚ ਪ੍ਰਗਟ ਕੀਤਾ, ਤਦੋਂ ਉਹ ਪਿਛਲੀ ਵਰਖਾ ਦੇ ਇਤਿਹਾਸ ਵਿੱਚ ਭਵਿੱਖਬਾਣੀਕ ਤੌਰ ‘ਤੇ ਕਿਸ ਗੱਲ ਦਾ ਪ੍ਰਤੀਕ ਦਰਸਾ ਰਿਹਾ ਸੀ।</w:t>
      </w:r>
    </w:p>
    <w:p>
      <w:pPr>
        <w:pStyle w:val="ArticleBody"/>
        <w:jc w:val="left"/>
      </w:pPr>
      <w:r>
        <w:rPr>
          <w:rFonts w:ascii="Nirmala UI" w:hAnsi="Nirmala UI" w:eastAsia="Nirmala UI" w:cs="Nirmala UI"/>
        </w:rPr>
        <w:t>ਪਤਰਸ ਪਰਮੇਸ਼ੁਰ ਦੇ ਬਾਕੀ ਰਹਿ ਗਏ ਲੋਕਾਂ ਦਾ ਇੱਕ ਪ੍ਰਤੀਕ ਹੈ, ਅਤੇ ਇਹ ਕੇਵਲ ਪੇਂਤੀਕੁਸਤ ਦੇ ਸਮੇਂ ਹੀ ਨਹੀਂ ਦਰਸਾਇਆ ਗਿਆ, ਸਗੋਂ ਮੱਤੀ 16 ਵਿੱਚ ਕੈਸਰਿਆ ਫਿਲਿੱਪੀ ਵਿਖੇ ਵੀ। ਕੈਸਰਿਆ ਫਿਲਿੱਪੀ ਦਾਨੀਏਲ 11 ਦੀਆਂ ਤੇਰ੍ਹਾਂ ਤੋਂ ਪੰਦਰਾਂ ਆਯਤਾਂ ਵਿੱਚ ਸਥਿਤ ਹੈ—ਇਹ ਤਿੰਨ ਆਯਤਾਂ ਇੱਕ ਅਜਿਹੀ ਲੜਾਈ ਪੇਸ਼ ਕਰਦੀਆਂ ਹਨ ਜੋ ਪਹਿਲਾਂ ਉਸ ਇਤਿਹਾਸਕ ਅਵਧੀ ਦੌਰਾਨ ਪੂਰੀ ਹੋਈ ਸੀ ਜਦੋਂ ਕੈਸਰਿਆ ਫਿਲਿੱਪੀ ਦਾ ਨਾਮ ਪਾਨਿਯੁਮ ਸੀ। ਤੇਰ੍ਹਾਂ ਤੋਂ ਪੰਦਰਾਂ ਆਯਤਾਂ ਸੋਲ੍ਹਵੀਂ ਆਯਤ ਤੋਂ ਪਹਿਲਾਂ ਆਉਂਦੀਆਂ ਹਨ, ਜੋ ਸੰਯੁਕਤ ਰਾਜ ਅਮਰੀਕਾ ਵਿੱਚ ਐਤਵਾਰ ਦੇ ਕਾਨੂੰਨ ਦੀ ਪਹਿਚਾਣ ਕਰਦੀ ਹੈ। ਦਸਵੀਂ ਆਯਤ 1989 ਵਿੱਚ ਸੋਵੀਅਤ ਯੂਨੀਅਨ ਦੇ ਪਤਨ ਦੀ ਪਹਿਚਾਣ ਕਰਦੀ ਹੈ। ਦਾਨੀਏਲ 11 ਦੀਆਂ ਦਸ ਤੋਂ ਸੋਲ੍ਹਾਂ ਆਯਤਾਂ 1989 ਤੋਂ ਐਤਵਾਰ ਦੇ ਕਾਨੂੰਨ ਤੱਕ ਦਾ ਪ੍ਰਤੀਨਿਧਿਤਵ ਕਰਦੀਆਂ ਹਨ, ਅਤੇ ਉਹ ਅਵਧੀ ਉਸੇ ਅਧਿਆਇ ਦੀ ਚਾਲੀਵੀਂ ਆਯਤ ਦਾ “ਲੁਕਿਆ ਹੋਇਆ ਇਤਿਹਾਸ” ਹੈ।</w:t>
      </w:r>
    </w:p>
    <w:p>
      <w:pPr>
        <w:pStyle w:val="ArticleHeading"/>
        <w:jc w:val="left"/>
      </w:pPr>
      <w:r>
        <w:rPr>
          <w:rFonts w:ascii="Nirmala UI" w:hAnsi="Nirmala UI" w:eastAsia="Nirmala UI" w:cs="Nirmala UI"/>
        </w:rPr>
        <w:t>BOLDFACE ਵਿੱਚ ਲੁਕਿਆ ਹੋਇਆ ਇਤਿਹਾਸ</w:t>
      </w:r>
    </w:p>
    <w:p>
      <w:pPr>
        <w:pStyle w:val="ArticleHeading"/>
        <w:jc w:val="left"/>
      </w:pPr>
      <w:r>
        <w:rPr>
          <w:rFonts w:ascii="Nirmala UI" w:hAnsi="Nirmala UI" w:eastAsia="Nirmala UI" w:cs="Nirmala UI"/>
        </w:rPr>
        <w:t>1798</w:t>
      </w:r>
    </w:p>
    <w:p>
      <w:pPr>
        <w:pStyle w:val="ArticleScripture"/>
        <w:jc w:val="left"/>
      </w:pPr>
      <w:r>
        <w:rPr>
          <w:rFonts w:ascii="Nirmala UI" w:hAnsi="Nirmala UI" w:eastAsia="Nirmala UI" w:cs="Nirmala UI"/>
        </w:rPr>
        <w:t>ਅਤੇ ਅੰਤ ਦੇ ਸਮੇਂ ਦੱਖਣ ਦਾ ਰਾਜਾ ਉਸ ਉੱਤੇ ਧੱਕਾ ਮਾਰੇਗਾ:</w:t>
      </w:r>
    </w:p>
    <w:p>
      <w:pPr>
        <w:pStyle w:val="ArticleHeading"/>
        <w:jc w:val="left"/>
      </w:pPr>
      <w:r>
        <w:rPr>
          <w:rFonts w:ascii="Nirmala UI" w:hAnsi="Nirmala UI" w:eastAsia="Nirmala UI" w:cs="Nirmala UI"/>
        </w:rPr>
        <w:t>1989</w:t>
      </w:r>
    </w:p>
    <w:p>
      <w:pPr>
        <w:pStyle w:val="ArticleScripture"/>
        <w:jc w:val="left"/>
      </w:pPr>
      <w:r>
        <w:rPr>
          <w:rFonts w:ascii="Nirmala UI" w:hAnsi="Nirmala UI" w:eastAsia="Nirmala UI" w:cs="Nirmala UI"/>
        </w:rPr>
        <w:t>ਪਰ ਉਸ ਦੇ ਪੁੱਤਰ ਉਤੇਜਿਤ ਕੀਤੇ ਜਾਣਗੇ, ਅਤੇ ਵੱਡੀਆਂ ਫੌਜਾਂ ਦੀ ਭੀੜ ਇਕੱਠੀ ਕਰਨਗੇ; ਅਤੇ ਉੱਤਰ ਦਾ ਰਾਜਾ ਰਥਾਂ ਨਾਲ, ਘੁੜਸਵਾਰਾਂ ਨਾਲ, ਅਤੇ ਬਹੁਤ ਸਾਰੀਆਂ ਜਹਾਜ਼ਾਂ ਨਾਲ ਉਸ ਦੇ ਵਿਰੁੱਧ ਤੂਫ਼ਾਨ ਵਾਂਗ ਆਵੇਗਾ; ਅਤੇ ਉਹ ਦੇਸ਼ਾਂ ਵਿੱਚ ਦਾਖ਼ਲ ਹੋਵੇਗਾ, ਅਤੇ ਉੱਪਰੋਂ ਉਮੜਦਾ ਹੋਇਆ ਲੰਘ ਜਾਏਗਾ। ਅਤੇ ਨਿਸ਼ਚਿਤ ਹੀ ਇੱਕ ਆਵੇਗਾ, ਅਤੇ ਉਮੜਦਾ ਹੋਇਆ ਲੰਘ ਜਾਏਗਾ; ਫਿਰ ਉਹ ਮੁੜੇਗਾ, ਅਤੇ ਆਪਣੇ ਕਿਲ੍ਹੇ ਤੱਕ ਭੜਕਾਇਆ ਜਾਵੇਗਾ।</w:t>
      </w:r>
    </w:p>
    <w:p>
      <w:pPr>
        <w:pStyle w:val="ArticleHeading"/>
        <w:jc w:val="left"/>
      </w:pPr>
      <w:r>
        <w:rPr>
          <w:rFonts w:ascii="Nirmala UI" w:hAnsi="Nirmala UI" w:eastAsia="Nirmala UI" w:cs="Nirmala UI"/>
        </w:rPr>
        <w:t>2014 ਰਾਫੀਆ ਦੀ ਲੜਾਈ</w:t>
      </w:r>
    </w:p>
    <w:p>
      <w:pPr>
        <w:pStyle w:val="ArticleScripture"/>
        <w:jc w:val="left"/>
      </w:pPr>
      <w:r>
        <w:rPr>
          <w:rFonts w:ascii="Nirmala UI" w:hAnsi="Nirmala UI" w:eastAsia="Nirmala UI" w:cs="Nirmala UI"/>
        </w:rPr>
        <w:t>ਅਤੇ ਦੱਖਣ ਦਾ ਰਾਜਾ ਕ੍ਰੋਧ ਨਾਲ ਭਰ ਉੱਠੇਗਾ, ਅਤੇ ਨਿਕਲ ਕੇ ਉਸ ਨਾਲ, ਅਰਥਾਤ ਉੱਤਰ ਦੇ ਰਾਜੇ ਨਾਲ, ਲੜੇਗਾ; ਅਤੇ ਉਹ ਇੱਕ ਵੱਡੀ ਭੀੜ ਇਕੱਠੀ ਕਰੇਗਾ; ਪਰ ਉਹ ਭੀੜ ਉਸ ਦੇ ਹੱਥ ਵਿੱਚ ਸੌਂਪੀ ਜਾਵੇਗੀ। ਅਤੇ ਜਦੋਂ ਉਹ ਉਸ ਭੀੜ ਨੂੰ ਹਟਾ ਲਵੇਗਾ, ਤਦ ਉਸ ਦਾ ਦਿਲ ਅਹੰਕਾਰ ਨਾਲ ਉੱਪਰ ਉੱਠੇਗਾ; ਅਤੇ ਉਹ ਅਣਗਿਣਤ ਹਜ਼ਾਰਾਂ ਨੂੰ ਡਿਗਾ ਦੇਵੇਗਾ; ਪਰ ਇਸ ਨਾਲ ਉਹ ਬਲਵਾਨ ਨਾ ਹੋਵੇਗਾ।</w:t>
      </w:r>
    </w:p>
    <w:p>
      <w:pPr>
        <w:pStyle w:val="ArticleHeading"/>
        <w:jc w:val="left"/>
      </w:pPr>
      <w:r>
        <w:rPr>
          <w:rFonts w:ascii="Nirmala UI" w:hAnsi="Nirmala UI" w:eastAsia="Nirmala UI" w:cs="Nirmala UI"/>
        </w:rPr>
        <w:t>ਪਾਨਿਯਮ ਦੀ ਲੜਾਈ (ਕੈਸਰਿਆ ਫ਼ਿਲਿੱਪੀ)</w:t>
      </w:r>
    </w:p>
    <w:p>
      <w:pPr>
        <w:pStyle w:val="ArticleScripture"/>
        <w:jc w:val="left"/>
      </w:pPr>
      <w:r>
        <w:rPr>
          <w:rFonts w:ascii="Nirmala UI" w:hAnsi="Nirmala UI" w:eastAsia="Nirmala UI" w:cs="Nirmala UI"/>
        </w:rPr>
        <w:t>ਉੱਤਰ ਦਾ ਰਾਜਾ ਫਿਰ ਮੁੜ ਆਵੇਗਾ, ਅਤੇ ਪਹਿਲਾਂ ਨਾਲੋਂ ਵੱਡੀ ਭੀੜ ਇਕੱਠੀ ਕਰੇਗਾ; ਅਤੇ ਨਿਸ਼ਚਿਤ ਹੀ ਕੁਝ ਸਾਲਾਂ ਬਾਅਦ ਇੱਕ ਵੱਡੀ ਸੈਨਾ ਅਤੇ ਬਹੁਤ ਧਨ-ਦੌਲਤ ਨਾਲ ਆਵੇਗਾ।</w:t>
      </w:r>
    </w:p>
    <w:p>
      <w:pPr>
        <w:pStyle w:val="ArticleScripture"/>
        <w:jc w:val="left"/>
      </w:pPr>
      <w:r>
        <w:rPr>
          <w:rFonts w:ascii="Nirmala UI" w:hAnsi="Nirmala UI" w:eastAsia="Nirmala UI" w:cs="Nirmala UI"/>
        </w:rPr>
        <w:t>ਅਤੇ ਉਨ੍ਹਾਂ ਦਿਨਾਂ ਵਿੱਚ ਬਹੁਤੇ ਦੱਖਣ ਦੇ ਰਾਜੇ ਦੇ ਵਿਰੁੱਧ ਖੜ੍ਹੇ ਹੋਣਗੇ; ਅਤੇ ਤੇਰੇ ਲੋਕਾਂ ਵਿੱਚੋਂ ਲੁਟੇਰੇ ਵੀ ਦਰਸ਼ਨ ਨੂੰ ਸਥਾਪਿਤ ਕਰਨ ਲਈ ਆਪਣੇ ਆਪ ਨੂੰ ਉੱਚਾ ਕਰਨਗੇ; ਪਰ ਉਹ ਡਿੱਗ ਪੈਣਗੇ।</w:t>
      </w:r>
    </w:p>
    <w:p>
      <w:pPr>
        <w:pStyle w:val="ArticleScripture"/>
        <w:jc w:val="left"/>
      </w:pPr>
      <w:r>
        <w:rPr>
          <w:rFonts w:ascii="Nirmala UI" w:hAnsi="Nirmala UI" w:eastAsia="Nirmala UI" w:cs="Nirmala UI"/>
        </w:rPr>
        <w:t>ਫਿਰ ਉੱਤਰ ਦਾ ਰਾਜਾ ਆ ਕੇ ਘੇਰਾ-ਟੀਲਾ ਖੜ੍ਹੇਗਾ ਅਤੇ ਸਭ ਤੋਂ ਮਜ਼ਬੂਤ ਕਿਲ੍ਹੇਬੰਦ ਸ਼ਹਿਰਾਂ ਨੂੰ ਜਿੱਤ ਲਵੇਗਾ; ਅਤੇ ਦੱਖਣ ਦੀਆਂ ਸੈਨਾਵਾਂ ਠਹਿਰ ਨਾ ਸਕਣਗੀਆਂ, ਨਾ ਹੀ ਉਸ ਦੇ ਚੁਣੇ ਹੋਏ ਲੋਕ, ਅਤੇ ਨਾ ਹੀ ਵਿਰੋਧ ਕਰਨ ਲਈ ਕੋਈ ਤਾਕਤ ਰਹੇਗੀ।</w:t>
      </w:r>
    </w:p>
    <w:p>
      <w:pPr>
        <w:pStyle w:val="ArticleHeading"/>
        <w:jc w:val="left"/>
      </w:pPr>
      <w:r>
        <w:rPr>
          <w:rFonts w:ascii="Nirmala UI" w:hAnsi="Nirmala UI" w:eastAsia="Nirmala UI" w:cs="Nirmala UI"/>
        </w:rPr>
        <w:t>ਅਮਰੀਕਾ ਸੰਯੁਕਤ ਰਾਜ ਵਿੱਚ ਐਤਵਾਰ ਦਾ ਕਾਨੂੰਨ</w:t>
      </w:r>
    </w:p>
    <w:p>
      <w:pPr>
        <w:pStyle w:val="ArticleScripture"/>
        <w:jc w:val="left"/>
      </w:pPr>
      <w:r>
        <w:rPr>
          <w:rFonts w:ascii="Nirmala UI" w:hAnsi="Nirmala UI" w:eastAsia="Nirmala UI" w:cs="Nirmala UI"/>
        </w:rPr>
        <w:t>ਪਰ ਜੋ ਉਸ ਦੇ ਵਿਰੁੱਧ ਆਵੇਗਾ, ਉਹ ਆਪਣੀ ਹੀ ਇੱਛਾ ਅਨੁਸਾਰ ਕਰੇਗਾ, ਅਤੇ “ਕੋਈ ਵੀ ਉਸ ਦੇ ਅੱਗੇ ਖੜਾ ਨਾ ਰਹੇਗਾ”; ਅਤੇ “ਉਹ ਉਸ ਮਹਿਮਾਵਾਨ ਦੇਸ਼ ਵਿੱਚ ਖੜਾ ਹੋਵੇਗਾ,” ਜੋ ਉਸ ਦੇ ਹੱਥ ਨਾਲ ਨਾਸ ਕੀਤਾ ਜਾਵੇਗਾ। ਉਹ ਉਸ ਮਹਿਮਾਵਾਨ ਦੇਸ਼ ਵਿੱਚ ਵੀ ਪ੍ਰਵੇਸ਼ ਕਰੇਗਾ, ਅਤੇ ਬਹੁਤ ਦੇਸ਼ ਉਲਟੇ ਜਾਣਗੇ; ਪਰ ਇਹ ਉਸ ਦੇ ਹੱਥੋਂ ਬਚ ਨਿਕਲਣਗੇ, ਅਰਥਾਤ ਏਦੋਮ, ਅਤੇ ਮੋਆਬ, ਅਤੇ ਅੰਮੋਨੀਆਂ ਵਿੱਚੋਂ ਮੁੱਖ ਲੋਕ। ਉਹ ਦੇਸ਼ਾਂ ਉੱਤੇ ਵੀ ਆਪਣਾ ਹੱਥ ਵਧਾਏਗਾ; ਅਤੇ ਮਿਸਰ ਦਾ ਦੇਸ਼ ਨਹੀਂ ਬਚੇਗਾ। ਦਾਨੀਏਲ 11:40, 10–16, 41, 42.</w:t>
      </w:r>
    </w:p>
    <w:p>
      <w:pPr>
        <w:pStyle w:val="ArticleBody"/>
        <w:jc w:val="left"/>
      </w:pPr>
      <w:r>
        <w:rPr>
          <w:rFonts w:ascii="Nirmala UI" w:hAnsi="Nirmala UI" w:eastAsia="Nirmala UI" w:cs="Nirmala UI"/>
        </w:rPr>
        <w:t>ਜਦੋਂ ਪਤਰਸ ਭਵਿੱਖਬਾਣੀਕ ਤੌਰ ‘ਤੇ ਕੈਸਰਿਆ ਫਿਲਿੱਪੀ (ਪਾਨਿਯੁਮ) ਵਿੱਚ ਹੁੰਦਾ ਹੈ, ਅਤੇ ਪੈਂਤਕੁਸਤ ਪਿਛਲੀ ਵਰਖਾ ਦਾ ਸਮਾਂ ਹੁੰਦਾ ਹੈ, ਤਾਂ ਇਹ ਉਸ ਨੂੰ ਚਾਲੀਵੇਂ ਪਦ ਦੇ ‘ਲੁਕੇ ਹੋਏ ਇਤਿਹਾਸ’ ਵਿੱਚ ਸਥਾਪਿਤ ਕਰਦਾ ਹੈ। ਮੇਰਾ ਉਦੇਸ਼ ਮੌਜੂਦਾ ਯੂਕਰੇਨੀ ਜੰਗ ਨੂੰ ਸੰਬੋਧਨ ਕਰਨਾ ਹੈ, ਜੋ ਅਧਿਆਇ ਗਿਆਰਾਂ ਦੇ ਪਦ ਗਿਆਰਾਂ ਵਿੱਚ ਦਰਸਾਈ ਗਈ ਹੈ, ਅਤੇ ਪਾਨਿਯੁਮ ਦੀ ਆਉਣ ਵਾਲੀ ਜੰਗ ਨੂੰ, ਜੋ ਪਦ ਤੇਰਾਂ ਤੋਂ ਪੰਦਰਾਂ ਵਿੱਚ ਪ੍ਰਤਿਨਿਧਿਤ ਕੀਤੀ ਗਈ ਹੈ ਅਤੇ ਜੋ ਤੀਜੇ ਵਿਸ਼ਵ ਯੁੱਧ ਵੱਲ ਲੈ ਜਾਂਦੀ ਹੈ; ਇਹ 1989 ਅਤੇ ਐਤਵਾਰ ਦੇ ਕਾਨੂੰਨ ਦੇ ਦਰਮਿਆਨ ਦੀਆਂ ਬਾਹਰੀ ਘਟਨਾਵਾਂ ਹਨ, ਪਰ ਇਸ ਵੇਲੇ ਅਸੀਂ 22 ਅਕਤੂਬਰ, 1844 ਤੋਂ ਲੈ ਕੇ 1863 ਵਿੱਚ ਇੱਕ ਕਾਨੂੰਨੀ ਕਲੀਸਿਆ ਦੀ ਰਚਨਾ ਤੱਕ ਤੀਜੇ ਦੂਤ ਦੇ ਇਤਿਹਾਸ ਦੀ ਪਛਾਣ ਕਰ ਰਹੇ ਹਾਂ।</w:t>
      </w:r>
    </w:p>
    <w:p>
      <w:pPr>
        <w:pStyle w:val="ArticleBody"/>
        <w:jc w:val="left"/>
      </w:pPr>
      <w:r>
        <w:rPr>
          <w:rFonts w:ascii="Nirmala UI" w:hAnsi="Nirmala UI" w:eastAsia="Nirmala UI" w:cs="Nirmala UI"/>
        </w:rPr>
        <w:t>ਇਹ ਰੇਖਾ 9/11 (1844) ਨੂੰ ਤੀਜੇ ਦੂਤ ਦੇ ਆਗਮਨ ਤੋਂ ਲੈ ਕੇ ਐਤਵਾਰ ਦੇ ਕਾਨੂੰਨ (1863) ਤੱਕ ਨੂੰ ਦਰਸਾਉਂਦੀ ਹੈ। ਐਤਵਾਰ ਦਾ ਕਾਨੂੰਨ ਗੁਲਾਮੀ-ਮੁਕਤੀ ਘੋਸ਼ਣਾ ਦੁਆਰਾ, ਜੋ ਆਜ਼ਾਦੀ ਦੀ ਘੋਸ਼ਣਾ ਕਰਦੀ ਸੀ, ਪ੍ਰਤੀਕਿਤ ਕੀਤਾ ਗਿਆ ਸੀ; ਇਸ ਤਰ੍ਹਾਂ ਇਹ ਉਸ ਐਤਵਾਰ ਦੇ ਕਾਨੂੰਨ ਦਾ ਪ੍ਰਤੀਕ ਬਣਦੀ ਹੈ ਜਿੱਥੇ ਆਜ਼ਾਦੀ ਹਟਾ ਲਈ ਜਾਂਦੀ ਹੈ। ਪਹਿਲੇ ਰਿਪਬਲਿਕਨ ਰਾਸ਼ਟਰਪਤੀ ਦੁਆਰਾ ਘੋਸ਼ਿਤ ਕੀਤੀ ਗਈ ਆਜ਼ਾਦੀ, ਆਖਰੀ ਰਿਪਬਲਿਕਨ ਰਾਸ਼ਟਰਪਤੀ ਦੁਆਰਾ ਹਟਾਈ ਜਾਣ ਵਾਲੀ ਆਜ਼ਾਦੀ ਦਾ ਪ੍ਰਤੀਕ ਹੈ—ਜੋ ਭਵਿੱਖਬਾਣੀ ਅਨੁਸਾਰ ਐਤਵਾਰ ਦੇ ਕਾਨੂੰਨ ਦੇ ਸਮੇਂ ਇੱਕ ਤਾਨਾਸ਼ਾਹ ਬਣਨ ਲਈ ਨਿਰਧਾਰਿਤ ਹੈ।</w:t>
      </w:r>
    </w:p>
    <w:p>
      <w:pPr>
        <w:pStyle w:val="ArticleScripture"/>
        <w:jc w:val="left"/>
      </w:pPr>
      <w:r>
        <w:rPr>
          <w:rFonts w:ascii="Nirmala UI" w:hAnsi="Nirmala UI" w:eastAsia="Nirmala UI" w:cs="Nirmala UI"/>
        </w:rPr>
        <w:t>“ਜਦੋਂ ਸਾਡਾ ਰਾਸ਼ਟਰ ਐਤਵਾਰ ਦੇ ਕਾਨੂੰਨ ਨੂੰ ਲਾਗੂ ਕਰਨ ਲਈ ਆਪਣੀ ਸਰਕਾਰ ਦੇ ਸਿਧਾਂਤਾਂ ਦਾ ਇਸ ਹੱਦ ਤੱਕ ਤਿਆਗ ਕਰੇਗਾ, ਤਾਂ ਇਸ ਕਿਰਿਆ ਵਿੱਚ ਪ੍ਰੋਟੈਸਟੈਂਟਵਾਦ ਪਾਪਵਾਦ ਨਾਲ ਹੱਥ ਮਿਲਾਏਗਾ; ਇਹ ਉਸ ਜ਼ੁਲਮਤੰਤਰ ਨੂੰ ਜੀਵਨ ਦੇਣ ਤੋਂ ਬਿਨਾ ਹੋਰ ਕੁਝ ਨਹੀਂ ਹੋਵੇਗਾ, ਜੋ ਬਹੁਤ ਸਮੇਂ ਤੋਂ ਉਤਸੁਕਤਾ ਨਾਲ ਇਸ ਮੌਕੇ ਦੀ ਉਡੀਕ ਕਰ ਰਿਹਾ ਹੈ ਕਿ ਫਿਰ ਤੋਂ ਸਰਗਰਮ ਨਿਰੰਕੁਸ਼ਤਾ ਵਿੱਚ ਛਾਲ ਮਾਰ ਸਕੇ।” Testimonies, volume 5, 711.</w:t>
      </w:r>
    </w:p>
    <w:p>
      <w:pPr>
        <w:pStyle w:val="ArticleBody"/>
        <w:jc w:val="left"/>
      </w:pPr>
      <w:r>
        <w:rPr>
          <w:rFonts w:ascii="Nirmala UI" w:hAnsi="Nirmala UI" w:eastAsia="Nirmala UI" w:cs="Nirmala UI"/>
        </w:rPr>
        <w:t>742 ਈ.ਪੂ. ਉਹ ਅਲਫਾ ਇਤਿਹਾਸ ਸੀ ਜਿਸ ਨੇ ਯਸਾਯਾਹ 7:8 ਦੀਆਂ ਸਮੇਂ-ਸੰਬੰਧੀ ਭਵਿੱਖਬਾਣੀਆਂ ਦੀ ਸ਼ੁਰੂਆਤ ਕੀਤੀ, ਅਤੇ ਜੋ 1863 ਵਿੱਚ ਓਮੇਗਾ ਪੂਰਤੀ ਤੱਕ ਪਹੁੰਚਿਆ। 742 ਵਿੱਚ, ਦੱਖਣੀ ਰਾਜ ਯਹੂਦਾਹ ਦਾ ਰਾਜਾ ਆਹਾਜ਼ ਉੱਤਰੀ ਰਾਜ ਬਣਾਉਣ ਵਾਲੀਆਂ ਦੱਸ ਉੱਤਰੀਆਂ ਕੁਲਾਂ ਦੇ ਵਿਰੁੱਧ ਇੱਕ ਗ੍ਰਹਿ-ਯੁੱਧ ਵਿੱਚ ਪ੍ਰਵੇਸ਼ ਕਰ ਰਿਹਾ ਸੀ। 742 ਈ.ਪੂ. ਦਾ ਇਤਿਹਾਸ ਯਹੂਦਾਹ ਵਿੱਚ ਦਰਸਾਇਆ ਗਿਆ ਸੀ, ਜੋ ਪਵਿੱਤਰ ਲਿਖਤਾਂ ਦਾ ਸ਼ਾਬਦਿਕ ਮਹਿਮਾਯੋਗ ਦੇਸ਼ ਸੀ, ਜੋ ਸ਼ਾਬਦਿਕ ਯਹੂਦੀਆਂ ਨਾਲ ਅਬਾਦ ਸੀ ਅਤੇ ਇਸ ਅੰਸ਼ ਵਿੱਚ ਦੁਸ਼ਟ ਅਤੇ ਮੂਰਖ ਰਾਜਾ ਆਹਾਜ਼ ਦੁਆਰਾ ਪ੍ਰਤੀਨਿਧਿਤ ਕੀਤਾ ਗਿਆ ਹੈ—ਇਸ ਪ੍ਰਕਾਰ 1863 ਦੇ ਓਮੇਗਾ ਇਤਿਹਾਸ ਦਾ ਪ੍ਰਤਿਰੂਪ ਬਣਦਾ ਹੋਇਆ। 1863 ਦਾ ਓਮੇਗਾ ਇਤਿਹਾਸ ਉਸ ਅਵਧੀ ਦੇ ਅੰਦਰ ਪੂਰਾ ਹੁੰਦਾ ਹੈ ਜਿਸ ਦੌਰਾਨ ਸੰਯੁਕਤ ਰਾਜ ਅਮਰੀਕਾ ਧਰਤੀ ਦੇ ਪਸ਼ੂ ਵਜੋਂ, ਬਾਈਬਲ ਦੀ ਭਵਿੱਖਬਾਣੀ ਦੇ ਛੇਵੇਂ ਰਾਜ ਵਜੋਂ, ਰਾਜ ਕਰਦਾ ਹੈ। ਸੰਯੁਕਤ ਰਾਜ ਅਮਰੀਕਾ ਆਤਮਿਕ ਮਹਿਮਾਯੋਗ ਦੇਸ਼ ਹੈ, ਜੋ ਪ੍ਰੋਟੈਸਟੈਂਟ ਮਸੀਹੀ ਧਰਮ ਤੋਂ ਬਣਿਆ ਹੈ, ਜੋ ਬਾਈਬਲਕ ਅਰਥ ਵਿੱਚ ਆਤਮਿਕ ਯਹੂਦੀ ਹਨ। 742 ਈ.ਪੂ. ਦੇ ਅਲਫਾ ਇਤਿਹਾਸ ਵਿੱਚ ਉੱਤਰ ਅਤੇ ਦੱਖਣ ਵਿਚਕਾਰ ਦਾ ਗ੍ਰਹਿ-ਯੁੱਧ, 1863 ਦੇ ਓਮੇਗਾ ਇਤਿਹਾਸ ਵਿੱਚ ਉੱਤਰ ਅਤੇ ਦੱਖਣ ਵਿਚਕਾਰ ਦੇ ਗ੍ਰਹਿ-ਯੁੱਧ ਨੂੰ ਦਰਸਾਉਂਦਾ ਸੀ। ਇਕੱਠੇ ਹੋ ਕੇ, ਇਹ ਦੋ ਸਾਕਸ਼ੀ ਐਤਵਾਰ ਦੇ ਕਾਨੂੰਨ ਤੱਕ ਲੈ ਜਾਣ ਵਾਲੇ ਬਾਹਰੀ ਇਤਿਹਾਸ ਨੂੰ ਦਰਸਾਉਂਦੇ ਹਨ, ਜਿੱਥੇ ਆਤਮਿਕ ਮਹਿਮਾਯੋਗ ਦੇਸ਼ ਇੱਕ ਵਾਰ ਫਿਰ ਦੋ ਵਰਗਾਂ ਵਿੱਚ ਵੰਡਿਆ ਜਾਵੇਗਾ।</w:t>
      </w:r>
    </w:p>
    <w:p>
      <w:pPr>
        <w:pStyle w:val="ArticleBody"/>
        <w:jc w:val="left"/>
      </w:pPr>
      <w:r>
        <w:rPr>
          <w:rFonts w:ascii="Nirmala UI" w:hAnsi="Nirmala UI" w:eastAsia="Nirmala UI" w:cs="Nirmala UI"/>
        </w:rPr>
        <w:t>742 ਈਸਾ ਪੂਰਵ ਵਿੱਚ, ਉੱਤਰੀ ਸ਼ਕਤੀ ਇਸਰਾਏਲ ਦੀਆਂ ਦੱਸ ਉੱਤਰੀਆਂ ਜਾਤੀਆਂ ਅਤੇ ਸੀਰੀਆ ਦੇ ਇਕ ਗਠਜੋੜ ਨੂੰ ਦਰਸਾਉਂਦੀ ਸੀ, ਇਸ ਤਰ੍ਹਾਂ ਉਹ ਕਿਸੇ ਬਾਹਰੀ ਸ਼ਕਤੀ ਨਾਲ ਗਠਜੋੜ ਦਾ ਪ੍ਰਤੀਕ ਬਣਦੀ ਹੈ, ਜਿਵੇਂ ਕਿ ਇਸ ਦੀ ਪੂਰਤੀ ਉਸ ਵੇਲੇ ਹੋਈ ਜਦੋਂ ਗੁਲਾਮੀ-ਸਮਰਥਕ ਪਾਪਾਈ ਸ਼ਕਤੀ ਦਾ ਸਮਰਥਨ ਗ੍ਰਹਿ-ਯੁੱਧ ਵਿੱਚ ਗੁਲਾਮੀ-ਸਮਰਥਕ ਦੱਖਣੀ ਰਾਜਾਂ ਨੂੰ ਦਿੱਤਾ ਗਿਆ। 742 ਈਸਾ ਪੂਰਵ ਵਿੱਚ ਸੀਰੀਆ ਦਾ ਬਾਹਰੀ ਸਾਥੀ, ਅਤੇ ਗ੍ਰਹਿ-ਯੁੱਧ ਵਿੱਚ ਪਾਪਾਈ ਸ਼ਕਤੀ ਦਾ ਬਾਹਰੀ ਸਾਥੀ, ਸੰਸਾਰ-ਵਿਆਪੀ ਗਲੋਬਲਵਾਦੀਆਂ ਦੇ ਗਲੋਬਲਵਾਦੀ ਡੈਮੋਕ੍ਰੈਟਸ ਨਾਲ MAGA-ਵਾਦ ਦੇ ਵਿਰੁੱਧ ਉਨ੍ਹਾਂ ਦੇ ਯੁੱਧ ਵਿੱਚ ਗਠਜੋੜ ਦੀ ਪਛਾਣ ਕਰਾਉਂਦਾ ਹੈ—ਇੱਕ ਐਸਾ ਯੁੱਧ ਜੋ 2015 ਵਿੱਚ ਸ਼ੁਰੂ ਹੋਇਆ, ਜਦੋਂ ਚੌਥਾ ਅਤੇ ਸਭ ਤੋਂ ਧਨਵਾਨ ਰਾਸ਼ਟਰਪਤੀ ਉੱਠ ਖੜਾ ਹੋਇਆ, ਅਤੇ ਐਸਾ ਕਰਦਿਆਂ ਉਸ ਨੇ ਦਾਨੀਏਲ ਗਿਆਰਾਂ ਦੀ ਆਇਤ ਦੋ ਦੇ ਅਨੁਸਾਰ ਯੂਨਾਨ ਦੇ ਸਾਰੇ ਰਾਜ ਨੂੰ ਭੜਕਾ ਦਿੱਤਾ। ਉਹ ਭੜਕਾਵਾ ਯੋਏਲ ਦੀ ਪੁਸਤਕ ਵਿੱਚ ਅਜਾਣੀਆਂ ਕੌਮਾਂ ਦੇ ਜਾਗ ਉੱਠਣ ਦੀ ਪਛਾਣ ਕਰਾਉਂਦਾ ਹੈ। “ਯੂਨਾਨ” ਅਤੇ “ਅਜਾਣੀਆਂ ਕੌਮਾਂ” ਅਜਗਰ ਦੀ ਉਸ ਸ਼ਕਤੀ ਦੇ ਪ੍ਰਤੀਕ ਹਨ ਜੋ ਜਾਨਵਰ ਅਤੇ ਝੂਠੇ ਨਬੀ ਨਾਲ ਗਠਜੋੜ ਵਿੱਚ ਸੰਸਾਰ ਨੂੰ ਆਰਮਾਗੇਦੋਨ ਵੱਲ ਲੈ ਜਾਂਦੀ ਹੈ।</w:t>
      </w:r>
    </w:p>
    <w:p>
      <w:pPr>
        <w:pStyle w:val="ArticleBody"/>
        <w:jc w:val="left"/>
      </w:pPr>
      <w:r>
        <w:rPr>
          <w:rFonts w:ascii="Nirmala UI" w:hAnsi="Nirmala UI" w:eastAsia="Nirmala UI" w:cs="Nirmala UI"/>
        </w:rPr>
        <w:t>2015 ਵਿੱਚ ਹੋਰ ਜਾਤੀਆਂ ਨੂੰ ਯੋਏਲ ਦੀ ਯਹੋਸ਼ਾਫਾਤ ਦੀ ਘਾਟੀ ਵੱਲ ਦਿੱਤੇ ਗਏ ਭਵਿੱਖਬਾਣੀਕ ਸੱਦੇ ਲਈ ਜਗਾਇਆ ਗਿਆ, ਜਿਸ ਨੂੰ ਉਸ ਨੇ ਨਿਆਂ ਦੀ ਘਾਟੀ ਵੀ ਕਿਹਾ। 2015 ਵਿੱਚ ਡੋਨਾਲਡ ਟਰੰਪ ਨੇ ਆਪਣੀ ਰਾਸ਼ਟਰਪਤੀ ਉਮੀਦਵਾਰੀ ਦੀ ਘੋਸ਼ਣਾ ਕੀਤੀ, ਇਸ ਤਰ੍ਹਾਂ ਗ੍ਰੀਸੀਆ ਦੇ ਰੂਪ ਵਿੱਚ ਦਰਸਾਏ ਗਏ ਗਲੋਬਲਿਸਟ ਸਾਮਰਾਜ ਨੂੰ ਹਿਲਾ ਦਿੱਤਾ, ਅਤੇ ਹੋਰ ਜਾਤੀਆਂ ਨੇ ਅਰਮਗੇਦੋਨ ਵੱਲ ਆਪਣਾ ਕੂਚ ਸ਼ੁਰੂ ਕਰ ਦਿੱਤਾ, ਅਤੇ ਇਹ ਸਭ ਦਾਨੀਏਲ 11 ਦੀ ਗਿਆਰਹਵੀਂ ਆਯਤ ਦੀ ਪੂਰਤੀ ਵਿੱਚ ਯੂਕਰੇਨੀ ਯੁੱਧ ਦੇ ਆਰੰਭ ਤੋਂ ਕੇਵਲ ਇੱਕ ਸਾਲ ਬਾਅਦ ਹੋਇਆ।</w:t>
      </w:r>
    </w:p>
    <w:p>
      <w:pPr>
        <w:pStyle w:val="ArticleBody"/>
        <w:jc w:val="left"/>
      </w:pPr>
      <w:r>
        <w:rPr>
          <w:rFonts w:ascii="Nirmala UI" w:hAnsi="Nirmala UI" w:eastAsia="Nirmala UI" w:cs="Nirmala UI"/>
        </w:rPr>
        <w:t>742 ਈ.ਪੂ. ਅਤੇ 1863 ਦੇ ਗ੍ਰਹਿ-ਯੁੱਧ ਐਤਵਾਰ ਕਾਨੂੰਨ ਦੇ ਇਤਿਹਾਸ ਦੀ ਪਹਿਚਾਣ ਕਰਦੇ ਹਨ, ਜੋ ਬਾਈਬਲੀ ਭਵਿੱਖਬਾਣੀ ਦੇ ਛੇਵੇਂ ਰਾਜ ਦੇ ਅੰਤ ਨੂੰ ਚਿੰਨ੍ਹਿਤ ਕਰਦਾ ਹੈ। ਉਹ ਛੇਵਾਂ ਰਾਜ ਕ੍ਰਾਂਤਿਕਾਰੀ ਯੁੱਧ ਨਾਲ ਸ਼ੁਰੂ ਹੋਇਆ ਸੀ, ਇਸ ਲਈ ਐਤਵਾਰ ਕਾਨੂੰਨ ਉੱਤੇ ਛੇਵੇਂ ਰਾਜ ਦਾ ਅੰਤ ਕ੍ਰਾਂਤਿਕਾਰੀ ਯੁੱਧ ਦੀ ਦੁਹਰਾਈ ਦੀ ਪਹਿਚਾਣ ਕਰਦਾ ਹੈ, ਠੀਕ ਉਸੇ ਸਮੇਂ ਜਦੋਂ ਗ੍ਰਹਿ-ਯੁੱਧ ਹੋ ਰਿਹਾ ਹੁੰਦਾ ਹੈ। ਗ੍ਰਹਿ-ਯੁੱਧ ਜਾਂ ਕ੍ਰਾਂਤਿਕਾਰੀ ਯੁੱਧ ਵਿੱਚੋਂ ਕਿਸੇ ਇੱਕ ਦੀ ਪਰਿਭਾਸ਼ਾ ਅਤੇ ਉਸ ਨੂੰ ਦਿੱਤਾ ਜਾਣ ਵਾਲਾ ਲੇਬਲ ਦ੍ਰਿਸ਼ਟੀਕੋਣ ਉੱਤੇ ਆਧਾਰਿਤ ਹੁੰਦਾ ਹੈ। ਜੋ ਕੁਝ ਡੈਮੋਕ੍ਰੈਟ ਹੁਣ ਕਾਨੂੰਨੀ ਉਤਪੀੜਨ, ਗਬਨ, ਧੋਖਾਧੜੀ, ਗੈਰਕਾਨੂੰਨੀ ਆਵਾਜਾਈ ਅਤੇ ਪ੍ਰਚਾਰ ਰਾਹੀਂ ਕਰ ਰਹੇ ਹਨ, ਉਹ ਉਸ ਨੂੰ ਇੱਕ ਰੰਗ-ਕ੍ਰਾਂਤੀ ਕਹਿੰਦੇ ਹਨ, ਪਰ ਜਿਨ੍ਹਾਂ ਆਤਮਾਵਾਂ ਨੂੰ ਉਨ੍ਹਾਂ ਦੀਆਂ ਗਲੋਬਲਵਾਦੀ ਚਾਲਾਂ ਦਾ ਵਿਰੋਧ ਹੈ, ਉਹ ਓਹੀ ਕਾਰਵਾਈਆਂ ਨੂੰ ‘ਗ੍ਰਹਿ’ ਅਸ਼ਾਂਤੀ ਦੀ ਭੜਕਾਹਟ ਸਮਝਦੇ ਹਨ। ਕੀ ਐਂਟੀਫਾ ਇੱਕ ਅਪਰਾਧੀ ਹੈ ਜਾਂ ਇੱਕ ਹੀਰੋ?</w:t>
      </w:r>
    </w:p>
    <w:p>
      <w:pPr>
        <w:pStyle w:val="ArticleBody"/>
        <w:jc w:val="left"/>
      </w:pPr>
      <w:r>
        <w:rPr>
          <w:rFonts w:ascii="Nirmala UI" w:hAnsi="Nirmala UI" w:eastAsia="Nirmala UI" w:cs="Nirmala UI"/>
        </w:rPr>
        <w:t>ਦੋ ਇਤਿਹਾਸਕ ਯੁੱਧ ਇੱਕੋ ਹੀ ਵੰਡ ਪੈਦਾ ਕਰਨ ਵਾਲੇ ਯੁੱਧ ਦੀ ਪ੍ਰਤੀਨਿਧਤਾ ਕਰਦੇ ਹਨ, ਜੋ ਆਖਰੀ ਰਿਪਬਲਿਕਨ ਰਾਸ਼ਟਰਪਤੀ ਦੇ ਇਤਿਹਾਸ ਵਿੱਚ ਵਾਪਰਦਾ ਹੈ। ਪਹਿਲੇ ਰਿਪਬਲਿਕਨ ਰਾਸ਼ਟਰਪਤੀ ਦੀ ਤਰ੍ਹਾਂ ਹੀ, ਇਹ ਯੁੱਧ ਵੀ ਆਖਰੀ ਰਿਪਬਲਿਕਨ ਰਾਸ਼ਟਰਪਤੀ ਦੁਆਰਾ ਜਿੱਤਿਆ ਜਾਵੇਗਾ, ਜਿਸ ਦਾ ਪ੍ਰਤੀਕ ਪਹਿਲੇ ਰਾਸ਼ਟਰਪਤੀ ਦੁਆਰਾ ਵੀ ਕੀਤਾ ਗਿਆ ਸੀ, ਜੋ ਕ੍ਰਾਂਤਿਕਾਰੀ ਯੁੱਧ ਦਾ ਵੀ ਜੇਤੂ ਸੀ। ਡੈਮੋਕ੍ਰੈਟਾਂ ਦੇ ਅਨੁਸਾਰ, MAGA ਕ੍ਰਾਂਤੀ ਮੌਜੂਦਾ ‘ਨਾਗਰਿਕ ਅਸ਼ਾਂਤੀ’ ਪੈਦਾ ਕਰ ਰਹੀ ਹੈ। ਤੁਹਾਡੀ ਨਿੱਜੀ ਰਾਜਨੀਤਿਕ ਰੁਚੀ ਦੇ ਅਨੁਸਾਰ, ਮੌਜੂਦਾ ਯੁੱਧ ਜਾਂ ਤਾਂ ਇੱਕ ਕ੍ਰਾਂਤਿਕਾਰੀ ਯੁੱਧ ਹੈ ਜਾਂ ਇੱਕ ਗ੍ਰਹਿ-ਯੁੱਧ। ਭਵਿੱਖਬਾਣੀ ਦੇ ਅਨੁਸਾਰ ਇਹ ਦੋਵੇਂ ਹੀ ਹੈ।</w:t>
      </w:r>
    </w:p>
    <w:p>
      <w:pPr>
        <w:pStyle w:val="ArticleBody"/>
        <w:jc w:val="left"/>
      </w:pPr>
      <w:r>
        <w:rPr>
          <w:rFonts w:ascii="Nirmala UI" w:hAnsi="Nirmala UI" w:eastAsia="Nirmala UI" w:cs="Nirmala UI"/>
        </w:rPr>
        <w:t>1863 ਐਤਵਾਰ ਦੇ ਕਾਨੂੰਨ ਨੂੰ ਦਰਸਾਉਂਦਾ ਹੈ, ਅਤੇ 1844 ਵੀ ਐਸਾ ਹੀ ਕਰਦਾ ਹੈ, ਜਦੋਂ ਤੀਜਾ ਦੂਤ ਐਤਵਾਰ ਦੇ ਕਾਨੂੰਨ ਦੇ ਸੰਦੇਸ਼ ਨਾਲ ਆਇਆ। 1844 ਤੋਂ 1863 ਤੱਕ ਦਾ ਸਮਾਂ ਆਰੰਭ ਤੋਂ ਅੰਤ ਤੱਕ ਐਤਵਾਰ ਦੇ ਕਾਨੂੰਨ ਦੀ ਮੋਹਰ ਰੱਖਦਾ ਹੈ। 1846 ਵਿੱਚ ਵ੍ਹਾਈਟ ਦਮਪਤੀ ਦਾ ਵਿਆਹ, ਸਬਤ ਦੀ ਪਾਲਣਾ, ਅਤੇ ਹਰਮਨ ਤੋਂ ਵ੍ਹਾਈਟ ਨਾਮ ਵਿੱਚ ਤਬਦੀਲੀ ਨੇ ਇਹ ਚਿੰਨ੍ਹਿਤ ਕੀਤਾ ਕਿ 22 ਅਕਤੂਬਰ 1844 ਨੂੰ ਜੋ ਵਿਆਹ ਹੋਇਆ ਸੀ ਉਹ ਸੰਪੂਰਣ ਹੋ ਗਿਆ ਸੀ, ਅਤੇ ਉਸ ਸੰਪੂਰਣਤਾ ਨੇ ਤੀਜੇ ਦੂਤ ਦੀ ਪਰਖ-ਪ੍ਰਕਿਰਿਆ ਦੇ ਆਰੰਭ ਨੂੰ ਦਰਸਾਇਆ, ਜਿਵੇਂ ਮੰਨਾ ਦੀ ਤਿਹਰੀ ਸਬਤ-ਪਰਖ ਨੇ ਲਾਲ ਸਮੁੰਦਰ ਦੇ ਬਪਤਿਸਮੇ ਤੋਂ ਬਾਅਦ ਆਉਣ ਵਾਲੀਆਂ ਦੱਸ ਪਰਖਾਂ ਦੇ ਆਰੰਭ ਨੂੰ ਚਿੰਨ੍ਹਿਤ ਕੀਤਾ ਸੀ।</w:t>
      </w:r>
    </w:p>
    <w:p>
      <w:pPr>
        <w:pStyle w:val="ArticleBody"/>
        <w:jc w:val="left"/>
      </w:pPr>
      <w:r>
        <w:rPr>
          <w:rFonts w:ascii="Nirmala UI" w:hAnsi="Nirmala UI" w:eastAsia="Nirmala UI" w:cs="Nirmala UI"/>
        </w:rPr>
        <w:t>ਮੰਨਾ ਪਹਿਲੀ ਪਰਖ ਸੀ ਅਤੇ ਕਾਦੇਸ਼ ਦੀ ਦਸਵੀਂ ਪਰਖ ਦਾ ਪ੍ਰਤੀਕ ਸੀ, ਕਿਉਂਕਿ ਦੋਵੇਂ ਤੀਜੇ ਦੂਤ ਦੇ ਸੰਦੇਸ਼ ਅਤੇ ਇਸ ਲਈ ਐਤਵਾਰ ਦੇ ਕਾਨੂੰਨ ਦਾ ਪ੍ਰਤੀਨਿਧਿਤਵ ਕਰਦੇ ਹਨ।</w:t>
      </w:r>
    </w:p>
    <w:p>
      <w:pPr>
        <w:pStyle w:val="ArticleScripture"/>
        <w:jc w:val="left"/>
      </w:pPr>
      <w:r>
        <w:rPr>
          <w:rFonts w:ascii="Nirmala UI" w:hAnsi="Nirmala UI" w:eastAsia="Nirmala UI" w:cs="Nirmala UI"/>
        </w:rPr>
        <w:t>“ਉਜਾੜ ਵਿੱਚ ਆਪਣੇ ਲੰਮੇ ਪਰਦੇਸ-ਵਾਸ ਦੇ ਹਰ ਹਫ਼ਤੇ ਦੌਰਾਨ ਇਸਰਾਏਲੀ ਇੱਕ ਤਿਹਰੇ ਅਚਰਜ ਦੇ ਦਰਸ਼ਨ ਕਰਦੇ ਸਨ, ਜੋ ਉਨ੍ਹਾਂ ਦੇ ਮਨਾਂ ਉੱਤੇ ਸਬਤ ਦੀ ਪਵਿੱਤਰਤਾ ਦੀ ਛਾਪ ਬਿਠਾਉਣ ਲਈ ਨਿਯਤ ਕੀਤਾ ਗਿਆ ਸੀ: ਛੇਵੇਂ ਦਿਨ ਮੰਨਾ ਦੂਣੀ ਮਾਤਰਾ ਵਿੱਚ ਵਰ੍ਹਦਾ ਸੀ, ਸੱਤਵੇਂ ਦਿਨ ਕੁਝ ਵੀ ਨਹੀਂ ਵਰ੍ਹਦਾ ਸੀ, ਅਤੇ ਸਬਤ ਲਈ ਲੋੜੀਂਦਾ ਹਿੱਸਾ ਮਿੱਠਾ ਅਤੇ ਖ਼ਾਲਿਸ ਰੂਪ ਵਿੱਚ ਸੁਰੱਖਿਅਤ ਰਹਿੰਦਾ ਸੀ; ਜਦਕਿ ਜੇ ਕਿਸੇ ਹੋਰ ਵੇਲੇ ਉਹ ਕੁਝ ਵੀ ਬਚਾ ਰੱਖਿਆ ਜਾਂਦਾ, ਤਾਂ ਉਹ ਵਰਤੋਂ ਦੇ ਅਯੋਗ ਹੋ ਜਾਂਦਾ ਸੀ।” Patriarchs and Prophets, 296.</w:t>
      </w:r>
    </w:p>
    <w:p>
      <w:pPr>
        <w:pStyle w:val="ArticleBody"/>
        <w:jc w:val="left"/>
      </w:pPr>
      <w:r>
        <w:rPr>
          <w:rFonts w:ascii="Nirmala UI" w:hAnsi="Nirmala UI" w:eastAsia="Nirmala UI" w:cs="Nirmala UI"/>
        </w:rPr>
        <w:t>ਦਸ ਪਰਖਾਂ ਵਿੱਚੋਂ ਪਹਿਲੀ “ਮੰਨਾ” ਦੀ ਪਰਖ ਸੀ, ਜੋ ਪਰਕਾਸ਼ ਦੀ ਪੋਥੀ ਦੇ ਚੌਦਵੇਂ ਅਧਿਆਇ ਦੇ ਤਿੰਨ ਦੂਤਾਂ ਦੇ ਤਿਹਰੇ ਸੰਦੇਸ਼ ਦਾ ਪ੍ਰਤੀਨਿਧਿਤਵ ਕਰਦੀ ਸੀ। ਜਿਵੇਂ ਮੰਨੇ ਦੇ ਨਾਲ ਸੀ, ਉਸੇ ਤਰ੍ਹਾਂ ਉਹ ਦੂਤ ਹਫ਼ਤੇ ਦੇ ਪਹਿਲੇ ਦਿਨ ਦੀ ਉਪਾਸਨਾ ਦੇ ਵਿਰੁੱਧ ਤਿਹਰੀ ਚੇਤਾਵਨੀ ਦਾ ਪ੍ਰਤੀਨਿਧਿਤਵ ਕਰਦੇ ਹਨ। ਮੰਨੇ ਦੇ ਤਿਹਰੇ ਅਚਰਜ ਨੂੰ “ਉਨ੍ਹਾਂ ਦੇ ਮਨਾਂ ਉੱਤੇ ਸੱਬਤ ਦੀ ਪਵਿੱਤਰਤਾ ਦੀ ਛਾਪ ਪਾਉਣ ਲਈ ਰਚਿਆ ਗਿਆ ਸੀ,” ਅਤੇ ਨਿਸ਼ਚਿਤ ਹੀ ਇਹੀ ਤੀਜੇ ਦੂਤ ਦਾ ਉਦੇਸ਼ ਹੈ। ਮੰਨੇ ਦੁਆਰਾ ਪ੍ਰਤੀਕਿਤ ਕੀਤੇ ਤਿੰਨ ਅਚਰਜਾਂ ਵਿੱਚੋਂ ਪਹਿਲੇ ਵਿੱਚ ਸਵਰਗੀ ਰੋਟੀ ਨੂੰ “ਖਾਣਾ” ਸ਼ਾਮਲ ਸੀ, ਅਤੇ “ਖਾਣਾ” ਪਿਛਲੀ ਵਰਖਾ ਦੇ ਸਮੇਂ ਦਾ ਇੱਕ ਅਲਫ਼ਾ ਪ੍ਰਤੀਕ ਹੈ। ਦੂਜਾ ਅਚਰਜ ਦੂਜੇ ਦੂਤ ਦੇ ਸੰਦੇਸ਼ ਦਾ ਪ੍ਰਤੀਨਿਧਿਤਵ ਕਰਦਾ ਹੈ, ਜਿੱਥੇ ਪ੍ਰੇਰਣਾ ਬਾਬਲ ਦੇ ਦੋ ਪਤਨਾਂ ਦੁਆਰਾ ਪ੍ਰਤੀਕਿਤ ਸਮੇਂ ਨੂੰ ਚਿੰਨ੍ਹਿਤ ਕਰਨ ਲਈ ਸ਼ਬਦਾਂ ਅਤੇ ਵਾਕਾਂਸ਼ਾਂ ਨੂੰ “ਦੁੱਗਣਾ” ਕਰਦੀ ਹੈ, ਕਿਉਂਕਿ “ਬਾਬਲ ਡਿੱਗ ਪਿਆ ਹੈ, ਡਿੱਗ ਪਿਆ ਹੈ।” ਦੂਜਾ ਅਚਰਜ ਛੇਵੇਂ ਦਿਨ ਮੰਨੇ ਦੀ ਮਾਤਰਾ ਦਾ “ਦੁੱਗਣਾ ਹੋ ਜਾਣਾ” ਸੀ। ਤੀਜਾ ਅਚਰਜ ਸੱਤਵੇਂ ਦਿਨ ਦੇ ਸੱਬਤ ਦੀ ਰੋਟੀ ਦਾ ਸੰਭਾਲਿਆ ਰਹਿਣਾ ਸੀ।</w:t>
      </w:r>
    </w:p>
    <w:p>
      <w:pPr>
        <w:pStyle w:val="ArticleBody"/>
        <w:jc w:val="left"/>
      </w:pPr>
      <w:r>
        <w:rPr>
          <w:rFonts w:ascii="Nirmala UI" w:hAnsi="Nirmala UI" w:eastAsia="Nirmala UI" w:cs="Nirmala UI"/>
        </w:rPr>
        <w:t>ਤਿੰਨ ਦੂਤਾਂ ਦੇ ਇੱਕ ਪ੍ਰਤੀਕ ਵਜੋਂ, ਮੰਨਾ ਪਹਿਲਾ ਦੂਤ ਹੈ, ਅਤੇ ਇਸ ਲਈ ਇਸ ਵਿੱਚ ਪੂਰੀ ਕਥਾ ਸਮਾਈ ਹੋਈ ਹੋਣੀ ਚਾਹੀਦੀ ਹੈ, ਜੋ ਕਿ ਪ੍ਰਕਾਸ਼ ਦੀ ਪੁਸਤਕ ਦੇ ਅਧਿਆਇ ਚੌਦ੍ਹਾਂ ਵਿੱਚ ਤਿੰਨਾਂ ਦੂਤਾਂ ਦੀ ਕਥਾ ਹੈ। ਪਹਿਲਾ ਦੂਤ ਤਿੰਨਾਂ ਦੂਤਾਂ ਦੇ ਸੰਦੇਸ਼ਾਂ ਦਾ ਇੱਕ ਫ੍ਰੈਕਟਲ ਹੈ। ਫ੍ਰੈਕਟਲ ਇੱਕ ਜਟਿਲ ਜਿਆਮਿਤੀ ਆਕਾਰ ਹੁੰਦਾ ਹੈ ਜਿਸ ਨੂੰ ਅਜਿਹੇ ਭਾਗਾਂ ਵਿੱਚ ਵੰਡਿਆ ਜਾ ਸਕਦਾ ਹੈ, ਜਿਨ੍ਹਾਂ ਵਿੱਚੋਂ ਹਰ ਇੱਕ ਸਮੂਹ ਦਾ ਘਟੇ ਹੋਏ ਆਕਾਰ ਵਾਲਾ ਨਕਲ-ਰੂਪ ਹੁੰਦਾ ਹੈ। ਇਸ ਗੁਣ ਨੂੰ ਸਵੈ-ਸਾਦ੍ਰਿਸ਼ਤਾ ਕਿਹਾ ਜਾਂਦਾ ਹੈ। ਫ੍ਰੈਕਟਲਾਂ ਵਿੱਚ ਅਕਸਰ ਬਹੁਤ ਹੀ ਸੁਖਮ ਵਿਸਥਾਰ ਹੁੰਦਾ ਹੈ, ਭਾਵੇਂ ਤੁਸੀਂ ਕਿੰਨਾ ਵੀ ਨੇੜੇ ਕਰਕੇ ਦੇਖੋ। ਫ੍ਰੈਕਟਲ ਗਣਿਤ, ਜੀਵ ਵਿਗਿਆਨ, ਭੌਤਿਕ ਵਿਗਿਆਨ, ਭੂ-ਵਿਗਿਆਨ, ਰਸਾਇਣ ਵਿਗਿਆਨ, ਖਗੋਲ ਵਿਗਿਆਨ, ਅਭਿਆਂਤਰਿਕੀ ਅਤੇ ਸਮਝ ਦੇ ਹੋਰ ਅਨੇਕਾਂ ਖੇਤਰਾਂ ਵਿੱਚ ਪਾਏ ਜਾਂਦੇ ਹਨ।</w:t>
      </w:r>
    </w:p>
    <w:p>
      <w:pPr>
        <w:pStyle w:val="ArticleBody"/>
        <w:jc w:val="left"/>
      </w:pPr>
      <w:r>
        <w:rPr>
          <w:rFonts w:ascii="Nirmala UI" w:hAnsi="Nirmala UI" w:eastAsia="Nirmala UI" w:cs="Nirmala UI"/>
        </w:rPr>
        <w:t>ਪਰਕਾਸ਼ ਦੀ ਪੋਥੀ ਦੇ ਚੌਦਵੇਂ ਅਧਿਆਇ ਵਿੱਚ ਤਿੰਨ ਦੂਤਾਂ ਦੀ “ਤਿੰਨ-ਪੜਾਅ ਸੰਰਚਨਾ” ਪਹਿਲੇ ਦੂਤ ਦੇ ਸੰਦੇਸ਼ ਵਿੱਚ ਪ੍ਰਤੀਨਿਧਿਤ ਕੀਤੀ ਗਈ ਹੈ; ਇਸ ਤਰ੍ਹਾਂ ਪਹਿਲਾ ਦੂਤ ਤਿੰਨ ਦੂਤਾਂ ਦਾ ਇੱਕ “ਫ੍ਰੈਕਟਲ” ਬਣ ਜਾਂਦਾ ਹੈ। ਦਾਨੀਏਲ ਦੀ ਪੁਸਤਕ ਦੇ ਪਹਿਲੇ ਤਿੰਨ ਅਧਿਆਇ ਕ੍ਰਮਵਾਰ ਪਹਿਲੇ, ਦੂਜੇ ਅਤੇ ਤੀਜੇ ਦੂਤਾਂ ਦੇ ਸੰਦੇਸ਼ਾਂ ਨੂੰ ਦਰਸਾਉਂਦੇ ਹਨ, ਅਤੇ ਦਾਨੀਏਲ ਅਧਿਆਇ ਇੱਕ ਵਿੱਚ ਉਹੀ “ਤਿੰਨ-ਪੜਾਅ ਸੰਰਚਨਾ” ਸਮਾਈ ਹੋਈ ਹੈ ਜੋ ਇਨ੍ਹਾਂ ਤਿੰਨ ਅਧਿਆਇਆਂ ਵਿੱਚ ਪ੍ਰਤੀਨਿਧਿਤ ਕੀਤੀ ਗਈ ਹੈ, ਅਤੇ ਜਿਵੇਂ ਤਿੰਨ ਦੂਤਾਂ ਦਾ ਪਹਿਲੇ ਦੂਤ ਨਾਲ ਸੰਬੰਧ ਹੈ, ਓਸੇ ਤਰ੍ਹਾਂ।</w:t>
      </w:r>
    </w:p>
    <w:p>
      <w:pPr>
        <w:pStyle w:val="ArticleBody"/>
        <w:jc w:val="left"/>
      </w:pPr>
      <w:r>
        <w:rPr>
          <w:rFonts w:ascii="Nirmala UI" w:hAnsi="Nirmala UI" w:eastAsia="Nirmala UI" w:cs="Nirmala UI"/>
        </w:rPr>
        <w:t>ਮੰਨਾ ਦਾ ਤਿਹਰਾ ਅਚਰਜ ਖਾਧਾ ਜਾਣਾ ਸੀ, ਅਤੇ ਦਾਨੀਏਲ ਦਾ ਪਹਿਲਾ ਅਧਿਆਇ ਖਾਣ ਬਾਰੇ ਹੈ। ਦਾਨੀਏਲ ਨੇ ਬਾਬਲ ਦੇ ਭੋਜਨ ਦੀ ਥਾਂ ਦਾਲ-ਸਬਜ਼ੀ ਨੂੰ ਚੁਣ ਕੇ ਆਹਾਰ ਦੀ ਪਰਖ ਪਾਰ ਕੀਤੀ। ਫਿਰ ਉਸਦੀ ਪਰਖ ਉਸਦੇ ਰੂਪ-ਰੰਗ ਲਈ ਕੀਤੀ ਗਈ, ਅਤੇ ਉਸਦਾ ਰੂਪ-ਰੰਗ ਉਸਦੇ ਚਿਹਰੇ ਅਤੇ ਉਹਨਾਂ ਦੇ ਚਿਹਰਿਆਂ ਵਿਚਕਾਰ ਇੱਕ ਵੱਖਰਾਪਣ ਪੈਦਾ ਕਰਦਾ ਸੀ ਜੋ ਬਾਬਲ ਦਾ ਭੋਜਨ ਖਾਂਦੇ ਸਨ। ਦੂਜੇ ਦੂਤ ਦਾ ਸੰਦੇਸ਼ ਬਾਬਲ ਤੋਂ ਵੱਖ ਹੋਣ ਲਈ ਬੁਲਾਹਟ ਹੈ, ਉਸ ਵੱਖਰੇ ਕਰਨ ਵਾਲੇ ਇਤਿਹਾਸ ਦੇ ਦੌਰਾਨ ਜਿਸ ਵਿੱਚ ਦੋ ਵਰਗ ਵਿਕਸਿਤ ਹੁੰਦੇ ਹਨ ਅਤੇ ਫਿਰ ਪ੍ਰਗਟ ਕੀਤੇ ਜਾਂਦੇ ਹਨ। ਦਾਨੀਏਲ ਲਈ ਉਹ ਦੂਜੀ ਪਰਖ ਨਬੂਕਦਨੇਜ਼ਰ ਦੀ ਤੀਜੀ ਪਰਖ ਵੱਲ ਲੈ ਗਈ, ਜੋ ਪਹਿਲੇ ਅਧਿਆਇ ਵਿੱਚ ਤੀਜੀ ਪਰਖ ਸੀ ਅਤੇ ਜਿਸ ਨੇ ਤੀਜੇ ਅਧਿਆਇ ਦੀ ਸੋਨੇ ਦੀ ਮੂਰਤੀ ਵਾਲੀ ਪਰਖ ਦਾ ਪ੍ਰਤਿਰੂਪ ਪੇਸ਼ ਕੀਤਾ, ਜਿਸ ਨੂੰ ਸਿਸਟਰ ਵਾਈਟ ਮੁੜ-ਮੁੜ ਐਤਵਾਰ ਦੇ ਕਾਨੂੰਨ ਵਜੋਂ ਪਹਿਚਾਣਦੀ ਹੈ, ਜੋ ਤੀਜੇ ਦੂਤ ਦਾ ਸੰਦੇਸ਼ ਹੈ। ਦਾਨੀਏਲ ਦਾ ਪਹਿਲਾ ਅਧਿਆਇ ਦਾਨੀਏਲ ਦੇ ਪਹਿਲੇ ਤਿੰਨ ਅਧਿਆਇਆਂ ਦਾ ਇੱਕ ਫ੍ਰੈਕਟਲ ਹੈ, ਅਤੇ ਉਹ ਤਿੰਨ ਅਧਿਆਇ ਪ੍ਰਕਾਸ਼ ਦੀ ਪੁਸਤਕ ਦੇ ਚੌਦਹਵੇਂ ਅਧਿਆਇ ਦੇ ਤਿੰਨ ਦੂਤਾਂ ਦਾ ਪ੍ਰਤੀਨਿਧਿਤਵ ਕਰਦੇ ਹਨ, ਜਿਨ੍ਹਾਂ ਵਿੱਚੋਂ ਪਹਿਲਾ ਦੂਤ ਅਤੇ ਦਾਨੀਏਲ ਦਾ ਪਹਿਲਾ ਅਧਿਆਇ ਦੋਵੇਂ ਹੀ ਸਾਰੇ ਤਿੰਨ ਦੂਤਾਂ ਅਤੇ ਸਾਰੇ ਤਿੰਨ ਅਧਿਆਇਆਂ ਦੇ ਫ੍ਰੈਕਟਲ ਹਨ।</w:t>
      </w:r>
    </w:p>
    <w:p>
      <w:pPr>
        <w:pStyle w:val="ArticleScripture"/>
        <w:jc w:val="left"/>
      </w:pPr>
      <w:r>
        <w:rPr>
          <w:rFonts w:ascii="Nirmala UI" w:hAnsi="Nirmala UI" w:eastAsia="Nirmala UI" w:cs="Nirmala UI"/>
        </w:rPr>
        <w:t>“ਉਨ੍ਹਾਂ ਦੇ ਜੰਗਲ ਵਿੱਚ ਲੰਬੇ ਪ੍ਰਵਾਸ ਦੌਰਾਨ ਹਰ ਹਫ਼ਤੇ ਇਸਰਾਏਲੀ ਇਕ ਤਿਹਰੇ ਚਮਤਕਾਰ ਦੇ ਸਾਕਸ਼ੀ ਬਣਦੇ ਸਨ, ਜੋ ਉਨ੍ਹਾਂ ਦੇ ਮਨਾਂ ਉੱਤੇ ਸੱਬਤ ਦੀ ਪਵਿੱਤਰਤਾ ਦੀ ਛਾਪ ਬਿਠਾਉਣ ਲਈ ਨਿਯਤ ਕੀਤਾ ਗਿਆ ਸੀ: ਛੇਵੇਂ ਦਿਨ ਮੰਨਾ ਦੋਗੁਣੀ ਮਾਤਰਾ ਵਿੱਚ ਵਰਸਦਾ ਸੀ, ਸੱਤਵੇਂ ਦਿਨ ਕੁਝ ਵੀ ਨਹੀਂ, ਅਤੇ ਸੱਬਤ ਲਈ ਲੋੜੀਂਦਾ ਹਿੱਸਾ ਮਿੱਠਾ ਅਤੇ ਸ਼ੁੱਧ ਰੂਪ ਵਿੱਚ ਸੰਭਾਲਿਆ ਰਹਿੰਦਾ ਸੀ; ਜਦਕਿ ਜੇ ਕਿਸੇ ਹੋਰ ਸਮੇਂ ਲਈ ਕੁਝ ਵੀ ਬਚਾ ਰੱਖਿਆ ਜਾਂਦਾ, ਤਾਂ ਉਹ ਵਰਤੋਂ ਲਈ ਅਯੋਗ ਹੋ ਜਾਂਦਾ ਸੀ।”</w:t>
      </w:r>
    </w:p>
    <w:p>
      <w:pPr>
        <w:pStyle w:val="ArticleScripture"/>
        <w:jc w:val="left"/>
      </w:pPr>
      <w:r>
        <w:rPr>
          <w:rFonts w:ascii="Nirmala UI" w:hAnsi="Nirmala UI" w:eastAsia="Nirmala UI" w:cs="Nirmala UI"/>
        </w:rPr>
        <w:t>“ਮੰਨਾ ਦੇ ਦਿੱਤੇ ਜਾਣ ਨਾਲ ਸੰਬੰਧਿਤ ਪਰਿਸਥਿਤੀਆਂ ਵਿੱਚ ਸਾਡੇ ਕੋਲ ਇਸ ਗੱਲ ਦਾ ਨਿਰਣਾਇਕ ਪ੍ਰਮਾਣ ਹੈ ਕਿ ਸੱਬਤ ਉਸ ਵੇਲੇ ਸਥਾਪਿਤ ਨਹੀਂ ਕੀਤਾ ਗਿਆ ਸੀ, ਜਿਵੇਂ ਬਹੁਤੇ ਦਾਅਵਾ ਕਰਦੇ ਹਨ, ਜਦੋਂ ਕਾਨੂੰਨ ਸੀਨਾਈ ‘ਤੇ ਦਿੱਤਾ ਗਿਆ। ਇਸਰਾਏਲੀ ਸੀਨਾਈ ‘ਤੇ ਆਉਣ ਤੋਂ ਪਹਿਲਾਂ ਹੀ ਇਹ ਸਮਝਦੇ ਸਨ ਕਿ ਸੱਬਤ ਉਨ੍ਹਾਂ ਉੱਤੇ ਬਾਧਕ ਹੈ। ਹਰ ਸ਼ੁੱਕਰਵਾਰ ਨੂੰ ਸੱਬਤ ਦੀ ਤਿਆਰੀ ਲਈ ਮੰਨਾ ਦੀ ਦੋਗੁਣੀ ਮਾਤਰਾ ਇਕੱਠੀ ਕਰਨ ਦੀ ਉਨ੍ਹਾਂ ਉੱਤੇ ਜੋ ਬਾਧਤਾ ਸੀ, ਜਦੋਂ ਕਿ ਉਸ ਦਿਨ ਕੋਈ ਮੰਨਾ ਨਹੀਂ ਵਰ੍ਹਣਾ ਸੀ, ਉਸ ਰਾਹੀਂ ਵਿਸ਼ਰਾਮ ਦੇ ਦਿਨ ਦੀ ਪਵਿੱਤਰ ਪ੍ਰਕਿਰਤੀ ਲਗਾਤਾਰ ਉਨ੍ਹਾਂ ਦੇ ਮਨਾਂ ਵਿੱਚ ਬਿਠਾਈ ਜਾਂਦੀ ਸੀ। ਅਤੇ ਜਦੋਂ ਲੋਕਾਂ ਵਿੱਚੋਂ ਕੁਝ ਸੱਬਤ ਦੇ ਦਿਨ ਮੰਨਾ ਇਕੱਠਾ ਕਰਨ ਲਈ ਬਾਹਰ ਨਿਕਲੇ, ਤਾਂ ਪ੍ਰਭੂ ਨੇ ਪੁੱਛਿਆ, ‘ਤੁਸੀਂ ਮੇਰੇ ਹੁਕਮਾਂ ਅਤੇ ਮੇਰੀਆਂ ਬਿਵਸਥਾਵਾਂ ਨੂੰ ਮੰਨਣ ਤੋਂ ਹੋਰ ਕਿੰਨਾ ਚਿਰ ਇਨਕਾਰ ਕਰਦੇ ਰਹੋਗੇ?’” Patriarchs and Prophets, 296.</w:t>
      </w:r>
    </w:p>
    <w:p>
      <w:pPr>
        <w:pStyle w:val="ArticleBody"/>
        <w:jc w:val="left"/>
      </w:pPr>
      <w:r>
        <w:rPr>
          <w:rFonts w:ascii="Nirmala UI" w:hAnsi="Nirmala UI" w:eastAsia="Nirmala UI" w:cs="Nirmala UI"/>
        </w:rPr>
        <w:t>ਮੰਨਾ ਨੂੰ ਇਕੱਠਾ ਕਰਨਾ ਅਤੇ ਖਾਣਾ, ਪ੍ਰਕਾਸ਼ ਦੀ ਪੁਸਤਕ ਦੇ ਦਸਵੇਂ ਅਧਿਆਇ ਵਿੱਚ ਯੂਹੰਨਾ ਦੁਆਰਾ ਦੂਤ ਦੇ ਹੱਥ ਵਿਚੋਂ ਛੋਟੀ ਪੁਸਤਕ ਨੂੰ ਲੈਣ (ਇਕੱਠਾ ਕਰਨ) ਅਤੇ ਫਿਰ ਉਸਨੂੰ ਖਾਣ ਦੀ ਪ੍ਰਤੀਕਾਤਮਕਤਾ ਕਰਦਾ ਹੈ।</w:t>
      </w:r>
    </w:p>
    <w:p>
      <w:pPr>
        <w:pStyle w:val="ArticleScripture"/>
        <w:jc w:val="left"/>
      </w:pPr>
      <w:r>
        <w:rPr>
          <w:rFonts w:ascii="Nirmala UI" w:hAnsi="Nirmala UI" w:eastAsia="Nirmala UI" w:cs="Nirmala UI"/>
        </w:rPr>
        <w:t>ਅਤੇ ਮੈਂ ਉਸ ਦੂਤ ਦੇ ਕੋਲ ਗਿਆ ਅਤੇ ਉਸ ਨੂੰ ਕਿਹਾ, ਮੈਨੂੰ ਉਹ ਛੋਟੀ ਪੁਸਤਕ ਦੇ। ਅਤੇ ਉਸ ਨੇ ਮੈਨੂੰ ਕਿਹਾ, ਇਸ ਨੂੰ ਲੈ ਲੈ ਅਤੇ ਇਸ ਨੂੰ ਖਾ ਜਾ; ਅਤੇ ਇਹ ਤੇਰੇ ਪੇਟ ਨੂੰ ਕੌੜਾ ਕਰੇਗੀ, ਪਰ ਤੇਰੇ ਮੂੰਹ ਵਿੱਚ ਇਹ ਸ਼ਹਿਦ ਵਾਂਗ ਮਿੱਠੀ ਹੋਵੇਗੀ। ਪਰਕਾਸ਼ ਦੀ ਪੁਸਤਕ 10:9.</w:t>
      </w:r>
    </w:p>
    <w:p>
      <w:pPr>
        <w:pStyle w:val="ArticleBody"/>
        <w:jc w:val="left"/>
      </w:pPr>
      <w:r>
        <w:rPr>
          <w:rFonts w:ascii="Nirmala UI" w:hAnsi="Nirmala UI" w:eastAsia="Nirmala UI" w:cs="Nirmala UI"/>
        </w:rPr>
        <w:t>ਯੂਹੰਨਾ ਨੂੰ ਪਹਿਲਾਂ ਦੂਤ ਕੋਲ ਜਾਣਾ ਅਤੇ ਮੰਗਣਾ ਪਿਆ, ਫਿਰ ਉਸ ਨੂੰ ਉਹ ਛੋਟੀ ਪੁਸਤਕ “ਲੈਣੀ” ਪਈ, ਅਤੇ ਫਿਰ ਉਸ ਨੇ ਉਸ ਨੂੰ “ਖਾਣਾ” ਸੀ। ਯੂਹੰਨਾ ਦੂਤ ਕੋਲ ਜਾਣ ਅਤੇ ਮੰਗਣ ਰਾਹੀਂ ਪਹਿਲੇ ਦੂਤ ਦੇ ਤਿੰਨ ਕਦਮਾਂ ਦੀ ਨੁਮਾਇੰਦਗੀ ਕਰਦਾ ਹੈ, ਜਿਸ ਤੋਂ ਬਾਅਦ ਲੈਣ ਦਾ ਦੂਜਾ ਕਦਮ ਅਤੇ ਖਾਣ ਦਾ ਤੀਜਾ ਕਦਮ ਆਉਂਦਾ ਹੈ। ਇਕੱਠਾ ਕਰਨਾ ਅਤੇ/ਜਾਂ ਖਾਣਾ, ਮੰਨ ਦੇ ਤਿੰਨ ਪਰਖਾਂ ਵਿੱਚੋਂ ਪਹਿਲੀ ਹੈ, ਪਰ ਇਸ ਵਿੱਚ ਮੰਨ ਦੀਆਂ ਤਿੰਨਾਂ ਪਰਖਾਂ ਦਾ ਇੱਕ ਫ੍ਰੈਕਟਲ ਸਮਾਇਆ ਹੋਇਆ ਹੈ। ਮੰਨ ਨੂੰ ਇਕੱਠਾ ਕਰਨਾ ਅਤੇ ਖਾਣਾ, ਯਿਰਮਿਯਾਹ ਦਾ ਪ੍ਰਤੀਕਾਤਮਕ ਰੂਪ ਦਰਸਾਉਂਦਾ ਹੈ।</w:t>
      </w:r>
    </w:p>
    <w:p>
      <w:pPr>
        <w:pStyle w:val="ArticleScripture"/>
        <w:jc w:val="left"/>
      </w:pPr>
      <w:r>
        <w:rPr>
          <w:rFonts w:ascii="Nirmala UI" w:hAnsi="Nirmala UI" w:eastAsia="Nirmala UI" w:cs="Nirmala UI"/>
        </w:rPr>
        <w:t>ਤੇਰੇ ਬਚਨ ਲੱਭੇ ਗਏ, ਅਤੇ ਮੈਂ ਉਹਨਾਂ ਨੂੰ ਖਾ ਲਿਆ; ਅਤੇ ਤੇਰਾ ਬਚਨ ਮੇਰੇ ਹਿਰਦੇ ਲਈ ਆਨੰਦ ਅਤੇ ਹਰਖ ਦਾ ਕਾਰਨ ਬਣਿਆ; ਕਿਉਂਕਿ ਹੇ ਸੈਨਿਆਂ ਦੇ ਪ੍ਰਭੂ ਪਰਮੇਸ਼ੁਰ, ਮੈਂ ਤੇਰੇ ਨਾਮ ਨਾਲ ਬੁਲਾਇਆ ਜਾਂਦਾ ਹਾਂ। ਯਿਰਮਿਯਾਹ 15:16.</w:t>
      </w:r>
    </w:p>
    <w:p>
      <w:pPr>
        <w:pStyle w:val="ArticleBody"/>
        <w:jc w:val="left"/>
      </w:pPr>
      <w:r>
        <w:rPr>
          <w:rFonts w:ascii="Nirmala UI" w:hAnsi="Nirmala UI" w:eastAsia="Nirmala UI" w:cs="Nirmala UI"/>
        </w:rPr>
        <w:t>ਉਸ ਦੇ “ਬਚਨ” ਯਿਰਮਿਯਾਹ ਨੂੰ ਤਦੋਂ ਪ੍ਰਾਪਤ ਹੋਏ ਜਦੋਂ ਉਹ ਛੋਟੀ ਪੁਸਤਕ ਦੀ ਖੋਜ ਕਰਦਾ ਹੋਇਆ ਫਿਰ ਉਸ ਨੂੰ ਮੰਗਦਾ ਹੈ। ਉਸ ਦਾ ਬਚਨ ਤਦੋਂ ਲੱਭਿਆ ਗਿਆ ਜਦੋਂ ਮੰਨਾ ਇਕੱਠਾ ਕੀਤਾ ਗਿਆ। ਮੰਨੇ ਨੂੰ ਇਕੱਠਾ ਕਰਨਾ ਅਤੇ ਖਾਣਾ, ਹਿਜ਼ਕੀਏਲ ਦੀ ਉਸ ਘਟਨਾ ਦਾ ਪ੍ਰਤੀਕ ਹੈ ਜਿਸ ਵਿੱਚ ਉਸ ਨੇ ਆਪਣੇ ਲਈ ਦਿੱਤੀ ਗਈ ਪੁਸਤਕ ਖਾਧੀ; ਅਤੇ ਇਸ ਤਰ੍ਹਾਂ ਇਹ ਦਰਸਾਉਂਦਾ ਹੈ ਕਿ ਪੁਸਤਕ ਨੂੰ ਖਾਣ ਤੋਂ ਇਨਕਾਰ ਕਰਨਾ ਬਾਗ਼ੀ ਘਰਾਨੇ ਵਰਗਾ ਹੋਣਾ ਸੀ।</w:t>
      </w:r>
    </w:p>
    <w:p>
      <w:pPr>
        <w:pStyle w:val="ArticleScripture"/>
        <w:jc w:val="left"/>
      </w:pPr>
      <w:r>
        <w:rPr>
          <w:rFonts w:ascii="Nirmala UI" w:hAnsi="Nirmala UI" w:eastAsia="Nirmala UI" w:cs="Nirmala UI"/>
        </w:rPr>
        <w:t>ਪਰ ਤੂੰ, ਹੇ ਮਨੁੱਖ ਦੇ ਪੁੱਤਰ, ਜੋ ਮੈਂ ਤੈਨੂੰ ਆਖਦਾ ਹਾਂ ਉਹ ਸੁਣ; ਉਸ ਵਿਦਰੋਹੀ ਘਰਾਣੇ ਵਾਂਗ ਵਿਦਰੋਹੀ ਨਾ ਹੋਈਂ; ਆਪਣਾ ਮੂੰਹ ਖੋਲ੍ਹ, ਅਤੇ ਜੋ ਮੈਂ ਤੈਨੂੰ ਦਿੰਦਾ ਹਾਂ ਉਹ ਖਾ। ਅਤੇ ਜਦੋਂ ਮੈਂ ਵੇਖਿਆ, ਤਾਂ ਦੇਖੋ, ਇੱਕ ਹੱਥ ਮੇਰੇ ਵੱਲ ਵਧਾਇਆ ਗਿਆ; ਅਤੇ ਵੇਖੋ, ਉਸ ਵਿੱਚ ਇੱਕ ਪੁਸਤਕ ਦਾ ਚਰਮ-ਪੱਤਰ ਸੀ; ਅਤੇ ਉਸ ਨੇ ਉਹ ਮੇਰੇ ਅੱਗੇ ਖੋਲ੍ਹ ਦਿੱਤਾ; ਅਤੇ ਉਹ ਅੰਦਰੋਂ ਅਤੇ ਬਾਹਰੋਂ ਲਿਖਿਆ ਹੋਇਆ ਸੀ; ਅਤੇ ਉਸ ਵਿੱਚ ਵਿਲਾਪ, ਸੋਗ, ਅਤੇ ਹਾਏ ਲਿਖੇ ਹੋਏ ਸਨ। ਫਿਰ ਉਸ ਨੇ ਮੈਨੂੰ ਆਖਿਆ, ਹੇ ਮਨੁੱਖ ਦੇ ਪੁੱਤਰ, ਜੋ ਤੈਨੂੰ ਮਿਲੇ ਉਹ ਖਾ; ਇਹ ਚਰਮ-ਪੱਤਰ ਖਾ, ਅਤੇ ਜਾ ਕੇ ਇਸਰਾਏਲ ਦੇ ਘਰਾਣੇ ਨਾਲ ਬੋਲ।</w:t>
      </w:r>
    </w:p>
    <w:p>
      <w:pPr>
        <w:pStyle w:val="ArticleScripture"/>
        <w:jc w:val="left"/>
      </w:pPr>
      <w:r>
        <w:rPr>
          <w:rFonts w:ascii="Nirmala UI" w:hAnsi="Nirmala UI" w:eastAsia="Nirmala UI" w:cs="Nirmala UI"/>
        </w:rPr>
        <w:t>ਤਦ ਮੈਂ ਆਪਣਾ ਮੂੰਹ ਖੋਲ੍ਹਿਆ, ਅਤੇ ਉਸ ਨੇ ਮੈਨੂੰ ਉਹ ਪੁਸਤਕ-ਪੱਟੀ ਖਵਾਈ। ਅਤੇ ਉਸ ਨੇ ਮੈਨੂੰ ਕਿਹਾ, ਹੇ ਮਨੁੱਖ ਦੇ ਪੁੱਤਰ, ਆਪਣਾ ਪੇਟ ਇਸ ਪੁਸਤਕ-ਪੱਟੀ ਨਾਲ ਭਰ ਲੈ ਅਤੇ ਆਪਣੀਆਂ ਅੰਤੜੀਆਂ ਨੂੰ ਉਸ ਨਾਲ ਪੂਰੀਆਂ ਕਰ, ਜੋ ਮੈਂ ਤੈਨੂੰ ਦੇ ਰਿਹਾ ਹਾਂ। ਤਦ ਮੈਂ ਉਹ ਖਾ ਲਈ; ਅਤੇ ਉਹ ਮੇਰੇ ਮੂੰਹ ਵਿੱਚ ਮਿੱਠਾਸ ਲਈ ਸ਼ਹਿਦ ਵਰਗੀ ਸੀ। ਹਿਜ਼ਕੀਏਲ 2:8–3:3.</w:t>
      </w:r>
    </w:p>
    <w:p>
      <w:pPr>
        <w:pStyle w:val="ArticleBody"/>
        <w:jc w:val="left"/>
      </w:pPr>
      <w:r>
        <w:rPr>
          <w:rFonts w:ascii="Nirmala UI" w:hAnsi="Nirmala UI" w:eastAsia="Nirmala UI" w:cs="Nirmala UI"/>
        </w:rPr>
        <w:t>ਜੇ ਹਿਜ਼ਕੀਏਲ ਉਸ ਛੋਟੀ ਪੁਸਤਕ ਨੂੰ ਖਾਣ ਤੋਂ ਇਨਕਾਰ ਕਰ ਦਿੰਦਾ, ਤਾਂ ਉਹ ਬਾਗ਼ੀ ਘਰਾਣੇ ਵਿੱਚ ਹੀ ਹੁੰਦਾ; ਅਤੇ ਜਿਸ “ਪੋਥੀ” ਦੇ “ਚਿੱਠੇ” ਨੂੰ ਉਸ ਨੇ ਖਾਣਾ ਸੀ, ਉਹ “ਵਿਲਾਪਾਂ, ਸੋਗ, ਅਤੇ ਹਾਏ” ਵਜੋਂ ਦਰਸਾਇਆ ਗਿਆ ਸੀ, ਜੋ ਆਖਰੀ ਦਿਨਾਂ ਵਿੱਚ ਤਿੰਨ-ਗੁਣਾ ਸੰਦੇਸ਼ ਨੂੰ ਪ੍ਰਤੀਨਿਧਿਤ ਕਰਦਾ ਹੈ। ਆਖਰੀ ਦਿਨਾਂ ਦਾ ਇਹ ਤਿੰਨ-ਗੁਣਾ ਸੰਦੇਸ਼ ਪਰਕਾਸ਼ ਦੀ ਪੋਥੀ ਅਧਿਆਇ ਚੌਦਾਂ ਦੇ ਤਿੰਨ ਦੂਤਾਂ ਦੇ ਸੰਦੇਸ਼ ਹਨ; ਅਤੇ ਜਿਸ ਪ੍ਰਸੰਗ ਵਿੱਚ ਹਿਜ਼ਕੀਏਲ ਇਹ ਤਿੰਨ ਸੰਦੇਸ਼ ਪੇਸ਼ ਕਰਦਾ ਹੈ, ਉਹ ਇਸਲਾਮ ਅਤੇ ਤੀਸਰੇ ਹਾਏ ਦਾ ਪ੍ਰਸੰਗ ਹੈ। ਇਹ ਤਿੰਨ ਸੰਦੇਸ਼ਾਂ ਦਾ ਇੱਕ ਅਲਫਾ ਅਤੇ ਇੱਕ ਓਮੇਗਾ ਹੈ, ਅਤੇ ਤੀਜਾ “ਹਾਏ” ਹੈ, ਜੋ ਇਸਲਾਮ ਦਾ ਇੱਕ ਮੁੱਖ ਪ੍ਰਤੀਕ ਹੈ; ਇਸ ਲਈ ਅਲਫਾ ਦਾ ਓਮੇਗਾ ਨਾਲ ਮੇਲ ਹੋਣਾ ਲਾਜ਼ਮੀ ਹੈ। ਇਸ ਕਰਕੇ “ਵਿਲਾਪਾਂ” ਉਹਨਾਂ ਵਿਲਾਪਾਂ ਨੂੰ ਦਰਸਾਉਂਦੀਆਂ ਹਨ ਜੋ 9/11 ਉੱਤੇ ਸੱਤਵੇਂ ਤੂਰ ਅਤੇ ਤੀਸਰੇ ਹਾਏ ਦੇ ਆਗਮਨ ਨਾਲ ਸ਼ੁਰੂ ਹੋਈਆਂ, ਅਤੇ ਜੋ ਕ੍ਰਮਵਾਰ ਵਧਦੀਆਂ ਹੋਈਆਂ ਸੱਤ ਆਖਰੀ ਮਹਾਂਮਾਰੀਆਂ ਤੱਕ ਪਹੁੰਚਣੀਆਂ ਸਨ। ਪਰਕਾਸ਼ ਦੀ ਪੋਥੀ ਅਧਿਆਇ ਗਿਆਰਾਂ ਦੇ ਐਤਵਾਰੀ ਕਾਨੂੰਨ ਵਾਲੇ “ਭੂਚਾਲ” ਵਿੱਚ ਤੀਜਾ ਹਾਏ ਜਲਦੀ ਆਉਂਦਾ ਹੈ, ਅਤੇ ਪ੍ਰੇਰਿਤ ਲਿਖਤ ਸਾਨੂੰ ਜਾਣਕਾਰੀ ਦਿੰਦੀ ਹੈ ਕਿ ਯਸਾਯਾਹ ਅਧਿਆਇ ਦੱਸ ਦਾ ਅਧਰਮੀ ਫ਼ਰਮਾਨ ਉਹੀ ਐਤਵਾਰੀ ਕਾਨੂੰਨ ਹੈ। ਇਹ ਆਇਤ ਇਸ ਘੋਸ਼ਣਾ ਨਾਲ ਸ਼ੁਰੂ ਹੁੰਦੀ ਹੈ: “ਹਾਏ” ਉਹਨਾਂ ਉੱਤੇ ਜੋ ਅਧਰਮੀ ਫ਼ਰਮਾਨ ਬਣਾਉਂਦੇ ਹਨ।</w:t>
      </w:r>
    </w:p>
    <w:p>
      <w:pPr>
        <w:pStyle w:val="ArticleBody"/>
        <w:jc w:val="left"/>
      </w:pPr>
      <w:r>
        <w:rPr>
          <w:rFonts w:ascii="Nirmala UI" w:hAnsi="Nirmala UI" w:eastAsia="Nirmala UI" w:cs="Nirmala UI"/>
        </w:rPr>
        <w:t>ਮੰਨਾ ਖਾਣਾ ਤਿੰਨ ਪਰਖਾਂ ਵਿੱਚੋਂ ਪਹਿਲੀ ਸੀ; ਦੂਜੀ ਤਿਆਰੀ ਦੇ ਦਿਨ “ਦੁੱਗਣਾ” ਇਕੱਠਾ ਕਰਨ ਦੀ ਸੀ। ਅਤੇ ਉਹ ਕਿਸ ਲਈ ਤਿਆਰੀ ਕਰ ਰਹੇ ਸਨ? ਉਹ ਸੱਬਤ ਦੀ ਪਰਖ ਲਈ ਤਿਆਰੀ ਕਰ ਰਹੇ ਸਨ, ਜੋ ਤੀਜੇ ਦੂਤ ਦਾ ਸੰਦੇਸ਼ ਹੈ।</w:t>
      </w:r>
    </w:p>
    <w:p>
      <w:pPr>
        <w:pStyle w:val="ArticleBody"/>
        <w:jc w:val="left"/>
      </w:pPr>
      <w:r>
        <w:rPr>
          <w:rFonts w:ascii="Nirmala UI" w:hAnsi="Nirmala UI" w:eastAsia="Nirmala UI" w:cs="Nirmala UI"/>
        </w:rPr>
        <w:t>ਉਹ ਤਿਹਰਾ ਚਮਤਕਾਰ ਦਸ ਪਰਖਾਂ ਦੀ ਪਹਿਲੀ ਜਾਂ ਅਲਫਾ ਪਰਖ ਵੀ ਸੀ। ਪਰਮੇਸ਼ੁਰ ਨੇ ਪਹਿਲੇ ਪੜਾਅ ’ਤੇ ਮੰਨਾ ਦਿੱਤਾ, ਫਿਰ ਦੂਜੇ ਪੜਾਅ ’ਤੇ ਉਸ ਨੇ ‘ਦੁੱਗਣਾ’ ਹਿੱਸਾ ਦਿੱਤਾ, ਪਰ ਤੀਜੇ ’ਤੇ ਕੁਝ ਵੀ ਨਹੀਂ ਦਿੱਤਾ। ਤੀਜੀ ਪਰਖ ਪਹਿਲੀਆਂ ਦੋ ਪਰਖਾਂ ਤੋਂ ਭਿੰਨ ਹੈ, ਕਿਉਂਕਿ ਤੀਜੀ ਹੀ ਨਿਰਣਾਇਕ ਕਸੌਟੀ ਹੈ। ਉਹ ਤਿੰਨ ਪਰਖਾਂ ਦਸ-ਪੜਾਅ ਵਾਲੀ ਪਰਖ-ਪ੍ਰਕਿਰਿਆ ਦੇ ਅਲਫਾ ਨੂੰ ਦਰਸਾਉਂਦੀਆਂ ਹਨ, ਜੋ ਪਹਿਲੇ ਕਾਦੇਸ਼ ਤੱਕ ਲੈ ਜਾਂਦੀ ਹੈ।</w:t>
      </w:r>
    </w:p>
    <w:p>
      <w:pPr>
        <w:pStyle w:val="ArticleBody"/>
        <w:jc w:val="left"/>
      </w:pPr>
      <w:r>
        <w:rPr>
          <w:rFonts w:ascii="Nirmala UI" w:hAnsi="Nirmala UI" w:eastAsia="Nirmala UI" w:cs="Nirmala UI"/>
        </w:rPr>
        <w:t>ਜੇ ਤੁਸੀਂ ਵੱਖ-ਵੱਖ ਧਰਮ-ਵਿਦਵਾਨਾਂ ਦੀ ਖੋਜ ਕਰੋ, ਤਾਂ ਤੁਹਾਨੂੰ ਉਹਨਾਂ ਦੱਸ ਪਰਖਾਂ ਦੀਆਂ ਬਹੁਤ ਸਾਰੀਆਂ ਸੂਚੀਆਂ ਮਿਲਣਗੀਆਂ ਜੋ ਪਹਿਲੇ ਕਾਦੇਸ਼ ‘ਤੇ ਜਾ ਕੇ ਆਪਣੀ ਸਮਾਪਤੀ ਤੱਕ ਪਹੁੰਚਦੀਆਂ ਹਨ। ਉਹਨਾਂ ਵਿੱਚੋਂ ਲਗਭਗ ਸਭ ਹੀ ਲਾਲ ਸਮੁੰਦਰ ਨੂੰ ਉਹਨਾਂ ਦੱਸ ਪਰਖਾਂ ਵਿੱਚੋਂ ਇੱਕ ਵਜੋਂ ਸ਼ਾਮਲ ਕਰਦੇ ਹਨ; ਕੁਝ ਲੋਕ ਮਹਾਂਮਾਰੀਆਂ ਦੇ ਦੌਰਾਨ ਲਾਲ ਸਮੁੰਦਰ ਤੋਂ ਪਹਿਲਾਂ ਦੇ ਇਤਿਹਾਸਕ ਮੀਲ-ਚਿੰਨ੍ਹਾਂ ਨੂੰ ਵੀ ਸ਼ਾਮਲ ਕਰਦੇ ਹਨ। ਉਹ ਸਭ ਗਲਤ ਹਨ।</w:t>
      </w:r>
    </w:p>
    <w:p>
      <w:pPr>
        <w:pStyle w:val="ArticleBody"/>
        <w:jc w:val="left"/>
      </w:pPr>
      <w:r>
        <w:rPr>
          <w:rFonts w:ascii="Nirmala UI" w:hAnsi="Nirmala UI" w:eastAsia="Nirmala UI" w:cs="Nirmala UI"/>
        </w:rPr>
        <w:t>ਪਹਿਲੀ ਕਸੌਟੀ ਮੰਨਾ ਹੈ। ਪੌਲੁਸ ਦਰਸਾਉਂਦਾ ਹੈ ਕਿ ਲਾਲ ਸਮੁੰਦਰ ਨੂੰ ਪਾਰ ਕਰਨਾ ਬਪਤਿਸਮਾ ਸੀ।</w:t>
      </w:r>
    </w:p>
    <w:p>
      <w:pPr>
        <w:pStyle w:val="ArticleScripture"/>
        <w:jc w:val="left"/>
      </w:pPr>
      <w:r>
        <w:rPr>
          <w:rFonts w:ascii="Nirmala UI" w:hAnsi="Nirmala UI" w:eastAsia="Nirmala UI" w:cs="Nirmala UI"/>
        </w:rPr>
        <w:t>ਹੇ ਭਰਾਵੋ, ਮੈਂ ਨਹੀਂ ਚਾਹੁੰਦਾ ਕਿ ਤੁਸੀਂ ਇਸ ਗੱਲ ਤੋਂ ਅਗਿਆਨ ਰਹੋ ਕਿ ਸਾਡੇ ਸਭ ਪਿਤਰ ਬੱਦਲ ਦੇ ਹੇਠ ਸਨ, ਅਤੇ ਸਭ ਸਮੁੰਦਰ ਵਿਚੋਂ ਲੰਘ ਗਏ; ਅਤੇ ਸਭ ਨੇ ਬੱਦਲ ਵਿੱਚ ਅਤੇ ਸਮੁੰਦਰ ਵਿੱਚ ਮੂਸਾ ਦੇ ਅਧੀਨ ਬਪਤਿਸਮਾ ਲਿਆ। 1 Corinthians 10:1, 2.</w:t>
      </w:r>
    </w:p>
    <w:p>
      <w:pPr>
        <w:pStyle w:val="ArticleBody"/>
        <w:jc w:val="left"/>
      </w:pPr>
      <w:r>
        <w:rPr>
          <w:rFonts w:ascii="Nirmala UI" w:hAnsi="Nirmala UI" w:eastAsia="Nirmala UI" w:cs="Nirmala UI"/>
        </w:rPr>
        <w:t>ਮੂਸਾ ਯਿਸੂ ਦਾ ਪ੍ਰਤੀਰੂਪ ਹੈ, ਅਤੇ ਯਿਸੂ ਦਾ ਬਪਤਿਸਮਾ ਇੱਕ ਪਰਖ ਦੀ ਪ੍ਰਕਿਰਿਆ ਨੂੰ ਦਰਸਾਉਂਦਾ ਹੈ, ਜੋ ਆਪਣੇ ਸੁਭਾਵ ਵਿੱਚ ਤਿਹਰੀ ਹੈ, ਅਤੇ ਜਿਸ ਦੀ ਸ਼ੁਰੂਆਤ ਭੁੱਖ-ਇੱਛਾ ਦੀ ਪਰਖ ਨਾਲ ਹੁੰਦੀ ਹੈ ਅਤੇ ਉਸੇ ਉੱਤੇ ਜ਼ੋਰ ਦਿੰਦੀ ਹੈ। ਸਲੀਬ ਨੂੰ ਮਿਸਰ ਦੇ ਪਾਸਖਾ ਦੁਆਰਾ ਪ੍ਰਤੀਰੂਪਿਤ ਕੀਤਾ ਗਿਆ ਸੀ। ਜਦੋਂ ਉਹ ਲਾਲ ਸਮੁੰਦਰ ਦੇ ਦੂਜੇ ਪਾਸੇ ਨਿਕਲ ਆਏ, ਤਦ ਮਸੀਹ ਪਹਿਲੇ ਫਲ ਦੀ ਭੇਟ ਵਜੋਂ ਪੁਨਰੁੱਥਿਤ ਹੋਇਆ। ਜਦੋਂ ਉਹ ਯੂਹੰਨਾ ਬਪਤਿਸਮਾ ਦੇਣ ਵਾਲੇ ਦੇ ਹੱਥਾਂ ਦੁਆਰਾ ਜਲਮਈ ਕਬਰ ਵਿੱਚੋਂ ਬਾਹਰ ਨਿਕਲਿਆ, ਤਦ ਮਸੀਹ (ਪਹਿਲੇ ਫਲ ਦੀ ਭੇਟ) ਨੇ ਚਾਲੀ ਦਿਨਾਂ ਦੀ ਇੱਕ ਪਰਖ ਪ੍ਰਕਿਰਿਆ ਸ਼ੁਰੂ ਕੀਤੀ। ਜਿਵੇਂ ਉਸ ਦੇ ਬਪਤਿਸਮੇ ਦੁਆਰਾ ਪ੍ਰਤੀਰੂਪਿਤ ਹੋਏ ਉਸ ਦੇ ਪੁਨਰੁੱਥਾਨ ਤੋਂ ਬਾਅਦ, ਚਾਲੀ ਦਿਨਾਂ ਤੱਕ ਮਸੀਹ ਨੇ ਚੇਲਿਆਂ ਨਾਲ ਆਮਨੇ-ਸਾਮਨੇ ਸੰਪਰਕ ਕੀਤਾ। ਪਰਖ ਦੀ ਪ੍ਰਕਿਰਿਆ ਲਾਲ ਸਮੁੰਦਰ ਪਾਰ ਕਰਨ ਤੋਂ ਬਾਅਦ ਸ਼ੁਰੂ ਹੁੰਦੀ ਹੈ, ਉਸੇ ਤਰ੍ਹਾਂ ਨਿਸ਼ਚਿਤ ਰੂਪ ਵਿੱਚ ਜਿਵੇਂ ਮਸੀਹ ਜਿਵੇਂ ਹੀ ਜਲ ਵਿੱਚੋਂ ਬਾਹਰ ਆਇਆ, ਆਤਮਾ ਦੁਆਰਾ ਉਸ ਨੂੰ ਜੰਗਲ ਵਿੱਚ ਲਿਜਾਇਆ ਗਿਆ।</w:t>
      </w:r>
    </w:p>
    <w:p>
      <w:pPr>
        <w:pStyle w:val="ArticleBody"/>
        <w:jc w:val="left"/>
      </w:pPr>
      <w:r>
        <w:rPr>
          <w:rFonts w:ascii="Nirmala UI" w:hAnsi="Nirmala UI" w:eastAsia="Nirmala UI" w:cs="Nirmala UI"/>
        </w:rPr>
        <w:t>ਮਸੀਹ ਲਈ ਪਹਿਲੀ ਪਰਖ ਭੁੱਖ-ਲਾਲਸਾ ਦੀ ਸੀ, ਕਿਉਂਕਿ ਸਵਰਗ ਦੀ ਰੋਟੀ ਨੇ ਆਪਣਾ ਅਭਿਸ਼ਿਕਤ ਕਾਰਜ ਠੀਕ ਓਥੇ ਤੋਂ ਸੰਭਾਲਿਆ ਜਿੱਥੇ ਆਦਮ ਡਿੱਗ ਪਿਆ ਸੀ। ਲਾਲ ਸਮੁੰਦਰ ਤੋਂ ਬਾਅਦ ਪਹਿਲੀ ਪਰਖ ਮੰਨੇ ਦੀ ਤਿਹਰੀ ਪਰਖ ਹੈ, ਜੋ ਸਵਰਗ ਦੀ ਰੋਟੀ ਉੱਤੇ ਆਈ ਤਿਹਰੀ ਪਰਖ ਦਾ ਪ੍ਰਤੀਕ ਹੈ। ਮਸੀਹ ਦੀ ਪਰਖ ਉਸ ਦੇ ਪਾਣੀ ਵਿੱਚੋਂ ਬਾਹਰ ਆਉਣ ਤੋਂ ਬਾਅਦ ਸ਼ੁਰੂ ਹੋਈ, ਇਸ ਲਈ ਦਸ ਪਰਖਾਂ ਦਾ ਵੀ ਆਰੰਭ ਉਸ ਵੇਲੇ ਹੀ ਹੋਣਾ ਚਾਹੀਦਾ ਹੈ ਜਦੋਂ ਉਹ ਪਾਣੀ ਵਿੱਚੋਂ ਬਾਹਰ ਆਏ ‘ਤੋਂ ਬਾਅਦ’। ਤਦ ਮਸੀਹ ਦਾ ਸਾਹਮਣਾ ਇਕ ਤਿਹਰੀ ਪਰਖ ਨਾਲ ਹੋਇਆ, ਜੋ ਭੁੱਖ-ਲਾਲਸਾ ਦੇ ਸੰਦਰਭ ਵਿੱਚ ਰੱਖੀ ਗਈ ਸੀ, ਜਿਵੇਂ ਮੰਨੇ ਦੀ ਤਿਹਰੀ ਪਰਖ ਦੁਆਰਾ ਪ੍ਰਤੀਕਾਤਮਕ ਰੂਪ ਵਿੱਚ ਦਰਸਾਇਆ ਗਿਆ ਸੀ, ਜੋ ਉਸ ਤੋਂ ਬਾਅਦ ਸ਼ੁਰੂ ਹੋਈ ਜਦੋਂ ਆਤਮਾ ਨੇ ਪ੍ਰਾਚੀਨ ਇਸਰਾਏਲ ਨੂੰ ਮਿਸਰ ਤੋਂ ਕੱਢ ਕੇ ਜੰਗਲ ਵਿੱਚ ਪਹੁੰਚਾ ਦਿੱਤਾ ਸੀ।</w:t>
      </w:r>
    </w:p>
    <w:p>
      <w:pPr>
        <w:pStyle w:val="ArticleBody"/>
        <w:jc w:val="left"/>
      </w:pPr>
      <w:r>
        <w:rPr>
          <w:rFonts w:ascii="Nirmala UI" w:hAnsi="Nirmala UI" w:eastAsia="Nirmala UI" w:cs="Nirmala UI"/>
        </w:rPr>
        <w:t>ਹੋਰ ਸੂਚੀਆਂ, ਜੋ ਇਸ ਬਾਰੇ ਅਨੁਮਾਨ ਲਗਾਉਂਦੀਆਂ ਹਨ ਕਿ ਕਾਦੇਸ਼ ਉੱਤੇ ਆ ਕੇ ਚਰਮ ਸੀਮਾ ਤੱਕ ਪਹੁੰਚਣ ਵਾਲੀਆਂ ਦਸ ਪਰਖਾਂ ਵਿੱਚ ਕਿਹੜੀਆਂ ਬਗਾਵਤਾਂ ਦਰਸਾਈਆਂ ਗਈਆਂ ਹਨ, ਅਹਾਰੋਨ ਦੇ ਸੋਨੇ ਦੇ ਬੱਛੜੇ ਵਾਲੇ ਵਿਦ੍ਰੋਹ ਨੂੰ ਉਹਨਾਂ ਦਸ ਪਰਖਾਂ ਵਿੱਚੋਂ ਇੱਕ ਮੰਨਦੀਆਂ ਹਨ, ਪਰ ਉਹ ਗਲਤ ਹਨ।</w:t>
      </w:r>
    </w:p>
    <w:p>
      <w:pPr>
        <w:pStyle w:val="ArticleBody"/>
        <w:jc w:val="left"/>
      </w:pPr>
      <w:r>
        <w:rPr>
          <w:rFonts w:ascii="Nirmala UI" w:hAnsi="Nirmala UI" w:eastAsia="Nirmala UI" w:cs="Nirmala UI"/>
        </w:rPr>
        <w:t>ਸੋਨੇ ਦੇ ਬੱਛੜੇ ਦੀ ਉਕਸਾਹਟ ਦੋ ਪਰਖਾਂ ਨੂੰ ਦਰਸਾਉਂਦੀ ਹੈ। ਇਹ ਸੋਨੇ ਦੇ ਬੱਛੜੇ ਦੇ ਪ੍ਰਤੀਕਾਤਮਕ ਅਰਥ ਦਾ ਇੱਕ ਅਤਿ-ਅਨਿਵਾਰ ਤੱਤ ਹੈ। ਜਦੋਂ ਲੋਕਾਂ ਨੇ ਇਹ ਸਮਝਿਆ ਕਿ ਪਰਮੇਸ਼ੁਰ ਨਹੀਂ ਵੇਖੇਗਾ, ਤਾਂ ਜੋ ਮੂਰਤੀਪੂਜਾ ਪ੍ਰਗਟ ਹੋਈ, ਉਸ ਤੋਂ ਬਾਅਦ ਮੂਸਾ ਦੀ ਵਾਪਸੀ ਹੋਈ। ਫਿਰ ਲੋਕਾਂ ਨੇ ਮੂਸਾ ਦੁਆਰਾ ਪ੍ਰਤੀਨਿਧਿਤ ਪਰਮੇਸ਼ੁਰ ਦੀ ਪੂਰੀ ਨਿਗਾਹ ਦੇ ਸਾਹਮਣੇ ਹੀ ਮੂਰਤੀਪੂਜਕ ਬਣੇ ਰਹਿਣ ਦਾ ਇੱਕ ਚੋਣ ਕੀਤਾ।</w:t>
      </w:r>
    </w:p>
    <w:p>
      <w:pPr>
        <w:pStyle w:val="ArticleBody"/>
        <w:jc w:val="left"/>
      </w:pPr>
      <w:r>
        <w:rPr>
          <w:rFonts w:ascii="Nirmala UI" w:hAnsi="Nirmala UI" w:eastAsia="Nirmala UI" w:cs="Nirmala UI"/>
        </w:rPr>
        <w:t>ਦੋਹਰੀ ਵਧਦੀ ਹੋਈ ਬਗਾਵਤ ਵਿੱਚ ਅਸੀਂ ਕਬੀਲਿਆਂ ਵਿੱਚ ਇੱਕ ਭਵਿੱਖਬਾਣੀਕ ਵਿਭਾਜਨ ਨੂੰ ਵੇਖਦੇ ਹਾਂ, ਜਦੋਂ ਲੇਵੀ ਦਾ ਕਬੀਲਾ ਕੇਵਲ ਪਵਿੱਤਰ ਅਸਥਾਨ ਦੀ ਸੇਵਾ ਲਈ ਹੀ ਨਿਯੁਕਤ ਕੀਤਾ ਗਿਆ, ਕਿਉਂਕਿ ਉਸ ਬਗਾਵਤ ਤੱਕ ਪਵਿੱਤਰ ਅਸਥਾਨ ਦਾ ਕੰਮ ਹਰ ਕਬੀਲੇ ਦੇ ਜੇਠੇ ਪੁੱਤਰਾਂ ਦੁਆਰਾ ਪੂਰਾ ਕੀਤਾ ਜਾਣਾ ਸੀ। ਹੁਣ ਇਹ ਅਜੇਹਾ ਨਹੀਂ ਰਹਿਣਾ ਸੀ। ਹੁਣ ਵਿਸ਼ਵਾਸਯੋਗ ਲੇਵੀ ਦਾ ਕਬੀਲਾ ਮੰਦਰ ਦੀ ਦੇਖਭਾਲ ਕਰੇਗਾ। “ਵਿਭਾਜਨ” ਜਾਂ ‘ਦੋ’ ਵਿੱਚ ਅਲੱਗ ਹੋਣਾ, ਸੁਨਹਿਰੀ ਬੱਛੜੇ ਦੀ ਭਵਿੱਖਬਾਣੀਕ ਵਿਸ਼ੇਸ਼ਤਾ ਦਾ ਇੱਕ ਤੱਤ ਹੈ।</w:t>
      </w:r>
    </w:p>
    <w:p>
      <w:pPr>
        <w:pStyle w:val="ArticleBody"/>
        <w:jc w:val="left"/>
      </w:pPr>
      <w:r>
        <w:rPr>
          <w:rFonts w:ascii="Nirmala UI" w:hAnsi="Nirmala UI" w:eastAsia="Nirmala UI" w:cs="Nirmala UI"/>
        </w:rPr>
        <w:t>ਹਾਰੂਨ ਦੀ ਬਗਾਵਤ ਇਸਰਾਏਲ ਦੇ ਉੱਤਰੀ ਰਾਜ ਦੇ ਪਹਿਲੇ ਰਾਜੇ ਯਰੋਬੋਆਮ ਦੀ ਬਗਾਵਤ ਦਾ ਪ੍ਰਤੀਕ ਸੀ। ਯਰੋਬੋਆਮ ਸੋਨੇ ਦੇ ਬਛੜਿਆਂ ਨੂੰ ‘ਦੁੱਗਣਾ’ ਕਰਦਾ ਹੈ, ਇੱਕ ਬੇਥੇਲ ਵਿੱਚ ਅਤੇ ਇੱਕ ਦਾਨ ਵਿੱਚ ਰੱਖਦਾ ਹੈ। ਹਾਰੂਨ ਅਤੇ ਯਰੋਬੋਆਮ ਸਮਾਂਤਰ ਇਤਿਹਾਸਾਂ ਦੀ ਨੁਮਾਇੰਦਗੀ ਕਰਦੇ ਹਨ, ਅਤੇ ਇਹ ਦਰਿੰਦੇ ਦੀ ਮੂਰਤੀ ਦੀ ਰਚਨਾ ਦੇ ਇਤਿਹਾਸ ਨਾਲ ਸੰਬੰਧਿਤ ਹੈ। ਦਰਿੰਦੇ ਦੀ ਮੂਰਤੀ ਦਾ ਇਤਿਹਾਸ ਦੋ ਅਵਧੀਆਂ ਵਿੱਚ ਪੂਰਾ ਹੁੰਦਾ ਹੈ, ਜੋ ਸੰਯੁਕਤ ਰਾਜ ਅਮਰੀਕਾ ਵਿੱਚ ਐਤਵਾਰ ਦੇ ਕਾਨੂੰਨ ਦੁਆਰਾ ਵੰਡੀਆਂ ਗਈਆਂ ਹਨ। ਦਰਿੰਦੇ ਦੀ ਮੂਰਤੀ ਕਲੀਸੀਆ ਅਤੇ ਰਾਜ ਦੇ ਉਸ ਮਿਲਾਪ ਦਾ ਪ੍ਰਤੀਕ ਹੈ ਜੋ ਪਹਿਲਾਂ ਸੰਯੁਕਤ ਰਾਜ ਅਮਰੀਕਾ ਵਿੱਚ, ਅਤੇ ਫਿਰ ਸੰਸਾਰ ਵਿੱਚ ਸਥਾਪਿਤ ਕੀਤਾ ਜਾਂਦਾ ਹੈ।</w:t>
      </w:r>
    </w:p>
    <w:p>
      <w:pPr>
        <w:pStyle w:val="ArticleBody"/>
        <w:jc w:val="left"/>
      </w:pPr>
      <w:r>
        <w:rPr>
          <w:rFonts w:ascii="Nirmala UI" w:hAnsi="Nirmala UI" w:eastAsia="Nirmala UI" w:cs="Nirmala UI"/>
        </w:rPr>
        <w:t>ਦਰਿੰਦੇ ਦੀ ਮੂਰਤੀ ਦੇ ਚਿੰਨ੍ਹਾਂ ਨਾਲ ਸਦਾ ਹੀ ਇੱਕ ਵੰਡ ਜੁੜੀ ਰਹਿੰਦੀ ਹੈ। ਹਾਰੂਨ ਦੇ ਸਮੇਂ ਇਹ ਲੇਵੀਆਂ ਦੀ ਵੱਖਰੀਕਰਨ ਸੀ; ਯਾਰੋਬਆਮ ਦੇ ਸਮੇਂ ਇਹ ਬਾਰ੍ਹਾਂ ਗੋਤਾਂ ਦੀ ਵੰਡ ਹੋ ਕੇ ਦੱਖਣ ਦੀਆਂ ਦੋ ਅਤੇ ਉੱਤਰ ਦੀਆਂ ਦਸ ਗੋਤਾਂ ਵਿੱਚ ਵਿਭਾਜਨ ਸੀ।</w:t>
      </w:r>
    </w:p>
    <w:p>
      <w:pPr>
        <w:pStyle w:val="ArticleBody"/>
        <w:jc w:val="left"/>
      </w:pPr>
      <w:r>
        <w:rPr>
          <w:rFonts w:ascii="Nirmala UI" w:hAnsi="Nirmala UI" w:eastAsia="Nirmala UI" w:cs="Nirmala UI"/>
        </w:rPr>
        <w:t>ਕਲੀਸਿਆ ਅਤੇ ਰਾਜ ਦੀ ਉਸ ਸੰਬੰਧਤਾ ਦੇ ਪ੍ਰਤੀਕ ਨੂੰ ਯੂਹੰਨਾ ਨੇ ਪਰਕਾਸ਼ ਦੀ ਪੁਸਤਕ ਵਿੱਚ “ਜਾਨਵਰ ਦੀ ਮੂਰਤ” ਕਿਹਾ ਹੈ। ਅਹਰੋਨ ਅਤੇ ਯਾਰਾਬੋਆਮ ਦੇ ਸੋਨੇ ਦੇ ਬੱਛੜੇ ਇੱਕ ਜਾਨਵਰ ਦੀਆਂ ਮੂਰਤਾਂ ਸਨ, ਅਤੇ ਜਿਸ ਜਾਨਵਰ ਦੀਆਂ ਉਹ ਮੂਰਤਾਂ ਸਨ ਉਹ ਬਾਬਲ ਹੈ, ਕਿਉਂਕਿ ਬਾਈਬਲ ਦੀ ਭਵਿੱਖਬਾਣੀ ਦੇ ਪਹਿਲੇ ਰਾਜ ਨੂੰ ਦਾਨੀਏਲ ਦੇ ਦੂਜੇ ਅਧਿਆਇ ਵਿੱਚ “ਸੋਨੇ” ਦੇ ਸਿਰ ਦੁਆਰਾ ਦਰਸਾਇਆ ਗਿਆ ਹੈ। ਜਾਨਵਰ ਦੀ ਮੂਰਤ ਦੋ ਪਰਖਾਂ ਦਾ ਪ੍ਰਤੀਕ ਹੈ, ਕਿਉਂਕਿ ਪਰਖ ਪਹਿਲਾਂ ਧਰਤੀ ਦੇ ਜਾਨਵਰ ਉੱਤੇ ਲਿਆਂਦੀ ਜਾਂਦੀ ਹੈ—ਸੰਯੁਕਤ ਰਾਜ ਅਮਰੀਕਾ—ਫਿਰ ਪਰਕਾਸ਼ ਦੀ ਪੁਸਤਕ ਦੇ ਤੇਰ੍ਹਵੇਂ ਅਧਿਆਇ ਵਿੱਚ ਸੰਯੁਕਤ ਰਾਜ ਅਮਰੀਕਾ ਸੰਸਾਰ ਨੂੰ ਜਾਨਵਰ ਲਈ ਇੱਕ ਮੂਰਤ ਕਾਇਮ ਕਰਨ ਲਈ ਮਜਬੂਰ ਕਰਦਾ ਹੈ। ਪਹਿਲੀ ਪਰਖ ਸੰਯੁਕਤ ਰਾਜ ਅਮਰੀਕਾ ਹੈ, ਫਿਰ ਸੰਸਾਰ।</w:t>
      </w:r>
    </w:p>
    <w:p>
      <w:pPr>
        <w:pStyle w:val="ArticleScripture"/>
        <w:jc w:val="left"/>
      </w:pPr>
      <w:r>
        <w:rPr>
          <w:rFonts w:ascii="Nirmala UI" w:hAnsi="Nirmala UI" w:eastAsia="Nirmala UI" w:cs="Nirmala UI"/>
        </w:rPr>
        <w:t>“ਜਦੋਂ ਅਮਰੀਕਾ, ਜੋ ਧਾਰਮਿਕ ਆਜ਼ਾਦੀ ਦੀ ਧਰਤੀ ਹੈ, ਝੂਠੇ ਸੱਬਥ ਦਾ ਆਦਰ ਕਰਵਾਉਣ ਲਈ ਅੰਤਰਾਤਮਾ ਉੱਤੇ ਜ਼ਬਰ ਕਰਨ ਅਤੇ ਮਨੁੱਖਾਂ ਨੂੰ ਬਾਧਿਤ ਕਰਨ ਵਿੱਚ ਪਾਪਾਈ ਪ੍ਰਣਾਲੀ ਨਾਲ ਇਕੱਠਾ ਹੋਵੇਗਾ, ਤਦੋਂ ਧਰਤੀ ਦੇ ਹਰ ਦੇਸ਼ ਦੇ ਲੋਕ ਉਸ ਦੀ ਮਿਸਾਲ ਦਾ ਅਨੁਸਰਣ ਕਰਨ ਲਈ ਪ੍ਰੇਰਿਤ ਕੀਤੇ ਜਾਣਗੇ।” Testimonies, volume 6, 18.</w:t>
      </w:r>
    </w:p>
    <w:p>
      <w:pPr>
        <w:pStyle w:val="ArticleScripture"/>
        <w:jc w:val="left"/>
      </w:pPr>
      <w:r>
        <w:rPr>
          <w:rFonts w:ascii="Nirmala UI" w:hAnsi="Nirmala UI" w:eastAsia="Nirmala UI" w:cs="Nirmala UI"/>
        </w:rPr>
        <w:t>“ਵਿਦੇਸ਼ੀ ਰਾਸ਼ਟਰ ਸੰਯੁਕਤ ਰਾਜ ਅਮਰੀਕਾ ਦੇ ਉਦਾਹਰਣ ਦਾ ਅਨੁਸਰਣ ਕਰਨਗੇ। ਭਾਵੇਂ ਉਹ ਅਗਵਾਈ ਕਰਦੀ ਹੈ, ਤਥਾਪਿ ਉਹੀ ਸੰਕਟ ਸਾਡੇ ਲੋਕਾਂ ਉੱਤੇ ਸੰਸਾਰ ਦੇ ਸਭ ਹਿੱਸਿਆਂ ਵਿੱਚ ਆਵੇਗਾ।” Testimonies, volume 6, 395.</w:t>
      </w:r>
    </w:p>
    <w:p>
      <w:pPr>
        <w:pStyle w:val="ArticleBody"/>
        <w:jc w:val="left"/>
      </w:pPr>
      <w:r>
        <w:rPr>
          <w:rFonts w:ascii="Nirmala UI" w:hAnsi="Nirmala UI" w:eastAsia="Nirmala UI" w:cs="Nirmala UI"/>
        </w:rPr>
        <w:t>ਸੋਨੇ ਦੇ ਬੱਛੜੇ ਦੀ ਬਗਾਵਤ ਦੋਹਰੀ ਹੈ ਅਤੇ ਪਹਿਲੀਆਂ ਨੌਂ ਕਸੌਟੀਆਂ ਵਿੱਚੋਂ ਦੋ ਨੂੰ ਚਿੰਨ੍ਹਿਤ ਕਰਦੀ ਹੈ, ਜੋ ਪਹਿਲੇ ਕਾਦੇਸ਼ ਵਿੱਚ ਦਸਵੀਂ ਅਤੇ ਅੰਤਿਮ ਕਸੌਟੀ ਵੱਲ ਲੈ ਜਾਂਦੀਆਂ ਹਨ। ਜਦੋਂ ਹਾਰੂਨ ਅਤੇ ਯਰੋਬਆਮ ਦੀਆਂ ਬਗਾਵਤਾਂ ਨੂੰ “ਪੰਕਤੀ ਉੱਤੇ ਪੰਕਤੀ” ਇਕੱਠੇ ਰੱਖਿਆ ਜਾਂਦਾ ਹੈ, ਤਾਂ ਤੁਸੀਂ ਵੇਖਦੇ ਹੋ ਕਿ ਹਾਰੂਨ, ਮਹਾਂਯਾਜਕ, ਇੱਕ ਕਲੀਸਿਆ ਦਾ ਪ੍ਰਤੀਨਿਧਿਤਵ ਕਰਦਾ ਹੈ ਅਤੇ ਯਰੋਬਆਮ, ਇਸਰਾਏਲ ਦਾ ਰਾਜਾ, ਰਾਜ ਦਾ ਪ੍ਰਤੀਨਿਧਿਤਵ ਕਰਦਾ ਹੈ। ਇਹ ਦੋਵੇਂ ਪੰਕਤੀਆਂ ਇਕੱਠੀਆਂ ਹੋ ਕੇ ਕਲੀਸਿਆ-ਰਾਜ ਦੇ ਸੰਯੋਗ ਦਾ ਇੱਕ ਪ੍ਰਤੀਕ ਹਨ। ਯਰੋਬਆਮ ਦੀਆਂ ਦੋ ਜਗਵੇਦੀਆਂ ਬੇਥੇਲ ਵਿੱਚ ਸਥਾਪਿਤ ਕੀਤੀਆਂ ਗਈਆਂ ਸਨ, (ਅਰਥਾਤ ਕਲੀਸਿਆ) ਅਤੇ ਦਾਨ ਵਿੱਚ (ਅਰਥਾਤ ਨਿਆਂ), ਅਤੇ ਇਕੱਠਿਆਂ ਇਹ ਕਲੀਸਿਆ ਅਤੇ ਰਾਜ ਦੇ ਸੰਯੋਗ ਦਾ ਪ੍ਰਤੀਨਿਧਿਤਵ ਕਰਦੀਆਂ ਹਨ। ਇਹ ਬਿੰਦੂ ਸਥਾਪਿਤ ਹੋ ਜਾਣ ਤੋਂ ਬਾਅਦ, ਅਸੀਂ ਦੱਸ ਕਸੌਟੀਆਂ ਦੀ ਪਛਾਣ ਕਰਨੀ ਆਰੰਭ ਕਰਾਂਗੇ।</w:t>
      </w:r>
    </w:p>
    <w:p>
      <w:pPr>
        <w:pStyle w:val="ArticleBody"/>
        <w:jc w:val="left"/>
      </w:pPr>
      <w:r>
        <w:rPr>
          <w:rFonts w:ascii="Nirmala UI" w:hAnsi="Nirmala UI" w:eastAsia="Nirmala UI" w:cs="Nirmala UI"/>
        </w:rPr>
        <w:t>ਦਸ ਪਰਖਾਂ ਸੱਬਤ ਦੇ ਵਿਸ਼ਰਾਮ ਦੇ ਸੰਦਰਭ ਵਿੱਚ ਨਿਰਧਾਰਿਤ ਕੀਤੀਆਂ ਗਈਆਂ ਹਨ (ਇਬਰਾਨੀਆਂ 3–4)। ਇਹ ਮੰਨਾ ਦੇ ਤਿਹਰੇ ਅਦਭੁੱਤ ਕਾਰਜ ਅਤੇ ਸੱਬਤ ਸੰਬੰਧੀ ਉਸ ਦੇ ਪਾਠ ਨਾਲ ਆਰੰਭ ਹੁੰਦੀਆਂ ਹਨ, ਅਤੇ ਦਸਵੀਂ ਪਰਖ, ਅਰਥਾਤ ਪਹਿਲੇ ਕਾਦੇਸ਼, ਤੇ ਸਮਾਪਤ ਹੁੰਦੀਆਂ ਹਨ। ਉਹ ਪਹਿਲਾ ਕਾਦੇਸ਼ “ਸ਼ਾਸਤਰਾਂ ਵਿੱਚ ਉਕਸਾਹਟ ਦਾ ਦਿਨ” ਹੈ, ਅਤੇ ਪੌਲੁਸ ਆਖਰੀ ਬਗਾਵਤ ਨੂੰ ਸੱਬਤ ਦੀ ਪਰਖ ਦੇ ਸੰਦਰਭ ਵਿੱਚ ਰੱਖਦਾ ਹੈ। ਆਲਫਾ ਪਰਖ ਸੱਬਤ ਸੀ, ਜਿਵੇਂ ਮੰਨਾ ਦੁਆਰਾ ਪ੍ਰਤੀਕਿਤ ਕੀਤਾ ਗਿਆ ਹੈ, ਅਤੇ ਪਹਿਲੇ ਕਾਦੇਸ਼ ਵਿੱਚ ਦਸਵੀਂ ਅਤੇ ਓਮੇਗਾ ਪਰਖ ਵੀ ਸੱਬਤ ਦਾ ਵਿਸ਼ਰਾਮ ਹੀ ਸੀ। ਆਲਫਾ ਅਤੇ ਓਮੇਗਾ ਸਦਾ ਆਰੰਭ ਨਾਲ ਅੰਤ ਨੂੰ ਦਰਸਾਉਂਦੇ ਹਨ।</w:t>
      </w:r>
    </w:p>
    <w:p>
      <w:pPr>
        <w:pStyle w:val="ArticleScripture"/>
        <w:jc w:val="left"/>
      </w:pPr>
      <w:r>
        <w:rPr>
          <w:rFonts w:ascii="Nirmala UI" w:hAnsi="Nirmala UI" w:eastAsia="Nirmala UI" w:cs="Nirmala UI"/>
        </w:rPr>
        <w:t>ਇਸ ਲਈ (ਜਿਵੇਂ ਪਵਿੱਤਰ ਆਤਮਾ ਆਖਦਾ ਹੈ, ਅੱਜ ਜੇ ਤੁਸੀਂ ਉਸ ਦੀ ਆਵਾਜ਼ ਸੁਣੋਗੇ, ਤਾਂ ਆਪਣੇ ਦਿਲਾਂ ਨੂੰ ਕਠੋਰ ਨਾ ਕਰੋ, ਜਿਵੇਂ ਉਸ ਭੜਕਾਵੇ ਦੇ ਵੇਲੇ ਕੀਤਾ ਗਿਆ ਸੀ, ਅਰਥਾਤ ਜੰਗਲ ਵਿੱਚ ਪਰਖ ਦੇ ਦਿਨ; ਜਦੋਂ ਤੁਹਾਡੇ ਪਿਉਆਂ ਨੇ ਮੈਨੂੰ ਪਰਖਿਆ, ਮੈਨੂੰ ਆਜ਼ਮਾਇਆ, ਅਤੇ ਚਾਲੀ ਸਾਲ ਤੱਕ ਮੇਰੇ ਕਰਤੱਬ ਵੇਖੇ। ਇਸ ਲਈ ਮੈਂ ਉਸ ਪੀੜ੍ਹੀ ਨਾਲ ਰੁੱਸਿਆ ਹੋਇਆ ਸੀ, ਅਤੇ ਆਖਿਆ, ਇਹ ਲੋਕ ਸਦਾ ਆਪਣੇ ਦਿਲ ਵਿੱਚ ਭਟਕਦੇ ਰਹਿੰਦੇ ਹਨ; ਅਤੇ ਇਨ੍ਹਾਂ ਨੇ ਮੇਰੇ ਰਾਹਾਂ ਨੂੰ ਨਹੀਂ ਜਾਣਿਆ। ਇਸ ਲਈ ਮੈਂ ਆਪਣੇ ਕ੍ਰੋਧ ਵਿੱਚ ਸਹੁੰ ਖਾਧੀ, ਇਹ ਮੇਰੇ ਵਿਸ਼ਰਾਮ ਵਿੱਚ ਕਦੇ ਪ੍ਰਵੇਸ਼ ਨਹੀਂ ਕਰਨਗੇ।)</w:t>
      </w:r>
    </w:p>
    <w:p>
      <w:pPr>
        <w:pStyle w:val="ArticleScripture"/>
        <w:jc w:val="left"/>
      </w:pPr>
      <w:r>
        <w:rPr>
          <w:rFonts w:ascii="Nirmala UI" w:hAnsi="Nirmala UI" w:eastAsia="Nirmala UI" w:cs="Nirmala UI"/>
        </w:rPr>
        <w:t>ਹੇ ਭਰਾਵੋ, ਸਾਵਧਾਨ ਰਹੋ, ਕਿਤੇ ਤੁਹਾਡੇ ਵਿੱਚੋਂ ਕਿਸੇ ਵਿੱਚ ਅਵਿਸ਼ਵਾਸ ਦਾ ਬੁਰਾ ਦਿਲ ਨਾ ਹੋਵੇ, ਜੋ ਜੀਊਂਦੇ ਪਰਮੇਸ਼ੁਰ ਤੋਂ ਦੂਰ ਹੋ ਜਾਵੇ। ਪਰ ਜਦ ਤੱਕ ਇਸ ਨੂੰ “ਅੱਜ” ਕਿਹਾ ਜਾਂਦਾ ਹੈ, ਹਰ ਰੋਜ਼ ਇੱਕ ਦੂਜੇ ਨੂੰ ਉਪਦੇਸ਼ ਦਿੰਦੇ ਰਹੋ, ਕਿਤੇ ਤੁਹਾਡੇ ਵਿੱਚੋਂ ਕੋਈ ਪਾਪ ਦੀ ਠੱਗੀ ਨਾਲ ਕਠੋਰ ਨਾ ਹੋ ਜਾਵੇ। ਕਿਉਂਕਿ ਅਸੀਂ ਮਸੀਹ ਦੇ ਸਾਥੀ ਬਣੇ ਹਾਂ, ਜੇ ਅਸੀਂ ਆਪਣੇ ਭਰੋਸੇ ਦੇ ਆਰੰਭ ਨੂੰ ਅੰਤ ਤੱਕ ਦ੍ਰਿੜ੍ਹ ਰੱਖੀਏ;</w:t>
      </w:r>
    </w:p>
    <w:p>
      <w:pPr>
        <w:pStyle w:val="ArticleScripture"/>
        <w:jc w:val="left"/>
      </w:pPr>
      <w:r>
        <w:rPr>
          <w:rFonts w:ascii="Nirmala UI" w:hAnsi="Nirmala UI" w:eastAsia="Nirmala UI" w:cs="Nirmala UI"/>
        </w:rPr>
        <w:t>ਜਦੋਂ ਇਹ ਕਿਹਾ ਜਾਂਦਾ ਹੈ, “ਅੱਜ ਜੇ ਤੁਸੀਂ ਉਸ ਦੀ ਆਵਾਜ਼ ਸੁਣੋ, ਤਾਂ ਉਕਸਾਵੇ ਦੇ ਸਮੇਂ ਵਾਂਗ ਆਪਣੇ ਦਿਲ ਕਠੋਰ ਨਾ ਕਰੋ।” ਕਿਉਂਕਿ ਕੁਝ ਅਜਿਹੇ ਸਨ ਜਿਨ੍ਹਾਂ ਨੇ ਸੁਣ ਕੇ ਵੀ ਉਕਸਾਵਾ ਕੀਤਾ; ਤਥਾਪਿ ਉਹ ਸਭ ਨਹੀਂ ਜਿਹੜੇ ਮੂਸਾ ਦੇ ਰਾਹੀਂ ਮਿਸਰ ਤੋਂ ਨਿਕਲੇ ਸਨ। ਪਰ ਉਹ ਚਾਲੀ ਸਾਲ ਤੱਕ ਕਿਨ੍ਹਾਂ ਨਾਲ ਰੁੱਸਿਆ ਰਿਹਾ? ਕੀ ਉਹਨਾਂ ਨਾਲ ਨਹੀਂ ਜਿਨ੍ਹਾਂ ਨੇ ਪਾਪ ਕੀਤਾ ਸੀ, ਜਿਨ੍ਹਾਂ ਦੀਆਂ ਲਾਸ਼ਾਂ ਜੰਗਲ ਵਿੱਚ ਡਿੱਗ ਪਈਆਂ? ਅਤੇ ਉਸ ਨੇ ਕਿਨ੍ਹਾਂ ਬਾਰੇ ਸਹੁੰ ਖਾਧੀ ਕਿ ਉਹ ਉਸ ਦੇ ਵਿਸ਼ਰਾਮ ਵਿੱਚ ਪ੍ਰਵੇਸ਼ ਨਾ ਕਰਨਗੇ, ਸਗੋਂ ਉਹਨਾਂ ਬਾਰੇ ਜਿਨ੍ਹਾਂ ਨੇ ਵਿਸ਼ਵਾਸ ਨਾ ਕੀਤਾ? ਇਸ ਲਈ ਅਸੀਂ ਵੇਖਦੇ ਹਾਂ ਕਿ ਉਹ ਅਵਿਸ਼ਵਾਸ ਦੇ ਕਾਰਨ ਅੰਦਰ ਪ੍ਰਵੇਸ਼ ਨਾ ਕਰ ਸਕੇ।</w:t>
      </w:r>
    </w:p>
    <w:p>
      <w:pPr>
        <w:pStyle w:val="ArticleScripture"/>
        <w:jc w:val="left"/>
      </w:pPr>
      <w:r>
        <w:rPr>
          <w:rFonts w:ascii="Nirmala UI" w:hAnsi="Nirmala UI" w:eastAsia="Nirmala UI" w:cs="Nirmala UI"/>
        </w:rPr>
        <w:t>ਇਸ ਲਈ ਆਓ ਅਸੀਂ ਡਰੀਏ, ਕਿਤੇ ਐਸਾ ਨਾ ਹੋਵੇ ਕਿ ਉਸ ਦੇ ਵਿਸ਼ਰਾਮ ਵਿੱਚ ਪ੍ਰਵੇਸ਼ ਕਰਨ ਦਾ ਵਾਅਦਾ ਸਾਡੇ ਲਈ ਬਾਕੀ ਹੋਣ ਦੇ ਬਾਵਜੂਦ ਤੁਹਾਡੇ ਵਿਚੋਂ ਕਿਸੇ ਦੇ ਬਾਰੇ ਇਹ ਜਾਪੇ ਕਿ ਉਹ ਇਸ ਤੋਂ ਵਾਂਝਾ ਰਹਿ ਗਿਆ ਹੈ। ਕਿਉਂਕਿ ਸਾਨੂੰ ਵੀ ਸੁਸਮਾਚਾਰ ਸੁਣਾਇਆ ਗਿਆ ਸੀ, ਜਿਵੇਂ ਉਨ੍ਹਾਂ ਨੂੰ ਵੀ ਸੁਣਾਇਆ ਗਿਆ ਸੀ; ਪਰ ਜੋ ਬਚਨ ਪ੍ਰਚਾਰਿਆ ਗਿਆ, ਉਹ ਉਨ੍ਹਾਂ ਨੂੰ ਲਾਭਕਾਰੀ ਨਾ ਹੋਇਆ, ਕਿਉਂਕਿ ਸੁਣਨ ਵਾਲਿਆਂ ਵਿੱਚ ਉਹ ਵਿਸ਼ਵਾਸ ਨਾਲ ਮਿਲਿਆ ਨਹੀਂ ਸੀ।</w:t>
      </w:r>
    </w:p>
    <w:p>
      <w:pPr>
        <w:pStyle w:val="ArticleScripture"/>
        <w:jc w:val="left"/>
      </w:pPr>
      <w:r>
        <w:rPr>
          <w:rFonts w:ascii="Nirmala UI" w:hAnsi="Nirmala UI" w:eastAsia="Nirmala UI" w:cs="Nirmala UI"/>
        </w:rPr>
        <w:t>ਕਿਉਂਕਿ ਅਸੀਂ ਜਿਨ੍ਹਾਂ ਨੇ ਵਿਸ਼ਵਾਸ ਕੀਤਾ ਹੈ, ਅਰਾਮ ਵਿੱਚ ਪ੍ਰਵੇਸ਼ ਕਰਦੇ ਹਾਂ; ਜਿਵੇਂ ਉਸ ਨੇ ਕਿਹਾ, “ਜਿਵੇਂ ਮੈਂ ਆਪਣੇ ਕ੍ਰੋਧ ਵਿੱਚ ਸੌਂਹ ਖਾਧੀ, ਉਹ ਮੇਰੇ ਅਰਾਮ ਵਿੱਚ ਪ੍ਰਵੇਸ਼ ਨਹੀਂ ਕਰਨਗੇ”; ਹਾਲਾਂਕਿ ਸ੍ਰਿਸ਼ਟੀ ਦੇ ਆਰੰਭ ਤੋਂ ਹੀ ਉਸ ਦੇ ਕੰਮ ਸੰਪੂਰਣ ਹੋ ਚੁੱਕੇ ਸਨ। ਕਿਉਂਕਿ ਉਸ ਨੇ ਕਿਸੇ ਥਾਂ ਸੱਤਵੇਂ ਦਿਨ ਬਾਰੇ ਇਸ ਤਰ੍ਹਾਂ ਕਿਹਾ ਹੈ, “ਅਤੇ ਪਰਮੇਸ਼ੁਰ ਨੇ ਸੱਤਵੇਂ ਦਿਨ ਆਪਣੇ ਸਾਰੇ ਕੰਮਾਂ ਤੋਂ ਵਿਸ਼ਰਾਮ ਕੀਤਾ।” ਅਤੇ ਇਸ ਥਾਂ ਫਿਰ, “ਉਹ ਮੇਰੇ ਅਰਾਮ ਵਿੱਚ ਪ੍ਰਵੇਸ਼ ਨਹੀਂ ਕਰਨਗੇ।”</w:t>
      </w:r>
    </w:p>
    <w:p>
      <w:pPr>
        <w:pStyle w:val="ArticleScripture"/>
        <w:jc w:val="left"/>
      </w:pPr>
      <w:r>
        <w:rPr>
          <w:rFonts w:ascii="Nirmala UI" w:hAnsi="Nirmala UI" w:eastAsia="Nirmala UI" w:cs="Nirmala UI"/>
        </w:rPr>
        <w:t>ਇਸ ਲਈ ਕਿਉਂਕਿ ਇਹ ਬਾਕੀ ਰਹਿੰਦਾ ਹੈ ਕਿ ਕੁਝ ਲੋਕ ਉਸ ਵਿੱਚ ਪ੍ਰਵੇਸ਼ ਕਰਨ, ਅਤੇ ਜਿਨ੍ਹਾਂ ਨੂੰ ਪਹਿਲਾਂ ਇਹ ਸੁਸਮਾਚਾਰ ਸੁਣਾਇਆ ਗਿਆ ਸੀ, ਉਹ ਅਵਿਸ਼ਵਾਸ ਕਰਕੇ ਉਸ ਵਿੱਚ ਪ੍ਰਵੇਸ਼ ਨਾ ਕਰ ਸਕੇ; ਫਿਰ ਉਹ ਇੱਕ ਨਿਰਧਾਰਤ ਦਿਨ ਠਹਿਰਾਉਂਦਾ ਹੈ, ਦਾਊਦ ਵਿੱਚ ਇਹ ਕਹਿੰਦਾ ਹੋਇਆ, “ਅੱਜ,” ਇੰਨਾ ਲੰਮਾ ਸਮਾਂ ਬੀਤ ਜਾਣ ਤੋਂ ਬਾਅਦ; ਜਿਵੇਂ ਕਿਹਾ ਗਿਆ ਹੈ, “ਅੱਜ ਜੇ ਤੁਸੀਂ ਉਸ ਦੀ ਆਵਾਜ਼ ਸੁਣੋ, ਤਾਂ ਆਪਣੇ ਦਿਲ ਕਠੋਰ ਨਾ ਕਰੋ।”</w:t>
      </w:r>
    </w:p>
    <w:p>
      <w:pPr>
        <w:pStyle w:val="ArticleScripture"/>
        <w:jc w:val="left"/>
      </w:pPr>
      <w:r>
        <w:rPr>
          <w:rFonts w:ascii="Nirmala UI" w:hAnsi="Nirmala UI" w:eastAsia="Nirmala UI" w:cs="Nirmala UI"/>
        </w:rPr>
        <w:t>ਕਿਉਂਕਿ ਜੇ ਯਿਸੂ ਨੇ ਉਨ੍ਹਾਂ ਨੂੰ ਵਿਸ਼ਰਾਮ ਦਿੱਤਾ ਹੁੰਦਾ, ਤਾਂ ਉਹ ਇਸ ਤੋਂ ਬਾਅਦ ਕਿਸੇ ਹੋਰ ਦਿਨ ਬਾਰੇ ਨਾ ਬੋਲਦਾ।</w:t>
      </w:r>
    </w:p>
    <w:p>
      <w:pPr>
        <w:pStyle w:val="ArticleScripture"/>
        <w:jc w:val="left"/>
      </w:pPr>
      <w:r>
        <w:rPr>
          <w:rFonts w:ascii="Nirmala UI" w:hAnsi="Nirmala UI" w:eastAsia="Nirmala UI" w:cs="Nirmala UI"/>
        </w:rPr>
        <w:t>ਇਸ ਲਈ ਪਰਮੇਸ਼ੁਰ ਦੇ ਲੋਕਾਂ ਲਈ ਇੱਕ ਵਿਸ਼ਰਾਮ ਬਾਕੀ ਰਹਿੰਦਾ ਹੈ। ਕਿਉਂਕਿ ਜੋ ਉਸ ਦੇ ਵਿਸ਼ਰਾਮ ਵਿੱਚ ਪ੍ਰਵੇਸ਼ ਕਰ ਗਿਆ ਹੈ, ਉਹ ਆਪ ਵੀ ਆਪਣੇ ਕੰਮਾਂ ਤੋਂ ਇਸੇ ਤਰ੍ਹਾਂ ਰੁਕ ਗਿਆ ਹੈ ਜਿਵੇਂ ਪਰਮੇਸ਼ੁਰ ਆਪਣੇ ਕੰਮਾਂ ਤੋਂ ਰੁਕ ਗਿਆ ਸੀ। ਇਸ ਲਈ ਆਓ ਅਸੀਂ ਉਸ ਵਿਸ਼ਰਾਮ ਵਿੱਚ ਪ੍ਰਵੇਸ਼ ਕਰਨ ਲਈ ਯਤਨ ਕਰੀਏ, ਕਿਤੇ ਐਸਾ ਨਾ ਹੋਵੇ ਕਿ ਕੋਈ ਮਨੁੱਖ ਅਵਿਸ਼ਵਾਸ ਦੇ ਉਸੇ ਉਦਾਹਰਨ ਦੇ ਅਨੁਸਾਰ ਡਿੱਗ ਪਵੇ। ਇਬਰਾਨੀਆਂ 3:8–4:11.</w:t>
      </w:r>
    </w:p>
    <w:p>
      <w:pPr>
        <w:pStyle w:val="ArticleBody"/>
        <w:jc w:val="left"/>
      </w:pPr>
      <w:r>
        <w:rPr>
          <w:rFonts w:ascii="Nirmala UI" w:hAnsi="Nirmala UI" w:eastAsia="Nirmala UI" w:cs="Nirmala UI"/>
        </w:rPr>
        <w:t>“ਉਕਸਾਵੇ ਦੇ ਦਿਨ” ਯਹੋਸ਼ੂਆ ਅਤੇ ਕਾਲੇਬ ਦਾ ਸੰਦੇਸ਼ ਅਸਵੀਕਾਰ ਕੀਤਾ ਗਿਆ ਸੀ। ਇਹ ਅੰਸ਼ ਉਸ ਵਰਗ ਉੱਤੇ ਆਧਾਰਿਤ ਹੈ ਜੋ ਆਪਣੇ ਦੁਆਰਾ ਸੁਣੇ ਗਏ ਸੰਦੇਸ਼ ਉੱਤੇ ਅਵਿਸ਼ਵਾਸ ਦੇ ਕਾਰਨ ਅੰਦਰ ਪ੍ਰਵੇਸ਼ ਨਹੀਂ ਕਰੇਗਾ। ਇਸ ਸੰਦੇਸ਼ ਨੂੰ “ਵਿਸ਼ਰਾਮ” ਦੁਆਰਾ ਦਰਸਾਇਆ ਗਿਆ ਹੈ।</w:t>
      </w:r>
    </w:p>
    <w:p>
      <w:pPr>
        <w:pStyle w:val="ArticleScripture"/>
        <w:jc w:val="left"/>
      </w:pPr>
      <w:r>
        <w:rPr>
          <w:rFonts w:ascii="Nirmala UI" w:hAnsi="Nirmala UI" w:eastAsia="Nirmala UI" w:cs="Nirmala UI"/>
        </w:rPr>
        <w:t>“ਜੋ ਲੋਕ ਪ੍ਰਭੂ ਨੂੰ ਵਿਸ਼ਵਾਸਯੋਗ, ਗੰਭੀਰ ਅਤੇ ਪ੍ਰੇਮਭਰੀ ਸੇਵਾ ਅਰਪਣ ਕਰਨ ਲਈ ਤਿਆਰ ਨਹੀਂ ਹਨ, ਉਹ ਨਾ ਇਸ ਜੀਵਨ ਵਿੱਚ ਅਤੇ ਨਾ ਹੀ ਆਉਣ ਵਾਲੇ ਜੀਵਨ ਵਿੱਚ ਆਤਮਿਕ ਵਿਸ਼ਰਾਮ ਪਾਉਣਗੇ। ‘ਇਸ ਲਈ ਪਰਮੇਸ਼ੁਰ ਦੇ ਲੋਕਾਂ ਲਈ ਇੱਕ ਵਿਸ਼ਰਾਮ ਬਾਕੀ ਰਹਿੰਦਾ ਹੈ.... ਇਸ ਲਈ ਆਓ ਅਸੀਂ ਉਸ ਵਿਸ਼ਰਾਮ ਵਿੱਚ ਪ੍ਰਵੇਸ਼ ਕਰਨ ਲਈ ਯਤਨ ਕਰੀਏ, ਕਿਤੇ ਅਵਿਸ਼ਵਾਸ ਦੇ ਉਸੇ ਹੀ ਉਦਾਹਰਨ ਦੇ ਅਨੁਸਾਰ ਕੋਈ ਮਨੁੱਖ ਡਿੱਗ ਨਾ ਪਵੇ।’ ਇੱਥੇ ਜਿਸ ਵਿਸ਼ਰਾਮ ਦੀ ਗੱਲ ਕੀਤੀ ਗਈ ਹੈ, ਉਹ ਕਿਰਪਾ ਦਾ ਵਿਸ਼ਰਾਮ ਹੈ, ਜੋ ਨਿਰਧਾਰਿਤ ਵਿਧੀ ਦੀ ਪਾਲਣਾ ਕਰਨ ਦੁਆਰਾ ਪ੍ਰਾਪਤ ਹੁੰਦਾ ਹੈ। ‘ਲੱਗਨ ਨਾਲ ਮਿਹਨਤ ਕਰੋ।’” Pacific Union Recorder, November 7, 1901.</w:t>
      </w:r>
    </w:p>
    <w:p>
      <w:pPr>
        <w:pStyle w:val="ArticleBody"/>
        <w:jc w:val="left"/>
      </w:pPr>
      <w:r>
        <w:rPr>
          <w:rFonts w:ascii="Nirmala UI" w:hAnsi="Nirmala UI" w:eastAsia="Nirmala UI" w:cs="Nirmala UI"/>
        </w:rPr>
        <w:t>“ਵਿਸ਼ਰਾਮ” ਉਹ ਸੰਦੇਸ਼ ਹੈ ਜੋ ਯਹੋਸ਼ੂ ਅਤੇ ਕਾਲੇਬ ਦੇ ਸੰਦੇਸ਼ ਦੁਆਰਾ ਦਰਸਾਇਆ ਗਿਆ ਹੈ। ਪੌਲੁਸ ਸੱਤਵੇਂ ਦਿਨ ਦੇ ਸਬਤ ਨਾਲ ਸੰਬੰਧਿਤ ਸੱਚਾਈਆਂ ਨੂੰ “ਵਿਸ਼ਰਾਮ” ਦੇ ਉਸ ਸੰਦੇਸ਼ ਦੇ ਪ੍ਰਤੀਕ ਵਜੋਂ ਵਰਤਦਾ ਹੈ, ਜਿਸ ਨੂੰ ਉਹਨਾਂ ਨੇ ਅਸਵੀਕਾਰ ਕੀਤਾ ਸੀ ਜਿਨ੍ਹਾਂ ਦਾ ਨਿਰਧਾਰਤ ਸੀ ਕਿ ਉਹ ਜੰਗਲ ਵਿੱਚ ਮਰ ਜਾਣ।</w:t>
      </w:r>
    </w:p>
    <w:p>
      <w:pPr>
        <w:pStyle w:val="ArticleBody"/>
        <w:jc w:val="left"/>
      </w:pPr>
      <w:r>
        <w:rPr>
          <w:rFonts w:ascii="Nirmala UI" w:hAnsi="Nirmala UI" w:eastAsia="Nirmala UI" w:cs="Nirmala UI"/>
        </w:rPr>
        <w:t>ਇਹ ਅਭਿਵ੍ਯਕਤੀ, “ਅੱਜ ਜੇ ਤੁਸੀਂ ਉਸ ਦੀ ਆਵਾਜ਼ ਸੁਣੋ,” ਪ੍ਰਕਾਸ਼ ਦੀ ਪੁਸਤਕ ਦੇ ਉਸ ਜ਼ੋਰ ਦੇ ਸਮਾਨ ਹੈ ਜੋ ਕਿਸੇ ਵੀ ਮਨੁੱਖ ਉੱਤੇ ਕੀਤਾ ਗਿਆ ਹੈ ਜੋ ਆਤਮਾ ਦੀ ਆਵਾਜ਼ ਸੁਣਦਾ ਹੈ; ਅਰਥਾਤ ਆਤਮਾ ਦਾ ਸੰਦੇਸ਼ ਸੁਣਦਾ ਹੈ, ਜੋ ਪਿੱਛਲੀ ਵਰਖਾ ਦਾ ਸੰਦੇਸ਼ ਹੈ, ਜੋ “ਵਿਸ਼ਰਾਮ” ਦਾ ਸੰਦੇਸ਼ ਹੈ। ਕਾਦੇਸ਼ ਵਿੱਚ ਉਹ ਆਵਾਜ਼ ਸੁਣਾਈ ਦਿੱਤੀ, ਅਤੇ ਬਾਗੀਆਂ ਨੇ ਉਨ੍ਹਾਂ ਨੂੰ ਮਿਸਰ ਵਾਪਸ ਲੈ ਜਾਣ ਲਈ ਇੱਕ ਨਵਾਂ ਆਗੂ ਚੁਣ ਲਿਆ। ਇਸ ਉਕਸਾਵੇ ਦਾ ਇਤਿਹਾਸ ਭਜਨ ਸੰਹਿਤਾ 95 ਵਿੱਚ ਅਤੇ ਪੌਲੁਸ ਦੁਆਰਾ ਇਬਰਾਨੀਆਂ ਵਿੱਚ ਸੰਬੋਧਿਤ ਕੀਤਾ ਗਿਆ ਹੈ। ਇਹ ਇਤਿਹਾਸ ਪ੍ਰਾਚੀਨ ਇਸਰਾਏਲ ਦੀ ਉਨ੍ਹਾਂ ਦੀ ਦਸਵੀਂ ਪਰਖ ਵਿੱਚ ਅਸਫਲਤਾ ਦੀ ਪਛਾਣ ਕਰਦਾ ਹੈ। ਦਸ ਪਰਖਾਂ ਦੀ ਅਲਫਾ ਪਰਖ ਮੰਨਾ ਦੇ ਤਿਹਰੇ ਚਮਤਕਾਰ ਨਾਲ ਸ਼ੁਰੂ ਹੋਈ, ਜੋ ਤਿੰਨ ਦੂਤਾਂ ਦੇ ਸੰਦੇਸ਼ਾਂ, ਪਰਮੇਸ਼ੁਰ ਦੀ ਵਿਵਸਥਾ, ਸੱਬਤ ਦੇ ਵਿਸ਼ਰਾਮ, ਸਵਰਗ ਦੀ ਰੋਟੀ, ਆਗਿਆਕਾਰਿਤਾ ਅਤੇ ਨਿਆਂ ਦਾ ਪ੍ਰਤੀਕ ਸੀ—ਅਤੇ ਦਸ ਪਰਖਾਂ ਵਿੱਚੋਂ ਆਖਰੀ “ਵਿਸ਼ਰਾਮ” ਦੀ ਪਰਖ ਸੀ। “ਵਿਸ਼ਰਾਮ” ਦੀ ਕਿਰਪਾ, ਜਿਵੇਂ ਸਿਸਟਰ ਵਾਈਟ ਕਹਿੰਦੀ ਹੈ, ਪਿੱਛਲੀ ਵਰਖਾ ਦਾ ਪ੍ਰਤੀਕ ਹੈ। ਕਾਦੇਸ਼ ਉਸ ਪਰਖ ਦਾ ਪ੍ਰਤੀਕ ਹੈ ਕਿ “ਪੰਕਤੀ ਉੱਤੇ ਪੰਕਤੀ” ਪੇਸ਼ ਕੀਤੇ ਗਏ ਪਿੱਛਲੀ ਵਰਖਾ ਦੇ ਸੰਦੇਸ਼ ਨੂੰ ਸਵੀਕਾਰ ਕੀਤਾ ਜਾਵੇ ਜਾਂ ਅਸਵੀਕਾਰ।</w:t>
      </w:r>
    </w:p>
    <w:p>
      <w:pPr>
        <w:pStyle w:val="ArticleBody"/>
        <w:jc w:val="left"/>
      </w:pPr>
      <w:r>
        <w:rPr>
          <w:rFonts w:ascii="Nirmala UI" w:hAnsi="Nirmala UI" w:eastAsia="Nirmala UI" w:cs="Nirmala UI"/>
        </w:rPr>
        <w:t>ਪੰਕਤੀ ਉੱਤੇ ਪੰਕਤੀ, “ਵਿਸ਼ਰਾਮ” ਪਵਿੱਤਰ ਆਤਮਾ ਦੇ ਉਸ ਉੰਡੇਲਿਆਂ ਜਾਣ ਨੂੰ ਹੈ ਜੋ ਪਿਛਲੀ ਵਰਖਾ ਦੇ ਰੂਪ ਵਿੱਚ ਦਰਸਾਇਆ ਗਿਆ ਹੈ। “ਵਿਸ਼ਰਾਮ” ਸੱਤਵੇਂ-ਦਿਨ ਦੇ ਸਬਤ ਨੂੰ ਵੀ ਹੈ, ਉਹੀ ਮੋਹਰ ਜੋ ਪਿਛਲੀ ਵਰਖਾ ਦੇ ਸਮੇਂ ਦੌਰਾਨ ਵਿਸ਼ਵਾਸਯੋਗਾਂ ਉੱਤੇ ਲਾਈ ਜਾਂਦੀ ਹੈ। “ਵਿਸ਼ਰਾਮ” ਉਹ ਕਿਰਪਾ ਵੀ ਹੈ ਜੋ ਉਹ ਸ਼ਕਤੀ ਦਰਸਾਉਂਦੀ ਹੈ ਜੋ ਇੱਕ ਲੱਖ ਚੁਮਾਲੀ ਹਜ਼ਾਰ ਨੂੰ ਉਸ ਵੇਲੇ ਪ੍ਰਦਾਨ ਕੀਤੀ ਜਾਂਦੀ ਹੈ ਜਦੋਂ ਉਨ੍ਹਾਂ ਦੇ ਪਾਪ ਸਦਾ ਲਈ ਮਿਟਾ ਦਿੱਤੇ ਜਾਂਦੇ ਹਨ। ਉਹ ਕਿਰਪਾ ਕੇਵਲ ਉਹੀ ਸ਼ਕਤੀ ਨਹੀਂ ਜੋ ਪਵਿਤ੍ਰੀਕਰਨ ਨੂੰ ਦਰਸਾਉਂਦੀ ਹੋਈ ਪ੍ਰਦਾਨ ਕੀਤੀ ਜਾਂਦੀ ਹੈ, ਪਰ ਉਹ ਕਿਰਪਾ ਵੀ ਹੈ ਜੋ ਧਰਮੀ ਠਹਿਰਾਉਣ ਪ੍ਰਦਾਨ ਕਰਦੀ ਹੈ ਜਦੋਂ ਮਸੀਹ ਦਾ ਲਹੂ ਪਸ਼ਚਾਤਾਪੀ ਆਤਮਾ ਦੇ ਪਾਪਾਂ ਨੂੰ ਦੂਰ ਕਰਨ ਲਈ ਵਰਤਿਆ ਜਾਂਦਾ ਹੈ। ਕਿਰਪਾ ਦਾ “ਵਿਸ਼ਰਾਮ” ਮਸੀਹ ਦੀ ਧਾਰਮਿਕਤਾ ਦਾ ਸੰਦੇਸ਼ ਹੈ, ਅਜਿਹੀ ਧਾਰਮਿਕਤਾ ਜੋ ਬਿਨਾ ਪਾਪ ਕੀਤੇ ਜੀਊਣ ਲਈ ਕਿਰਪਾ (ਸ਼ਕਤੀ) ਪ੍ਰਦਾਨ ਕਰਦੀ ਹੈ, ਅਤੇ ਉਹ ਕਿਰਪਾ ਵੀ ਜੋ ਇੱਕ ਲਾਉਦੀਕੀਆਈ ਨੂੰ ਫਿਲਾਦੇਲਫੀਆਈ ਵਿੱਚ ਪਰਿਵਰਤਿਤ ਕਰਦੀ ਹੈ। ਧਰਮੀ ਠਹਿਰਾਉਣ ਦੀ ਕਿਰਪਾ ਦੁਆਰਾ ਇੱਕ ਵਾਰ ਪਰਿਵਰਤਿਤ ਹੋਣ ਉਪਰੰਤ, ਪੂਰਵਲਾ ਲਾਉਦੀਕੀਆਈ, ਇੱਕ ਫਿਲਾਦੇਲਫੀਆਈ ਹੋਣ ਦੇ ਨਾਤੇ, ਕਿਰਪਾ ਦੀ ਸ਼ਕਤੀ ਰਾਹੀਂ, ਉਸ ਪਵਿਤ੍ਰ ਕੀਤੇ ਹੋਏ ਮਾਰਗ ਉੱਤੇ ਤੁਰਦਾ ਹੈ ਜੋ ਮਹਿਮਾਕਰਨ ਵੱਲ ਲੈ ਜਾਂਦਾ ਹੈ। “ਵਿਸ਼ਰਾਮ” ਤੀਸਰੇ ਦੂਤ ਦਾ ਸੰਦੇਸ਼ ਹੈ, ਜਿਵੇਂ ਕਿ “ਸੱਚਾਈ ਵਿੱਚ ਵਿਸ਼ਵਾਸ ਦੁਆਰਾ ਧਰਮੀ ਠਹਿਰਾਉਣਾ” ਦੇ ਰੂਪ ਵਿੱਚ ਦਰਸਾਇਆ ਗਿਆ ਹੈ। ਜਦੋਂ ਇਹੋ ਜਿਹੀ ਸਥਿਤੀ ਹੈ, ਤਾਂ ਕਾਦੇਸ਼ ਨੇ 1888 ਵੱਲ ਸੰਕੇਤ ਕੀਤਾ।</w:t>
      </w:r>
    </w:p>
    <w:p>
      <w:pPr>
        <w:pStyle w:val="ArticleBody"/>
        <w:jc w:val="left"/>
      </w:pPr>
      <w:r>
        <w:rPr>
          <w:rFonts w:ascii="Nirmala UI" w:hAnsi="Nirmala UI" w:eastAsia="Nirmala UI" w:cs="Nirmala UI"/>
        </w:rPr>
        <w:t>ਪਹਿਲਾ ਕਾਦੇਸ਼ “ਵਿਸ਼ਰਾਮ” ਦੇ ਉਸ ਸੰਦੇਸ਼ ਦੀ ਪਹਿਚਾਣ ਕਰਦਾ ਹੈ ਜੋ “ਸੁਸਮਾਚਾਰ” ਦਾ ਸੰਦੇਸ਼ ਹੈ। ਸਦੀਵੀ ਸੁਸਮਾਚਾਰ ਇਹ ਹੈ—‘ਮਸੀਹ ਦਾ ਉਹ ਕੰਮ ਜਿਸ ਵਿੱਚ ਉਹ ਇੱਕ ਤਿਹਰੇ ਪਰਖ-ਪ੍ਰਕਿਰਿਆ ਨੂੰ ਲਾਗੂ ਕਰਦਾ ਹੈ, ਜੋ ਵਿਕਸਿਤ ਕਰਦੀ ਹੈ ਅਤੇ ਫਿਰ ਉਪਾਸਕਾਂ ਦੀਆਂ ਦੋ ਵਰਗਾਂ ਨੂੰ ਪ੍ਰਗਟ ਕਰਦੀ ਹੈ।’ ਪਹਿਲੇ ਕਾਦੇਸ਼ ਵਿੱਚ “ਵਿਸ਼ਰਾਮ” ਦੇ ਸਦੀਵੀ ਸੁਸਮਾਚਾਰ ਦਾ ਸੰਦੇਸ਼ ਸਦੀਵੀ ਸੁਸਮਾਚਾਰ ਦੇ ਉਸ ਤਿਹਰੇ ਸੰਦੇਸ਼ ਨੂੰ ਦਰਸਾਉਂਦਾ ਹੈ ਜੋ ਪਵਿੱਤਰ ਆਤਮਾ ਦੇ ਤਿਹਰੇ ਕੰਮ ਦੁਆਰਾ ਸੰਚਾਲਿਤ ਹੁੰਦਾ ਹੈ, ਜੋ ਪਾਪ, ਧਰਮਿਕਤਾ ਅਤੇ ਨਿਆਂ ਬਾਰੇ ਦੋਸ਼ੀ ਠਹਿਰਾਉਂਦਾ ਹੈ। ਇਹ ਤਿੰਨ ਕਦਮ ਮੰਨਾ ਦੀ ਪਰਖ ਵਿੱਚ ਉਹੀ ਤਿੰਨ ਸਮਾਨ ਪਰਖ-ਕਦਮ ਹਨ!</w:t>
      </w:r>
    </w:p>
    <w:p>
      <w:pPr>
        <w:pStyle w:val="ArticleBody"/>
        <w:jc w:val="left"/>
      </w:pPr>
      <w:r>
        <w:rPr>
          <w:rFonts w:ascii="Nirmala UI" w:hAnsi="Nirmala UI" w:eastAsia="Nirmala UI" w:cs="Nirmala UI"/>
        </w:rPr>
        <w:t>ਦਸ ਪਰਖਾਂ ਦੀ ਸ਼ੁਰੂਆਤ ਤਿੰਨ-ਗੁਣੀ ਪਰਖ-ਪ੍ਰਕਿਰਿਆ ਨਾਲ ਹੁੰਦੀ ਹੈ, ਜੋ ਪਰਮੇਸ਼ੁਰ ਦੀ ਵਿਵਸਥਾ, ਸੱਬਤ ਅਤੇ ਮਨੁੱਖਤਾ ਦੀ ਇਸ ਜ਼ਿੰਮੇਵਾਰੀ ਉੱਤੇ ਜ਼ੋਰ ਦਿੰਦੀ ਹੈ ਕਿ ਉਹ ਪਰਮੇਸ਼ੁਰ ਦਾ ਸੰਦੇਸ਼ ਖਾਏ ਅਤੇ ਉਸ ਨੂੰ ਹਜ਼ਮ ਕਰੇ। ਦਸ ਪਰਖਾਂ ਵਿੱਚੋਂ ਪਹਿਲੀ ਪਰਖ ਤਿੰਨ-ਗੁਣੀ ਸੀ, ਜਿਵੇਂ ਕਿ ਦਸਵੀਂ ਵੀ ਸੀ। ਪਹਿਲੀ ਪਰਖ ਵਿੱਚ ਮੰਨਾ ਵਰਤਿਆ ਗਿਆ ਹੈ, ਜੋ ਸਵਰਗ ਦੀ ਰੋਟੀ ਦੇ ਪ੍ਰਤੀਕ ਵਜੋਂ ਸੱਤਵੇਂ ਦਿਨ ਦੇ ਸੱਬਤ ਨੂੰ ਉੱਚਾ ਕਰਦਾ ਹੈ। ਆਖ਼ਰੀ ਪਰਖ ਵਿੱਚ “ਵਿਸ਼ਰਾਮ” ਵਰਤਿਆ ਗਿਆ ਹੈ, ਜੋ ਪਿਛਲੀ ਵਰਖਾ ਦੀ ਅੰਤਿਮ ਪਰਖ-ਪ੍ਰਕਿਰਿਆ ਦਾ ਪ੍ਰਤੀਕ ਹੈ, ਜਿਸ ਦਾ ਚਰਮ ਬਿੰਦੂ ਐਤਵਾਰ ਦੇ ਕਾਨੂੰਨ ਉੱਤੇ ਪਹੁੰਚਦਾ ਹੈ, ਜਿੱਥੇ ਉਹ ਲੋਕ ਜੋ ਸਵਰਗ ਦੀ ਰੋਟੀ ਦਾ ਪ੍ਰਤੀਨਿਧਿਤਵ ਕਰਦੇ ਹਨ, ਸੱਬਤ ਦੇ ਝੰਡੇ ਵਜੋਂ ਉੱਪਰ ਉਠਾਏ ਜਾਂਦੇ ਹਨ।</w:t>
      </w:r>
    </w:p>
    <w:p>
      <w:pPr>
        <w:pStyle w:val="ArticleBody"/>
        <w:jc w:val="left"/>
      </w:pPr>
      <w:r>
        <w:rPr>
          <w:rFonts w:ascii="Nirmala UI" w:hAnsi="Nirmala UI" w:eastAsia="Nirmala UI" w:cs="Nirmala UI"/>
        </w:rPr>
        <w:t>ਦੱਸ ਅਜ਼ਮਾਇਸ਼ਾਂ ਦੇ ਆਰੰਭ ਵਿੱਚ, ਜਿਵੇਂ ਦੱਸ ਅਜ਼ਮਾਇਸ਼ਾਂ ਦੇ ਅੰਤ ਵਿੱਚ ਵੀ, ਸਬਤ ਅਤੇ ਸਬਤ ਨਾਲ ਸੰਬੰਧਿਤ ਸੁਸਮਾਚਾਰ ਦਾ ਸੰਦੇਸ਼—ਜੋ ਤੀਜੇ ਦੂਤ ਦਾ ਸਦੀਵੀ ਸੁਸਮਾਚਾਰ ਹੈ—ਉਜਾਗਰ ਕੀਤਾ ਜਾਂਦਾ ਹੈ। ਪਹਿਲਾ ਕਾਦੇਸ਼ ਦੱਸ ਅਜ਼ਮਾਇਸ਼ਾਂ ਦਾ ਓਮੇਗਾ ਹੈ; ਇਸ ਲਈ ਦੱਸ ਅਜ਼ਮਾਇਸ਼ਾਂ ਦੇ ਆਲਫਾ ਵਿੱਚ ਵੀ ਉਹੀ ਵਿਸ਼ੇਸ਼ਤਾਵਾਂ ਹੋਣੀਆਂ ਲਾਜ਼ਮੀ ਹਨ। ਕਾਦੇਸ਼ 1863 ਦਾ ਪ੍ਰਤੀਕ ਸੀ, ਜਦੋਂ ਪ੍ਰਭੂ ਆਪਣਾ ਕੰਮ ਸਮਾਪਤ ਕਰਕੇ ਆਪਣੇ ਲੋਕਾਂ ਨੂੰ ਘਰ ਲੈ ਜਾਣਾ ਚਾਹੁੰਦਾ ਸੀ, ਪਰ ਵਾਅਦੇ ਦੇ ਦੇਸ਼ ਵਿੱਚ ਪ੍ਰਵੇਸ਼ ਦੇਰੀ ਨਾਲ ਹੋਇਆ।</w:t>
      </w:r>
    </w:p>
    <w:p>
      <w:pPr>
        <w:pStyle w:val="ArticleScripture"/>
        <w:jc w:val="left"/>
      </w:pPr>
      <w:r>
        <w:rPr>
          <w:rFonts w:ascii="Nirmala UI" w:hAnsi="Nirmala UI" w:eastAsia="Nirmala UI" w:cs="Nirmala UI"/>
        </w:rPr>
        <w:t>“ਹੇਠ ਲਿਖੀਆਂ ਪਵਿੱਤਰ ਲਿਖਤਾਂ ਨੂੰ ਪੜ੍ਹ ਕੇ ਅਸੀਂ ਵੇਖਾਂਗੇ ਕਿ ਪਰਮੇਸ਼ੁਰ ਨੇ ਪ੍ਰਾਚੀਨ ਇਸਰਾਏਲ ਨੂੰ ਕਿਸ ਤਰ੍ਹਾਂ ਸਮਝਿਆ:”</w:t>
      </w:r>
    </w:p>
    <w:p>
      <w:pPr>
        <w:pStyle w:val="ArticleScripture"/>
        <w:jc w:val="left"/>
      </w:pPr>
      <w:r>
        <w:rPr>
          <w:rFonts w:ascii="Nirmala UI" w:hAnsi="Nirmala UI" w:eastAsia="Nirmala UI" w:cs="Nirmala UI"/>
        </w:rPr>
        <w:t>“‘ਕਿਉਂਕਿ ਯਹੋਵਾਹ ਨੇ ਯਾਕੂਬ ਨੂੰ ਆਪਣੇ ਲਈ, ਅਤੇ ਇਸਰਾਏਲ ਨੂੰ ਆਪਣੀ ਵਿਸ਼ੇਸ਼ ਧਰੋਹਰ ਵਜੋਂ ਚੁਣ ਲਿਆ ਹੈ।’ ਜ਼ਬੂਰ 135:4.”</w:t>
      </w:r>
    </w:p>
    <w:p>
      <w:pPr>
        <w:pStyle w:val="ArticleScripture"/>
        <w:jc w:val="left"/>
      </w:pPr>
      <w:r>
        <w:rPr>
          <w:rFonts w:ascii="Nirmala UI" w:hAnsi="Nirmala UI" w:eastAsia="Nirmala UI" w:cs="Nirmala UI"/>
        </w:rPr>
        <w:t>“‘ਕਿਉਂਕਿ ਤੂੰ ਯਹੋਵਾਹ ਆਪਣੇ ਪਰਮੇਸ਼ੁਰ ਲਈ ਇੱਕ ਪਵਿੱਤਰ ਲੋਕ ਹੈਂ, ਅਤੇ ਯਹੋਵਾਹ ਨੇ ਤੈਨੂੰ ਧਰਤੀ ਉੱਤੇ ਮੌਜੂਦ ਸਭ ਕੌਮਾਂ ਤੋਂ ਵੱਧ ਆਪਣੇ ਲਈ ਇੱਕ ਵਿਸ਼ੇਸ਼ ਲੋਕ ਹੋਣ ਵਾਸਤੇ ਚੁਣਿਆ ਹੈ।’ ਬਿਵਸਥਾ ਸਾਰ 14:2.”</w:t>
      </w:r>
    </w:p>
    <w:p>
      <w:pPr>
        <w:pStyle w:val="ArticleScripture"/>
        <w:jc w:val="left"/>
      </w:pPr>
      <w:r>
        <w:rPr>
          <w:rFonts w:ascii="Nirmala UI" w:hAnsi="Nirmala UI" w:eastAsia="Nirmala UI" w:cs="Nirmala UI"/>
        </w:rPr>
        <w:t>“‘ਕਿਉਂਕਿ ਤੂੰ ਯਹੋਵਾਹ ਆਪਣੇ ਪਰਮੇਸ਼ੁਰ ਲਈ ਇਕ ਪਵਿੱਤਰ ਲੋਕ ਹੈਂ; ਯਹੋਵਾਹ ਤੇਰੇ ਪਰਮੇਸ਼ੁਰ ਨੇ ਤੈਨੂੰ ਆਪਣੇ ਲਈ ਧਰਤੀ ਦੇ ਉੱਪਰਲੇ ਸਮੂਹ ਲੋਕਾਂ ਵਿੱਚੋਂ ਇਕ ਵਿਸ਼ੇਸ਼ ਲੋਕ ਹੋਣ ਲਈ ਚੁਣਿਆ ਹੈ। ਯਹੋਵਾਹ ਨੇ ਤੁਹਾਡੇ ਉੱਤੇ ਆਪਣਾ ਪ੍ਰੇਮ ਇਸ ਲਈ ਨਹੀਂ ਲਾਇਆ, ਅਤੇ ਨਾ ਹੀ ਤੁਹਾਨੂੰ ਇਸ ਲਈ ਚੁਣਿਆ, ਕਿ ਤੁਸੀਂ ਕਿਸੇ ਹੋਰ ਲੋਕ ਨਾਲੋਂ ਗਿਣਤੀ ਵਿੱਚ ਵੱਧ ਸੀ; ਕਿਉਂਕਿ ਤੁਸੀਂ ਸਭ ਲੋਕਾਂ ਵਿੱਚੋਂ ਸਭ ਤੋਂ ਘੱਟ ਸੀ।’ ਬਿਵਸਥਾ ਸਾਰ 7:6, 7।”</w:t>
      </w:r>
    </w:p>
    <w:p>
      <w:pPr>
        <w:pStyle w:val="ArticleScripture"/>
        <w:jc w:val="left"/>
      </w:pPr>
      <w:r>
        <w:rPr>
          <w:rFonts w:ascii="Nirmala UI" w:hAnsi="Nirmala UI" w:eastAsia="Nirmala UI" w:cs="Nirmala UI"/>
        </w:rPr>
        <w:t>“‘ਇੱਥੇ ਇਹ ਕਿਸ ਗੱਲ ਨਾਲ ਜਾਣਿਆ ਜਾਵੇਗਾ ਕਿ ਮੈਂ ਅਤੇ ਤੇਰੀ ਪ੍ਰਜਾ ਨੇ ਤੇਰੀ ਨਿਗਾਹ ਵਿੱਚ ਕਿਰਪਾ ਪਾਈ ਹੈ? ਕੀ ਇਸ ਨਾਲ ਨਹੀਂ ਕਿ ਤੂੰ ਸਾਡੇ ਨਾਲ ਚੱਲਦਾ ਹੈਂ? ਇਸੇ ਨਾਲ ਮੈਂ ਅਤੇ ਤੇਰੀ ਪ੍ਰਜਾ ਧਰਤੀ ਦੇ ਮੂੰਹ ਉੱਤੇ ਵੱਸਣ ਵਾਲੀਆਂ ਸਾਰੀਆਂ ਕੌਮਾਂ ਤੋਂ ਵੱਖਰੇ ਠਹਿਰਾਂਗੇ।’ ਕੂਚ 33:16।”</w:t>
      </w:r>
    </w:p>
    <w:p>
      <w:pPr>
        <w:pStyle w:val="ArticleScripture"/>
        <w:jc w:val="left"/>
      </w:pPr>
      <w:r>
        <w:rPr>
          <w:rFonts w:ascii="Nirmala UI" w:hAnsi="Nirmala UI" w:eastAsia="Nirmala UI" w:cs="Nirmala UI"/>
        </w:rPr>
        <w:t>“ਪ੍ਰਾਚੀਨ ਇਸਰਾਏਲ ਕਿੰਨੀ ਵਾਰ ਬਗਾਵਤ ਕਰਦਾ ਰਿਹਾ, ਅਤੇ ਕਿੰਨੀ ਵਾਰ ਉਨ੍ਹਾਂ ਉੱਤੇ ਨਿਆਂ ਦੇ ਦੰਡ ਆਏ, ਅਤੇ ਹਜ਼ਾਰਾਂ ਮਾਰੇ ਗਏ, ਕਿਉਂਕਿ ਉਹ ਉਸ ਪਰਮੇਸ਼ੁਰ ਦੇ ਹੁਕਮਾਂ ਨੂੰ ਸੁਣਨ ਲਈ ਤਿਆਰ ਨਾ ਸਨ ਜਿਸ ਨੇ ਉਨ੍ਹਾਂ ਨੂੰ ਚੁਣਿਆ ਸੀ! ਇਨ੍ਹਾਂ ਆਖ਼ਰੀ ਦਿਨਾਂ ਵਿੱਚ ਪਰਮੇਸ਼ੁਰ ਦਾ ਇਸਰਾਏਲ ਲਗਾਤਾਰ ਇਸ ਖ਼ਤਰੇ ਵਿੱਚ ਹੈ ਕਿ ਉਹ ਸੰਸਾਰ ਨਾਲ ਰਲ-ਮਿਲ ਜਾਵੇ ਅਤੇ ਪਰਮੇਸ਼ੁਰ ਦੀ ਚੁਣੀ ਹੋਈ ਪ੍ਰਜਾ ਹੋਣ ਦੇ ਸਾਰੇ ਚਿੰਨ੍ਹ ਗਵਾ ਬੈਠੇ। ਤੀਤੁਸ 2:13–15 ਨੂੰ ਫਿਰ ਪੜ੍ਹੋ। ਇੱਥੇ ਸਾਡਾ ਧਿਆਨ ਆਖ਼ਰੀ ਦਿਨਾਂ ਵੱਲ ਲਿਆਂਦਾ ਗਿਆ ਹੈ, ਜਦੋਂ ਪਰਮੇਸ਼ੁਰ ਆਪਣੇ ਲਈ ਇੱਕ ਵਿਸ਼ੇਸ਼ ਪ੍ਰਜਾ ਨੂੰ ਸ਼ੁੱਧ ਕਰ ਰਿਹਾ ਹੈ। ਕੀ ਅਸੀਂ ਉਸ ਨੂੰ ਉਸੇ ਤਰ੍ਹਾਂ ਕ੍ਰੋਧਿਤ ਕਰੀਏ ਜਿਵੇਂ ਪ੍ਰਾਚੀਨ ਇਸਰਾਏਲ ਨੇ ਕੀਤਾ ਸੀ? ਕੀ ਅਸੀਂ ਉਸ ਤੋਂ ਦੂਰ ਹੋ ਕੇ, ਸੰਸਾਰ ਨਾਲ ਰਲ-ਮਿਲ ਕੇ, ਅਤੇ ਆਪਣੇ ਆਲੇ-ਦੁਆਲੇ ਦੀਆਂ ਕੌਮਾਂ ਦੀਆਂ ਘਿਨੌਣੀਆਂ ਰੀਤਾਂ ਦਾ ਪਾਲਣ ਕਰਕੇ, ਉਸ ਦਾ ਕ੍ਰੋਧ ਆਪਣੇ ਉੱਤੇ ਲਿਆਈਏ?” Testimonies, volume 1, 282, 283.</w:t>
      </w:r>
    </w:p>
    <w:p>
      <w:pPr>
        <w:pStyle w:val="ArticleBody"/>
        <w:jc w:val="left"/>
      </w:pPr>
      <w:r>
        <w:rPr>
          <w:rFonts w:ascii="Nirmala UI" w:hAnsi="Nirmala UI" w:eastAsia="Nirmala UI" w:cs="Nirmala UI"/>
        </w:rPr>
        <w:t>ਸਿਸਟਰ ਵਾਈਟ ਪੁੱਛਦੀ ਹੈ, “ਕੀ ਅਸੀਂ ਉਸ ਨੂੰ ਇਸ ਤਰ੍ਹਾਂ ਕ੍ਰੋਧਿਤ ਕਰਾਂਗੇ ਜਿਵੇਂ ਪ੍ਰਾਚੀਨ ਇਸਰਾਏਲ ਨੇ ਕੀਤਾ ਸੀ?” ਅਸੀਂ ਉਸ ਨੂੰ ਉਸ ਵੇਲੇ ਕ੍ਰੋਧਿਤ ਕਰਦੇ ਹਾਂ ਜਦੋਂ ਅਸੀਂ ਸੰਸਾਰ ਨਾਲ ਰਲ ਜਾਂਦੇ ਹਾਂ, ਜਿਸ ਦਾ ਪ੍ਰਤੀਕ ਮਿਸਰ ਹੈ—ਉਹੀ ਥਾਂ ਜਿੱਥੇ ਕਾਦੇਸ਼ ਵਿੱਚ ਬਾਗੀਆਂ ਨੇ ਆਪਣੇ ਲਈ ਇੱਕ ਅਗੂਆ ਲੱਭਣ ਦੀ ਕੋਸ਼ਿਸ਼ ਕੀਤੀ ਸੀ, ਤਾਂ ਜੋ ਉਹ ਉਨ੍ਹਾਂ ਨੂੰ ਮੁੜ ਉੱਥੇ ਲੈ ਜਾਵੇ। 1863 ਵਿੱਚ ਮਿਸਰ ਵਾਪਸ ਜਾਣ ਦੀ ਇੱਛਾ ਅਤੇ ਇੱਕ ਨਵੇਂ ਅਗੂਏ ਦੀ ਚੋਣ ਨੂੰ ਪ੍ਰੇਰਣਾ ਦੁਆਰਾ ਸੰਸਾਰ ਨਾਲ ਸੰਬੰਧਿਤ ਹੋਣ ਦੀ ਇੱਛਾ ਵਜੋਂ ਦਰਸਾਇਆ ਗਿਆ ਹੈ।</w:t>
      </w:r>
    </w:p>
    <w:p>
      <w:pPr>
        <w:pStyle w:val="ArticleBody"/>
        <w:jc w:val="left"/>
      </w:pPr>
      <w:r>
        <w:rPr>
          <w:rFonts w:ascii="Nirmala UI" w:hAnsi="Nirmala UI" w:eastAsia="Nirmala UI" w:cs="Nirmala UI"/>
        </w:rPr>
        <w:t>ਜਿਸ ਅੰਸ਼ ਨੂੰ ਅਸੀਂ ਹੁਣ ਵਿਚਾਰ ਰਹੇ ਹਾਂ, ਉਸ ਤੋਂ ਪਹਿਲਾਂ ਸਿਸਟਰ ਵਾਈਟ ਦੀ ਉਹ ਟਿੱਪਣੀ ਆਉਂਦੀ ਹੈ ਜਿਸ ਵਿੱਚ ਕਿਹਾ ਗਿਆ ਹੈ ਕਿ ਪ੍ਰਾਚੀਨ ਇਸਰਾਏਲ ਵਿਸ਼ਰਾਮ ਵਿੱਚ ਪ੍ਰਵੇਸ਼ ਨਾ ਕਰ ਸਕਿਆ। ਉਨ੍ਹਾਂ ਦੀ ਲਗਾਤਾਰ ਬਗਾਵਤ ਦੇ ਸੰਦਰਭ ਵਿੱਚ, ਉਸ ਨੇ ਉਹ ਆਯਤਾਂ ਪ੍ਰਸਤੁਤ ਕੀਤੀਆਂ ਜੋ ਇਹ ਦਰਸਾਉਂਦੀਆਂ ਹਨ ਕਿ ਪਰਮੇਸ਼ੁਰ ਆਪਣੀ ਦੂਲਹਨ ਨਾਲ ਕਿਵੇਂ ਸੰਬੰਧ ਰੱਖਣਾ ਚਾਹੁੰਦਾ ਸੀ, ਪਰ ਉਸ ਦੀ ਦੂਲਹਨ ਨੇ ਇਨਕਾਰ ਕਰ ਦਿੱਤਾ। ਹੇਠਾਂ ਦਿੱਤਾ ਗਿਆ ਅੰਸ਼ ਉਸ ਗੱਲ ਵੱਲ ਲੈ ਜਾਂਦਾ ਹੈ ਜੋ ਅਸੀਂ ਹੁਣੇ ਹੀ ਪੜ੍ਹੀ ਹੈ।</w:t>
      </w:r>
    </w:p>
    <w:p>
      <w:pPr>
        <w:pStyle w:val="ArticleBody"/>
        <w:jc w:val="left"/>
      </w:pPr>
      <w:r>
        <w:rPr>
          <w:rFonts w:ascii="Nirmala UI" w:hAnsi="Nirmala UI" w:eastAsia="Nirmala UI" w:cs="Nirmala UI"/>
        </w:rPr>
        <w:t>ਉਸ ਅੰਸ਼ ਵਿੱਚ ਉਹ ਲਿਖਦੀ ਹੈ, “ਪਰਮੇਸ਼ੁਰ ਨੇ ਆਪਣੇ ਲੋਕਾਂ ਤੋਂ ਇਹ ਮੰਗ ਕੀਤੀ ਕਿ ਉਹ ਕੇਵਲ ਉਸ ਉੱਤੇ ਹੀ ਭਰੋਸਾ ਕਰਨ। ਉਹ ਨਹੀਂ ਚਾਹੁੰਦਾ ਸੀ ਕਿ ਉਹ ਉਨ੍ਹਾਂ ਤੋਂ ਸਹਾਇਤਾ ਲੈਣ ਜੋ ਉਸ ਦੀ ਸੇਵਾ ਨਹੀਂ ਕਰਦੇ ਸਨ।” 1863 ਵਿੱਚ, ਲਾਓਦੀਕੀਆਈ ਮਿਲਰਾਈਟ ਐਡਵੈਂਟਿਜ਼ਮ ਨੇ ਸੰਯੁਕਤ ਰਾਜ ਅਮਰੀਕਾ ਦੀ ਸਰਕਾਰ ਨਾਲ ਗੱਠਜੋੜ ਕੀਤਾ ਤਾਂ ਜੋ ਅਮਰੀਕੀ ਇਤਿਹਾਸ ਦੇ ਸਭ ਤੋਂ ਘਾਤਕ ਯੁੱਧ ਵਿੱਚ ਆਪਣੇ ਨੌਜਵਾਨਾਂ ਨੂੰ ਜ਼ਬਰਦਸਤੀ ਫੌਜੀ ਭਰਤੀ ਤੋਂ ਬਚਾਉਣ ਦੇ ਆਪਣੇ ਯਤਨਾਂ ਵਿੱਚ ਸਹਾਇਤਾ ਪ੍ਰਾਪਤ ਕਰ ਸਕੇ।</w:t>
      </w:r>
    </w:p>
    <w:p>
      <w:pPr>
        <w:pStyle w:val="ArticleScripture"/>
        <w:jc w:val="left"/>
      </w:pPr>
      <w:r>
        <w:rPr>
          <w:rFonts w:ascii="Nirmala UI" w:hAnsi="Nirmala UI" w:eastAsia="Nirmala UI" w:cs="Nirmala UI"/>
        </w:rPr>
        <w:t>“ਅਸੀਂ ਇੱਥੇ ਉਹ ਚੇਤਾਵਨੀਆਂ ਪੜ੍ਹਦੇ ਹਾਂ ਜੋ ਪਰਮੇਸ਼ੁਰ ਨੇ ਪ੍ਰਾਚੀਨ ਇਸਰਾਏਲ ਨੂੰ ਦਿੱਤੀਆਂ। ਇਹ ਉਸ ਦੀ ਭਲੀ ਇੱਛਾ ਨਹੀਂ ਸੀ ਕਿ ਉਹ ਇੰਨਾ ਲੰਮਾ ਸਮਾਂ ਜੰਗਲ ਵਿੱਚ ਭਟਕਦੇ ਰਹਿਣ; ਜੇ ਉਹ ਉਸ ਦੇ ਅਧੀਨ ਹੋ ਜਾਂਦੇ ਅਤੇ ਉਸ ਦੀ ਅਗਵਾਈ ਵਿੱਚ ਚੱਲਣ ਨੂੰ ਪ੍ਰੇਮ ਕਰਦੇ, ਤਾਂ ਉਹ ਉਨ੍ਹਾਂ ਨੂੰ ਤੁਰੰਤ ਹੀ ਵਾਅਦੇ ਦੇ ਦੇਸ਼ ਵਿੱਚ ਲੈ ਜਾਂਦਾ; ਪਰ ਕਿਉਂਕਿ ਉਨ੍ਹਾਂ ਨੇ ਬਿਆਬਾਨ ਵਿੱਚ ਬਾਰੰਬਾਰ ਉਸ ਨੂੰ ਦੁੱਖੀ ਕੀਤਾ, ਉਸ ਨੇ ਆਪਣੇ ਕ੍ਰੋਧ ਵਿੱਚ ਸਹੁੰ ਖਾਈ ਕਿ ਦੋ ਜਣਿਆਂ ਤੋਂ ਬਿਨਾ, ਜਿਨ੍ਹਾਂ ਨੇ ਪੂਰੀ ਤਰ੍ਹਾਂ ਉਸ ਦਾ ਪਾਲਣ ਕੀਤਾ, ਉਹ ਉਸ ਦੇ ਵਿਸ਼ਰਾਮ ਵਿੱਚ ਪ੍ਰਵੇਸ਼ ਨਾ ਕਰਨਗੇ। ਪਰਮੇਸ਼ੁਰ ਨੇ ਆਪਣੇ ਲੋਕਾਂ ਤੋਂ ਮੰਗ ਕੀਤੀ ਕਿ ਉਹ ਕੇਵਲ ਉਸ ਉੱਤੇ ਹੀ ਭਰੋਸਾ ਕਰਨ। ਉਹ ਨਹੀਂ ਚਾਹੁੰਦਾ ਸੀ ਕਿ ਉਹ ਉਨ੍ਹਾਂ ਤੋਂ ਸਹਾਇਤਾ ਲੈਣ ਜੋ ਉਸ ਦੀ ਸੇਵਾ ਨਹੀਂ ਕਰਦੇ ਸਨ।”</w:t>
      </w:r>
    </w:p>
    <w:p>
      <w:pPr>
        <w:pStyle w:val="ArticleScripture"/>
        <w:jc w:val="left"/>
      </w:pPr>
      <w:r>
        <w:rPr>
          <w:rFonts w:ascii="Nirmala UI" w:hAnsi="Nirmala UI" w:eastAsia="Nirmala UI" w:cs="Nirmala UI"/>
        </w:rPr>
        <w:t>“ਕਿਰਪਾ ਕਰਕੇ ਅਜ਼ਰਾ 4:1–5 ਪੜ੍ਹੋ: ‘ਜਦੋਂ ਯਹੂਦਾ ਅਤੇ ਬਿਨਯਾਮੀਨ ਦੇ ਵੈਰੀਆਂ ਨੇ ਸੁਣਿਆ ਕਿ ਬੰਧਵਾਈ ਦੇ ਪੁੱਤਰ ਇਸਰਾਏਲ ਦੇ ਪ੍ਰਭੂ ਪਰਮੇਸ਼ੁਰ ਲਈ ਮੰਦਰ ਬਣਾ ਰਹੇ ਹਨ, ਤਦ ਉਹ ਜ਼ਰੂਬਾਬਲ ਅਤੇ ਪਿਤਰਾਂ ਦੇ ਮੁਖੀਆਂ ਕੋਲ ਆਏ ਅਤੇ ਉਨ੍ਹਾਂ ਨੂੰ ਆਖਿਆ, ਸਾਨੂੰ ਤੁਹਾਡੇ ਨਾਲ ਬਣਾਉਣ ਦਿਓ; ਕਿਉਂਕਿ ਅਸੀਂ ਵੀ ਤੁਹਾਡੇ ਵਾਂਗ ਤੁਹਾਡੇ ਪਰਮੇਸ਼ੁਰ ਦੀ ਭਗਤੀ ਕਰਦੇ ਹਾਂ; ਅਤੇ ਅਸੀਂ ਅਸ਼ੂਰ ਦੇ ਰਾਜਾ ਏਸਰਹੱਦੋਨ ਦੇ ਦਿਨਾਂ ਤੋਂ, ਜਿਸ ਨੇ ਸਾਨੂੰ ਇੱਥੇ ਲਿਆ ਕੇ ਵਸਾਇਆ, ਉਸੇ ਨੂੰ ਬਲੀਆਂ ਚੜ੍ਹਾਉਂਦੇ ਆ ਰਹੇ ਹਾਂ। ਪਰ ਜ਼ਰੂਬਾਬਲ, ਯੇਸ਼ੂਆ, ਅਤੇ ਇਸਰਾਏਲ ਦੇ ਪਿਤਰਾਂ ਦੇ ਬਾਕੀ ਮੁਖੀਆਂ ਨੇ ਉਨ੍ਹਾਂ ਨੂੰ ਆਖਿਆ, ਤੁਹਾਡਾ ਸਾਡੇ ਨਾਲ ਮਿਲ ਕੇ ਸਾਡੇ ਪਰਮੇਸ਼ੁਰ ਲਈ ਘਰ ਬਣਾਉਣ ਵਿੱਚ ਕੋਈ ਹਿੱਸਾ ਨਹੀਂ; ਪਰ ਅਸੀਂ ਆਪ ਹੀ ਇਕੱਠੇ ਹੋ ਕੇ ਇਸਰਾਏਲ ਦੇ ਪ੍ਰਭੂ ਪਰਮੇਸ਼ੁਰ ਲਈ ਉਸ ਨੂੰ ਬਣਾਵਾਂਗੇ, ਜਿਵੇਂ ਫਾਰਸ ਦੇ ਰਾਜਾ ਕੁਰੂਸ਼ ਨੇ ਸਾਨੂੰ ਆਗਿਆ ਦਿੱਤੀ ਹੈ। ਤਦ ਉਸ ਦੇਸ਼ ਦੇ ਲੋਕਾਂ ਨੇ ਯਹੂਦਾ ਦੇ ਲੋਕਾਂ ਦੇ ਹੱਥ ਕਮਜ਼ੋਰ ਕੀਤੇ, ਅਤੇ ਉਨ੍ਹਾਂ ਨੂੰ ਇਮਾਰਤ ਬਣਾਉਣ ਵਿੱਚ ਤੰਗ ਕੀਤਾ, ਅਤੇ ਉਨ੍ਹਾਂ ਦੇ ਮਨਸੂਬੇ ਨੂੰ ਨਾਕਾਮ ਕਰਨ ਲਈ ਉਨ੍ਹਾਂ ਦੇ ਵਿਰੁੱਧ ਸਲਾਹਕਾਰਾਂ ਨੂੰ ਮਜ਼ਦੂਰੀ ’ਤੇ ਰੱਖਿਆ।’”</w:t>
      </w:r>
    </w:p>
    <w:p>
      <w:pPr>
        <w:pStyle w:val="ArticleScripture"/>
        <w:jc w:val="left"/>
      </w:pPr>
      <w:r>
        <w:rPr>
          <w:rFonts w:ascii="Nirmala UI" w:hAnsi="Nirmala UI" w:eastAsia="Nirmala UI" w:cs="Nirmala UI"/>
        </w:rPr>
        <w:t>“ਅਜ਼ਰਾ 8:21–23: ‘ਤਦ ਮੈਂ ਅਹਾਵਾ ਨਦੀ ਦੇ ਕਿਨਾਰੇ ਉੱਥੇ ਉਪਵਾਸ ਦਾ ਐਲਾਨ ਕੀਤਾ, ਤਾਂ ਜੋ ਅਸੀਂ ਆਪਣੇ ਪਰਮੇਸ਼ੁਰ ਅੱਗੇ ਆਪਣੇ ਆਪ ਨੂੰ ਦਬਾਈਏ, ਅਤੇ ਉਸ ਤੋਂ ਆਪਣੇ ਲਈ, ਆਪਣੇ ਨੰਨੇ ਬੱਚਿਆਂ ਲਈ, ਅਤੇ ਆਪਣੀ ਸਾਰੀ ਸੰਪਤੀ ਲਈ ਇਕ ਸਹੀ ਰਾਹ ਮੰਗੀਏ। ਕਿਉਂਕਿ ਮੈਂ ਰਾਜੇ ਕੋਲੋਂ ਸੈਨਿਕਾਂ ਅਤੇ ਘੁੜਸਵਾਰਾਂ ਦਾ ਇਕ ਦਸਤਾ ਮੰਗਣ ਵਿੱਚ ਲੱਜਤ ਮਹਿਸੂਸ ਕੀਤੀ, ਜੋ ਰਸਤੇ ਵਿੱਚ ਵੈਰੀ ਦੇ ਵਿਰੁੱਧ ਸਾਡੀ ਸਹਾਇਤਾ ਕਰੇ; ਕਿਉਂਕਿ ਅਸੀਂ ਰਾਜੇ ਨਾਲ ਗੱਲ ਕੀਤੀ ਸੀ, ਇਹ ਕਹਿੰਦੇ ਹੋਏ, ਕਿ ਸਾਡੇ ਪਰਮੇਸ਼ੁਰ ਦਾ ਹੱਥ ਉਹਨਾਂ ਸਭ ਉੱਤੇ ਭਲੇ ਲਈ ਹੈ ਜੋ ਉਸ ਨੂੰ ਖੋਜਦੇ ਹਨ; ਪਰ ਉਸ ਦੀ ਸਮਰੱਥਾ ਅਤੇ ਉਸ ਦਾ ਕੋਪ ਉਹਨਾਂ ਸਭ ਦੇ ਵਿਰੁੱਧ ਹੈ ਜੋ ਉਸ ਨੂੰ ਤਿਆਗਦੇ ਹਨ। ਇਸ ਲਈ ਅਸੀਂ ਉਪਵਾਸ ਕੀਤਾ ਅਤੇ ਇਸ ਬਾਰੇ ਆਪਣੇ ਪਰਮੇਸ਼ੁਰ ਅੱਗੇ ਬੇਨਤੀ ਕੀਤੀ; ਅਤੇ ਉਸ ਨੇ ਸਾਡੀ ਬੇਨਤੀ ਸੁਣੀ।’”</w:t>
      </w:r>
    </w:p>
    <w:p>
      <w:pPr>
        <w:pStyle w:val="ArticleScripture"/>
        <w:jc w:val="left"/>
      </w:pPr>
      <w:r>
        <w:rPr>
          <w:rFonts w:ascii="Nirmala UI" w:hAnsi="Nirmala UI" w:eastAsia="Nirmala UI" w:cs="Nirmala UI"/>
        </w:rPr>
        <w:t>“ਨਬੀ ਅਤੇ ਇਹ ਪਿਤਰ ਦੇਸ਼ ਦੇ ਲੋਕਾਂ ਨੂੰ ਸੱਚੇ ਪਰਮੇਸ਼ੁਰ ਦੇ ਉਪਾਸਕ ਨਹੀਂ ਸਮਝਦੇ ਸਨ; ਅਤੇ ਭਾਵੇਂ ਉਹ ਮਿਤਰਤਾ ਦਾ ਦਾਅਵਾ ਕਰਦੇ ਸਨ ਅਤੇ ਉਨ੍ਹਾਂ ਦੀ ਸਹਾਇਤਾ ਕਰਨੀ ਚਾਹੁੰਦੇ ਸਨ, ਤਦ ਵੀ ਉਹ ਉਸ ਦੀ ਉਪਾਸਨਾ ਨਾਲ ਸੰਬੰਧਿਤ ਕਿਸੇ ਵੀ ਗੱਲ ਵਿੱਚ ਉਨ੍ਹਾਂ ਨਾਲ ਮਿਲਾਪ ਕਰਨ ਦਾ ਸਾਹਸ ਨਹੀਂ ਕਰਦੇ ਸਨ। ਜਦੋਂ ਉਹ ਪਰਮੇਸ਼ੁਰ ਦੇ ਮੰਦਰ ਨੂੰ ਬਣਾਉਣ ਅਤੇ ਉਸ ਦੀ ਉਪਾਸਨਾ ਨੂੰ ਮੁੜ ਸਥਾਪਿਤ ਕਰਨ ਲਈ ਯਰੂਸ਼ਲਮ ਨੂੰ ਜਾਂਦੇ ਸਨ, ਤਾਂ ਉਹ ਰਾਹ ਵਿੱਚ ਸਹਾਇਤਾ ਲਈ ਰਾਜੇ ਕੋਲੋਂ ਮਦਦ ਨਹੀਂ ਮੰਗਦੇ ਸਨ, ਪਰ ਉਪਵਾਸ ਅਤੇ ਪ੍ਰਾਰਥਨਾ ਦੁਆਰਾ ਪ੍ਰਭੂ ਕੋਲੋਂ ਸਹਾਇਤਾ ਦੀ ਯਾਚਨਾ ਕਰਦੇ ਸਨ। ਉਹ ਵਿਸ਼ਵਾਸ ਕਰਦੇ ਸਨ ਕਿ ਪਰਮੇਸ਼ੁਰ ਆਪਣੇ ਸੇਵਕਾਂ ਨੂੰ, ਜਦੋਂ ਉਹ ਉਸ ਦੀ ਸੇਵਾ ਕਰਨ ਦੇ ਆਪਣੇ ਯਤਨਾਂ ਵਿੱਚ ਲੱਗੇ ਹੋਏ ਹਨ, ਰੱਖਿਆ ਕਰੇਗਾ ਅਤੇ ਸਫਲ ਕਰੇਗਾ। ਸਭ ਚੀਜ਼ਾਂ ਦਾ ਸਿਰਜਣਹਾਰ ਆਪਣੀ ਉਪਾਸਨਾ ਨੂੰ ਸਥਾਪਿਤ ਕਰਨ ਲਈ ਆਪਣੇ ਵੈਰੀਆਂ ਦੀ ਸਹਾਇਤਾ ਦਾ ਮੁਹਤਾਜ ਨਹੀਂ ਹੈ। ਉਹ ਦੁਸ਼ਟਤਾ ਦੀ ਬਲੀ ਨਹੀਂ ਮੰਗਦਾ, ਅਤੇ ਨਾ ਹੀ ਉਹ ਉਨ੍ਹਾਂ ਦੀਆਂ ਭੇਟਾਂ ਨੂੰ ਸਵੀਕਾਰ ਕਰਦਾ ਹੈ ਜਿਨ੍ਹਾਂ ਦੇ ਪ੍ਰਭੂ ਤੋਂ ਪਹਿਲਾਂ ਹੋਰ ਦੇਵਤੇ ਹਨ।”</w:t>
      </w:r>
    </w:p>
    <w:p>
      <w:pPr>
        <w:pStyle w:val="ArticleScripture"/>
        <w:jc w:val="left"/>
      </w:pPr>
      <w:r>
        <w:rPr>
          <w:rFonts w:ascii="Nirmala UI" w:hAnsi="Nirmala UI" w:eastAsia="Nirmala UI" w:cs="Nirmala UI"/>
        </w:rPr>
        <w:t>“ਅਸੀਂ ਅਕਸਰ ਇਹ ਟਿੱਪਣੀ ਸੁਣਦੇ ਹਾਂ: ‘ਤੁਸੀਂ ਬਹੁਤ ਹੀ ਅਲੱਗਵਾਦੀ ਹੋ।’ ਇੱਕ ਲੋਕ ਹੋਣ ਦੇ ਨਾਤੇ ਅਸੀਂ ਆਤਮਾਵਾਂ ਨੂੰ ਬਚਾਉਣ ਲਈ, ਜਾਂ ਉਨ੍ਹਾਂ ਨੂੰ ਸੱਚਾਈ ਵੱਲ ਲੈ ਜਾਣ ਲਈ, ਕੋਈ ਵੀ ਬਲਿਦਾਨ ਕਰਨ ਨੂੰ ਤਿਆਰ ਹੋਵਾਂਗੇ। ਪਰ ਉਨ੍ਹਾਂ ਨਾਲ ਇਕਰੂਪ ਹੋ ਜਾਣਾ, ਉਹਨਾਂ ਵਸਤਾਂ ਨਾਲ ਪ੍ਰੇਮ ਰੱਖਣਾ ਜਿਨ੍ਹਾਂ ਨਾਲ ਉਹ ਪ੍ਰੇਮ ਰੱਖਦੇ ਹਨ, ਅਤੇ ਸੰਸਾਰ ਨਾਲ ਮਿੱਤਰਤਾ ਰੱਖਣੀ—ਇਹ ਕਰਨ ਦਾ ਅਸੀਂ ਸਾਹਸ ਨਹੀਂ ਕਰਦੇ, ਕਿਉਂਕਿ ਫਿਰ ਅਸੀਂ ਪਰਮੇਸ਼ੁਰ ਨਾਲ ਵੈਰ ਵਿੱਚ ਹੋ ਜਾਵਾਂਗੇ।” ਟੈਸਟਿਮੋਨੀਜ਼, ਖੰਡ 1, 281, 282.</w:t>
      </w:r>
    </w:p>
    <w:p>
      <w:pPr>
        <w:pStyle w:val="ArticleBody"/>
        <w:jc w:val="left"/>
      </w:pPr>
      <w:r>
        <w:rPr>
          <w:rFonts w:ascii="Nirmala UI" w:hAnsi="Nirmala UI" w:eastAsia="Nirmala UI" w:cs="Nirmala UI"/>
        </w:rPr>
        <w:t>ਭੈਣ ਵ੍ਹਾਈਟ ਕਾਦੇਸ਼ ਦੀ ਬਗਾਵਤ ਬਾਰੇ ਆਪਣੀ ਟਿੱਪਣੀ ਨਾਲ ਸੰਬੰਧਿਤ ਹੋਇਆਂ ਇਹ ਕਹਿੰਦੀ ਹੈ, “ਸਾਰੀਆਂ ਵਸਤਾਂ ਦੇ ਰਚਨਹਾਰ ਨੂੰ ਆਪਣੀ ਉਪਾਸਨਾ ਸਥਾਪਿਤ ਕਰਨ ਲਈ ਆਪਣੇ ਵੈਰੀਆਂ ਦੀ ਸਹਾਇਤਾ ਦੀ ਲੋੜ ਨਹੀਂ। ਉਹ ਦੁਸ਼ਟਤਾ ਦੀ ਬਲੀ ਨਹੀਂ ਮੰਗਦਾ, ਅਤੇ ਨਾ ਹੀ ਉਹ ਉਹਨਾਂ ਦੀਆਂ ਭੇਟਾਂ ਨੂੰ ਸਵੀਕਾਰ ਕਰਦਾ ਹੈ ਜਿਨ੍ਹਾਂ ਦੇ ਪ੍ਰਭੂ ਤੋਂ ਪਹਿਲਾਂ ਹੋਰ ਦੇਵਤੇ ਹਨ।” 1863 ਵਿੱਚ, ਲਾਓਦਿਕੀਆਈ ਮਿਲਰਾਈਟ ਐਡਵੈਂਟਿਜ਼ਮ ਦੀ ਚਲਹੇਰ ਇੱਕ ਕਲੀਸਿਆ ਬਣ ਗਈ ਅਤੇ ਉਸ ਸ਼ਕਤੀ ਨਾਲ ਗਠਜੋੜ ਕਰ ਲਿਆ ਜੋ ਦੇਸ਼ ਉੱਤੇ ਅਤੇ ਉਸ ਤੋਂ ਬਾਅਦ ਸੰਸਾਰ ਉੱਤੇ ਐਤਵਾਰ ਦੀ ਉਪਾਸਨਾ ਨੂੰ ਲਾਗੂ ਕਰਵਾਏਗੀ।</w:t>
      </w:r>
    </w:p>
    <w:p>
      <w:pPr>
        <w:pStyle w:val="ArticleBody"/>
        <w:jc w:val="left"/>
      </w:pPr>
      <w:r>
        <w:rPr>
          <w:rFonts w:ascii="Nirmala UI" w:hAnsi="Nirmala UI" w:eastAsia="Nirmala UI" w:cs="Nirmala UI"/>
        </w:rPr>
        <w:t>ਅਗਲੇ ਲੇਖ ਵਿੱਚ, ਅਸੀਂ ਉਹਨਾਂ ਭਵਿੱਖਬਾਣੀਕ ਰੇਖਾਵਾਂ ਬਾਰੇ ਆਪਣੀ ਵਿਚਾਰਨਾ ਜਾਰੀ ਰੱਖਾਂਗੇ ਜੋ 1863 ਤੱਕ ਲੈ ਜਾਂਦੀਆਂ ਹਨ, ਜੋ 1844 ਤੋਂ 1863 ਤੱਕ ਦੇ ਭਵਿੱਖਬਾਣੀਕ ਕਾਲ ਦਾ ਸ਼ਿਖਰ-ਪੱਥਰ ਹੈ।</w:t>
      </w:r>
    </w:p>
    <w:p>
      <w:pPr>
        <w:pStyle w:val="ArticleScripture"/>
        <w:jc w:val="left"/>
      </w:pPr>
      <w:r>
        <w:rPr>
          <w:rFonts w:ascii="Nirmala UI" w:hAnsi="Nirmala UI" w:eastAsia="Nirmala UI" w:cs="Nirmala UI"/>
        </w:rPr>
        <w:t>ਜੋ ਹੋ ਚੁੱਕਾ ਹੈ, ਓਹੀ ਹੈ ਜੋ ਹੋਵੇਗਾ; ਅਤੇ ਜੋ ਕੀਤਾ ਗਿਆ ਹੈ, ਓਹੀ ਹੈ ਜੋ ਕੀਤਾ ਜਾਵੇਗਾ; ਅਤੇ ਸੂਰਜ ਹੇਠਾਂ ਕੋਈ ਵੀ ਨਵੀਂ ਗੱਲ ਨਹੀਂ ਹੈ। ਕੀ ਕੋਈ ਐਸੀ ਗੱਲ ਹੈ ਜਿਸ ਬਾਰੇ ਕਿਹਾ ਜਾ ਸਕੇ, ਵੇਖੋ, ਇਹ ਨਵੀਂ ਹੈ? ਉਹ ਤਾਂ ਪਹਿਲਾਂ ਹੀ ਪੁਰਾਤਨ ਕਾਲ ਵਿੱਚ ਹੋ ਚੁੱਕੀ ਹੈ, ਜੋ ਸਾਡੇ ਤੋਂ ਪਹਿਲਾਂ ਸੀ। ਮੈਂ ਜਾਣਦਾ ਹਾਂ ਕਿ ਪਰਮੇਸ਼ੁਰ ਜੋ ਕੁਝ ਕਰਦਾ ਹੈ, ਉਹ ਸਦਾ ਲਈ ਰਹੇਗਾ; ਉਸ ਵਿੱਚ ਨਾ ਕੁਝ ਜੋੜਿਆ ਜਾ ਸਕਦਾ ਹੈ ਅਤੇ ਨਾ ਹੀ ਉਸ ਵਿੱਚੋਂ ਕੁਝ ਘਟਾਇਆ ਜਾ ਸਕਦਾ ਹੈ; ਅਤੇ ਪਰਮੇਸ਼ੁਰ ਇਹ ਇਸ ਲਈ ਕਰਦਾ ਹੈ ਕਿ ਮਨੁੱਖ ਉਸ ਦੇ ਅੱਗੇ ਭੈ ਮਾਣਣ। ਜੋ ਹੋ ਚੁੱਕਾ ਹੈ, ਉਹ ਹੁਣ ਹੈ; ਅਤੇ ਜੋ ਹੋਣਾ ਹੈ, ਉਹ ਪਹਿਲਾਂ ਹੀ ਹੋ ਚੁੱਕਾ ਹੈ; ਅਤੇ ਪਰਮੇਸ਼ੁਰ ਬੀਤ ਚੁੱਕੀ ਗੱਲ ਦਾ ਹਿਸਾਬ ਲੈਂਦਾ ਹੈ। ਉਪਦੇਸ਼ਕ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ਲਾਓਦੀਸੀਆਈ ਸੱਤਵੇਂ-ਦਿਨ ਐਡਵੈਂਟਿਸਟ ਕਲੀਸੀਆ - ਨੰਬਰ ਬਾਰ੍ਹਾਂ</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