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ਲਾਓਦੀਸਿਆਈ ਸੱਤਵੇਂ-ਦਿਨ ਐਡਵੈਂਟਿਸਟ ਕਲੀਸਿਆ - ਨੰਬਰ ਵੀਹ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ਨੰਬਰ ਵੀਹ</w:t>
      </w:r>
    </w:p>
    <w:p>
      <w:pPr>
        <w:pStyle w:val="ArticleBody"/>
        <w:jc w:val="left"/>
      </w:pPr>
      <w:r>
        <w:rPr>
          <w:rFonts w:ascii="Nirmala UI" w:hAnsi="Nirmala UI" w:eastAsia="Nirmala UI" w:cs="Nirmala UI"/>
        </w:rPr>
        <w:t>ਯੋਏਲ ਦੀ ਪੁਸਤਕ ਇਹ ਦਰਸਾਉਂਦੀ ਹੈ ਕਿ ਪਰਮੇਸ਼ੁਰ ਦੀ ਅੰਗੂਰਾਂ ਦੀ ਬਾੜੀ ਦਾ ਵਿਨਾਸ਼ ਚੌਥੀ ਪੀੜ੍ਹੀ ਵਿੱਚ ਹੁੰਦਾ ਹੈ।</w:t>
      </w:r>
    </w:p>
    <w:p>
      <w:pPr>
        <w:pStyle w:val="ArticleScripture"/>
        <w:jc w:val="left"/>
      </w:pPr>
      <w:r>
        <w:rPr>
          <w:rFonts w:ascii="Nirmala UI" w:hAnsi="Nirmala UI" w:eastAsia="Nirmala UI" w:cs="Nirmala UI"/>
        </w:rPr>
        <w:t>ਯਹੋਵਾਹ ਦਾ ਬਚਨ ਜੋ ਪੇਥੂਏਲ ਦੇ ਪੁੱਤਰ ਯੋਏਲ ਕੋਲ ਆਇਆ।</w:t>
      </w:r>
    </w:p>
    <w:p>
      <w:pPr>
        <w:pStyle w:val="ArticleScripture"/>
        <w:jc w:val="left"/>
      </w:pPr>
      <w:r>
        <w:rPr>
          <w:rFonts w:ascii="Nirmala UI" w:hAnsi="Nirmala UI" w:eastAsia="Nirmala UI" w:cs="Nirmala UI"/>
        </w:rPr>
        <w:t>ਇਹ ਸੁਣੋ, ਹੇ ਬੁਜ਼ੁਰਗੋ, ਅਤੇ ਧਿਆਨ ਨਾਲ ਸੁਣੋ, ਹੇ ਦੇਸ਼ ਦੇ ਸਾਰੇ ਵਸਨੀਕੋ। ਕੀ ਇਹ ਤੁਹਾਡੇ ਦਿਨਾਂ ਵਿੱਚ ਹੋਇਆ ਹੈ, ਜਾਂ ਤੁਹਾਡੇ ਪਿਉ-ਪੁਰਖਿਆਂ ਦੇ ਦਿਨਾਂ ਵਿੱਚ ਵੀ? ਇਸ ਦੀ ਖ਼ਬਰ ਤੁਸੀਂ ਆਪਣੇ ਬੱਚਿਆਂ ਨੂੰ ਦਿਓ, ਅਤੇ ਤੁਹਾਡੇ ਬੱਚੇ ਆਪਣੇ ਬੱਚਿਆਂ ਨੂੰ ਦੱਸਣ, ਅਤੇ ਉਨ੍ਹਾਂ ਦੇ ਬੱਚੇ ਆਉਣ ਵਾਲੀ ਹੋਰ ਪੀੜ੍ਹੀ ਨੂੰ।</w:t>
      </w:r>
    </w:p>
    <w:p>
      <w:pPr>
        <w:pStyle w:val="ArticleScripture"/>
        <w:jc w:val="left"/>
      </w:pPr>
      <w:r>
        <w:rPr>
          <w:rFonts w:ascii="Nirmala UI" w:hAnsi="Nirmala UI" w:eastAsia="Nirmala UI" w:cs="Nirmala UI"/>
        </w:rPr>
        <w:t>ਜੋ ਕੁਝ ਪਾਲਮਰ ਕੀੜੇ ਨੇ ਛੱਡਿਆ, ਉਹ ਟਿੱਡੀ ਨੇ ਖਾ ਲਿਆ; ਅਤੇ ਜੋ ਕੁਝ ਟਿੱਡੀ ਨੇ ਛੱਡਿਆ, ਉਹ ਕੈਂਕਰ ਕੀੜੇ ਨੇ ਖਾ ਲਿਆ; ਅਤੇ ਜੋ ਕੁਝ ਕੈਂਕਰ ਕੀੜੇ ਨੇ ਛੱਡਿਆ, ਉਹ ਸੁੰਡੀ ਨੇ ਖਾ ਲਿਆ।</w:t>
      </w:r>
    </w:p>
    <w:p>
      <w:pPr>
        <w:pStyle w:val="ArticleScripture"/>
        <w:jc w:val="left"/>
      </w:pPr>
      <w:r>
        <w:rPr>
          <w:rFonts w:ascii="Nirmala UI" w:hAnsi="Nirmala UI" w:eastAsia="Nirmala UI" w:cs="Nirmala UI"/>
        </w:rPr>
        <w:t>ਹੇ ਮਤਵਾਲਿਓ, ਜਾਗੋ ਅਤੇ ਰੋਵੋ; ਅਤੇ ਹੇ ਮਦਿਰਾ ਪੀਣ ਵਾਲਿਓ ਸਭੋ, ਵਿਲਾਪ ਕਰੋ, ਨਵੇਂ ਦਾਖਰਸ ਦੇ ਕਾਰਨ; ਕਿਉਂਕਿ ਉਹ ਤੁਹਾਡੇ ਮੂੰਹੋਂ ਕੱਟਿਆ ਗਿਆ ਹੈ। ਯੋਏਲ 1:1–5.</w:t>
      </w:r>
    </w:p>
    <w:p>
      <w:pPr>
        <w:pStyle w:val="ArticleBody"/>
        <w:jc w:val="left"/>
      </w:pPr>
      <w:r>
        <w:rPr>
          <w:rFonts w:ascii="Nirmala UI" w:hAnsi="Nirmala UI" w:eastAsia="Nirmala UI" w:cs="Nirmala UI"/>
        </w:rPr>
        <w:t>ਦੱਸ ਕੁਆਰੀਆਂ ਦੀ ਦ੍ਰਿਸ਼ਟਾਂਤ ਐਡਵੈਂਟਿਜ਼ਮ ਦੀ ਦ੍ਰਿਸ਼ਟਾਂਤ ਹੈ, ਅਤੇ ਇਸ ਦ੍ਰਿਸ਼ਟਾਂਤ ਵਿੱਚ ਜਾਗ੍ਰਿਤੀ ਉਸ ਵੇਲੇ ਹੁੰਦੀ ਹੈ ਜਦੋਂ ਗੰਦਮ ਅਤੇ ਜੰਗਲੀ ਬੂਟੀ ਨੂੰ ਵੱਖ ਕੀਤਾ ਜਾਂਦਾ ਹੈ; ਉਸ ਸਮੇਂ ਜੰਗਲੀ ਬੂਟੀ ਇਸ ਗੱਲ ਲਈ ਜਾਗਦੀ ਹੈ ਕਿ ਉਹਨਾਂ ਨੂੰ “ਨਵੀਂ ਮਦਿਰਾ” ਤੋਂ “ਕੱਟ ਦਿੱਤਾ ਗਿਆ” ਹੈ। “ਕੱਟ ਦਿੱਤਾ ਗਿਆ” ਸ਼ਬਦ ਅਬਰਾਮ ਦੇ ਪਹਿਲੇ ਵਾਚਿਕ ਕਦਮ ਨੂੰ ਦਰਸਾਉਂਦਾ ਹੈ, ਜਿੱਥੇ ਵਾਚੇ ਦੀ ਖੂਨ ਨਾਲ ਪੁਸ਼ਟੀ ਕਰਨ ਦੀ ਰਸਮ ਵਿੱਚ ਇੱਕ ਬਛੜੀ, ਇੱਕ ਬੱਕਰੀ ਅਤੇ ਇੱਕ ਮੇਢੇ ਨੂੰ ਦੋ ਟੁਕੜਿਆਂ ਵਿੱਚ ਕੱਟਿਆ ਗਿਆ ਸੀ। ਉਸੇ ਹੀ ਵਾਚੇ ਵਾਲੇ ਅੰਸ਼ ਵਿੱਚ, ਪਰਮੇਸ਼ੁਰ ਇਹ ਪ੍ਰਗਟ ਕਰਦਾ ਹੈ ਕਿ ਉਹ ਚੌਥੀ ਪੀੜ੍ਹੀ ਵਿੱਚ ਨਿਆਂ ਲਈ ਆਪਣੇ ਲੋਕਾਂ ਕੋਲ ਆਵੇਗਾ।</w:t>
      </w:r>
    </w:p>
    <w:p>
      <w:pPr>
        <w:pStyle w:val="ArticleScripture"/>
        <w:jc w:val="left"/>
      </w:pPr>
      <w:r>
        <w:rPr>
          <w:rFonts w:ascii="Nirmala UI" w:hAnsi="Nirmala UI" w:eastAsia="Nirmala UI" w:cs="Nirmala UI"/>
        </w:rPr>
        <w:t>ਅਤੇ ਉਸ ਨੇ ਅਬਰਾਮ ਨੂੰ ਆਖਿਆ, ਇਹ ਨਿਸ਼ਚਿਤ ਜਾਣ ਲੈ ਕਿ ਤੇਰੀ ਸੰਤਾਨ ਉਸ ਧਰਤੀ ਵਿੱਚ ਪਰਦੇਸੀ ਹੋਵੇਗੀ ਜੋ ਉਹਨਾਂ ਦੀ ਨਹੀਂ, ਅਤੇ ਉਹ ਉਨ੍ਹਾਂ ਦੀ ਸੇਵਾ ਕਰੇਗੀ; ਅਤੇ ਉਹ ਉਨ੍ਹਾਂ ਨੂੰ ਚਾਰ ਸੌ ਵਰ੍ਹਿਆਂ ਤੱਕ ਦੁੱਖ ਦੇਣਗੇ। ਅਤੇ ਜਿਸ ਕੌਮ ਦੀ ਉਹ ਸੇਵਾ ਕਰਨਗੇ, ਉਸ ਦਾ ਮੈਂ ਨਿਆਂ ਕਰਾਂਗਾ; ਅਤੇ ਉਸ ਤੋਂ ਬਾਅਦ ਉਹ ਵੱਡੇ ਧਨ ਨਾਲ ਬਾਹਰ ਨਿਕਲਣਗੇ। ਅਤੇ ਤੂੰ ਸ਼ਾਂਤੀ ਨਾਲ ਆਪਣੇ ਪੁਰਖਿਆਂ ਕੋਲ ਚਲਾ ਜਾਵੇਂਗਾ; ਤੈਨੂੰ ਭਲੀ ਬੁੱਢਾਪੇ ਵਿੱਚ ਦਫਨਾਇਆ ਜਾਵੇਗਾ। ਪਰ ਚੌਥੀ ਪੀੜ੍ਹੀ ਵਿੱਚ ਉਹ ਮੁੜ ਇੱਥੇ ਆਉਣਗੇ; ਕਿਉਂਕਿ ਅਮੋਰੀਆਂ ਦਾ ਅਪਰਾਧ ਅਜੇ ਪੂਰਾ ਨਹੀਂ ਹੋਇਆ। ਉਤਪੱਤੀ 15:13–16।</w:t>
      </w:r>
    </w:p>
    <w:p>
      <w:pPr>
        <w:pStyle w:val="ArticleBody"/>
        <w:jc w:val="left"/>
      </w:pPr>
      <w:r>
        <w:rPr>
          <w:rFonts w:ascii="Nirmala UI" w:hAnsi="Nirmala UI" w:eastAsia="Nirmala UI" w:cs="Nirmala UI"/>
        </w:rPr>
        <w:t>ਜਦੋਂ ਉਹ ਭਵਿੱਖਬਾਣੀ ਚੌਥੀ ਪੀੜ੍ਹੀ ਵਿੱਚ, ਮੂਸਾ ਦੀ ਪੀੜ੍ਹੀ ਵਿੱਚ, ਪੂਰੀ ਹੋਈ, ਤਦ ਪ੍ਰਭੂ ਨੇ ਪਰਮੇਸ਼ੁਰ ਅਤੇ ਉਸ ਦੀ ਚੁਣੀ ਹੋਈ ਪ੍ਰਜਾ ਨਾਲ ਵਾਅਦੇ ਦੇ ਪ੍ਰਤੀਕ ਵਜੋਂ ਦਸ ਹੁਕਮ ਪ੍ਰਗਟ ਕੀਤੇ। ਉਨ੍ਹਾਂ ਦਸ ਵਿਧੀਆਂ ਵਿੱਚੋਂ ਦੂਜੇ ਵਿੱਚ ਅਬਰਾਮ ਦੀਆਂ ਚਾਰ ਪੀੜ੍ਹੀਆਂ ਦੀ ਜੋਤਿ ਮਹਿਮਾਮਈ ਕੀਤੀ ਗਈ।</w:t>
      </w:r>
    </w:p>
    <w:p>
      <w:pPr>
        <w:pStyle w:val="ArticleScripture"/>
        <w:jc w:val="left"/>
      </w:pPr>
      <w:r>
        <w:rPr>
          <w:rFonts w:ascii="Nirmala UI" w:hAnsi="Nirmala UI" w:eastAsia="Nirmala UI" w:cs="Nirmala UI"/>
        </w:rPr>
        <w:t>ਤੂੰ ਆਪਣੇ ਲਈ ਕੋਈ ਖੋਦੀ ਹੋਈ ਮੂਰਤੀ, ਜਾਂ ਕਿਸੇ ਵੀ ਚੀਜ਼ ਦੀ ਕੋਈ ਸਰੂਪਤਾ ਨਾ ਬਣਾਈਂ ਜੋ ਉੱਪਰ ਆਕਾਸ਼ ਵਿੱਚ ਹੈ, ਜਾਂ ਜੋ ਹੇਠਾਂ ਧਰਤੀ ਉੱਤੇ ਹੈ, ਜਾਂ ਜੋ ਧਰਤੀ ਦੇ ਹੇਠਾਂ ਪਾਣੀ ਵਿੱਚ ਹੈ। ਤੂੰ ਉਨ੍ਹਾਂ ਅੱਗੇ ਮੱਥਾ ਨਾ ਟੇਕੀਂ ਅਤੇ ਨਾ ਹੀ ਉਨ੍ਹਾਂ ਦੀ ਸੇਵਾ ਕਰੀਂ; ਕਿਉਂਕਿ ਮੈਂ ਯਹੋਵਾਹ ਤੇਰਾ ਪਰਮੇਸ਼ੁਰ ਈਰਖਾਲੂ ਪਰਮੇਸ਼ੁਰ ਹਾਂ, ਜੋ ਮੈਨੂੰ ਘ੍ਰਿਣਾ ਕਰਨ ਵਾਲਿਆਂ ਦੇ ਪਿਉਆਂ ਦੀ ਅਧਰਮਤਾ ਦਾ ਦੰਡ ਉਨ੍ਹਾਂ ਦੀਆਂ ਸੰਤਾਨਾਂ ਉੱਤੇ ਤੀਜੀ ਅਤੇ ਚੌਥੀ ਪੀੜ੍ਹੀ ਤੱਕ ਲਿਆਂਦਾ ਹਾਂ; ਅਤੇ ਜੋ ਮੈਨੂੰ ਪ੍ਰੇਮ ਕਰਦੇ ਹਨ ਅਤੇ ਮੇਰੇ ਹੁਕਮਾਂ ਨੂੰ ਮੰਨਦੇ ਹਨ, ਉਨ੍ਹਾਂ ਹਜ਼ਾਰਾਂ ਉੱਤੇ ਦਇਆ ਕਰਦਾ ਹਾਂ। ਕੂਚ 20:4–6.</w:t>
      </w:r>
    </w:p>
    <w:p>
      <w:pPr>
        <w:pStyle w:val="ArticleBody"/>
        <w:jc w:val="left"/>
      </w:pPr>
      <w:r>
        <w:rPr>
          <w:rFonts w:ascii="Nirmala UI" w:hAnsi="Nirmala UI" w:eastAsia="Nirmala UI" w:cs="Nirmala UI"/>
        </w:rPr>
        <w:t>ਅਬਰਾਮ ਦੀ ਵਾਚਾ ਦੀਆਂ ਚਾਰ ਪੀੜੀਆਂ ਨੂੰ ਪਰਮੇਸ਼ੁਰ ਦੇ ਈਰਖਾਲੂ ਪਰਮੇਸ਼ੁਰ ਹੋਣ ਵਾਲੇ ਸੁਭਾਉ ਦੇ ਵਿਸਤਾਰ ਵਿੱਚ ਸ਼ਾਮਲ ਕੀਤਾ ਗਿਆ ਸੀ। ਉਸ ਦੀ ਈਰਖਾ ਦਾ ਵਿਰੋਧ ਖੋਦੀ ਹੋਈਆਂ ਮੂਰਤੀਆਂ ਨਾਲ ਦਰਸਾਇਆ ਗਿਆ ਹੈ। ਅਬਰਾਮ ਦੀ ਚੌਥੀ ਪੀੜੀ ਦੇ ਨਾਲ ਅਸੀਂ ਇੱਕ ਕ੍ਰਮਵੱਧ ਨਿਆਂ ਨੂੰ ਵੀ ਪਾਂਦੇ ਹਾਂ। ਇਹ ਨਿਆਂ ਉਸ ਰਾਸ਼ਟਰ ਉੱਤੇ ਸੀ ਜਿੱਥੇ ਪਰਮੇਸ਼ੁਰ ਦੇ ਲੋਕ ਗੁਲਾਮੀ ਵਿੱਚ ਸਨ, ਅਤੇ ਨਾਲ ਹੀ ਪਰਮੇਸ਼ੁਰ ਦੇ ਲੋਕਾਂ ਉੱਤੇ ਵੀ, ਅਤੇ ਉਸ ਤੋਂ ਬਾਅਦ ਅਮੋਰੀਆਂ ਦਾ ਨਿਆਂ ਕੀਤਾ ਜਾਣਾ ਸੀ। ਅਬਰਾਮ ਇੱਕ ਅਜਿਹੀ ਕ੍ਰਮਵੱਧ ਨਿਆਂ-ਪ੍ਰਕਿਰਿਆ ਦੀ ਪਛਾਣ ਕਰਦਾ ਹੈ ਜੋ ਪਰਮੇਸ਼ੁਰ ਦੇ ਘਰ ਤੋਂ ਸ਼ੁਰੂ ਹੁੰਦੀ ਹੈ ਅਤੇ ਕ੍ਰਮਵਾਰ ਸੰਸਾਰ ਵਿੱਚ ਅੱਗੇ ਵਧਦੀ ਹੈ, ਅਤੇ ਦੂਜੀ ਆਗਿਆ ਇਹ ਦਰਸਾਉਂਦੀ ਹੈ ਕਿ ਨਿਆਂ ਦੀ ਇਹ ਪ੍ਰਕਿਰਿਆ ਮਨੁੱਖਤਾ ਨੂੰ ਦੋ ਵਰਗਾਂ ਵਿੱਚ ਵੰਡ ਦਿੰਦੀ ਹੈ—ਇੱਕ ਉਹਨਾਂ ਦਾ ਜੋ ਪਰਮੇਸ਼ੁਰ ਨਾਲ ਘ੍ਰਿਣਾ ਕਰਦੇ ਹਨ, ਅਤੇ ਦੂਜਾ ਉਹਨਾਂ ਦਾ ਜੋ ਪਰਮੇਸ਼ੁਰ ਨਾਲ ਪ੍ਰੇਮ ਕਰਦੇ ਹਨ; ਇਸ ਤਰ੍ਹਾਂ ਇਹ ਐਤਵਾਰ ਦੇ ਕਾਨੂੰਨ ਦਾ ਪ੍ਰਤੀਰੂਪ ਬਣਦੀ ਹੈ, ਜੋ ਉੱਚੀ ਆਵਾਜ਼ ਵਿੱਚ ਪੁਕਾਰਦਾ ਹੈ, “ਜੇ ਤੁਸੀਂ ਮੈਨੂੰ ਪ੍ਰੇਮ ਕਰਦੇ ਹੋ, ਤਾਂ ਮੇਰੀਆਂ ਆਗਿਆਵਾਂ ਦੀ ਪਾਲਣਾ ਕਰੋ।”</w:t>
      </w:r>
    </w:p>
    <w:p>
      <w:pPr>
        <w:pStyle w:val="ArticleBody"/>
        <w:jc w:val="left"/>
      </w:pPr>
      <w:r>
        <w:rPr>
          <w:rFonts w:ascii="Nirmala UI" w:hAnsi="Nirmala UI" w:eastAsia="Nirmala UI" w:cs="Nirmala UI"/>
        </w:rPr>
        <w:t>ਉਸੇ ਸਮੇਂ ਦੌਰਾਨ ਜਦੋਂ ਸਿਨਾਈ ਪਹਾੜ ਉੱਤੇ ਬਿਵਸਥਾ ਦਿੱਤੀ ਜਾ ਰਹੀ ਹੈ, ਮੂਸਾ ਨੂੰ ਪਰਮੇਸ਼ੁਰ ਦਾ ਚਰਿੱਤਰ ਦਿਖਾਇਆ ਜਾਂਦਾ ਹੈ।</w:t>
      </w:r>
    </w:p>
    <w:p>
      <w:pPr>
        <w:pStyle w:val="ArticleScripture"/>
        <w:jc w:val="left"/>
      </w:pPr>
      <w:r>
        <w:rPr>
          <w:rFonts w:ascii="Nirmala UI" w:hAnsi="Nirmala UI" w:eastAsia="Nirmala UI" w:cs="Nirmala UI"/>
        </w:rPr>
        <w:t>ਅਤੇ ਯਹੋਵਾਹ ਨੇ ਮੂਸਾ ਨੂੰ ਕਿਹਾ, “ਤੂੰ ਆਪਣੇ ਲਈ ਪਹਿਲੀਆਂ ਵਰਗੀਆਂ ਪੱਥਰ ਦੀਆਂ ਦੋ ਤਖਤੀਆਂ ਘੜ ਲੈ; ਅਤੇ ਮੈਂ ਇਨ੍ਹਾਂ ਤਖਤੀਆਂ ਉੱਤੇ ਉਹ ਬਚਨ ਲਿਖਾਂਗਾ ਜੋ ਪਹਿਲੀਆਂ ਤਖਤੀਆਂ ਉੱਤੇ ਸਨ, ਜਿਨ੍ਹਾਂ ਨੂੰ ਤੂੰ ਤੋੜ ਦਿੱਤਾ ਸੀ। ਅਤੇ ਸਵੇਰ ਲਈ ਤਿਆਰ ਰਹੀਂ, ਅਤੇ ਸਵੇਰੇ ਸਿਨਾਈ ਪਹਾੜ ਉੱਤੇ ਚੜ੍ਹ ਆਈਂ, ਅਤੇ ਉੱਥੇ ਪਹਾੜ ਦੀ ਚੋਟੀ ਉੱਤੇ ਮੇਰੇ ਅੱਗੇ ਹਾਜ਼ਰ ਹੋਈਂ। ਅਤੇ ਕੋਈ ਮਨੁੱਖ ਤੇਰੇ ਨਾਲ ਉੱਪਰ ਨਾ ਆਵੇ, ਅਤੇ ਨਾ ਹੀ ਸਾਰੇ ਪਹਾੜ ਵਿੱਚ ਕੋਈ ਮਨੁੱਖ ਦਿੱਸੇ; ਅਤੇ ਨਾ ਹੀ ਭੇੜ-ਬੱਕਰੀਆਂ ਜਾਂ ਗਾਈਆਂ-ਬੈਲ ਉਸ ਪਹਾੜ ਦੇ ਅੱਗੇ ਚਰਨ।”</w:t>
      </w:r>
    </w:p>
    <w:p>
      <w:pPr>
        <w:pStyle w:val="ArticleScripture"/>
        <w:jc w:val="left"/>
      </w:pPr>
      <w:r>
        <w:rPr>
          <w:rFonts w:ascii="Nirmala UI" w:hAnsi="Nirmala UI" w:eastAsia="Nirmala UI" w:cs="Nirmala UI"/>
        </w:rPr>
        <w:t>ਅਤੇ ਉਸ ਨੇ ਪਹਿਲੀਆਂ ਵਾਂਗ ਪੱਥਰ ਦੀਆਂ ਦੋ ਤਖ਼ਤੀਆਂ ਘੜੀਆਂ; ਅਤੇ ਮੂਸਾ ਸਵੇਰੇ ਤੜਕੇ ਉੱਠਿਆ, ਅਤੇ ਸਿਨਾਈ ਪਹਾੜ ਉੱਤੇ ਚੜ੍ਹ ਗਿਆ, ਜਿਵੇਂ ਯਹੋਵਾਹ ਨੇ ਉਸ ਨੂੰ ਆਗਿਆ ਦਿੱਤੀ ਸੀ, ਅਤੇ ਉਸ ਨੇ ਆਪਣੇ ਹੱਥ ਵਿੱਚ ਪੱਥਰ ਦੀਆਂ ਦੋ ਤਖ਼ਤੀਆਂ ਲੈ ਲਈਆਂ। ਅਤੇ ਯਹੋਵਾਹ ਬੱਦਲ ਵਿੱਚ ਉਤਰ ਆਇਆ, ਅਤੇ ਉੱਥੇ ਉਸ ਦੇ ਨਾਲ ਖੜ੍ਹਾ ਹੋਇਆ, ਅਤੇ ਯਹੋਵਾਹ ਦੇ ਨਾਮ ਦਾ ਪ੍ਰਚਾਰ ਕੀਤਾ। ਅਤੇ ਯਹੋਵਾਹ ਉਸ ਦੇ ਅੱਗੇ ਲੰਘਿਆ, ਅਤੇ ਇਹ ਪ੍ਰਚਾਰ ਕੀਤਾ,</w:t>
      </w:r>
    </w:p>
    <w:p>
      <w:pPr>
        <w:pStyle w:val="ArticleScripture"/>
        <w:jc w:val="left"/>
      </w:pPr>
      <w:r>
        <w:rPr>
          <w:rFonts w:ascii="Nirmala UI" w:hAnsi="Nirmala UI" w:eastAsia="Nirmala UI" w:cs="Nirmala UI"/>
        </w:rPr>
        <w:t>ਪ੍ਰਭੂ, ਪ੍ਰਭੂ ਪਰਮੇਸ਼ੁਰ, ਦਇਆਲੂ ਅਤੇ ਕਿਰਪਾਲੂ, ਧੀਰਜਵਾਨ, ਅਤੇ ਭਲਿਆਈ ਅਤੇ ਸੱਚਾਈ ਵਿੱਚ ਪਰਿਪੂਰਨ, ਹਜ਼ਾਰਾਂ ਉੱਤੇ ਦਇਆ ਕਾਇਮ ਰੱਖਣ ਵਾਲਾ, ਕੁਕਰਮ, ਅਪਰਾਧ ਅਤੇ ਪਾਪ ਨੂੰ ਮਾਫ਼ ਕਰਨ ਵਾਲਾ, ਪਰ ਦੋਸ਼ੀ ਨੂੰ ਕਿਸੇ ਭੀ ਰੂਪ ਵਿੱਚ ਬੇਦੋਸ਼ ਨਾ ਠਹਿਰਾਉਣ ਵਾਲਾ; ਪਿਤਰਾਂ ਦੇ ਕੁਕਰਮ ਦਾ ਦੰਡ ਪੁੱਤਰਾਂ ਉੱਤੇ, ਅਤੇ ਪੁੱਤਰਾਂ ਦੇ ਪੁੱਤਰਾਂ ਉੱਤੇ, ਤੀਜੀ ਅਤੇ ਚੌਥੀ ਪੀੜ੍ਹੀ ਤੱਕ ਲਿਆਂਦਾ ਹੈ।</w:t>
      </w:r>
    </w:p>
    <w:p>
      <w:pPr>
        <w:pStyle w:val="ArticleScripture"/>
        <w:jc w:val="left"/>
      </w:pPr>
      <w:r>
        <w:rPr>
          <w:rFonts w:ascii="Nirmala UI" w:hAnsi="Nirmala UI" w:eastAsia="Nirmala UI" w:cs="Nirmala UI"/>
        </w:rPr>
        <w:t>ਅਤੇ ਮੂਸਾ ਨੇ ਫੁਰਤੀ ਕੀਤੀ, ਧਰਤੀ ਵੱਲ ਆਪਣਾ ਸਿਰ ਨਿਵਾਇਆ, ਅਤੇ ਉਪਾਸਨਾ ਕੀਤੀ। ਅਤੇ ਉਸ ਨੇ ਕਿਹਾ, ਜੇ ਹੁਣ ਮੈਂ ਤੇਰੀ ਨਿਗਾਹ ਵਿੱਚ ਕਿਰਪਾ ਪਾਈ ਹੈ, ਹੇ ਪ੍ਰਭੂ, ਤਾਂ ਮੈਂ ਬੇਨਤੀ ਕਰਦਾ ਹਾਂ, ਮੇਰਾ ਪ੍ਰਭੂ ਸਾਡੇ ਵਿਚਕਾਰ ਚੱਲੇ; ਕਿਉਂਕਿ ਇਹ ਹਠੀਲਾ ਲੋਕ ਹੈ; ਅਤੇ ਸਾਡੀ ਬੁਰਾਈ ਅਤੇ ਸਾਡੇ ਪਾਪ ਨੂੰ ਮਾਫ ਕਰ, ਅਤੇ ਸਾਨੂੰ ਆਪਣੀ ਵਿਰਾਸਤ ਵਜੋਂ ਸਵੀਕਾਰ ਕਰ। ਕੂਚ 34:1–9।</w:t>
      </w:r>
    </w:p>
    <w:p>
      <w:pPr>
        <w:pStyle w:val="ArticleBody"/>
        <w:jc w:val="left"/>
      </w:pPr>
      <w:r>
        <w:rPr>
          <w:rFonts w:ascii="Nirmala UI" w:hAnsi="Nirmala UI" w:eastAsia="Nirmala UI" w:cs="Nirmala UI"/>
        </w:rPr>
        <w:t>ਬਿਵਸਥਾ ਦੀ ਦੂਜੀ ਬਖ਼ਸ਼ਿਸ਼ 1850 ਦੀ ਅਗਵਾਨਾਂ ਦੀ ਚਾਰਟ ਦੇ ਅਨੁਰੂਪ ਹੈ। ਪਹਿਲੀਆਂ ਤਖ਼ਤੀਆਂ ਤੋੜ ਦਿੱਤੀਆਂ ਗਈਆਂ ਸਨ, ਅਤੇ ਪਹਿਲੀ ਤਖ਼ਤੀ ਦੇ ਅੰਕਾਂ ਵਿੱਚ ਇੱਕ ਗਲਤੀ ਸੀ। ਤਦ ਪ੍ਰਾਚੀਨ ਇਸਰਾਏਲ ਨੂੰ ਬਿਵਸਥਾ ਦਾ ਭੰਡਾਰੀ ਬਣਾਇਆ ਗਿਆ, ਅਤੇ ਤਦ ਆਧੁਨਿਕ ਇਸਰਾਏਲ ਨੂੰ ਪਰਮੇਸ਼ੁਰ ਦੀ ਬਿਵਸਥਾ ਅਤੇ ਪਰਮੇਸ਼ੁਰ ਦੇ ਭਵਿੱਖਬਾਣੀਕ ਬਚਨ ਦੀਆਂ ਬਿਵਸਥਾਵਾਂ ਦਾ ਭੰਡਾਰੀ ਬਣਾਇਆ ਗਿਆ। ਜਦੋਂ ਦੋਹਾਂ ਤਖ਼ਤੀਆਂ ਪਹਿਲੀ ਵਾਰ ਪ੍ਰਗਟ ਕੀਤੀਆਂ ਗਈਆਂ, ਤਾਂ ਛਾਵਣੀ ਵਿੱਚ ਸ਼ਾਬਦਿਕ ਬਗਾਵਤ ਸੀ, ਅਤੇ ਜਦੋਂ 1850 ਦੀ ਚਾਰਟ ਪ੍ਰਗਟ ਕੀਤੀ ਗਈ, ਤਾਂ ਛਾਵਣੀ ਵਿੱਚ ਆਤਮਿਕ ਬਗਾਵਤ ਪੱਕ ਰਹੀ ਸੀ। ਅਬਰਾਮ ਦੀ ਚੌਥੀ ਪੀੜ੍ਹੀ ਬਾਰੇ ਭਵਿੱਖਬਾਣੀ ਮੂਸਾ ਦੁਆਰਾ ਚੌਥੀ ਪੀੜ੍ਹੀ ਵਿੱਚ ਪੂਰੀ ਹੋਈ, ਜਿੱਥੇ ਪਰਮੇਸ਼ੁਰ ਨੇ ਦੂਜੇ ਹੁਕਮ ਵਿੱਚ ਚੌਥੀ ਪੀੜ੍ਹੀ ਅੰਦਰ ਨਿਆਂ ਦੇ ਪਰਕਾਸ਼ਨ ਨੂੰ ਵਿਸਤਾਰ ਦਿੱਤਾ। ਉੱਕਰੀਆਂ ਹੋਈਆਂ ਮੂਰਤੀਆਂ ਪਰਮੇਸ਼ੁਰ ਦੀ ਸੱਚੀ ਉਪਾਸਨਾ ਦਾ ਜਾਲੀ ਬਦਲ ਬਣ ਗਈਆਂ, ਅਤੇ ਪਰਮੇਸ਼ੁਰ ਦੇ ਚਰਿੱਤਰ ਦੀ ਈਰਖਾ ਨਿਆਂ ਨਾਲ ਜੁੜੀ ਹੋਈ ਸੀ। ਤਦ ਮੂਸਾ ਨੇ ਪਰਮੇਸ਼ੁਰ ਦੀ ਮਹਿਮਾ ਨੂੰ ਦੇਖਿਆ। ਉਸ ਨੇ ਪਰਮੇਸ਼ੁਰ ਦੀ ਈਰਖਾ ਨੂੰ ਪਰਮੇਸ਼ੁਰ ਦੇ ਚਰਿੱਤਰ ਦੇ ਇੱਕ ਤੱਤ ਵਜੋਂ ਦੇਖਿਆ, ਜਿਵੇਂ ਕਿ ਉਸ ਦੇ “ਨਾਮ” ਦੁਆਰਾ ਦਰਸਾਇਆ ਗਿਆ ਹੈ, ਅਤੇ ਉਪਾਸਕ ਅਤੇ ਉਨ੍ਹਾਂ ਦੇ ਪਿਉਆਂ ਦੇ ਪਾਪਾਂ ਦੇ ਵਿਚਕਾਰ ਦਾ ਸੰਬੰਧ ਪ੍ਰਗਟ ਕੀਤਾ ਗਿਆ ਹੈ।</w:t>
      </w:r>
    </w:p>
    <w:p>
      <w:pPr>
        <w:pStyle w:val="ArticleBody"/>
        <w:jc w:val="left"/>
      </w:pPr>
      <w:r>
        <w:rPr>
          <w:rFonts w:ascii="Nirmala UI" w:hAnsi="Nirmala UI" w:eastAsia="Nirmala UI" w:cs="Nirmala UI"/>
        </w:rPr>
        <w:t>ਜਦੋਂ ਮਸੀਹ ਨੇ ਪਹਿਲੀ ਵਾਰ ਮੰਦਰ ਨੂੰ ਸ਼ੁੱਧ ਕੀਤਾ, ਤਦ ਚੇਲਿਆਂ ਨੂੰ ਯਾਦ ਆਇਆ ਕਿ ਉਸ ਦੇ ਘਰ ਲਈ ਜੋਸ਼ ਨੇ ਉਸ ਨੂੰ ਖਾ ਲਿਆ ਸੀ। “ਜੋਸ਼” ਸ਼ਬਦ “ਈਰਖਾ” ਲਈ ਵਰਤਿਆ ਗਿਆ ਹੈ। ਪਰਮੇਸ਼ੁਰ ਦੇ ਸੁਭਾਵ ਦਾ ਉਹ ਗੁਣ ਜੋ ਉਸ ਦੀ ਈਰਖਾ ਨੂੰ ਪ੍ਰਗਟ ਕਰਦਾ ਹੈ, ਉਹੀ ਪ੍ਰੇਰਣਾ ਸੀ ਜਿਸ ਨੇ ਮਸੀਹ ਨੂੰ ਆਪਣੇ ਮੰਦਰ ਨੂੰ ਸ਼ੁੱਧ ਕਰਨ ਲਈ ਅਗਵਾਈ ਕੀਤੀ; ਅਤੇ ਤੇਰੇ ਪਿਤਰਾਂ ਦੇ ਉਹ ਪਾਪ ਸਵੀਕਾਰ ਕਰਨ ਦੀ ਲੋੜ ਦਾ ਭਵਿੱਖਬਾਣੀ-ਸੰਬੰਧੀ ਗੁਣ, ਬਾਅਦ ਵਿੱਚ ਲੇਵੀਆਂ ਛੱਬੀ ਦੀ “ਸੱਤ ਵਾਰਾਂ” ਵਾਲੀ ਨਿਆਂ-ਵਿਧੀ ਵਿੱਚ ਤੋਬਾ ਦੀ ਪੁਕਾਰ ਦਾ ਇੱਕ ਅਤਿ-ਆਵਸ਼ਯਕ ਅੰਗ ਬਣ ਗਿਆ। ਅਬਰਾਮ ਦੀ “ਚੌਥੀ ਪੀੜ੍ਹੀ” ਵਾਅਦੇ ਦੇ ਇਤਿਹਾਸ ਵਿੱਚ ਅੱਗੇ ਵਧਦੀ ਹੋਈ ਹੋਰ ਵੱਧ ਭਾਰ ਅਤੇ ਮਹੱਤਵ ਧਾਰਨ ਕਰਦੀ ਜਾਂਦੀ ਹੈ। ਯੋਏਲ ਦੀ ਪੁਸਤਕ ਪਿਛਲੀ ਵਰਖਾ ਦੇ ਸਮੇਂ ਨੂੰ ਦਰਸਾਉਂਦੀ ਹੈ, ਜੋ ਅੰਤਿਮ ਦਿਨਾਂ ਵਿੱਚ ਹੁੰਦਾ ਹੈ। ਯੋਏਲ ਦੀ ਪੁਸਤਕ ਆਪਣਾ ਸੰਦੇਸ਼ ਚਾਰ ਪੀੜ੍ਹੀਆਂ ਦੇ ਸੰਦੇਸ਼ ਦੇ ਪਰਿਚਯ ਉੱਤੇ ਅਧਾਰਿਤ ਕਰਦੀ ਹੈ, ਜੋ ਅਬਰਾਮ ਦੇ ਪਰਮੇਸ਼ੁਰ ਨਾਲ ਤਿਹਰੇ ਵਾਅਦੇ ਦੇ ਬਿਲਕੁਲ ਪਹਿਲੇ ਕਦਮ ਵਿੱਚ ਦਰਜ ਕੀਤੀ ਗਈ ਮੁੱਖ ਥੀਮ ਸੀ। ਇਹ ਥੀਮ ਯੋਏਲ ਦੀ ਪੁਸਤਕ ਵਿੱਚ ਆਪਣੇ ਨਿਸ਼ਕਰਸ਼ ਤੱਕ ਪਹੁੰਚਦੀ ਹੈ।</w:t>
      </w:r>
    </w:p>
    <w:p>
      <w:pPr>
        <w:pStyle w:val="ArticleBody"/>
        <w:jc w:val="left"/>
      </w:pPr>
      <w:r>
        <w:rPr>
          <w:rFonts w:ascii="Nirmala UI" w:hAnsi="Nirmala UI" w:eastAsia="Nirmala UI" w:cs="Nirmala UI"/>
        </w:rPr>
        <w:t>ਵਾਅਦਾ ਕੀਤੀ ਹੋਈ ਧਰਤੀ ਵਿੱਚ ਪਹੁੰਚਣ ਤੋਂ ਬਾਅਦ, ਵਾਅਦੇ ਦਾ ਸੰਦੂਕ ਸ਼ੀਲੋਹ ਵਿੱਚ ਰੱਖਿਆ ਗਿਆ, ਜਿੱਥੇ ਮਹਾਂਯਾਜਕ ਏਲੀ ਅਤੇ ਉਸ ਦੇ ਦੋ ਭ੍ਰਿਸ਼ਟ ਪੁੱਤਰਾਂ ਦੀ ਦੁਸ਼ਟਤਾ ਅਤੇ ਮੂਰਖਤਾ ਦਾ ਸਮੂਏਲ ਦੀ ਬੁਲਾਹਟ ਨਾਲ ਵਿਰੋਧੀ ਰੂਪ ਵਿੱਚ ਤੁਲਨਾਤਮਕ ਪ੍ਰਗਟਾਵਾ ਹੁੰਦਾ ਹੈ। ਸ਼ੀਲੋਹ ਵਾਅਦੇ ਦੇ ਸੰਦੂਕ ਦੀ ਉਸ ਯਾਤਰਾ ਦਾ ਇੱਕ ਪੜਾਅ ਬਣਿਆ, ਜੋ ਵਾਅਦੇ ਦਾ ਪ੍ਰਤੀਕ ਸੀ। ਯਰੀਹੋ ਦੀਆਂ ਕੰਧਾਂ ਨੂੰ ਢਾਹੁਣ ਦੇ ਪ੍ਰਤੀਕ ਵਜੋਂ ਸੰਦੂਕ ਦੇ ਵਰਤੇ ਜਾਣ ਤੋਂ ਬਾਅਦ, ਉਹ ਲਗਭਗ ਚਾਰ ਸੌ ਸਾਲ ਤੱਕ ਸ਼ੀਲੋਹ ਵਿੱਚ ਰਿਹਾ, ਏਲੀ ਅਤੇ ਉਸ ਦੇ ਦੁਸ਼ਟ ਪੁੱਤਰਾਂ ਦੀ ਮੌਤ ਤੱਕ। ਫਿਰ ਉਹ ਫ਼ਲਿਸਤੀਆਂ ਦੇ ਹੱਥ ਚੜ੍ਹ ਗਿਆ, ਅਤੇ ਇਸ ਤੋਂ ਬਾਅਦ ਜਦੋਂ ਦਾਊਦ ਨੇ ਸੰਦੂਕ ਨੂੰ ਯਰੂਸ਼ਲਮ ਲਿਜਾਇਆ, ਤਦ ਯਰੂਸ਼ਲਮ ਵਿੱਚ ਜਿੱਤਮਈ ਪ੍ਰਵੇਸ਼ ਦੀ ਪਹਿਲੀ ਮਿਸਾਲ ਪੂਰੀ ਹੋਈ। ਵਾਅਦੇ ਦੇ ਇਸ ਪ੍ਰਤੀਕ ਨੂੰ ਯਰੂਸ਼ਲਮ ਲਿਜਾਣ ਦਾ ਘੋਸ਼ਿਤ ਉਦੇਸ਼ ਇਹ ਸੀ ਕਿ ਪਰਮੇਸ਼ੁਰ ਨੇ ਆਪਣਾ ਨਾਮ ਯਰੂਸ਼ਲਮ ਵਿੱਚ ਰੱਖਣ ਲਈ ਉਸ ਨੂੰ ਚੁਣਿਆ, ਅਤੇ ਉਸ ਦਾ ਨਾਮ ਉਸ ਦੀ ਈਰਖਾ ਨਾਲ ਸੰਬੰਧਿਤ ਹੈ, ਜੋ ਚੌਥੀ ਪੀੜ੍ਹੀ ਵਿੱਚ ਉਸ ਦੇ ਈਰਖਾਪੂਰਣ ਨਿਆਂ ਨਾਲ ਸੰਬੰਧਿਤ ਹੈ।</w:t>
      </w:r>
    </w:p>
    <w:p>
      <w:pPr>
        <w:pStyle w:val="ArticleBody"/>
        <w:jc w:val="left"/>
      </w:pPr>
      <w:r>
        <w:rPr>
          <w:rFonts w:ascii="Nirmala UI" w:hAnsi="Nirmala UI" w:eastAsia="Nirmala UI" w:cs="Nirmala UI"/>
        </w:rPr>
        <w:t>ਐਤਵਾਰ ਦੇ ਕਾਨੂੰਨ ਦੇ ਸਮੇਂ ਪ੍ਰਭੂ ਜਿੱਤਣਹਾਰ ਕਲੀਸਿਆ ਨੂੰ ਸਭ ਟੇਕਰਿਆਂ ਅਤੇ ਪਹਾੜਾਂ ਤੋਂ ਉੱਚਾ ਉਠਾਵੇਗਾ, ਅਤੇ ਗੈਰ-ਯਹੂਦੀ ਕਹਿਣਗੇ, “ਆਓ, ਅਸੀਂ ਪਰਮੇਸ਼ੁਰ ਦੇ ਘਰ ਵੱਲ ਚੱਲੀਏ।”</w:t>
      </w:r>
    </w:p>
    <w:p>
      <w:pPr>
        <w:pStyle w:val="ArticleScripture"/>
        <w:jc w:val="left"/>
      </w:pPr>
      <w:r>
        <w:rPr>
          <w:rFonts w:ascii="Nirmala UI" w:hAnsi="Nirmala UI" w:eastAsia="Nirmala UI" w:cs="Nirmala UI"/>
        </w:rPr>
        <w:t>ਅਤੇ ਆਖਰੀ ਦਿਨਾਂ ਵਿੱਚ ਇਹ ਹੋਵੇਗਾ ਕਿ ਯਹੋਵਾਹ ਦੇ ਘਰ ਦਾ ਪਹਾੜ ਪਹਾੜਾਂ ਦੀਆਂ ਚੋਟੀਆਂ ਉੱਤੇ ਸਥਾਪਿਤ ਕੀਤਾ ਜਾਵੇਗਾ, ਅਤੇ ਟਿੱਬਿਆਂ ਤੋਂ ਉੱਚਾ ਕੀਤਾ ਜਾਵੇਗਾ; ਅਤੇ ਸਭ ਰਾਸ਼ਟਰ ਉਸ ਵੱਲ ਵਗਦੇ ਆਉਣਗੇ। ਅਤੇ ਬਹੁਤ ਲੋਕ ਜਾ ਕੇ ਕਹਿਣਗੇ, ਆਓ, ਅਸੀਂ ਯਹੋਵਾਹ ਦੇ ਪਹਾੜ ਉੱਤੇ, ਯਾਕੂਬ ਦੇ ਪਰਮੇਸ਼ੁਰ ਦੇ ਘਰ ਨੂੰ ਚੜ੍ਹੀਏ; ਅਤੇ ਉਹ ਸਾਨੂੰ ਆਪਣੇ ਮਾਰਗਾਂ ਦੀ ਸਿੱਖਿਆ ਦੇਵੇਗਾ, ਅਤੇ ਅਸੀਂ ਉਸ ਦੇ ਰਾਹਾਂ ਵਿੱਚ ਚੱਲਾਂਗੇ; ਕਿਉਂਕਿ ਸਿਯੋਨ ਤੋਂ ਵਿਵਸਥਾ ਨਿਕਲੇਗੀ, ਅਤੇ ਯਰੂਸ਼ਲਮ ਤੋਂ ਯਹੋਵਾਹ ਦਾ ਬਚਨ। ਯਸਾਯਾਹ 2:2, 3.</w:t>
      </w:r>
    </w:p>
    <w:p>
      <w:pPr>
        <w:pStyle w:val="ArticleBody"/>
        <w:jc w:val="left"/>
      </w:pPr>
      <w:r>
        <w:rPr>
          <w:rFonts w:ascii="Nirmala UI" w:hAnsi="Nirmala UI" w:eastAsia="Nirmala UI" w:cs="Nirmala UI"/>
        </w:rPr>
        <w:t>ਯਹੋਵਾਹ ਦਾ ਬਚਨ ਯਰੂਸ਼ਲਮ ਤੋਂ ਨਿਕਲਦਾ ਹੈ, ਕਿਉਂਕਿ ਓਹੀ ਉਹ ਥਾਂ ਹੈ ਜਿੱਥੇ ਉਸ ਨੇ ਆਪਣਾ “ਨਾਮ” ਰੱਖਣਾ ਚੁਣਿਆ। ਮੂਸਾ ਦੇ ਨਾਲ, “ਯਹੋਵਾਹ ਬੱਦਲ ਵਿੱਚ ਉਤਰਿਆ, ਅਤੇ ਉੱਥੇ ਉਸ ਦੇ ਨਾਲ ਖੜ੍ਹਾ ਹੋਇਆ, ਅਤੇ ਯਹੋਵਾਹ ਦੇ ਨਾਮ ਦਾ ਪ੍ਰਚਾਰ ਕੀਤਾ। ਅਤੇ ਯਹੋਵਾਹ ਉਸ ਦੇ ਅੱਗੇ ਲੰਘਿਆ, ਅਤੇ ਪ੍ਰਚਾਰ ਕੀਤਾ,</w:t>
      </w:r>
    </w:p>
    <w:p>
      <w:pPr>
        <w:pStyle w:val="ArticleScripture"/>
        <w:jc w:val="left"/>
      </w:pPr>
      <w:r>
        <w:rPr>
          <w:rFonts w:ascii="Nirmala UI" w:hAnsi="Nirmala UI" w:eastAsia="Nirmala UI" w:cs="Nirmala UI"/>
        </w:rPr>
        <w:t>ਪ੍ਰਭੂ, ਪ੍ਰਭੂ ਪਰਮੇਸ਼ੁਰ, ਦਯਾਲੂ ਅਤੇ ਕਿਰਪਾਲੂ, ਧੀਰਜਵਾਨ, ਅਤੇ ਭਲਿਆਈ ਅਤੇ ਸੱਚਾਈ ਵਿੱਚ ਪ੍ਰਚੁਰ, ਹਜ਼ਾਰਾਂ ਲਈ ਦਇਆ ਰੱਖਣ ਵਾਲਾ, ਅਧਰਮ ਅਤੇ ਉਲੰਘਣਾ ਅਤੇ ਪਾਪ ਨੂੰ ਮਾਫ਼ ਕਰਨ ਵਾਲਾ, ਅਤੇ ਦੋਸ਼ੀ ਨੂੰ ਕਿਸੇ ਵੀ ਤਰ੍ਹਾਂ ਬੇਦੋਸ਼ ਨਾ ਠਹਿਰਾਉਣ ਵਾਲਾ; ਪਿਤਰਾਂ ਦੇ ਅਧਰਮ ਨੂੰ ਪੁੱਤਰਾਂ ਉੱਤੇ, ਅਤੇ ਪੁੱਤਰਾਂ ਦੇ ਪੁੱਤਰਾਂ ਉੱਤੇ, ਤੀਜੀ ਅਤੇ ਚੌਥੀ ਪੀੜ੍ਹੀ ਤੱਕ ਲਿਆਉਣ ਵਾਲਾ। ਕੂਚ 34:6, 7.</w:t>
      </w:r>
    </w:p>
    <w:p>
      <w:pPr>
        <w:pStyle w:val="ArticleBody"/>
        <w:jc w:val="left"/>
      </w:pPr>
      <w:r>
        <w:rPr>
          <w:rFonts w:ascii="Nirmala UI" w:hAnsi="Nirmala UI" w:eastAsia="Nirmala UI" w:cs="Nirmala UI"/>
        </w:rPr>
        <w:t>ਉਸ ਦਾ “ਨਾਮ” ਉਸ ਦਾ ਚਰਿੱਤਰ ਹੈ, ਅਤੇ ਪਰਮੇਸ਼ੁਰ ਦਾ ਚਰਿੱਤਰ ਗਹਿਰੇ ਤੌਰ ਤੇ ਜਟਿਲ ਹੈ ਅਤੇ ਗਹਿਰੇ ਤੌਰ ਤੇ ਸਧਾਰਣ ਵੀ। “ਪਰਮੇਸ਼ੁਰ ਪ੍ਰੇਮ ਹੈ”—ਇਹ ਉਸ ਦੇ ਚਰਿੱਤਰ ਦਾ ਪੂਰਨ, ਪਰ ਸਧਾਰਣ ਪ੍ਰਗਟਾਵਾ ਹੈ। ਅਬਰਾਮ ਦੇ ਵਾਚੇ ਦੀ ਸੱਚਾਈ—“ਨਿਆਂ ਦੀ ਚੌਥੀ ਪੀੜ੍ਹੀ”—ਨੂੰ ਦੂਜੇ ਹੁਕਮ ਦੀ ਚੌਥੀ ਪੀੜ੍ਹੀ ਉੱਤੇ ਪਈ ਹੋਰ ਜੋਤ ਨਾਲ “ਪੰਕਤੀ ਉੱਤੇ ਪੰਕਤੀ” ਵਧਾਇਆ ਗਿਆ। ਫਿਰ ਮੂਸਾ ਦਾ ਅਨੁਭਵ ਪਰਮੇਸ਼ੁਰ ਦੇ ਚਰਿੱਤਰ ਨਾਲ ਚੌਥੀ ਪੀੜ੍ਹੀ ਦੇ ਸੰਬੰਧ ਦੀ ਜੋਤ ਨੂੰ ਉਸ ਦੀ ਈਰਖਾ ਦੀ ਜੋਤ ਜੋੜ ਕੇ ਹੋਰ ਵਿਸਤਾਰ ਦਿੰਦਾ ਹੈ। ਪ੍ਰੇਰਿਤ ਲਿਖਤ ਨੇ ਚਰਿੱਤਰ ਨੂੰ “ਵਿਚਾਰਾਂ ਅਤੇ ਭਾਵਨਾਵਾਂ ਦੇ ਮਿਲਾਪ” ਵਜੋਂ ਪਰਿਭਾਸ਼ਿਤ ਕੀਤਾ ਹੈ, ਪਰ ਪ੍ਰੇਰਿਤ ਲਿਖਤ ਨੇ ਸਾਨੂੰ ਇਹ ਵੀ ਦੱਸਿਆ ਹੈ ਕਿ ਸਾਡੇ ਵਿਚਾਰ ਪਰਮੇਸ਼ੁਰ ਦੇ ਵਿਚਾਰਾਂ ਵਰਗੇ ਨਹੀਂ ਹਨ। ਉਸ ਦਾ ਚਰਿੱਤਰ ਉਸ ਦੇ ਵਿਚਾਰਾਂ ਅਤੇ ਭਾਵਨਾਵਾਂ ਦਾ ਮਿਲਾਪ ਹੈ, ਅਤੇ ਉਸ ਦੇ ਚਰਿੱਤਰ ਦੇ ਇੰਨੇ ਅਨੇਕ ਪੱਖ ਹਨ ਜੋ ਸਾਡੇ ਸਧਾਰਣ ਮਨੁੱਖੀ ਵਿਚਾਰਾਂ ਅਤੇ ਭਾਵਨਾਵਾਂ ਤੋਂ ਪਰੇ ਹਨ, ਕਿ ਅੰਤਰ ਇਹ ਹੈ ਕਿ ਉਸ ਦੇ ਵਿਚਾਰ ਧਰਤੀ ਦੇ ਮੁਕਾਬਲੇ ਆਕਾਸ਼ ਤੋਂ ਵੀ ਉੱਚੇ ਹਨ।</w:t>
      </w:r>
    </w:p>
    <w:p>
      <w:pPr>
        <w:pStyle w:val="ArticleScripture"/>
        <w:jc w:val="left"/>
      </w:pPr>
      <w:r>
        <w:rPr>
          <w:rFonts w:ascii="Nirmala UI" w:hAnsi="Nirmala UI" w:eastAsia="Nirmala UI" w:cs="Nirmala UI"/>
        </w:rPr>
        <w:t>ਕਿਉਂਕਿ ਮੇਰੇ ਵਿਚਾਰ ਤੁਹਾਡੇ ਵਿਚਾਰ ਨਹੀਂ ਹਨ, ਅਤੇ ਨਾ ਹੀ ਤੁਹਾਡੇ ਰਸਤੇ ਮੇਰੇ ਰਸਤੇ ਹਨ, ਯਹੋਵਾਹ ਫਰਮਾਉਂਦਾ ਹੈ। ਕਿਉਂਕਿ ਜਿਵੇਂ ਆਕਾਸ਼ ਧਰਤੀ ਤੋਂ ਉੱਚੇ ਹਨ, ਤਿਵੇਂ ਹੀ ਮੇਰੇ ਰਸਤੇ ਤੁਹਾਡੇ ਰਸਤਿਆਂ ਤੋਂ ਉੱਚੇ ਹਨ, ਅਤੇ ਮੇਰੇ ਵਿਚਾਰ ਤੁਹਾਡੇ ਵਿਚਾਰਾਂ ਤੋਂ। ਯਸਾਯਾਹ 55:8, 9.</w:t>
      </w:r>
    </w:p>
    <w:p>
      <w:pPr>
        <w:pStyle w:val="ArticleBody"/>
        <w:jc w:val="left"/>
      </w:pPr>
      <w:r>
        <w:rPr>
          <w:rFonts w:ascii="Nirmala UI" w:hAnsi="Nirmala UI" w:eastAsia="Nirmala UI" w:cs="Nirmala UI"/>
        </w:rPr>
        <w:t>ਇਸ ਲਈ, ਮਨਨ ਕਰਨ ਲਈ ਇੱਥੇ ਇੱਕ ਮਨੁੱਖੀ ਵਿਚਾਰ ਹੈ; ਜੇ ਪਰਮੇਸ਼ੁਰ ਦਾ ਚਰਿੱਤਰ ਉਸ ਦੇ ਨਾਮ ਦੁਆਰਾ ਪ੍ਰਗਟ ਕੀਤਾ ਜਾਂਦਾ ਹੈ, ਤਾਂ ਪਰਮੇਸ਼ੁਰ ਦੇ ਨਾਮ ਦੀ ਹਰ ਇਕ ਪ੍ਰਗਟੀ ਉਸ ਦੇ ਚਰਿੱਤਰ ਦੀ ਹੀ ਪ੍ਰਗਟੀ ਹੈ। ਯਹੂਦਾ ਦੇ ਗੋਤ ਦਾ ਸਿੰਘ ਆਪਣੇ ਭਵਿੱਖਬਾਣੀਕ ਬਚਨ ਨੂੰ ਮੁਹਰ ਲਗਾਉਂਦਾ ਅਤੇ ਮੁਹਰ ਖੋਲ੍ਹਦਾ ਹੈ, ਪਲਮੋਨੀ ਭੇਦਾਂ ਦਾ ਅਦਭੁਤ ਗਿਣਨਹਾਰ ਹੈ, ਜੋ ਸੁੱਕੀ ਧਰਤੀ ਵਿੱਚੋਂ ਨਿਕਲੀ ਜੜ੍ਹ ਵੀ ਹੈ, ਅਤੇ ਜਲਦੀ ਹੋਈ ਝਾੜੀ ਵੀ, ਅੱਗ ਦਾ ਖੰਭ ਵੀ, ਮਹਾਦੂਤ ਮੀਖਾਏਲ ਵੀ, ਅਤੇ ਇਸੇ ਤਰ੍ਹਾਂ ਅੱਗੇ, ਅੱਗੇ। ਪਰਮੇਸ਼ੁਰ ਦੇ ਚਰਿੱਤਰ ਦੇ ਗੁਣ, ਜਿਵੇਂ ਕਿ ਉਸ ਦੇ ਵੱਖ-ਵੱਖ ਨਾਮਾਂ ਦੁਆਰਾ ਪ੍ਰਗਟ ਕੀਤੇ ਗਏ ਹਨ, ਅੰਤਹੀਨ ਹਨ। ‘ਮਨਨ ਕਰਨ ਲਈ ਮਨੁੱਖੀ ਵਿਚਾਰ’ ਇਹ ਹੈ। ਪਰਮੇਸ਼ੁਰ ਦੇ ਚਰਿੱਤਰ ਦੇ ਉਹਨਾਂ ਸਭ ਵੱਖ-ਵੱਖ ਪ੍ਰਗਟਾਵਾਂ ਵਿੱਚੋਂ, ਜੋ ਮੌਜੂਦ ਮੰਨੇ ਜਾਂਦੇ ਹਨ, ਇਸ ਗੱਲ ਦਾ ਕੀ ਮਹੱਤਵ ਹੈ ਕਿ ਅਬਰਾਮ ਨਾਲ ਤਿਹਰੇ ਵਾਚਾ-ਪ੍ਰਕਿਰਿਆ ਦੇ ਸਭ ਤੋਂ ਪਹਿਲੇ ਵਾਚਾਈ ਕਦਮ ਵਿੱਚ ਹੀ—“ਚੌਥੀ ਪੀੜ੍ਹੀ ਦਾ ਨਿਆਂ” ਵਾਚਾ ਵਿੱਚ ਮੂਲਭੂਤ ਘੋਸ਼ਣਾ ਹੈ—ਜੋ ਉਸ ਦੇ ਨਾਮ ਨੂੰ ਪ੍ਰਤੀਬਿੰਬਿਤ ਕਰਦੀ ਹੈ?</w:t>
      </w:r>
    </w:p>
    <w:p>
      <w:pPr>
        <w:pStyle w:val="ArticleScripture"/>
        <w:jc w:val="left"/>
      </w:pPr>
      <w:r>
        <w:rPr>
          <w:rFonts w:ascii="Nirmala UI" w:hAnsi="Nirmala UI" w:eastAsia="Nirmala UI" w:cs="Nirmala UI"/>
        </w:rPr>
        <w:t>ਅਤੇ ਉਸ ਨੇ ਅਬਰਾਮ ਨੂੰ ਕਿਹਾ, ਨਿਸ਼ਚਿਤ ਜਾਣ ਲੈ ਕਿ ਤੇਰੀ ਸੰਤਾਨ ਇੱਕ ਅਜਿਹੇ ਦੇਸ਼ ਵਿੱਚ ਪਰਦੇਸੀ ਹੋਵੇਗੀ ਜੋ ਉਹਨਾਂ ਦਾ ਨਹੀਂ, ਅਤੇ ਉਹ ਉਨ੍ਹਾਂ ਦੀ ਸੇਵਾ ਕਰਨਗੇ; ਅਤੇ ਉਹ ਉਹਨਾਂ ਨੂੰ ਚਾਰ ਸੌ ਵਰ੍ਹਿਆਂ ਤੱਕ ਦੁੱਖ ਦੇਣਗੇ। ਅਤੇ ਜਿਸ ਕੌਮ ਦੀ ਉਹ ਸੇਵਾ ਕਰਨਗੇ, ਉਸ ਦਾ ਮੈਂ ਨਿਆਂ ਕਰਾਂਗਾ; ਅਤੇ ਉਸ ਤੋਂ ਬਾਅਦ ਉਹ ਵੱਡੇ ਧਨ-ਪਦਾਰਥ ਨਾਲ ਬਾਹਰ ਨਿਕਲਣਗੇ। ਅਤੇ ਤੂੰ ਸ਼ਾਂਤੀ ਨਾਲ ਆਪਣੇ ਪਿਤਰਾਂ ਕੋਲ ਚਲਾ ਜਾਵੇਂਗਾ; ਤੂੰ ਚੰਗੀ ਬੁੱਢਾਪੇ ਵਿੱਚ ਦਫ਼ਨਾਇਆ ਜਾਵੇਂਗਾ। ਪਰ ਚੌਥੀ ਪੀੜ੍ਹੀ ਵਿੱਚ ਉਹ ਮੁੜ ਇੱਥੇ ਆਉਣਗੇ; ਕਿਉਂਕਿ ਅਮੋਰੀਆਂ ਦੀ ਬੁਰਾਈ ਅਜੇ ਤਕ ਪੂਰੀ ਨਹੀਂ ਹੋਈ। ਉਤਪੱਤੀ 15:13–16.</w:t>
      </w:r>
    </w:p>
    <w:p>
      <w:pPr>
        <w:pStyle w:val="ArticleBody"/>
        <w:jc w:val="left"/>
      </w:pPr>
      <w:r>
        <w:rPr>
          <w:rFonts w:ascii="Nirmala UI" w:hAnsi="Nirmala UI" w:eastAsia="Nirmala UI" w:cs="Nirmala UI"/>
        </w:rPr>
        <w:t>ਪਰਮੇਸ਼ੁਰ ਦਾ ਸਰੂਪ ਮਨੁੱਖਾਂ ਅਤੇ ਰਾਸ਼ਟਰਾਂ ਦੇ ਨਿਆਂਧੀਸ਼ ਵਜੋਂ ਮਨੁੱਖਾਂ ਨੂੰ ਇੱਕ ਪਰਖ-ਕਾਲ ਪ੍ਰਦਾਨ ਕਰਦਾ ਹੈ, ਜਿਸ ਨੂੰ ਚਾਰ ਪੀੜੀਆਂ ਦੁਆਰਾ ਦਰਸਾਇਆ ਗਿਆ ਹੈ। ਪਰਮੇਸ਼ੁਰ ਨਿਆਂਧੀਸ਼ ਹੈ, ਉਹ ਦਇਆਲੂ ਹੈ, ਉਹ ਧੀਰਜਵਾਨ ਹੈ, ਅਤੇ ਉਹ ਮਨੁੱਖਾਂ ਅਤੇ ਰਾਸ਼ਟਰਾਂ ਉੱਤੇ ਨਿਆਂ ਨੂੰ ਚੌਥੀ ਪੀੜੀ ਵਿੱਚ ਅੰਤ ਤੱਕ ਪਹੁੰਚਾਉਂਦਾ ਹੈ। ਇੱਕ ਚੁਣੀ ਹੋਈ ਪ੍ਰਜਾ ਨਾਲ ਆਪਣੀ ਵਾਚਾ ਵਿੱਚ ਪਰਮੇਸ਼ੁਰ ਦਾ ਮੂਲਭੂਤ ਉਚਾਰਣ ਚੌਥੀ ਪੀੜੀ ਦੇ ਨਿਆਂ ਨੂੰ ਸ਼ਾਮਲ ਕਰਦਾ ਹੈ। ਜਿਵੇਂ ਪਹਿਲੇ ਦੂਤ ਦਾ ਸੰਦੇਸ਼ ਤਿੰਨਾਂ ਵਿਅਕਤਿਗਤ ਦੂਤਾਂ ਦੇ ਸੰਦੇਸ਼ਾਂ ਦੀਆਂ ਸਭ ਵਿਸ਼ੇਸ਼ਤਾਵਾਂ ਨੂੰ ਆਪਣੇ ਅੰਦਰ ਸਮੇਟੇ ਹੋਏ ਹੈ, ਉਸੇ ਤਰ੍ਹਾਂ ਅਬਰਾਮ ਦੀ ਵਾਚਾ ਦਾ ਪਹਿਲਾ ਕਦਮ ਸਮੂਹ ਤ੍ਰਿਗੁਣੀ ਵਾਚਾ ਦੀਆਂ ਵਿਸ਼ੇਸ਼ਤਾਵਾਂ ਨੂੰ ਆਪਣੇ ਵਿੱਚ ਰੱਖਦਾ ਹੈ। ਪਰਮੇਸ਼ੁਰ ਦਾ ਨਾਮ ਇਹ ਹੈ ਕਿ ਉਹ ਦਇਆਲੂ ਨਿਆਂਧੀਸ਼ ਹੈ, ਜੋ ਚੌਥੀ ਪੀੜੀ ਵਿੱਚ ਨਿਆਂ ਕਰਦਾ ਹੈ। ਇੱਕ ਚੁਣੀ ਹੋਈ ਪ੍ਰਜਾ ਦੀ ਵਾਚਾਈ ਇਤਿਹਾਸ ਵਿੱਚ ਹਰ ਹੋਰ ਪੜਾਅ ਉਸੇ ਨੀਂਹ ਉੱਤੇ ਨਿਰਮਿਤ ਹੁੰਦਾ ਹੈ।</w:t>
      </w:r>
    </w:p>
    <w:p>
      <w:pPr>
        <w:pStyle w:val="ArticleBody"/>
        <w:jc w:val="left"/>
      </w:pPr>
      <w:r>
        <w:rPr>
          <w:rFonts w:ascii="Nirmala UI" w:hAnsi="Nirmala UI" w:eastAsia="Nirmala UI" w:cs="Nirmala UI"/>
        </w:rPr>
        <w:t>ਜਦੋਂ ਯੋਏਲ ਦੀ ਪੁਸਤਕ ਨੂੰ ਪੰਜਵੇਂ ਪਦ ਵਿੱਚ ਅੱਧੀ ਰਾਤ ਦੀ ਪੁਕਾਰ ਦੇ ਜਾਗਰਣ ਉੱਤੇ ਰੱਖਿਆ ਜਾਂਦਾ ਹੈ, ਅਤੇ “ਨਵਾਂ ਦਾਖਰਸ” ਉਹਨਾਂ ਦੇ ਮੂੰਹਾਂ ਤੋਂ “ਕੱਟਿਆ ਜਾਂਦਾ ਹੈ,” ਤਾਂ ਚੁਣੇ ਹੋਏ ਵਾਚਾਕਾਰੀ ਲੋਕਾਂ ਦੀ ਉਸ ਅੰਤਿਮ ਵਾਚਾਕਾਰੀ ਵੱਖਰੀਕਰਨ ਦਾ ਪਰਿਚਯ ਉਸ ਵਾਚਾ ਦੇ ਮੂਲਭੂਤ ਸੰਦੇਸ਼ ਵਜੋਂ ਹੁੰਦਾ ਹੈ, ਜੋ ਵਾਚਾਕਾਰੀ ਲੋਕਾਂ ਦੀ ਬਗਾਵਤ ਨੂੰ ਪ੍ਰਗਟ ਕਰਦਾ ਹੈ, ਜਿਨ੍ਹਾਂ ਨੂੰ ਫਿਰ ਚੌਥੀ ਪੀੜ੍ਹੀ ਵਿੱਚ ਇਹ ਕਾਰਜ ਸੰਪੰਨ ਹੋਣ ਦੇ ਰੂਪ ਵਿੱਚ “ਕੱਟਿਆ ਜਾਂਦਾ ਹੈ।” ਉਹ “ਕੱਟੇ ਜਾਂਦੇ ਹਨ,” ਕਿਉਂਕਿ ਉਹ ਵਾਚਾ ਦੇ ਮੂਲਭੂਤ ਸੰਦੇਸ਼ ਨੂੰ ਨਹੀਂ ਸਮਝੇ।</w:t>
      </w:r>
    </w:p>
    <w:p>
      <w:pPr>
        <w:pStyle w:val="ArticleBody"/>
        <w:jc w:val="left"/>
      </w:pPr>
      <w:r>
        <w:rPr>
          <w:rFonts w:ascii="Nirmala UI" w:hAnsi="Nirmala UI" w:eastAsia="Nirmala UI" w:cs="Nirmala UI"/>
        </w:rPr>
        <w:t>ਉਤਪੱਤੀ ਪੰਦਰਾਂ ਦੇ ਚਾਰ ਵਚਨਾਂ ਵਿੱਚ ਦਿੱਤਾ ਗਿਆ ਉਸ ਵਾਅਦੇ ਦਾ ਮੂਲਭੂਤ ਸੰਦੇਸ਼ ਹੀ ਉਹ ਮਾਪਣ ਵਾਲੀ ਛੜੀ ਹੈ—ਉਹ ਨਿਆਂ ਦੀ ਰੇਖਾ, ਜਿਸ ਦਾ ਪ੍ਰਯੋਗ ਉਸ ਵੇਲੇ ਕੀਤਾ ਜਾਂਦਾ ਹੈ ਜਦੋਂ ਅੰਤਿਮ ਦਿਨਾਂ ਵਿੱਚ ਵਾਅਦੇ ਦੇ ਸ਼ਿਖਰ-ਪੱਥਰ ਦੇ ਸੰਦੇਸ਼ ਨੂੰ “ਨਵੀਂ ਦਾਖਰਸ” ਵਜੋਂ ਪੇਸ਼ ਕੀਤਾ ਜਾਂਦਾ ਹੈ। “ਨਵੀਂ ਦਾਖਰਸ” ਦੇ “ਕੱਟੇ ਜਾਣ” ਸਮੇਂ ਅਫ਼ਰਾਈਮ ਦੇ ਮਦਹੋਸ਼ਾਂ ਨੂੰ ਜਗਾਏ ਜਾਣ ਨਾਲ ਜੋ ਗੰਭੀਰਤਾ ਸੰਬੰਧਿਤ ਹੈ, ਉਹ ਸੱਚਮੁੱਚ ਤਦ ਹੀ ਸਮਝੀ ਜਾਂਦੀ ਹੈ—ਜਦੋਂ ਇਸ ਨੂੰ ਪਿਛਲੀ ਵਰਖਾ ਦੀ ਪਰਖ ਦੇ ਸਮੇਂ ਇੱਕ ਬਗਾਵਤੀ ਚੁਣੇ ਹੋਏ ਲੋਕਾਂ ਦੀ ਅੰਤਿਮ ਚੌਥੀ ਪੀੜ੍ਹੀ ਦੇ ਵਿਰੁੱਧ ਉਚਾਰਿਤ ਨਿਆਂ ਦੇ ਐਲਾਨ ਦੇ ਪ੍ਰਸੰਗ ਵਿੱਚ ਰੱਖਿਆ ਜਾਂਦਾ ਹੈ।</w:t>
      </w:r>
    </w:p>
    <w:p>
      <w:pPr>
        <w:pStyle w:val="ArticleBody"/>
        <w:jc w:val="left"/>
      </w:pPr>
      <w:r>
        <w:rPr>
          <w:rFonts w:ascii="Nirmala UI" w:hAnsi="Nirmala UI" w:eastAsia="Nirmala UI" w:cs="Nirmala UI"/>
        </w:rPr>
        <w:t>ਉਤਪੱਤੀ ਸੱਤਰਾਂ ਵਿੱਚ, ਅਸੀਂ ਅਬ੍ਰਾਹਾਮ ਨਾਲ ਤਿਹਰੇ ਵਾਅਦੇ ਦੇ ਦੂਜੇ ਪੜਾਅ ਨੂੰ ਲੱਭਦੇ ਹਾਂ:</w:t>
      </w:r>
    </w:p>
    <w:p>
      <w:pPr>
        <w:pStyle w:val="ArticleScripture"/>
        <w:jc w:val="left"/>
      </w:pPr>
      <w:r>
        <w:rPr>
          <w:rFonts w:ascii="Nirmala UI" w:hAnsi="Nirmala UI" w:eastAsia="Nirmala UI" w:cs="Nirmala UI"/>
        </w:rPr>
        <w:t>ਅਤੇ ਪਰਮੇਸ਼ੁਰ ਨੇ ਅਬਰਾਹਾਮ ਨੂੰ ਆਖਿਆ, ਇਸ ਲਈ ਤੂੰ ਮੇਰੀ ਵਾਚਾ ਨੂੰ ਮੰਨਣਾ, ਤੂੰ ਵੀ ਅਤੇ ਤੇਰੇ ਪਿੱਛੋਂ ਤੇਰੀ ਸੰਤਾਨ ਵੀ ਆਪਣੀਆਂ ਪੀੜੀਆਂ ਤੱਕ। ਇਹ ਮੇਰੀ ਵਾਚਾ ਹੈ, ਜਿਸ ਨੂੰ ਤੁਸੀਂ ਮੰਨੋਗੇ, ਮੇਰੇ ਅਤੇ ਤੁਹਾਡੇ ਵਿਚਕਾਰ ਅਤੇ ਤੇਰੇ ਪਿੱਛੋਂ ਤੇਰੀ ਸੰਤਾਨ ਨਾਲ;</w:t>
      </w:r>
    </w:p>
    <w:p>
      <w:pPr>
        <w:pStyle w:val="ArticleScripture"/>
        <w:jc w:val="left"/>
      </w:pPr>
      <w:r>
        <w:rPr>
          <w:rFonts w:ascii="Nirmala UI" w:hAnsi="Nirmala UI" w:eastAsia="Nirmala UI" w:cs="Nirmala UI"/>
        </w:rPr>
        <w:t>ਤੁਹਾਡੇ ਵਿਚਲਾ ਹਰ ਇੱਕ ਪੁੱਰਖ ਬੱਚਾ ਖਤਨਾ ਕੀਤਾ ਜਾਵੇ। ਅਤੇ ਤੁਸੀਂ ਆਪਣੀ ਅਗਲੀ ਖਾਲ ਦਾ ਖਤਨਾ ਕਰੋ; ਅਤੇ ਇਹ ਮੇਰੇ ਅਤੇ ਤੁਹਾਡੇ ਵਿਚਕਾਰ ਦੀ ਵਾਚਾ ਦਾ ਚਿੰਨ੍ਹ ਹੋਵੇਗਾ। ਅਤੇ ਅੱਠ ਦਿਨਾਂ ਦਾ ਹੋਇਆ ਹਰ ਇੱਕ ਪੁੱਰਖ ਬੱਚਾ ਤੁਹਾਡੀਆਂ ਪੀੜ੍ਹੀਆਂ ਵਿੱਚ ਖਤਨਾ ਕੀਤਾ ਜਾਵੇ, ਚਾਹੇ ਉਹ ਘਰ ਵਿੱਚ ਜੰਮਿਆ ਹੋਵੇ, ਜਾਂ ਕਿਸੇ ਪਰਾਏ ਮਨੁੱਖ ਤੋਂ ਧਨ ਦੇ ਕੇ ਖਰੀਦਿਆ ਗਿਆ ਹੋਵੇ, ਜੋ ਤੇਰੇ ਵੰਸ਼ ਦਾ ਨਹੀਂ। ਜੋ ਤੇਰੇ ਘਰ ਵਿੱਚ ਜੰਮਿਆ ਹੈ, ਅਤੇ ਜੋ ਤੇਰੇ ਧਨ ਨਾਲ ਖਰੀਦਿਆ ਗਿਆ ਹੈ, ਉਸ ਦਾ ਅਵਸ਼੍ਯ ਹੀ ਖਤਨਾ ਕੀਤਾ ਜਾਣਾ ਚਾਹੀਦਾ ਹੈ; ਅਤੇ ਮੇਰੀ ਵਾਚਾ ਤੁਹਾਡੇ ਸਰੀਰ ਵਿੱਚ ਸਦੀਵੀ ਵਾਚਾ ਵਜੋਂ ਰਹੇਗੀ। ਅਤੇ ਉਹ ਅਖਤਨਾ ਕੀਤਾ ਪੁੱਰਖ ਬੱਚਾ, ਜਿਸ ਦੀ ਅਗਲੀ ਖਾਲ ਦਾ ਖਤਨਾ ਨਾ ਕੀਤਾ ਗਿਆ ਹੋਵੇ, ਉਹ ਜਾਨ ਆਪਣੇ ਲੋਕਾਂ ਵਿਚੋਂ ਕੱਟੀ ਜਾਵੇਗੀ; ਉਸ ਨੇ ਮੇਰੀ ਵਾਚਾ ਨੂੰ ਤੋੜਿਆ ਹੈ। ਉਤਪੱਤੀ 17:9–14.</w:t>
      </w:r>
    </w:p>
    <w:p>
      <w:pPr>
        <w:pStyle w:val="ArticleBody"/>
        <w:jc w:val="left"/>
      </w:pPr>
      <w:r>
        <w:rPr>
          <w:rFonts w:ascii="Nirmala UI" w:hAnsi="Nirmala UI" w:eastAsia="Nirmala UI" w:cs="Nirmala UI"/>
        </w:rPr>
        <w:t>ਦੂਜਾ ਕਦਮ “ਕੱਟੇ ਜਾਣ” ਦੇ ਪ੍ਰਤੀਕ ਲਈ ਇੱਕ ਦੂਜੀ ਗਵਾਹੀ ਪ੍ਰਦਾਨ ਕਰਦਾ ਹੈ। ਜਿਸ ਸ਼ਬਦ ਦਾ ਅਨੁਵਾਦ “ਕੱਟਿਆ ਜਾਣਾ” ਕੀਤਾ ਗਿਆ ਹੈ, ਉਸ ਦੀ ਜੜ੍ਹ ਪੰਦਰਵੇਂ ਅਧਿਆਇ ਵਿੱਚ ਅਬਰਾਮ ਵੱਲੋਂ ਜਾਨਵਰਾਂ ਨੂੰ ਦੋ ਹਿੱਸਿਆਂ ਵਿੱਚ ਕੱਟਣ ਵਿੱਚ ਮਿਲਦੀ ਹੈ, ਅਤੇ ਉਸ ਅੰਸ਼ ਵਿੱਚ ਜੋ ਕੋਈ ਸੁੰਨਤ ਕੀਤਾ ਹੋਇਆ ਨਹੀਂ ਹੋਵੇਗਾ ਉਹ ਵਾਅਦੇ ਤੋਂ “ਕੱਟਿਆ” ਜਾਵੇਗਾ। ਵਾਅਦੇ ਦੇ ਇਤਿਹਾਸ ਵਿੱਚ ਸੁੰਨਤ ਦੀ ਥਾਂ ਬਪਤਿਸਮਾ ਨੇ ਲੈ ਲਈ, ਜਿੱਥੇ ਮਸੀਹ ਇਨ੍ਹਾਂ ਹੀ ਸੱਚਾਈਆਂ ਦੀ ਪੁਸ਼ਟੀ ਕਰ ਰਿਹਾ ਸੀ, ਅਤੇ ਇਸੇ ਕਾਰਣ ਉਹ, ਸਾਡੇ ਉਦਾਹਰਨ ਵਜੋਂ, ਅੱਠਵੇਂ ਦਿਨ ਜੀ ਉਠਾਇਆ ਗਿਆ।</w:t>
      </w:r>
    </w:p>
    <w:p>
      <w:pPr>
        <w:pStyle w:val="ArticleBody"/>
        <w:jc w:val="left"/>
      </w:pPr>
      <w:r>
        <w:rPr>
          <w:rFonts w:ascii="Nirmala UI" w:hAnsi="Nirmala UI" w:eastAsia="Nirmala UI" w:cs="Nirmala UI"/>
        </w:rPr>
        <w:t>ਉਹ ਨਿਸ਼ਾਨ ਅੱਠਵੇਂ ਦਿਨ ਪੂਰਾ ਕੀਤਾ ਜਾਣਾ ਸੀ, ਜਿਵੇਂ ਕਿ ਕਿਸ਼ਤੀ ਵਿੱਚ ਮੌਜੂਦ ਅੱਠ ਜਾਨਾਂ ਦੁਆਰਾ ਦਰਸਾਇਆ ਗਿਆ ਹੈ। ਦੂਜੇ ਪੜਾਅ ਵਿੱਚ ਹੀ ਦ੍ਰਿਸ਼ਟੀ-ਸਬੰਧੀ ਪਰੀਖਿਆ ਦਰਸਾਈ ਜਾਂਦੀ ਹੈ, ਭਾਵੇਂ ਉਹ ਇਸਰਾਏਲ ਵੱਲੋਂ ਏਲੀਆਹ ਦੁਆਰਾ ਕੀਤੇ ਜਾਣ ਵਾਲੇ ਨਿਆਂ ਤੋਂ ਪਹਿਲਾਂ ਈਜ਼ੇਬਲ ਦੇ ਨਬੀਆਂ ਅਤੇ ਏਲੀਆਹ ਦੇ ਵਿਚਕਾਰ ਕੀਤੀ ਗਈ ਚੋਣ ਹੋਵੇ, ਜਾਂ ਦਾਨੀਏਲ, ਸ਼ਦਰਕ, ਮੇਸ਼ਕ ਅਤੇ ਅਬੇਦਨੇਗੋ ਦੇ ਚਿਹਰੇ ਉਨ੍ਹਾਂ ਲੋਕਾਂ ਨਾਲੋਂ ਹੋਰ ਸੁੰਦਰ ਅਤੇ ਹੋਰ ਹੱਟੇ-ਕੱਟੇ ਦਿੱਸਣ ਜੋ ਰਾਜੇ ਦਾ ਭੋਜਨ ਖਾਂਦੇ ਸਨ; ਦੂਜੀ ਪਰੀਖਿਆ ਦ੍ਰਿਸ਼ਟੀਗੋਚਰ ਹੁੰਦੀ ਹੈ। ਖਤਨਾ ਜੀਵਨ ਦਾ ਇੱਕ ਨਿਸ਼ਾਨ ਹੈ, ਅਤੇ ਕਿਸ਼ਤੀ ਉੱਤੇ ਅੱਠ ਜਾਨਾਂ ਉਹਨਾਂ ਦੀ ਨੁਮਾਇੰਦਗੀ ਕਰਦੀਆਂ ਹਨ ਜੋ ਉਹਨਾਂ ਦੇ ਵਿਰੁੱਧ ਜੀਉਂਦੇ ਰਹੇ ਜੋ ਮਰ ਗਏ।</w:t>
      </w:r>
    </w:p>
    <w:p>
      <w:pPr>
        <w:pStyle w:val="ArticleBody"/>
        <w:jc w:val="left"/>
      </w:pPr>
      <w:r>
        <w:rPr>
          <w:rFonts w:ascii="Nirmala UI" w:hAnsi="Nirmala UI" w:eastAsia="Nirmala UI" w:cs="Nirmala UI"/>
        </w:rPr>
        <w:t>ਮਸੀਹ ਦੇ ਇਤਿਹਾਸ ਵਿੱਚ, ਜਦੋਂ ਵਾਚਾ ਦਾ ਚਿੰਨ੍ਹ ਬਪਤਿਸਮਾ ਵੱਲ ਪਰਿਵਰਤਿਤ ਹੋਇਆ, ਤਦ ਪ੍ਰੇਰੀ ਪੌਲੁਸ ਨੇ ਇਨ੍ਹਾਂ ਆਯਤਾਂ ਦੇ ਉਸੇ ਵਾਚਿਕ ਇਤਿਹਾਸ ਦਾ ਪ੍ਰਯੋਗ ਕਰਕੇ ਵਾਚਿਕ ਇਤਿਹਾਸ ਵਿੱਚ ਆਏ ਇਸ ਮਹੱਤਵਪੂਰਨ ਬਦਲਾਅ ਨੂੰ ਦਰਸਾਇਆ। ਉਸ ਨੇ ਖਤਨੇ ਵਿੱਚ ਕੱਟਿਆ ਜਾਣ ਵਾਲੇ ਸਰੀਰ ਨੂੰ ਦਿਵ੍ਯਤਾ ਦੇ ਸੰਬੰਧ ਵਿੱਚ ਮਨੁੱਖ ਦੇ ਪ੍ਰਤੀਕ ਵਜੋਂ, ਅਤੇ ਮਨੁੱਖ ਦੀ ਉੱਚੀ ਪ੍ਰਕਿਰਤੀ ਦੇ ਸੰਬੰਧ ਵਿੱਚ ਮਨੁੱਖ ਦੀ ਨੀਵੀਂ ਪ੍ਰਕਿਰਤੀ ਦੇ ਪ੍ਰਤੀਕ ਵਜੋਂ ਵਰਤਿਆ। ਪੌਲੁਸ ਨੇ ਪਰਮੇਸ਼ੁਰ ਦੇ ਭਵਿੱਖਬਾਣੀਮਈ ਬਚਨ ਦਾ ਪ੍ਰਯੋਗ ਕਰਦੇ ਹੋਏ ਆਪਣੇ ਵਿਦਿਆਰਥੀਆਂ ਨੂੰ ਸਿੱਖਿਆ ਦਿੱਤੀ, ਅਤੇ “ਜੋ ਚੁਣਿਆ ਗਿਆ ਸੀ” ਵਜੋਂ ਉਸ ਦਾ ਉਦੇਸ਼ (ਜਿਵੇਂ ਉਸ ਦੇ ਨਾਮ ਸਾਊਲ ਦਾ ਅਰਥ ਹੈ) ਪਰਮੇਸ਼ੁਰ ਦੀ ਵਾਚਾ-ਪ੍ਰਜਾ ਵਜੋਂ ਸ਼ਾਬਦਿਕ ਇਸਰਾਏਲ ਤੋਂ ਆਤਮਿਕ ਇਸਰਾਏਲ ਵੱਲ ਹੋਏ ਪਰਿਵਰਤਨ ਦੁਆਰਾ ਦਰਸਾਏ ਗਏ ਵਾਚਿਕ ਇਤਿਹਾਸ ਦੇ ਇਸ ਮਹੱਤਵਪੂਰਨ ਬਦਲਾਅ ਦੀ ਪਹਿਚਾਣ ਕਰਨੀ ਸੀ। ਆਪਣੇ ਸੌਂਪੇ ਗਏ ਕੰਮ ਨੂੰ ਪੂਰਾ ਕਰਦਿਆਂ, ਉਸ ਨੇ ਆਪਣਾ ਭਵਿੱਖਬਾਣੀਮਈ ਸੰਦੇਸ਼ ਵਾਚਿਕ ਇਤਿਹਾਸ ਦੇ ਪ੍ਰਸੰਗ ਵਿੱਚ ਪੇਸ਼ ਕੀਤਾ।</w:t>
      </w:r>
    </w:p>
    <w:p>
      <w:pPr>
        <w:pStyle w:val="ArticleBody"/>
        <w:jc w:val="left"/>
      </w:pPr>
      <w:r>
        <w:rPr>
          <w:rFonts w:ascii="Nirmala UI" w:hAnsi="Nirmala UI" w:eastAsia="Nirmala UI" w:cs="Nirmala UI"/>
        </w:rPr>
        <w:t>ਉਤਪੱਤੀ ਸੱਤਰਾਂ ਤਿੰਨ ਮੂਲ ਵਾਅਦਾਤਮਕ ਪੜਾਵਾਂ ਵਿੱਚੋਂ ਦੂਜੇ ਪੜਾਅ ਨੂੰ ਦਰਸਾਉਂਦਾ ਹੈ, ਜਿਨ੍ਹਾਂ ਦੀ ਓਮੇਗਾ ਪੂਰਨਤਾ ਪ੍ਰਕਾਸ਼ ਦੀ ਪੋਥੀ ਚੌਦਾਂ ਦੇ ਤਿੰਨ ਦੂਤਾਂ ਵਿੱਚ ਮਿਲਦੀ ਹੈ। ਦੂਜਾ ਪੜਾਅ ਖਤਨੇ ਦੇ ਨਿਸ਼ਾਨ ਦੁਆਰਾ ਦਰਸਾਇਆ ਗਿਆ ਹੈ, ਜੋ ਇੱਕ ਲੱਖ ਚੁਮਾਲੀਹ ਹਜ਼ਾਰਾਂ ਉੱਤੇ ਪਰਮੇਸ਼ੁਰ ਦੀ ਮੋਹਰ ਦਾ ਪ੍ਰਤੀਕ ਹੈ, ਜੋ ਝੰਡਾ ਹਨ, ਅਤੇ ਇਹ ਦ੍ਰਿਸ਼ਮਾਨ ਕਸੌਟੀ ਨੂੰ ਦਰਸਾਉਂਦਾ ਹੈ। ਤਿੰਨ ਦੂਤ ਅਬਰਾਹਾਮ ਦੇ ਅਲਫਾ ਵਾਅਦੇ ਦੀ ਓਮੇਗਾ ਹਨ। ਅਬਰਾਹਾਮ ਲਈ ਤੀਜਾ ਪੜਾਅ ਬਾਈਵਾਂ ਅਧਿਆਇ ਸੀ।</w:t>
      </w:r>
    </w:p>
    <w:p>
      <w:pPr>
        <w:pStyle w:val="ArticleScripture"/>
        <w:jc w:val="left"/>
      </w:pPr>
      <w:r>
        <w:rPr>
          <w:rFonts w:ascii="Nirmala UI" w:hAnsi="Nirmala UI" w:eastAsia="Nirmala UI" w:cs="Nirmala UI"/>
        </w:rPr>
        <w:t>ਅਤੇ ਯਹੋਵਾਹ ਦੇ ਦੂਤ ਨੇ ਅਕਾਸ਼ ਤੋਂ ਦੂਜੀ ਵਾਰ ਅਬਰਾਹਾਮ ਨੂੰ ਪੁਕਾਰ ਕੇ ਕਿਹਾ, ਯਹੋਵਾਹ ਆਖਦਾ ਹੈ, ਮੈਂ ਆਪਣੇ ਹੀ ਨਾਂ ਦੀ ਸੌਂਹ ਖਾਧੀ ਹੈ, ਕਿਉਂਕਿ ਤੂੰ ਇਹ ਕੰਮ ਕੀਤਾ ਹੈ, ਅਤੇ ਆਪਣੇ ਪੁੱਤਰ ਨੂੰ, ਆਪਣੇ ਇਕਲੌਤੇ ਪੁੱਤਰ ਨੂੰ, ਨਹੀਂ ਰੋਕਿਆ; ਇਸ ਲਈ ਮੈਂ ਨਿਸ਼ਚੇ ਹੀ ਤੈਨੂੰ ਆਸ਼ੀਰਵਾਦ ਦਿਆਂਗਾ, ਅਤੇ ਨਿਸ਼ਚੇ ਹੀ ਤੇਰੇ ਵੰਸ਼ ਨੂੰ ਅਕਾਸ਼ ਦੇ ਤਾਰਿਆਂ ਵਾਂਗ ਅਤੇ ਸਮੁੰਦਰ ਦੇ ਕੰਢੇ ਉੱਤੇ ਦੀ ਰੇਤ ਵਾਂਗ ਵਧਾਂਗਾ; ਅਤੇ ਤੇਰਾ ਵੰਸ਼ ਆਪਣੇ ਵੈਰੀਆਂ ਦੇ ਫਾਟਕ ਦਾ ਅਧਿਕਾਰ ਕਰੇਗਾ; ਅਤੇ ਤੇਰੇ ਵੰਸ਼ ਵਿੱਚ ਧਰਤੀ ਦੀਆਂ ਸਭ ਜਾਤੀਆਂ ਆਸ਼ੀਰਵਾਦ ਪਾਉਣਗੀਆਂ; ਕਿਉਂਕਿ ਤੂੰ ਮੇਰੀ ਆਵਾਜ਼ ਮੰਨੀ ਹੈ। ਉਤਪਤਿ 22:15–18.</w:t>
      </w:r>
    </w:p>
    <w:p>
      <w:pPr>
        <w:pStyle w:val="ArticleBody"/>
        <w:jc w:val="left"/>
      </w:pPr>
      <w:r>
        <w:rPr>
          <w:rFonts w:ascii="Nirmala UI" w:hAnsi="Nirmala UI" w:eastAsia="Nirmala UI" w:cs="Nirmala UI"/>
        </w:rPr>
        <w:t>ਅਧਿਆਇ ਦੀ ਪਹਿਲੀ ਆਯਤ ਕਹਿੰਦੀ ਹੈ, “And it came to pass after these things, that God did tempt Abraham, and said unto him, Abraham: and he said, Behold, here I am.” ਪਰਮੇਸ਼ੁਰ ਨੇ ਅਬਰਾਹਾਮ ਦੀ ਪਰਖ ਕੀਤੀ, ਇਸ ਪ੍ਰਕਾਰ ਤੀਜੀ ਵਾਚਾ-ਘੋਸ਼ਣਾ ਤੋਂ ਪਹਿਲਾਂ ਦੀ ਇੱਕ ਅੰਤਿਮ ਕਸੌਟੀ ਦੀ ਪਹਿਚਾਣ ਕਰਾਈ। ਜਦੋਂ ਅਬਰਾਹਾਮ ਉਸ ਕਸੌਟੀ ਵਿੱਚ ਕਾਮਯਾਬ ਹੋਇਆ, ਤਦ ਅਬਰਾਹਾਮ ਦੀ ਤਿਹਰੀ ਵਾਚਾ ਦੀਆਂ ਅੰਤਿਮ ਚਾਰ ਆਯਤਾਂ ਪ੍ਰਗਟ ਕੀਤੀਆਂ ਗਈਆਂ। ਕਿਉਂਕਿ ਅਬਰਾਹਾਮ ਨੇ ਪਰਮੇਸ਼ੁਰ ਦੀ “ਆਗਿਆ ਮੰਨੀ,” ਜੋ ਇਸ ਅੰਸ਼ ਵਿੱਚ ਉਸ ਦੀ “ਵਾਚਾ ਦੀ ਆਵਾਜ਼” ਹੈ, ਇਸ ਲਈ ਅਬਰਾਹਾਮ ਕੌਮਾਂ ਦਾ ਪਿਤਾ ਹੋਣ ਦੇ ਨਾਤੇ ਆਸ਼ੀਰਵਾਦਿਤ ਕੀਤਾ ਜਾਣਾ ਸੀ। ਤੀਜਾ ਦੂਤ ਇੱਕ ਕਸੌਟੀ ਹੈ, ਜੋ ਅਬਰਾਹਾਮ ਦੀ ਤਰ੍ਹਾਂ ਇੱਕ ਅਜਿਹੀ ਪਰਖ ਦਾ ਪ੍ਰਤਿਨਿਧਿਤਵ ਕਰਦਾ ਹੈ ਜੋ ਚਰਿੱਤਰ ਨੂੰ ਪ੍ਰਗਟ ਕਰਦੀ ਹੈ, ਅਤੇ ਚਰਿੱਤਰ ਇਸ ਗੱਲ ਉੱਤੇ ਆਧਾਰਿਤ ਹੈ ਕਿ ਤੁਸੀਂ ਅਬਰਾਹਾਮ ਵਾਂਗ ਪਰਮੇਸ਼ੁਰ ਉੱਤੇ ਵਿਸ਼ਵਾਸ ਕਰਦੇ ਹੋ ਜਾਂ ਨਹੀਂ। ਜਿਹੜੇ ਇਸ ਕਸੌਟੀ ਵਿੱਚ ਕਾਮਯਾਬ ਹੁੰਦੇ ਹਨ, ਜਿਵੇਂ ਅਬਰਾਹਾਮ ਹੋਇਆ ਸੀ, ਉਹ ਸੰਸਾਰ ਦੀਆਂ ਸਾਰੀਆਂ ਕੌਮਾਂ ਨੂੰ ਇਕੱਠਾ ਕਰਨ ਲਈ ਵਰਤੇ ਜਾਣਗੇ। ਤਿੰਨ ਅਧਿਆਇਆਂ ਵਿੱਚੋਂ ਇਹ ਸਤਾਰਾਂ ਆਯਤਾਂ ਪਰਮੇਸ਼ੁਰ ਅਤੇ ਇੱਕ ਚੁਣੇ ਹੋਏ ਲੋਕਾਂ ਦੇ ਵਿਚਕਾਰ ਦੀ ਵਾਚਾ ਦੀ ਪਹਿਚਾਣ ਕਰਾਉਂਦੀਆਂ ਹਨ; ਅਤੇ ਇਸ ਤਰ੍ਹਾਂ ਉਹ ਇੱਕ ਚੁਣੇ ਹੋਏ ਲੋਕਾਂ ਦੇ ਵਾਚਾ-ਇਤਿਹਾਸ ਦੇ ਅਲਫ਼ਾ ਦਾ ਪ੍ਰਤਿਨਿਧਿਤਵ ਕਰਦੀਆਂ ਹਨ, ਅਤੇ ਇਸੇ ਤਰ੍ਹਾਂ, ਉਹ ਆਯਤਾਂ ਵਾਚਾ-ਇਤਿਹਾਸ ਦੇ ਓਮੇਗਾ ਦਾ ਵੀ ਪ੍ਰਤਿਨਿਧਿਤਵ ਕਰਦੀਆਂ ਹਨ, ਜਿਵੇਂ ਕਿ ਇੱਕ ਲੱਖ ਚੁਵਾਲੀ ਹਜ਼ਾਰ ਦੇ ਖੜੇ ਕੀਤੇ ਜਾਣ ਨਾਲ ਦਰਸਾਇਆ ਗਿਆ ਹੈ।</w:t>
      </w:r>
    </w:p>
    <w:p>
      <w:pPr>
        <w:pStyle w:val="ArticleBody"/>
        <w:jc w:val="left"/>
      </w:pPr>
      <w:r>
        <w:rPr>
          <w:rFonts w:ascii="Nirmala UI" w:hAnsi="Nirmala UI" w:eastAsia="Nirmala UI" w:cs="Nirmala UI"/>
        </w:rPr>
        <w:t>ਸਾਡੇ ਵਿੱਚੋਂ ਕਿੰਨੇ ਲੋਕ ਕੋਈ ਘਰ ਜਾਂ ਵਾਹਨ ਖਰੀਦਣ ਤੋਂ ਪਹਿਲਾਂ ਕਰਾਰ ਦੀਆਂ ਸ਼ਰਤਾਂ ਦੀ ਸਮੀਖਿਆ ਕੀਤੇ ਬਿਨਾ ਅਜਿਹਾ ਕਰਦੇ? ਲਾਓਦੀਕੀਆ ਦੇ ਸੱਤਵੇਂ-ਦਿਨ ਦੇ ਐਡਵੈਂਟਿਸਟਾਂ ਵਿੱਚੋਂ ਕਿੰਨੇ ਜਾਣਦੇ ਹਨ ਕਿ ਪਰਮੇਸ਼ੁਰ ਨਾਲ ਉਨ੍ਹਾਂ ਦੇ ਵਾਚਿਕ ਕਰਾਰ ਦੀ ਸਭ ਤੋਂ ਪਹਿਲੀ ਸ਼ਰਤ ਇਸ ਗੱਲ ਵਿੱਚ ਨਿਹਿਤ ਹੈ ਕਿ ਪਰਮੇਸ਼ੁਰ ਆਪਣੇ ਆਪ ਨੂੰ ਉਸ ਦਇਆਲੂ ਪਰਮੇਸ਼ੁਰ ਵਜੋਂ ਪ੍ਰਗਟ ਕਰਦਾ ਹੈ ਜੋ ਚੌਥੀ ਪੀੜ੍ਹੀ ਵਿੱਚ ਨਿਆਂ ਕਰਦਾ ਹੈ? ਦੁੱਖਾਂਤ ਇਹ ਹੈ ਕਿ ਉਹ ਨਾ ਤਾਂ ਮਿਲਰਾਈਟ ਇਤਿਹਾਸ ਦੀਆਂ ਬੁਨਿਆਦੀ ਸੱਚਾਈਆਂ ਨੂੰ ਜਾਣਦੇ ਹਨ, ਅਤੇ ਨਾ ਹੀ ਆਪਣੇ ਦਾਅਵਾ ਕੀਤੇ ਵਾਚਿਕ ਸੰਬੰਧ ਦੀਆਂ ਆਧਾਰਭੂਤ ਸੱਚਾਈਆਂ ਨੂੰ; ਅਤੇ ਇਸ ਕਾਰਨ ਉਹ ਪ੍ਰਾਚੀਨ ਇਸਰਾਏਲ ਵਾਂਗ ਆਪਣੀ ਮੁਲਾਕਾਤ ਦੇ ਸਮੇਂ ਨੂੰ ਨਹੀਂ ਪਛਾਣਦੇ। ਉਸ ਮੁਲਾਕਾਤ ਦੇ ਉਸ ਅਰਸੇ ਦਾ ਅੰਤ, ਜੋ 9/11 ਤੋਂ ਸ਼ੁਰੂ ਹੋਇਆ ਸੀ, ਉਹ ਸਮਾਂ ਹੈ ਜਦੋਂ ਉਹ ਅੱਧੀ ਰਾਤ ਨੂੰ ਜਾਗਦੇ ਹਨ, ਕੇਵਲ ਇਹ ਜਾਣਣ ਲਈ ਕਿ ਉਹ ਵੱਖ ਕਰ ਦਿੱਤੇ ਗਏ ਹਨ।</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“18 ਅਪ੍ਰੈਲ ਨੂੰ, ਡਿੱਗਦੀਆਂ ਇਮਾਰਤਾਂ ਦਾ ਦ੍ਰਿਸ਼ ਮੇਰੇ ਸਾਹਮਣੇ ਤੋਂ ਲੰਘ ਜਾਣ ਤੋਂ ਦੋ ਦਿਨ ਬਾਅਦ, ਮੈਂ ਲਾਸ ਐਂਜਲਿਸ ਦੀ ਕਾਰ ਸਟ੍ਰੀਟ ਕਲੀਸੀਆ ਵਿੱਚ ਇਕ ਨਿਯਤ ਸਭਾ ਪੂਰੀ ਕਰਨ ਲਈ ਗਈ। ਜਿਵੇਂ ਹੀ ਅਸੀਂ ਕਲੀਸੀਆ ਦੇ ਨੇੜੇ ਪਹੁੰਚੇ, ਅਸੀਂ ਅਖ਼ਬਾਰ ਵੇਚਣ ਵਾਲੇ ਮੁੰਡਿਆਂ ਨੂੰ ਪੁਕਾਰਦੇ ਸੁਣਿਆ: ‘ਭੂਚਾਲ ਨਾਲ ਸੈਨ ਫ੍ਰਾਂਸਿਸਕੋ ਨਸ਼ਟ ਹੋ ਗਿਆ!’ ਭਾਰੇ ਦਿਲ ਨਾਲ ਮੈਂ ਉਸ ਭਿਆਨਕ ਵਿਪਤੀ ਬਾਰੇ ਜਲਦੀ ਵਿੱਚ ਛਪੀਆਂ ਪਹਿਲੀਆਂ ਖ਼ਬਰਾਂ ਪੜ੍ਹੀਆਂ।”</w:t>
      </w:r>
    </w:p>
    <w:p>
      <w:pPr>
        <w:pStyle w:val="ArticleScripture"/>
        <w:jc w:val="left"/>
      </w:pPr>
      <w:r>
        <w:rPr>
          <w:rFonts w:ascii="Nirmala UI" w:hAnsi="Nirmala UI" w:eastAsia="Nirmala UI" w:cs="Nirmala UI"/>
        </w:rPr>
        <w:t>“ਦੋ ਹਫ਼ਤਿਆਂ ਬਾਅਦ, ਘਰ ਵਾਪਸੀ ਦੀ ਆਪਣੀ ਯਾਤਰਾ ਵਿੱਚ, ਅਸੀਂ ਸੈਨ ਫ੍ਰਾਂਸਿਸਕੋ ਵਿੱਚੋਂ ਲੰਘੇ ਅਤੇ ਇੱਕ ਗੱਡੀ ਕਿਰਾਏ ਤੇ ਲੈ ਕੇ, ਉਸ ਮਹਾਨ ਸ਼ਹਿਰ ਵਿੱਚ ਹੋਈ ਤਬਾਹੀ ਨੂੰ ਵੇਖਣ ਵਿੱਚ ਡੇਢ ਘੰਟਾ ਬਿਤਾਇਆ। ਜਿਨ੍ਹਾਂ ਇਮਾਰਤਾਂ ਨੂੰ ਆਫ਼ਤ ਦੇ ਵਿਰੁੱਧ ਅਭੇਦ ਸਮਝਿਆ ਜਾਂਦਾ ਸੀ, ਉਹ ਖੰਡਰਾਂ ਵਿੱਚ ਪਈਆਂ ਸਨ। ਕੁਝ ਮਾਮਲਿਆਂ ਵਿੱਚ ਇਮਾਰਤਾਂ ਅੰਸ਼ਿਕ ਤੌਰ ਤੇ ਧਰਤੀ ਵਿੱਚ ਧੱਸ ਗਈਆਂ ਸਨ। ਉਹ ਸ਼ਹਿਰ ਅੱਗ-ਰੋਧੀ ਅਤੇ ਭੂਚਾਲ-ਰੋਧੀ ਢਾਂਚੇ ਬਣਾਉਣ ਵਿੱਚ ਮਨੁੱਖੀ ਕੌਸ਼ਲ ਦੀ ਅਸਮਰੱਥਤਾ ਦੀ ਇੱਕ ਅਤਿ ਭਿਆਨਕ ਤਸਵੀਰ ਪੇਸ਼ ਕਰ ਰਿਹਾ ਸੀ।”</w:t>
      </w:r>
    </w:p>
    <w:p>
      <w:pPr>
        <w:pStyle w:val="ArticleScripture"/>
        <w:jc w:val="left"/>
      </w:pPr>
      <w:r>
        <w:rPr>
          <w:rFonts w:ascii="Nirmala UI" w:hAnsi="Nirmala UI" w:eastAsia="Nirmala UI" w:cs="Nirmala UI"/>
        </w:rPr>
        <w:t>“ਆਪਣੇ ਨਬੀ ਜ਼ਫ਼ਨਯਾਹ ਰਾਹੀਂ ਪ੍ਰਭੂ ਉਹ ਨਿਆਇਆਂ ਨੂੰ ਵਿਸ਼ੇਸ਼ ਰੂਪ ਵਿੱਚ ਦਰਸਾਉਂਦਾ ਹੈ ਜੋ ਉਹ ਬੁਰੇ ਕਰਮ ਕਰਨ ਵਾਲਿਆਂ ਉੱਤੇ ਲਿਆਵੇਗਾ: ‘ਮੈਂ ਧਰਤੀ ਦੇ ਉੱਪਰੋਂ ਸਭ ਕੁਝ ਪੂਰੀ ਤਰ੍ਹਾਂ ਨਾਸ ਕਰ ਦਿਆਂਗਾ, ਯਹੋਵਾਹ ਆਖਦਾ ਹੈ। ਮੈਂ ਮਨੁੱਖ ਅਤੇ ਪਸ਼ੂਆਂ ਨੂੰ ਨਾਸ ਕਰ ਦਿਆਂਗਾ; ਮੈਂ ਆਕਾਸ਼ ਦੇ ਪੰਛੀਆਂ ਨੂੰ, ਸਮੁੰਦਰ ਦੀਆਂ ਮੱਛੀਆਂ ਨੂੰ, ਅਤੇ ਠੋਕਰਾਂ ਦੇ ਕਾਰਣਾਂ ਨੂੰ ਦੁਸ਼ਟਾਂ ਸਮੇਤ ਨਾਸ ਕਰ ਦਿਆਂਗਾ; ਅਤੇ ਮੈਂ ਧਰਤੀ ਦੇ ਉੱਪਰੋਂ ਮਨੁੱਖ ਨੂੰ ਕੱਟ ਸੁੱਟਾਂਗਾ, ਯਹੋਵਾਹ ਆਖਦਾ ਹੈ।’”</w:t>
      </w:r>
    </w:p>
    <w:p>
      <w:pPr>
        <w:pStyle w:val="ArticleScripture"/>
        <w:jc w:val="left"/>
      </w:pPr>
      <w:r>
        <w:rPr>
          <w:rFonts w:ascii="Nirmala UI" w:hAnsi="Nirmala UI" w:eastAsia="Nirmala UI" w:cs="Nirmala UI"/>
        </w:rPr>
        <w:t>“‘ਅਤੇ ਇਹ ਹੋਵੇਗਾ ਕਿ ਯਹੋਵਾਹ ਦੀ ਬਲੀ ਦੇ ਦਿਨ ਮੈਂ ਸਰਦਾਰਾਂ ਨੂੰ, ਅਤੇ ਰਾਜੇ ਦੇ ਪੁੱਤਰਾਂ ਨੂੰ, ਅਤੇ ਉਹਨਾਂ ਸਭ ਨੂੰ ਜੋ ਪਰਾਏ ਪਹਿਰਾਵੇ ਪਹਿਨੇ ਹੋਏ ਹਨ, ਦੰਡ ਦਿਆਂਗਾ। ਉਸੇ ਦਿਨ ਮੈਂ ਉਹਨਾਂ ਸਭ ਨੂੰ ਵੀ ਦੰਡ ਦਿਆਂਗਾ ਜੋ ਡੇਹਲੀਜ਼ ਉੱਤੇ ਛਾਲ ਮਾਰਦੇ ਹਨ, ਜੋ ਆਪਣੇ ਮਾਲਕਾਂ ਦੇ ਘਰਾਂ ਨੂੰ ਹਿੰਸਾ ਅਤੇ ਛਲ ਨਾਲ ਭਰਦੇ ਹਨ…. ”</w:t>
      </w:r>
    </w:p>
    <w:p>
      <w:pPr>
        <w:pStyle w:val="ArticleScripture"/>
        <w:jc w:val="left"/>
      </w:pPr>
      <w:r>
        <w:rPr>
          <w:rFonts w:ascii="Nirmala UI" w:hAnsi="Nirmala UI" w:eastAsia="Nirmala UI" w:cs="Nirmala UI"/>
        </w:rPr>
        <w:t>“‘ਅਤੇ ਉਸ ਵੇਲੇ ਐਸਾ ਹੋਵੇਗਾ ਕਿ ਮੈਂ ਦੀਵਿਆਂ ਨਾਲ ਯਰੂਸ਼ਲਮ ਦੀ ਤਲਾਸ਼ੀ ਲਵਾਂਗਾ, ਅਤੇ ਉਹਨਾਂ ਮਨੁੱਖਾਂ ਨੂੰ ਦੰਡ ਦਿਆਂਗਾ ਜੋ ਆਪਣੀਆਂ ਮੈਲਾਂ ਉੱਤੇ ਟਿਕੇ ਬੈਠੇ ਹਨ, ਜੋ ਆਪਣੇ ਹਿਰਦੇ ਵਿੱਚ ਆਖਦੇ ਹਨ, ਪ੍ਰਭੂ ਨਾ ਤਾਂ ਭਲਾ ਕਰੇਗਾ, ਨਾ ਹੀ ਬੁਰਾ ਕਰੇਗਾ। ਇਸ ਲਈ ਉਹਨਾਂ ਦੀ ਸੰਪੱਤੀ ਲੂਟ ਬਣੇਗੀ, ਅਤੇ ਉਹਨਾਂ ਦੇ ਘਰ ਉਜਾੜ ਹੋ ਜਾਣਗੇ; ਉਹ ਘਰ ਤਾਂ ਬਣਾਉਣਗੇ, ਪਰ ਉਹਨਾਂ ਵਿੱਚ ਵੱਸਣਗੇ ਨਹੀਂ; ਅਤੇ ਉਹ ਅੰਗੂਰ ਦੇ ਬਾਗ ਲਗਾਉਣਗੇ, ਪਰ ਉਹਨਾਂ ਦਾ ਦਾਖਰਸ ਨਹੀਂ ਪੀਣਗੇ।</w:t>
      </w:r>
    </w:p>
    <w:p>
      <w:pPr>
        <w:pStyle w:val="ArticleScripture"/>
        <w:jc w:val="left"/>
      </w:pPr>
      <w:r>
        <w:rPr>
          <w:rFonts w:ascii="Nirmala UI" w:hAnsi="Nirmala UI" w:eastAsia="Nirmala UI" w:cs="Nirmala UI"/>
        </w:rPr>
        <w:t>“‘ਯਹੋਵਾਹ ਦਾ ਉਹ ਮਹਾਨ ਦਿਨ ਨੇੜੇ ਹੈ, ਉਹ ਨੇੜੇ ਹੈ, ਅਤੇ ਬਹੁਤ ਜਲਦੀ ਆ ਰਿਹਾ ਹੈ, ਅਰਥਾਤ ਯਹੋਵਾਹ ਦੇ ਦਿਨ ਦੀ ਆਵਾਜ਼; ਉੱਥੇ ਬਲਵਾਨ ਮਨੁੱਖ ਕੌੜੇ ਰੂਪ ਵਿੱਚ ਵਿਲਾਪ ਕਰੇਗਾ। ਉਹ ਦਿਨ ਕ੍ਰੋਧ ਦਾ ਦਿਨ ਹੈ, ਕਲੇਸ਼ ਅਤੇ ਸੰਕਟ ਦਾ ਦਿਨ, ਉਜਾੜ ਅਤੇ ਵਿਨਾਸ਼ ਦਾ ਦਿਨ, ਹਨੇਰੇ ਅਤੇ ਅੰਧਕਾਰ ਦਾ ਦਿਨ, ਬੱਦਲਾਂ ਅਤੇ ਘਣੇ ਅੰਧਕਾਰ ਦਾ ਦਿਨ, ਨਗਾਰਿਆਂ ਅਤੇ ਚੇਤਾਵਨੀ ਦਾ ਦਿਨ, ਗੜ੍ਹਬੰਦ ਸ਼ਹਿਰਾਂ ਦੇ ਵਿਰੁੱਧ ਅਤੇ ਉੱਚੇ ਮੀਣਾਰਾਂ ਦੇ ਵਿਰੁੱਧ। ਅਤੇ ਮੈਂ ਮਨੁੱਖਾਂ ਉੱਤੇ ਐਸਾ ਸੰਕਟ ਲਿਆਂਦਾ ਕਰਾਂਗਾ ਕਿ ਉਹ ਅੰਨ੍ਹਿਆਂ ਵਾਂਗ ਤੁਰਣਗੇ, ਕਿਉਂਕਿ ਉਨ੍ਹਾਂ ਨੇ ਯਹੋਵਾਹ ਦੇ ਵਿਰੁੱਧ ਪਾਪ ਕੀਤਾ ਹੈ; ਅਤੇ ਉਨ੍ਹਾਂ ਦਾ ਲਹੂ ਧੂੜ ਵਾਂਗ ਵਗਾਇਆ ਜਾਵੇਗਾ, ਅਤੇ ਉਨ੍ਹਾਂ ਦਾ ਮਾਸ ਗੋਬਰ ਵਾਂਗ ਹੋਵੇਗਾ। ਨਾ ਤਾਂ ਉਨ੍ਹਾਂ ਦੀ ਚਾਂਦੀ ਅਤੇ ਨਾ ਹੀ ਉਨ੍ਹਾਂ ਦਾ ਸੋਨਾ ਯਹੋਵਾਹ ਦੇ ਕ੍ਰੋਧ ਦੇ ਦਿਨ ਉਨ੍ਹਾਂ ਨੂੰ ਛੁਡਾ ਸਕੇਗਾ; ਪਰ ਸਾਰਾ ਦੇਸ਼ ਉਸ ਦੀ ਈਰਖਾ ਦੀ ਅੱਗ ਨਾਲ ਭਸਮ ਕਰ ਦਿੱਤਾ ਜਾਵੇਗਾ; ਕਿਉਂਕਿ ਉਹ ਦੇਸ਼ ਦੇ ਸਭ ਵਸਣ ਵਾਲਿਆਂ ਦਾ ਪੂਰਾ ਹੀ, ਹਾਂ, ਜਲਦੀ ਅੰਤ ਕਰੇਗਾ।’ ਸਫ਼ਨਯਾਹ 1:2, 3, 8–18.”</w:t>
      </w:r>
    </w:p>
    <w:p>
      <w:pPr>
        <w:pStyle w:val="ArticleScripture"/>
        <w:jc w:val="left"/>
      </w:pPr>
      <w:r>
        <w:rPr>
          <w:rFonts w:ascii="Nirmala UI" w:hAnsi="Nirmala UI" w:eastAsia="Nirmala UI" w:cs="Nirmala UI"/>
        </w:rPr>
        <w:t>“ਪਰਮੇਸ਼ੁਰ ਹੁਣ ਹੋਰ ਬਹੁਤ ਸਮੇਂ ਤੱਕ ਸਹਿਨ ਨਹੀਂ ਕਰ ਸਕਦਾ। ਪਹਿਲਾਂ ਹੀ ਉਸ ਦੇ ਨਿਆਂ ਕੁਝ ਥਾਵਾਂ ਉੱਤੇ ਆਰੰਭ ਹੋ ਚੁੱਕੇ ਹਨ, ਅਤੇ ਜਲਦੀ ਹੀ ਉਸ ਦੀ ਪ੍ਰਗਟ ਅਸੰਤੁਸ਼ਟੀ ਹੋਰ ਥਾਵਾਂ ਵਿੱਚ ਵੀ ਮਹਿਸੂਸ ਕੀਤੀ ਜਾਵੇਗੀ।</w:t>
      </w:r>
    </w:p>
    <w:p>
      <w:pPr>
        <w:pStyle w:val="ArticleScripture"/>
        <w:jc w:val="left"/>
      </w:pPr>
      <w:r>
        <w:rPr>
          <w:rFonts w:ascii="Nirmala UI" w:hAnsi="Nirmala UI" w:eastAsia="Nirmala UI" w:cs="Nirmala UI"/>
        </w:rPr>
        <w:t>“ਅਜਿਹੀਆਂ ਘਟਨਾਵਾਂ ਦੀ ਇੱਕ ਲੜੀ ਹੋਵੇਗੀ ਜੋ ਇਹ ਪ੍ਰਗਟ ਕਰੇਗੀ ਕਿ ਪਰਮੇਸ਼ੁਰ ਹੀ ਸਥਿਤੀ ਦਾ ਸਰਬੋੱਚ ਅਧਿਪਤੀ ਹੈ। ਸੱਚਾਈ ਸਪਸ਼ਟ ਅਤੇ ਅਸੰਦੇਹ ਭਾਸ਼ਾ ਵਿੱਚ ਪ੍ਰਚਾਰਿਤ ਕੀਤੀ ਜਾਵੇਗੀ। ਇੱਕ ਪ੍ਰਜਾ ਵਜੋਂ ਸਾਨੂੰ ਪਵਿੱਤਰ ਆਤਮਾ ਦੀ ਸਰਵੋਪਰਿ ਰਹਿਨੁਮਾਈ ਹੇਠ ਪ੍ਰਭੂ ਦਾ ਰਾਹ ਤਿਆਰ ਕਰਨਾ ਚਾਹੀਦਾ ਹੈ। ਸੁਸਮਾਚਾਰ ਆਪਣੀ ਸ਼ੁੱਧਤਾ ਵਿੱਚ ਦਿੱਤਾ ਜਾਣਾ ਹੈ। ਜੀਉਂਦੇ ਪਾਣੀ ਦੀ ਧਾਰਾ ਆਪਣੇ ਪ੍ਰਵਾਹ ਵਿੱਚ ਹੋਰ ਡੂੰਘੀ ਅਤੇ ਹੋਰ ਵਿਸਤਾਰਵਾਨ ਹੋਣੀ ਹੈ। ਨੇੜੇ ਅਤੇ ਦੂਰ ਦੇ ਸਭ ਖੇਤਰਾਂ ਵਿੱਚ, ਮਨੁੱਖਾਂ ਨੂੰ ਹਲ ਤੋਂ ਅਤੇ ਉਹਨਾਂ ਹੋਰ ਆਮ ਵਪਾਰਕ ਕਾਰੋਬਾਰਾਂ ਤੋਂ, ਜੋ ਮਨ ਨੂੰ ਵੱਡੇ ਹੱਦ ਤੱਕ ਘੇਰੇ ਰੱਖਦੇ ਹਨ, ਬੁਲਾਇਆ ਜਾਵੇਗਾ, ਅਤੇ ਅਨੁਭਵੀ ਮਨੁੱਖਾਂ ਦੇ ਸੰਬੰਧ ਵਿੱਚ ਉਨ੍ਹਾਂ ਨੂੰ ਸਿੱਖਿਆ ਦਿੱਤੀ ਜਾਵੇਗੀ। ਜਦੋਂ ਉਹ ਪ੍ਰਭਾਵਸ਼ਾਲੀ ਢੰਗ ਨਾਲ ਮਿਹਨਤ ਕਰਨੀ ਸਿੱਖ ਲੈਣਗੇ, ਤਾਂ ਉਹ ਸਮਰਥਾ ਨਾਲ ਸੱਚਾਈ ਦਾ ਪ੍ਰਚਾਰ ਕਰਨਗੇ। ਦਿਵਯ ਪ੍ਰਬੰਧ ਦੀਆਂ ਅਤਿ ਅਦਭੁੱਤ ਕ੍ਰਿਆਵਾਂ ਰਾਹੀਂ, ਦੁਸ਼ਵਾਰੀਆਂ ਦੇ ਪਹਾੜ ਹਟਾਏ ਜਾਣਗੇ ਅਤੇ ਸਮੁੰਦਰ ਵਿੱਚ ਸੁੱਟੇ ਜਾਣਗੇ। ਉਹ ਸੰਦੇਸ਼, ਜੋ ਧਰਤੀ ਦੇ ਵਸਨੀਕਾਂ ਲਈ ਇੰਨਾ ਮਹੱਤਵ ਰੱਖਦਾ ਹੈ, ਸੁਣਿਆ ਅਤੇ ਸਮਝਿਆ ਜਾਵੇਗਾ। ਮਨੁੱਖ ਜਾਣ ਲੈਣਗੇ ਕਿ ਸੱਚਾਈ ਕੀ ਹੈ। ਕੰਮ ਅੱਗੇ, ਅਤੇ ਨਿਰੰਤਰ ਅੱਗੇ ਵਧਦਾ ਜਾਵੇਗਾ, ਜਦ ਤੱਕ ਸਾਰੀ ਧਰਤੀ ਨੂੰ ਚੇਤਾਵਨੀ ਨਾ ਦੇ ਦਿੱਤੀ ਜਾਵੇ; ਅਤੇ ਫਿਰ ਅੰਤ ਆਵੇਗਾ।”</w:t>
      </w:r>
    </w:p>
    <w:p>
      <w:pPr>
        <w:pStyle w:val="ArticleScripture"/>
        <w:jc w:val="left"/>
      </w:pPr>
      <w:r>
        <w:rPr>
          <w:rFonts w:ascii="Nirmala UI" w:hAnsi="Nirmala UI" w:eastAsia="Nirmala UI" w:cs="Nirmala UI"/>
        </w:rPr>
        <w:t>“ਦਿਨ ਲੰਘਦੇ ਜਾਣ ਨਾਲ ਹੋਰ ਤੇ ਹੋਰ ਇਹ ਸਪਸ਼ਟ ਹੁੰਦਾ ਜਾ ਰਿਹਾ ਹੈ ਕਿ ਪਰਮੇਸ਼ੁਰ ਦੇ ਨਿਆਂ ਸੰਸਾਰ ਵਿੱਚ ਪ੍ਰਗਟ ਹੋ ਰਹੇ ਹਨ। ਅੱਗ, ਜਲ-ਪਲਾਵਨ ਅਤੇ ਭੂਚਾਲ ਰਾਹੀਂ ਉਹ ਇਸ ਧਰਤੀ ਦੇ ਵਸਨੀਕਾਂ ਨੂੰ ਆਪਣੇ ਨੇੜਲੇ ਆਗਮਨ ਬਾਰੇ ਚੇਤਾਵਨੀ ਦੇ ਰਿਹਾ ਹੈ। ਉਹ ਸਮਾਂ ਨੇੜੇ ਆ ਰਿਹਾ ਹੈ ਜਦੋਂ ਸੰਸਾਰ ਦੇ ਇਤਿਹਾਸ ਦਾ ਉਹ ਮਹਾਨ ਸੰਕਟ ਆ ਪਹੁੰਚੇਗਾ, ਜਦੋਂ ਪਰਮੇਸ਼ੁਰ ਦੀ ਸਰਕਾਰ ਦੇ ਹਰ ਇਕ ਕਾਰਜ ਨੂੰ ਗੰਭੀਰ ਰੁਚੀ ਅਤੇ ਅਵਰਨਣਯੋਗ ਭੈ ਨਾਲ ਦੇਖਿਆ ਜਾਵੇਗਾ। ਤੀਵਰ ਕ੍ਰਮ ਵਿੱਚ ਪਰਮੇਸ਼ੁਰ ਦੇ ਨਿਆਂ ਇੱਕ ਦੇ ਪਿੱਛੇ ਇੱਕ ਆਉਣਗੇ—ਅੱਗ, ਜਲ-ਪਲਾਵਨ ਅਤੇ ਭੂਚਾਲ, ਨਾਲੇ ਯੁੱਧ ਅਤੇ ਰਕਤਪਾਤ।”</w:t>
      </w:r>
    </w:p>
    <w:p>
      <w:pPr>
        <w:pStyle w:val="ArticleScripture"/>
        <w:jc w:val="left"/>
      </w:pPr>
      <w:r>
        <w:rPr>
          <w:rFonts w:ascii="Nirmala UI" w:hAnsi="Nirmala UI" w:eastAsia="Nirmala UI" w:cs="Nirmala UI"/>
        </w:rPr>
        <w:t>“ਹਾਏ, ਕਾਸ਼ ਲੋਕ ਆਪਣੀ ਭੇਟ ਦੇ ਸਮੇਂ ਨੂੰ ਜਾਣ ਲੈਂਦੇ! ਬਹੁਤੇ ਹਨ ਜਿਨ੍ਹਾਂ ਨੇ ਅਜੇ ਤੱਕ ਇਸ ਸਮੇਂ ਲਈ ਪਰਖਣ ਵਾਲੀ ਸੱਚਾਈ ਨਹੀਂ ਸੁਣੀ। ਬਹੁਤੇ ਅਜੇਹੇ ਹਨ ਜਿਨ੍ਹਾਂ ਨਾਲ ਪਰਮੇਸ਼ੁਰ ਦਾ ਆਤਮਾ ਸੰਘਰਸ਼ ਕਰ ਰਿਹਾ ਹੈ। ਪਰਮੇਸ਼ੁਰ ਦੇ ਵਿਨਾਸ਼ਕਾਰੀ ਨਿਆਂ ਦਾ ਸਮਾਂ ਉਨ੍ਹਾਂ ਲਈ ਦਇਆ ਦਾ ਸਮਾਂ ਹੈ ਜਿਨ੍ਹਾਂ ਨੂੰ ਇਹ ਜਾਣਨ ਦਾ ਕੋਈ ਮੌਕਾ ਨਹੀਂ ਮਿਲਿਆ ਕਿ ਸੱਚਾਈ ਕੀ ਹੈ। ਪ੍ਰਭੂ ਉਨ੍ਹਾਂ ਉੱਤੇ ਕੋਮਲਤਾ ਨਾਲ ਨਿਗਾਹ ਕਰੇਗਾ। ਉਸ ਦਾ ਦਇਆਲੂ ਹਿਰਦਾ ਛੂਹਿਆ ਗਿਆ ਹੈ; ਉਸ ਦਾ ਹੱਥ ਅਜੇ ਵੀ ਬਚਾਉਣ ਲਈ ਫੈਲਿਆ ਹੋਇਆ ਹੈ, ਜਦਕਿ ਦਰਵਾਜ਼ਾ ਉਨ੍ਹਾਂ ਲਈ ਬੰਦ ਹੈ ਜੋ ਅੰਦਰ ਪ੍ਰਵੇਸ਼ ਕਰਨਾ ਨਹੀਂ ਚਾਹੁੰਦੇ ਸਨ।”</w:t>
      </w:r>
    </w:p>
    <w:p>
      <w:pPr>
        <w:pStyle w:val="ArticleScripture"/>
        <w:jc w:val="left"/>
      </w:pPr>
      <w:r>
        <w:rPr>
          <w:rFonts w:ascii="Nirmala UI" w:hAnsi="Nirmala UI" w:eastAsia="Nirmala UI" w:cs="Nirmala UI"/>
        </w:rPr>
        <w:t>“ਪਰਮੇਸ਼ੁਰ ਦੀ ਦਇਆ ਉਸ ਦੀ ਲੰਬੀ ਸਹਿਨਸ਼ੀਲਤਾ ਵਿੱਚ ਪ੍ਰਗਟ ਹੁੰਦੀ ਹੈ। ਉਹ ਆਪਣੇ ਨਿਆਂਕਾਰੀ ਦੰਡਾਂ ਨੂੰ ਰੋਕ ਰਿਹਾ ਹੈ, ਉਡੀਕ ਕਰਦਾ ਹੋਇਆ ਕਿ ਚੇਤਾਵਨੀ ਦਾ ਸੰਦੇਸ਼ ਸਭਨਾਂ ਤੱਕ ਪਹੁੰਚਾਇਆ ਜਾਵੇ। ਹਾਇ, ਜੇ ਸਾਡੇ ਲੋਕ ਉਹ ਜ਼ਿੰਮੇਵਾਰੀ, ਜੋ ਉਨ੍ਹਾਂ ਉੱਤੇ ਸੰਸਾਰ ਨੂੰ ਦਇਆ ਦਾ ਆਖਰੀ ਸੰਦੇਸ਼ ਦੇਣ ਲਈ ਟਿਕੀ ਹੋਈ ਹੈ, ਉਸ ਨੂੰ ਉਹੋ ਜਿਹਾ ਮਹਿਸੂਸ ਕਰਨ ਜਿਵੇਂ ਉਹਨਾਂ ਨੂੰ ਕਰਨਾ ਚਾਹੀਦਾ ਹੈ, ਤਾਂ ਕਿੰਨਾ ਅਦਭੁਤ ਕੰਮ ਕੀਤਾ ਜਾਂਦਾ!”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ਲਾਓਦੀਸਿਆਈ ਸੱਤਵੇਂ-ਦਿਨ ਐਡਵੈਂਟਿਸਟ ਕਲੀਸਿਆ - ਨੰਬਰ ਵੀਹ</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