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 ਦਿਨ ਦੀ ਐਡਵੈਂਟਿਸਟ ਕਲੀਸੀਆ - ਨੰਬਰ ਸੱਤਾਈਂ</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ਨੰਬਰ ਸਤਾਈਂ</w:t>
      </w:r>
    </w:p>
    <w:p>
      <w:pPr>
        <w:pStyle w:val="ArticleBody"/>
        <w:jc w:val="left"/>
      </w:pPr>
      <w:r>
        <w:rPr>
          <w:rFonts w:ascii="Nirmala UI" w:hAnsi="Nirmala UI" w:eastAsia="Nirmala UI" w:cs="Nirmala UI"/>
        </w:rPr>
        <w:t>ਅਸੀਂ ਉਹਨਾਂ ਸੱਚਾਈਆਂ ਦਾ ਲੇਖਾ ਬਣਾ ਰਹੇ ਹਾਂ ਜਿਨ੍ਹਾਂ ਨੂੰ ਯਹੂਦਾਹ ਦੇ ਗੋਤ ਦਾ ਸਿੰਘ ਹੁਣ ਖੋਲ੍ਹ ਰਿਹਾ ਹੈ। ਅਸੀਂ ਸੱਚਾਈਆਂ ਨੂੰ ਇਸ ਕ੍ਰਮ ਵਿੱਚ ਸੁਰਬੱਧ ਕਰ ਰਹੇ ਹਾਂ ਤਾਂ ਜੋ ਯੋਏਲ ਦੇ ਸੰਦੇਸ਼ ਨੂੰ ਸੰਬੋਧਿਤ ਕੀਤਾ ਜਾਵੇ, ਜਿਸ ਨੂੰ ਪਤਰਸ ਨੇ ਕਰਤੱਬਾਂ ਦੀ ਪੁਸਤਕ ਵਿੱਚ ਪਿਛਲੀ ਵਰਖਾ ਦੇ ਸੰਦੇਸ਼ ਵਜੋਂ ਪਛਾਣਿਆ ਸੀ। ਅਸੀਂ ਉਹਨਾਂ ਸੱਚਾਈਆਂ ਦੇ ਨੇੜੇ ਪਹੁੰਚ ਰਹੇ ਹਾਂ ਜੋ ਹੁਣ ਪੂਰਨ ਹੋਣ ਦੀ ਪ੍ਰਕਿਰਿਆ ਵਿੱਚ ਹਨ, ਅਰਥਾਤ ਉਹ ਸੱਚਾਈਆਂ ਜੋ ਉਹਨਾਂ ਦੋ ਵਰਗਾਂ ਦੀ ਅੰਤਿਮ ਵੱਖਰੀਕਰਨ ਨੂੰ ਸੰਪੰਨ ਕਰਦੀਆਂ ਹਨ, ਜੋ ਸਦਾ ਹੀ ਉਸ ਵੇਲੇ ਪ੍ਰਗਟ ਹੁੰਦੀਆਂ ਹਨ ਜਦੋਂ ਕੋਈ ਪਰਖਣ ਵਾਲੀ ਸੱਚਾਈ ਖੋਲ੍ਹੀ ਜਾਂਦੀ ਹੈ। ਅਸੀਂ ਇਨ੍ਹਾਂ ਹੀ ਖੋਲ੍ਹੀਆਂ ਗਈਆਂ ਸੱਚਾਈਆਂ ਨੂੰ ਨਾ ਕੇਵਲ ਉਸ ਤੀਜੇ ਦੂਤ ਦੇ ਬਚਨਾਂ ਵਜੋਂ ਸੰਬੋਧਿਤ ਕਰ ਰਹੇ ਹਾਂ ਜੋ ਵੱਖਰਾ ਕਰਦਾ ਹੈ, ਪਰ ਉਹਨਾਂ ਬਚਨਾਂ ਵਜੋਂ ਵੀ ਜੋ ਇੱਕ ਸੌ ਚੁਤਾਲੀ ਹਜ਼ਾਰ ਦੀ ਮੁਹਰਬੰਦੀ ਨੂੰ ਸੰਪੰਨ ਕਰਦੇ ਹਨ। ਤੀਜਾ ਦੂਤ ਦੋਵੇਂ ਹੀ ਸ਼ੁੱਧ ਕਰਦਾ ਅਤੇ ਪਵਿੱਤਰ ਕਰਦਾ ਹੈ।</w:t>
      </w:r>
    </w:p>
    <w:p>
      <w:pPr>
        <w:pStyle w:val="ArticleBody"/>
        <w:jc w:val="left"/>
      </w:pPr>
      <w:r>
        <w:rPr>
          <w:rFonts w:ascii="Nirmala UI" w:hAnsi="Nirmala UI" w:eastAsia="Nirmala UI" w:cs="Nirmala UI"/>
        </w:rPr>
        <w:t>ਜੁਲਾਈ 2023 ਤੋਂ ਲੈ ਕੇ, ਯਹੂਦਾ ਦੇ ਗੋਤ ਦਾ ਸਿੰਘ ਪਰਮੇਸ਼ੁਰ ਦੇ ਬਚੇ ਹੋਏ ਲੋਕਾਂ ਦੇ ਇਤਿਹਾਸ ਵਿੱਚ ਬਾਹਰੀ ਅਤੇ ਅੰਦਰੂਨੀ ਰੇਖਾਵਾਂ ਨਾਲ ਸੰਬੰਧਿਤ ਸੱਚਾਈਆਂ ਨੂੰ ਕ੍ਰਮਵਾਰ ਅਨਮੋਹਰ ਕਰਦਾ ਆ ਰਿਹਾ ਹੈ। ਹੁਣ ਅਸੀਂ ਮੱਤੀ ਦੀ ਪੁਸਤਕ ਖੋਲ੍ਹ ਰਹੇ ਹਾਂ, ਤਾਂ ਜੋ ਪਤਰਸ ਦੀ ਭੂਮਿਕਾ ਨੂੰ ਸਮਝੀਏ। ਪਤਰਸ ਮਸੀਹ ਦੇ ਆਪਣੀ ਮਸੀਹੀ ਦੂਲਹਨ ਨਾਲ ਵਾਚਾਤਮਕ ਸੰਬੰਧ ਦਾ ਪ੍ਰਤੀਕ ਹੈ—ਉਹ ਕਲੀਸਿਆ ਜੋ ਉਹ ਚੱਟਾਨ ਉੱਤੇ ਬਣਾਉਣ ਵਾਲਾ ਸੀ। ਪਤਰਸ ਪਹਿਲੀ ਅਤੇ ਆਖ਼ਰੀ ਮਸੀਹੀ ਦੂਲਹਨ ਦੋਹਾਂ ਦਾ ਪ੍ਰਤਿਨਿਧਿਤਵ ਕਰਦਾ ਹੈ। ਮੱਤੀ ਦੇ ਗਿਆਰਵੇਂ ਅਤੇ ਬਾਈਵੇਂ ਅਧਿਆਇ ਦੀ ਮੱਧਲੀ ਆਇਤ ਵਿੱਚ ਪਤਰਸ ਨੂੰ ਠੀਕ ਉਸੇ ਪ੍ਰਤੀਕ ਵਜੋਂ ਦਰਸਾਇਆ ਗਿਆ ਹੈ, ਅਤੇ ਉਹ ਅਧਿਆਇ ਉਤਪੱਤੀ ਅਤੇ ਪ੍ਰਕਾਸ਼ ਦੀ ਪੁਸਤਕ ਦੀਆਂ ਗਿਆਰਾਂ ਤੋਂ ਬਾਈਂ ਅਧਿਆਇਆਂ ਤੱਕ ਦੀਆਂ ਸਮਾਂਤਰ ਰੇਖਾਵਾਂ ਦੇ ਮੱਧਲੇ ਅਧਿਆਇ ਹਨ। ਪਤਰਸ ਅੰਤਿਮ ਦਿਨਾਂ ਵਿੱਚ ਇੱਕ ਲੱਖ ਚੁਮਾਲੀ ਹਜ਼ਾਰ ਦਾ ਪ੍ਰਤਿਨਿਧਿਤਵ ਕਰਦਾ ਹੈ, ਅਤੇ ਉਸ ਅੰਸ਼ ਵਿੱਚ ਉਹ ਕੈਸਰਿਆ ਫਿਲਿੱਪੀ ਵਿੱਚ ਹੈ, ਜੋ ਦਾਨੀਏਲ 11:13–15 ਦਾ ਪਾਨੀਅਮ ਹੈ।</w:t>
      </w:r>
    </w:p>
    <w:p>
      <w:pPr>
        <w:pStyle w:val="ArticleBody"/>
        <w:jc w:val="left"/>
      </w:pPr>
      <w:r>
        <w:rPr>
          <w:rFonts w:ascii="Nirmala UI" w:hAnsi="Nirmala UI" w:eastAsia="Nirmala UI" w:cs="Nirmala UI"/>
        </w:rPr>
        <w:t>ਪਤਰਸ ਪਾਨਿਯੂਮ ਵਿੱਚ ਹੈ, ਅਤੇ ਉਹ ਪੰਤੇਕੁਸਤ ਦੇ ਦਿਨ ਵੀ ਉੱਪਰਲੇ ਕੋਠੇ ਵਿੱਚ ਤੀਜੇ ਪਹਰ ਮੌਜੂਦ ਹੈ, ਅਤੇ ਫਿਰ ਮੰਦਰ ਵਿੱਚ ਨੌਵੇਂ ਪਹਰ। ਇਹ ਛੇ ਘੰਟੇ ਉਸ ਸਮੇਂ ਦੀ ਅਵਧੀ ਦਾ ਪ੍ਰਤੀਕ ਹਨ ਜਿਸ ਦੌਰਾਨ ਐਤਵਾਰ ਦੇ ਕਾਨੂੰਨ ਦੇ ਆਗਮਨ ਤੱਕ ਇੱਕ ਲੱਖ ਚੁਵਾਲੀ ਹਜ਼ਾਰ ਉੱਤੇ ਮੋਹਰ ਲਗਾਈ ਜਾਂਦੀ ਹੈ। ਮਸੀਹ ਦੀ ਸਲੀਬੀ ਮੌਤ ਵੀ ਤੀਜੇ ਪਹਰ ਤੋਂ ਸ਼ੁਰੂ ਹੋਈ ਅਤੇ ਉਹ ਨੌਵੇਂ ਪਹਰ ਮਰਿਆ, ਜਿਸ ਤੋਂ ਪੁਨਰੁੱਥਾਨ ਹੋਇਆ; ਅਤੇ ਉਸ ਨੇ ਪੰਤੇਕੁਸਤ ਦੇ ਉਸ ਮੌਸਮ ਦੀ ਸ਼ੁਰੂਆਤ ਕੀਤੀ ਜੋ ਪੰਤੇਕੁਸਤ ਦੇ ਦਿਨ ਤੀਜੇ ਅਤੇ ਨੌਵੇਂ ਪਹਰ ਪਤਰਸ ਨਾਲ ਸਮਾਪਤ ਹੋਇਆ। ਜਦੋਂ ਪਰਮੇਸ਼ੁਰ ਦੀ ਪ੍ਰਬੰਧਕ ਕਿਰਪਾ ਨੇ ਇੰਜੀਲ ਨੂੰ ਗੈਰ-ਯਹੂਦੀਆਂ ਤੱਕ ਭੇਜਿਆ, ਤਾਂ ਕਰਨੇਲਿਉਸ ਨੇ ਨੌਵੇਂ ਪਹਰ ਪਤਰਸ ਨੂੰ ਬੁਲਾਇਆ। ਤੀਜਾ ਪਹਰ ਸਵੇਰ ਦੀ ਭੇਟ ਦਾ ਵੀ ਪ੍ਰਤੀਕ ਸੀ ਅਤੇ ਨੌਵਾਂ ਪਹਰ ਸ਼ਾਮ ਦੀ ਭੇਟ ਦਾ।</w:t>
      </w:r>
    </w:p>
    <w:p>
      <w:pPr>
        <w:pStyle w:val="ArticleBody"/>
        <w:jc w:val="left"/>
      </w:pPr>
      <w:r>
        <w:rPr>
          <w:rFonts w:ascii="Nirmala UI" w:hAnsi="Nirmala UI" w:eastAsia="Nirmala UI" w:cs="Nirmala UI"/>
        </w:rPr>
        <w:t>ਛੇ ਘੰਟਿਆਂ ਦੀ ਮਿਆਦ ਦਾ ਪ੍ਰਤੀਨਿਧਿਤਵ Exeter Camp meeting ਦੀ ਮਿਆਦ ਅਤੇ 22 ਅਕਤੂਬਰ, 1844 ਦੀ ਮਹਾਨ ਨਿਰਾਸ਼ਾ ਦੁਆਰਾ ਕੀਤਾ ਗਿਆ ਸੀ। Acts ਵਿੱਚ, ਅਧਿਆਇ ਇੱਕ ਦੇ ਅੰਤ ਤੇ ਪਤਰਸ ਨੂੰ ਉਹਨਾਂ ਹੋਰਾਂ ਨਾਲ ਏਕਤਾ ਵਿੱਚ ਆਉਂਦਾ ਹੋਇਆ ਦਰਸਾਇਆ ਗਿਆ ਹੈ, ਜੋ ਯਹੂਦਾ ਦੀ ਥਾਂ ਮਤਿਯਾਹ ਦੇ ਰੱਖੇ ਜਾਣ ਤੇ ਇੱਕ ਲੱਖ ਚੁਮਾਲੀ ਹਜ਼ਾਰ ਦੀ ਗਿਣਤੀ ਨੂੰ ਪੂਰਾ ਕਰਦੇ ਹਨ। ਉਸ ਵੇਲੇ ਇਹ ਗਿਣਤੀ ਪੂਰੀ ਹੋ ਚੁੱਕੀ ਹੁੰਦੀ ਹੈ। ਇਸ ਕਥਾ ਵਿੱਚ ਇੱਕ ਨਿਰਦਿਸ਼ਟ ਪ੍ਰਗਤੀ ਦੀ ਪਹਿਚਾਣ ਕੀਤੀ ਗਈ ਹੈ।</w:t>
      </w:r>
    </w:p>
    <w:p>
      <w:pPr>
        <w:pStyle w:val="ArticleBody"/>
        <w:jc w:val="left"/>
      </w:pPr>
      <w:r>
        <w:rPr>
          <w:rFonts w:ascii="Nirmala UI" w:hAnsi="Nirmala UI" w:eastAsia="Nirmala UI" w:cs="Nirmala UI"/>
        </w:rPr>
        <w:t>ਪਤਰਸ ਪਹਿਲਾਂ ਉੱਪਰਲੇ ਕੋਠੇ ਵਿੱਚ ਹੈ, ਅਤੇ ਇਸ ਤੋਂ ਬਾਅਦ ਮੰਦਰ ਵਿੱਚ। ਜਦੋਂ ਉਹ ਉੱਪਰਲੇ ਕੋਠੇ ਵਿੱਚ ਹੈ, ਤਦ ਤੀਜਾ ਪਹਿਰ ਹੈ, ਅਤੇ ਮੰਦਰ ਵਿੱਚ ਨੌਵਾਂ ਪਹਿਰ ਹੈ। ਤੀਜੇ ਪਹਿਰ ਦੀ ਪੇਸ਼ਕਾਰੀ ਨੇ ਤਿੰਨ ਹਜ਼ਾਰ ਆਤਮਾਵਾਂ ਦਾ ਬਪਤਿਸਮਾ ਉਤਪੰਨ ਕੀਤਾ।</w:t>
      </w:r>
    </w:p>
    <w:p>
      <w:pPr>
        <w:pStyle w:val="ArticleScripture"/>
        <w:jc w:val="left"/>
      </w:pPr>
      <w:r>
        <w:rPr>
          <w:rFonts w:ascii="Nirmala UI" w:hAnsi="Nirmala UI" w:eastAsia="Nirmala UI" w:cs="Nirmala UI"/>
        </w:rPr>
        <w:t>ਫਿਰ ਜਿਨ੍ਹਾਂ ਨੇ ਖੁਸ਼ੀ ਨਾਲ ਉਸ ਦਾ ਬਚਨ ਸਵੀਕਾਰ ਕੀਤਾ, ਉਹਨਾਂ ਨੇ ਬਪਤਿਸਮਾ ਲਿਆ; ਅਤੇ ਉਸੇ ਦਿਨ ਲਗਭਗ ਤਿੰਨ ਹਜ਼ਾਰ ਜਿੰਦਾਂ ਉਹਨਾਂ ਨਾਲ ਜੋੜੀਆਂ ਗਈਆਂ। ਪ੍ਰੇਰਿਤਾਂ ਦੇ ਕਰਤੱਬ 2:41।</w:t>
      </w:r>
    </w:p>
    <w:p>
      <w:pPr>
        <w:pStyle w:val="ArticleBody"/>
        <w:jc w:val="left"/>
      </w:pPr>
      <w:r>
        <w:rPr>
          <w:rFonts w:ascii="Nirmala UI" w:hAnsi="Nirmala UI" w:eastAsia="Nirmala UI" w:cs="Nirmala UI"/>
        </w:rPr>
        <w:t>ਪਹਿਲੇ ਅਧਿਆਇ ਦੇ ਅੰਤ ਵਿੱਚ ਦਿੱਤੀ ਗਿਣਤੀ ਤੋਂ ਲੈ ਕੇ ਨੌਵੇਂ ਘੰਟੇ ਵਿੱਚ ਮੰਦਰ ਤੱਕ ਦਾ ਸਮਾਂ ਇੱਕ ਲੱਖ ਚੁਮਾਲੀ ਹਜ਼ਾਰ ਦੇ ਸੀਲ ਕੀਤੇ ਜਾਣ ਨੂੰ ਦਰਸਾਉਂਦਾ ਹੈ।</w:t>
      </w:r>
    </w:p>
    <w:p>
      <w:pPr>
        <w:pStyle w:val="ArticleBody"/>
        <w:jc w:val="left"/>
      </w:pPr>
      <w:r>
        <w:rPr>
          <w:rFonts w:ascii="Nirmala UI" w:hAnsi="Nirmala UI" w:eastAsia="Nirmala UI" w:cs="Nirmala UI"/>
        </w:rPr>
        <w:t>ਇੱਕ ਲੱਖ ਚੁਵਾਲੀਹ ਹਜ਼ਾਰ ਵਿਸ਼ਵਾਸ ਦੁਆਰਾ ਧਰਮੀ ਠਹਿਰਾਏ ਜਾਣ ਦਾ ਸੰਦੇਸ਼ ਪੇਸ਼ ਕਰਨਗੇ, ਜੋ ਸੱਚਾਈ ਵਿੱਚ ਤੀਜੇ ਦੂਤ ਦਾ ਸੰਦੇਸ਼ ਹੈ। ਧਰਮੀ ਠਹਿਰਾਉਣਾ ਇਸ ਗੱਲ ਵਿੱਚ ਪਰਮੇਸ਼ੁਰ ਦਾ ਕੰਮ ਹੈ ਕਿ ਉਹ ਮਨੁੱਖ ਦੀ ਮਹਿਮਾ ਨੂੰ ਧੂੜ ਵਿੱਚ ਮਿਲਾ ਦੇਵੇ, ਜਿਵੇਂ ਕਿ ਸਿਸਟਰ ਵਾਈਟ ਨੇ ਬਹੁਤ ਹੀ ਉਚਿਤ ਢੰਗ ਨਾਲ ਦਰਸਾਇਆ ਹੈ।</w:t>
      </w:r>
    </w:p>
    <w:p>
      <w:pPr>
        <w:pStyle w:val="ArticleScripture"/>
        <w:jc w:val="left"/>
      </w:pPr>
      <w:r>
        <w:rPr>
          <w:rFonts w:ascii="Nirmala UI" w:hAnsi="Nirmala UI" w:eastAsia="Nirmala UI" w:cs="Nirmala UI"/>
        </w:rPr>
        <w:t>“ਵਿਸ਼ਵਾਸ ਦੁਆਰਾ ਧਰਮੀ ਠਹਿਰਾਉਣਾ ਕੀ ਹੈ? ਇਹ ਮਨੁੱਖ ਦੀ ਮਹਿਮਾ ਨੂੰ ਧੂੜ ਵਿੱਚ ਮਿਲਾ ਦੇਣ ਅਤੇ ਮਨੁੱਖ ਲਈ ਉਹ ਕੰਮ ਕਰਨ ਵਿੱਚ ਪਰਮੇਸ਼ੁਰ ਦਾ ਕਾਰਜ ਹੈ ਜੋ ਉਹ ਆਪਣੇ ਲਈ ਆਪ ਕਰਨ ਦੀ ਸ਼ਕਤੀ ਨਹੀਂ ਰੱਖਦਾ। ਜਦੋਂ ਮਨੁੱਖ ਆਪਣੀ ਹੀ ਨਿਰਰਥਕਤਾ ਨੂੰ ਦੇਖਦੇ ਹਨ, ਤਦ ਉਹ ਮਸੀਹ ਦੀ ਧਾਰਮਿਕਤਾ ਨਾਲ ਢੱਕੇ ਜਾਣ ਲਈ ਤਿਆਰ ਹੁੰਦੇ ਹਨ। ਜਦੋਂ ਉਹ ਸਾਰਾ ਦਿਨ ਪ੍ਰਭੂ ਦੀ ਹੀ ਸਤਿਕਾਰ ਅਤੇ ਮਹਿਮਾ ਕਰਨੀ ਸ਼ੁਰੂ ਕਰਦੇ ਹਨ, ਤਦ ਨਿਹਾਰਦੇ ਨਿਹਾਰਦੇ ਉਹ ਉਸੇ ਸਰੂਪ ਵਿੱਚ ਬਦਲੇ ਜਾਂਦੇ ਹਨ। ਨਵਜਨਮ ਕੀ ਹੈ? ਇਹ ਮਨੁੱਖ ਉੱਤੇ ਉਸ ਦੀ ਆਪਣੀ ਅਸਲ ਪ੍ਰਕਿਰਤੀ ਨੂੰ ਪ੍ਰਗਟ ਕਰਨਾ ਹੈ, ਕਿ ਆਪਣੇ ਆਪ ਵਿੱਚ ਉਹ ਨਿਕੰਮਾ ਹੈ। ਇਹ ਪਾਠ ਤੁਸੀਂ ਕਦੇ ਨਹੀਂ ਸਿੱਖੇ। ਓਹ, ਕਾਸ਼ ਤੁਸੀਂ ਮਨੁੱਖੀ ਆਤਮਾ ਦੇ ਮੁੱਲ ਨੂੰ ਸਮਝ ਸਕਦੇ।” Manuscript Releases, volume 20, 117.</w:t>
      </w:r>
    </w:p>
    <w:p>
      <w:pPr>
        <w:pStyle w:val="ArticleBody"/>
        <w:jc w:val="left"/>
      </w:pPr>
      <w:r>
        <w:rPr>
          <w:rFonts w:ascii="Nirmala UI" w:hAnsi="Nirmala UI" w:eastAsia="Nirmala UI" w:cs="Nirmala UI"/>
        </w:rPr>
        <w:t>ਇੱਕ ਸੌ ਚੁਮਾਲੀ ਹਜ਼ਾਰਾਂ ਵੱਲੋਂ ਪੇਸ਼ ਕੀਤੇ ਗਏ ਧਰਮੀ ਠਹਿਰਾਏ ਜਾਣ ਦੇ ਸੰਦੇਸ਼ ਦਾ ਇੱਕ ਉਦਾਹਰਨ ਗਿਦਔਨ ਹੈ, ਜੋ ਇੱਕ ਵਾਚਾ ਦਾ ਮਨੁੱਖ ਹੈ, ਕਿਉਂਕਿ ਉਸ ਦਾ ਨਾਮ ਬਦਲ ਕੇ ਯਰੁਬਬਾਲ ਰੱਖਿਆ ਗਿਆ ਸੀ। ਗਿਦਔਨ ਦੇ ਸੰਦੇਸ਼ ਵਿੱਚ ਇਹ ਸੀ ਕਿ ਉਸ ਨੇ ਮਿੱਟੀ ਦੇ ਭਾਂਡੇ ਦੇ ਅੰਦਰ ਇੱਕ ਜਲਦੀ ਹੋਈ ਮਸ਼ਾਲ ਰੱਖੀ, ਫਿਰ ਭਾਂਡੇ ਨੂੰ ਤੋੜ ਦਿੱਤਾ, ਤੁਰਹੀ ਵਜਾਈ ਅਤੇ ਪੁਕਾਰਿਆ, “ਯਹੋਵਾਹ ਦੀ ਅਤੇ ਗਿਦਔਨ ਦੀ ਤਲਵਾਰ।” ਗਿਦਔਨ ਦੀ ਤਲਵਾਰ ਯਹੋਵਾਹ ਦੀ ਤਲਵਾਰ ਵੀ ਸੀ, ਕਿਉਂਕਿ ਤਲਵਾਰ ਪਰਮੇਸ਼ੁਰ ਦਾ ਬਚਨ ਹੈ, ਜੋ ਦਿਵਯਤਾ ਅਤੇ ਮਨੁੱਖਤਾ ਦੇ ਮਿਲਾਪ ਤੋਂ ਬਣਦੀ ਹੈ। ਉਹ ਸੰਦੇਸ਼ ਤੁਰਹੀ ਅਤੇ ਉਸ ਦੀ ਪੁਕਾਰ ਦੁਆਰਾ ਪ੍ਰਗਟ ਕੀਤਾ ਗਿਆ ਸੀ, ਜਦੋਂ ਉਹ ਭਾਂਡੇ ਨੂੰ ਤੋੜ ਰਿਹਾ ਸੀ। ਭਾਂਡਾ ਮਨੁੱਖਤਾ ਹੈ, ਜਿਸ ਦਾ ਟੁੱਟਣਾ, ਜਾਂ ਧੂੜ ਵਿੱਚ ਨਿਵਾਇਆ ਜਾਣਾ, ਅਤਿਆਵਸ਼ਕ ਹੈ, ਤਾਂ ਜੋ ਪਰਮੇਸ਼ੁਰ ਦੇ ਚਾਨਣ ਦੀ ਮਹਿਮਾ ਪ੍ਰਕਾਸ਼ਿਤ ਹੋ ਸਕੇ।</w:t>
      </w:r>
    </w:p>
    <w:p>
      <w:pPr>
        <w:pStyle w:val="ArticleBody"/>
        <w:jc w:val="left"/>
      </w:pPr>
      <w:r>
        <w:rPr>
          <w:rFonts w:ascii="Nirmala UI" w:hAnsi="Nirmala UI" w:eastAsia="Nirmala UI" w:cs="Nirmala UI"/>
        </w:rPr>
        <w:t>ਸੰਦੇਸ਼ ਦਾ ਪ੍ਰਚਾਰ ਕਰਨ ਤੋਂ ਪਹਿਲਾਂ, ਗਿਦਓਨ ਨੇ ਇੱਕ ਪਰਖਣ ਦੀ ਪ੍ਰਕਿਰਿਆ ਰਾਹੀਂ 300 ਮਨੁੱਖ ਇਕੱਠੇ ਕੀਤੇ। ਜਦੋਂ ਉਹ ਪ੍ਰਕਿਰਿਆ ਸਮਾਪਤ ਹੋਈ, ਤਦ ਗਿਦਓਨ ਕੋਲ ਤਿੰਨ ਸੌ ਮਨੁੱਖ ਸਨ। 300 ਪੈਂਤੀਕੁਸਤ ਦੇ ਤਿੰਨ ਹਜ਼ਾਰ ਦਾ ਦਸਵੰਧ ਹੈ। ਉਹ ਉਸ ਸੈਨਾ ਦਾ ਪ੍ਰਤੀਕ ਹਨ ਜੋ ਹਿਜ਼ਕੀਏਲ ਸੈਂਤੀ ਵਿੱਚ ਖੜੀ ਕੀਤੀ ਜਾਂਦੀ ਹੈ ਅਤੇ ਜੋ ਸਦੀਵੀ ਵਾਅਦੇ ਵਿੱਚ ਪ੍ਰਵੇਸ਼ ਕਰਦੀ ਹੈ।</w:t>
      </w:r>
    </w:p>
    <w:p>
      <w:pPr>
        <w:pStyle w:val="ArticleScripture"/>
        <w:jc w:val="left"/>
      </w:pPr>
      <w:r>
        <w:rPr>
          <w:rFonts w:ascii="Nirmala UI" w:hAnsi="Nirmala UI" w:eastAsia="Nirmala UI" w:cs="Nirmala UI"/>
        </w:rPr>
        <w:t>ਇਸ ਲਈ ਮੈਂ ਉਸ ਦੇ ਹੁਕਮ ਅਨੁਸਾਰ ਭਵਿੱਖਬਾਣੀ ਕੀਤੀ, ਅਤੇ ਉਹਨਾਂ ਵਿੱਚ ਸਾਹ ਆ ਗਿਆ, ਅਤੇ ਉਹ ਜੀ ਉੱਠੇ, ਅਤੇ ਆਪਣੇ ਪੈਰਾਂ ਉੱਤੇ ਖੜੇ ਹੋ ਗਏ—ਇੱਕ ਅਤਿਅੰਤ ਵੱਡੀ ਸੈਨਾ। ਫਿਰ ਉਸ ਨੇ ਮੈਨੂੰ ਕਿਹਾ, ਹੇ ਮਨੁੱਖ ਦੇ ਪੁੱਤਰ, ਇਹ ਹੱਡੀਆਂ ਇਸਰਾਏਲ ਦੇ ਸਾਰੇ ਘਰਾਣੇ ਨੂੰ ਦਰਸਾਉਂਦੀਆਂ ਹਨ; ਵੇਖੋ, ਉਹ ਕਹਿੰਦੇ ਹਨ, ਸਾਡੀਆਂ ਹੱਡੀਆਂ ਸੁੱਕ ਗਈਆਂ ਹਨ, ਅਤੇ ਸਾਡੀ ਆਸ ਨਾਸ ਹੋ ਗਈ ਹੈ; ਅਸੀਂ ਆਪਣੇ ਹਿੱਸਿਆਂ ਤੋਂ ਕੱਟੇ ਗਏ ਹਾਂ। ਹਿਜ਼ਕੀਏਲ 37:10, 11.</w:t>
      </w:r>
    </w:p>
    <w:p>
      <w:pPr>
        <w:pStyle w:val="ArticleBody"/>
        <w:jc w:val="left"/>
      </w:pPr>
      <w:r>
        <w:rPr>
          <w:rFonts w:ascii="Nirmala UI" w:hAnsi="Nirmala UI" w:eastAsia="Nirmala UI" w:cs="Nirmala UI"/>
        </w:rPr>
        <w:t>ਇਸਰਾਏਲ ਦਾ ਘਰ ਆਪਣੇ-ਆਪਣੇ ਭਾਗਾਂ ਅਨੁਸਾਰ ਵੱਖ ਕੀਤਾ ਗਿਆ ਹੈ, ਅਤੇ ਹਿਜ਼ਕੀਏਲ ਇਹ ਦਰਸਾਉਣ ਜਾ ਰਿਹਾ ਹੈ ਕਿ ਯਹੂਦਾਹ ਅਤੇ ਇਫਰਾਈਮ ਦੇ ਉਹ ਭਾਗ ਜੋ ਵੱਖ ਕੀਤੇ ਗਏ ਸਨ, ਕਿਵੇਂ ਇੱਕ ਹੀ ਰਾਸ਼ਟਰ ਬਣ ਜਾਣਗੇ। ਉਹ ਸੈਨਾ ਦੋ ਲੱਕੜੀਆਂ ਤੋਂ ਬਣੀ ਹੈ ਜੋ ਅਲੱਗ ਰਹੀਆਂ ਸਨ, ਪਰ ਜਦੋਂ ਉਹ ਪਰਮੇਸ਼ੁਰ ਨਾਲ ਵਾਚਾ ਵਿੱਚ ਪ੍ਰਵੇਸ਼ ਕਰਦੀਆਂ ਹਨ, ਤਾਂ ਇੱਕ ਹੀ ਲੱਕੜੀ ਵਜੋਂ ਜੋੜੀਆਂ ਜਾਂਦੀਆਂ ਹਨ।</w:t>
      </w:r>
    </w:p>
    <w:p>
      <w:pPr>
        <w:pStyle w:val="ArticleScripture"/>
        <w:jc w:val="left"/>
      </w:pPr>
      <w:r>
        <w:rPr>
          <w:rFonts w:ascii="Nirmala UI" w:hAnsi="Nirmala UI" w:eastAsia="Nirmala UI" w:cs="Nirmala UI"/>
        </w:rPr>
        <w:t>ਇਸ ਤੋਂ ਇਲਾਵਾ ਮੈਂ ਉਨ੍ਹਾਂ ਨਾਲ ਸ਼ਾਂਤੀ ਦੀ ਇੱਕ ਵਾਚਾ ਬੰਨ੍ਹਾਂਗਾ; ਉਹ ਉਨ੍ਹਾਂ ਨਾਲ ਸਦੀਵੀ ਵਾਚਾ ਹੋਵੇਗੀ; ਅਤੇ ਮੈਂ ਉਨ੍ਹਾਂ ਨੂੰ ਸਥਾਪਿਤ ਕਰਾਂਗਾ, ਅਤੇ ਉਨ੍ਹਾਂ ਨੂੰ ਬਹੁਤਾਈ ਦਿਆਂਗਾ, ਅਤੇ ਆਪਣਾ ਪਵਿੱਤਰ ਸਥਾਨ ਉਨ੍ਹਾਂ ਦੇ ਵਿਚਕਾਰ ਸਦਾ ਲਈ ਰੱਖਾਂਗਾ। ਮੇਰਾ ਤੰਬੂ ਵੀ ਉਨ੍ਹਾਂ ਨਾਲ ਹੋਵੇਗਾ; ਹਾਂ, ਮੈਂ ਉਨ੍ਹਾਂ ਦਾ ਪਰਮੇਸ਼ੁਰ ਹੋਵਾਂਗਾ, ਅਤੇ ਉਹ ਮੇਰੀ ਪ੍ਰਜਾ ਹੋਣਗੇ। ਅਤੇ ਜਦੋਂ ਮੇਰਾ ਪਵਿੱਤਰ ਸਥਾਨ ਉਨ੍ਹਾਂ ਦੇ ਵਿਚਕਾਰ ਸਦਾ ਲਈ ਹੋਵੇਗਾ, ਤਦ ਅਜਾਣੀਆਂ ਕੌਮਾਂ ਜਾਣ ਲੈਣਗੀਆਂ ਕਿ ਮੈਂ ਯਹੋਵਾਹ ਇਸਰਾਏਲ ਨੂੰ ਪਵਿੱਤਰ ਕਰਦਾ ਹਾਂ। ਹਿਜ਼ਕੀਏਲ 37:26–28.</w:t>
      </w:r>
    </w:p>
    <w:p>
      <w:pPr>
        <w:pStyle w:val="ArticleBody"/>
        <w:jc w:val="left"/>
      </w:pPr>
      <w:r>
        <w:rPr>
          <w:rFonts w:ascii="Nirmala UI" w:hAnsi="Nirmala UI" w:eastAsia="Nirmala UI" w:cs="Nirmala UI"/>
        </w:rPr>
        <w:t>“ਕੌਮਾਂ ਜਾਣ ਲੈਣਗੀਆਂ ਕਿ ਯਹੋਵਾਹ ਹੀ” ਇਸਰਾਏਲ ਨੂੰ ਪਵਿੱਤਰ ਕਰਦਾ ਹੈ, ਜਦੋਂ ਉਹ ਆਪਣਾ ਪਵਿੱਤਰ ਅਸਥਾਨ ਉਨ੍ਹਾਂ ਦੇ ਵਿਚਕਾਰ ਰੱਖਦਾ ਹੈ। ਪਰਮੇਸ਼ੁਰ ਦੇ ਪਵਿੱਤਰ ਅਸਥਾਨ ਦਾ ਪਰਮੇਸ਼ੁਰ ਦੇ ਲੋਕਾਂ ਨਾਲ ਜੋੜਿਆ ਜਾਣਾ ਮਨੁੱਖੀ ਮੰਦਰ ਦਾ ਦਿਵਯ ਮੰਦਰ ਨਾਲ ਜੋੜਿਆ ਜਾਣਾ ਦਰਸਾਉਂਦਾ ਹੈ, ਅਤੇ ਜਦੋਂ ਇਹ ਹੁੰਦਾ ਹੈ, ਤਦ ਪਰਮੇਸ਼ੁਰ ਦੇ ਵਿਸ਼ਵਾਸਯੋਗ 300 ਮੁਹਰਬੰਦ ਕੀਤੇ ਜਾਂਦੇ ਹਨ, ਅਤੇ ਸੰਸਾਰ ਨੂੰ ਕੇਵਲ ਇੱਕ ਐਸੇ ਲੋਕਾਂ ਨੂੰ ਵੇਖ ਕੇ ਹੀ ਚੇਤਾਵਨੀ ਦਿੱਤੀ ਜਾ ਸਕਦੀ ਹੈ ਜੋ ਐਤਵਾਰ ਦੇ ਕਾਨੂੰਨ ਦੇ ਸੰਕਟ ਦੌਰਾਨ ਪਵਿੱਤਰ ਕੀਤੇ ਜਾਂਦੇ ਹਨ।</w:t>
      </w:r>
    </w:p>
    <w:p>
      <w:pPr>
        <w:pStyle w:val="ArticleScripture"/>
        <w:jc w:val="left"/>
      </w:pPr>
      <w:r>
        <w:rPr>
          <w:rFonts w:ascii="Nirmala UI" w:hAnsi="Nirmala UI" w:eastAsia="Nirmala UI" w:cs="Nirmala UI"/>
        </w:rPr>
        <w:t>“ਪਵਿੱਤਰ ਆਤਮਾ ਦਾ ਕੰਮ ਸੰਸਾਰ ਨੂੰ ਪਾਪ, ਧਰਮਿਕਤਾ ਅਤੇ ਨਿਆਂ ਦੇ ਵਿਸ਼ੇ ਵਿੱਚ ਦੋਸ਼ੀ ਠਹਿਰਾਉਣਾ ਹੈ। ਸੰਸਾਰ ਨੂੰ ਕੇਵਲ ਤਦ ਹੀ ਚੇਤਾਵਨੀ ਦਿੱਤੀ ਜਾ ਸਕਦੀ ਹੈ ਜਦੋਂ ਉਹ ਉਹਨਾਂ ਨੂੰ, ਜੋ ਸੱਚਾਈ ਉੱਤੇ ਵਿਸ਼ਵਾਸ ਕਰਦੇ ਹਨ, ਸੱਚਾਈ ਦੇ ਦੁਆਰਾ ਪਵਿੱਤਰ ਕੀਤੇ ਹੋਏ, ਉੱਚੇ ਅਤੇ ਪਵਿੱਤਰ ਸਿਧਾਂਤਾਂ ਅਨੁਸਾਰ ਚਲਦੇ ਹੋਏ, ਅਤੇ ਉੱਚੇ, ਉੱਨਤ ਅਰਥ ਵਿੱਚ ਉਹਨਾਂ ਦੇ ਵਿਚਕਾਰ ਵੱਖਰਾਪਣ ਦੀ ਰੇਖਾ ਪ੍ਰਗਟ ਕਰਦੇ ਹੋਏ ਦੇਖੇ, ਜੋ ਪਰਮੇਸ਼ੁਰ ਦੀਆਂ ਆਗਿਆਵਾਂ ਦੀ ਪਾਲਣਾ ਕਰਦੇ ਹਨ ਅਤੇ ਜੋ ਉਹਨਾਂ ਨੂੰ ਆਪਣੇ ਪੈਰਾਂ ਹੇਠ ਰੌਂਦਦੇ ਹਨ। ਆਤਮਾ ਦੀ ਪਵਿੱਤਰਤਾ ਉਹਨਾਂ ਦੇ ਵਿਚਕਾਰ ਅੰਤਰ ਨੂੰ ਪ੍ਰਗਟ ਕਰਦੀ ਹੈ ਜਿਨ੍ਹਾਂ ਉੱਤੇ ਪਰਮੇਸ਼ੁਰ ਦੀ ਮੋਹਰ ਹੈ, ਅਤੇ ਉਹਨਾਂ ਦੇ ਵਿਚਕਾਰ ਜੋ ਇੱਕ ਜਾਲੀ ਵਿਸ਼ਰਾਮ-ਦਿਨ ਮੰਨਦੇ ਹਨ। ਜਦੋਂ ਪਰਖ ਆਵੇਗੀ, ਤਦ ਇਹ ਸਪਸ਼ਟ ਰੂਪ ਵਿੱਚ ਦਿਖਾਇਆ ਜਾਵੇਗਾ ਕਿ ਜਾਨਵਰ ਦੀ ਛਾਪ ਕੀ ਹੈ। ਇਹ ਐਤਵਾਰ ਦੀ ਪਾਲਣਾ ਹੈ। ਜਿਨ੍ਹਾਂ ਨੇ ਸੱਚਾਈ ਸੁਣਨ ਤੋਂ ਬਾਅਦ ਵੀ ਇਸ ਦਿਨ ਨੂੰ ਪਵਿੱਤਰ ਸਮਝਣਾ ਜਾਰੀ ਰੱਖਿਆ ਹੈ, ਉਹ ਉਸ ਪਾਪ ਦੇ ਮਨੁੱਖ ਦੀ ਮੋਹਰ ਧਾਰਣ ਕਰਦੇ ਹਨ, ਜਿਸ ਨੇ ਸਮਿਆਂ ਅਤੇ ਬਿਵਸਥਾ ਨੂੰ ਬਦਲਣ ਦਾ ਵਿਚਾਰ ਕੀਤਾ ਸੀ।” Bible Training School, December 1, 1903.</w:t>
      </w:r>
    </w:p>
    <w:p>
      <w:pPr>
        <w:pStyle w:val="ArticleBody"/>
        <w:jc w:val="left"/>
      </w:pPr>
      <w:r>
        <w:rPr>
          <w:rFonts w:ascii="Nirmala UI" w:hAnsi="Nirmala UI" w:eastAsia="Nirmala UI" w:cs="Nirmala UI"/>
        </w:rPr>
        <w:t>ਪਰਮੇਸ਼ੁਰ ਦਾ ਪਵਿੱਤਰ ਸਥਾਨ ਉਸ ਦੀ ਕਲੀਸਿਆ ਨਾਲ ਉਸ ਵੇਲੇ ਜੋੜਿਆ ਜਾਂਦਾ ਹੈ ਜਦੋਂ ਕਲੀਸਿਆ ਯੁੱਧਰਤ ਕਲੀਸਿਆ ਤੋਂ ਜੇਤੂ ਕਲੀਸਿਆ ਵਿੱਚ ਪਰਿਵਰਤਿਤ ਹੋ ਜਾਂਦੀ ਹੈ। ਜਿਸ ਵਾਚਾ ਦਾ ਹਵਾਲਾ ਹਿਜ਼ਕੀਏਲ ਕਰਦਾ ਹੈ, ਉਹ ਦੋ ਲੱਕੜੀਆਂ ਦੇ ਜੋੜੇ ਜਾਣ ਨਾਲ ਸੰਬੰਧਿਤ ਰੂਪ ਵਿੱਚ ਪ੍ਰਸਤੁਤ ਕੀਤੀ ਗਈ ਹੈ, ਜੋ ਮਿਲ ਕੇ ਇੱਕ ਹੀ ਰਾਸ਼ਟਰ ਬਣਾਉਂਦੀਆਂ ਹਨ।</w:t>
      </w:r>
    </w:p>
    <w:p>
      <w:pPr>
        <w:pStyle w:val="ArticleScripture"/>
        <w:jc w:val="left"/>
      </w:pPr>
      <w:r>
        <w:rPr>
          <w:rFonts w:ascii="Nirmala UI" w:hAnsi="Nirmala UI" w:eastAsia="Nirmala UI" w:cs="Nirmala UI"/>
        </w:rPr>
        <w:t>ਉਨ੍ਹਾਂ ਨੂੰ ਆਖ, ਪ੍ਰਭੂ ਯਹੋਵਾਹ ਇਉਂ ਆਖਦਾ ਹੈ: ਵੇਖੋ, ਮੈਂ ਯੂਸਫ਼ ਦੀ ਲਾਠੀ, ਜੋ ਇਫ਼ਰਾਇਮ ਦੇ ਹੱਥ ਵਿੱਚ ਹੈ, ਅਤੇ ਇਸਰਾਏਲ ਦੇ ਉਹਨਾਂ ਗੋਤਾਂ ਨੂੰ ਜੋ ਉਸ ਦੇ ਸਾਥੀ ਹਨ, ਲਵਾਂਗਾ, ਅਤੇ ਉਨ੍ਹਾਂ ਨੂੰ ਉਸ ਦੇ ਨਾਲ, ਅਰਥਾਤ ਯਹੂਦਾਹ ਦੀ ਲਾਠੀ ਨਾਲ ਜੋੜ ਕੇ ਉਨ੍ਹਾਂ ਨੂੰ ਇੱਕ ਹੀ ਲਾਠੀ ਬਣਾਵਾਂਗਾ, ਅਤੇ ਉਹ ਮੇਰੇ ਹੱਥ ਵਿੱਚ ਇੱਕ ਹੋਣਗੇ। ਅਤੇ ਜਿਨ੍ਹਾਂ ਲਾਠੀਆਂ ਉੱਤੇ ਤੂੰ ਲਿਖਦਾ ਹੈਂ, ਉਹ ਉਨ੍ਹਾਂ ਦੀਆਂ ਅੱਖਾਂ ਦੇ ਸਾਹਮਣੇ ਤੇਰੇ ਹੱਥ ਵਿੱਚ ਹੋਣ। ਅਤੇ ਉਨ੍ਹਾਂ ਨੂੰ ਆਖ,</w:t>
      </w:r>
    </w:p>
    <w:p>
      <w:pPr>
        <w:pStyle w:val="ArticleScripture"/>
        <w:jc w:val="left"/>
      </w:pPr>
      <w:r>
        <w:rPr>
          <w:rFonts w:ascii="Nirmala UI" w:hAnsi="Nirmala UI" w:eastAsia="Nirmala UI" w:cs="Nirmala UI"/>
        </w:rPr>
        <w:t>ਇਸ ਤਰ੍ਹਾਂ ਪ੍ਰਭੂ ਯਹੋਵਾਹ ਆਖਦਾ ਹੈ; ਵੇਖੋ, ਮੈਂ ਇਸਰਾਏਲ ਦੀ ਸੰਤਾਨ ਨੂੰ ਉਨ੍ਹਾਂ ਪਰਜਾਤੀਆਂ ਦੇ ਵਿਚੋਂ, ਜਿਥੇ ਉਹ ਚਲੇ ਗਏ ਹਨ, ਲੈ ਆਵਾਂਗਾ, ਅਤੇ ਮੈਂ ਉਨ੍ਹਾਂ ਨੂੰ ਹਰ ਪਾਸੇ ਤੋਂ ਇਕੱਠਾ ਕਰਾਂਗਾ, ਅਤੇ ਉਨ੍ਹਾਂ ਨੂੰ ਉਨ੍ਹਾਂ ਦੇ ਆਪਣੇ ਦੇਸ਼ ਵਿੱਚ ਲਿਆਵਾਂਗਾ। ਅਤੇ ਮੈਂ ਉਨ੍ਹਾਂ ਨੂੰ ਇਸਰਾਏਲ ਦੇ ਪਹਾੜਾਂ ਉੱਤੇ ਉਸ ਦੇਸ਼ ਵਿੱਚ ਇੱਕ ਹੀ ਕੌਮ ਬਣਾਵਾਂਗਾ; ਅਤੇ ਇੱਕ ਹੀ ਰਾਜਾ ਉਨ੍ਹਾਂ ਸਭ ਦਾ ਰਾਜਾ ਹੋਵੇਗਾ; ਅਤੇ ਉਹ ਹੁਣ ਹੋਰ ਦੋ ਕੌਮਾਂ ਨਾ ਰਹਿਣਗੇ, ਨਾ ਹੀ ਹੁਣ ਕਦੇ ਦੋ ਰਾਜਾਂ ਵਿੱਚ ਵੰਡੇ ਜਾਣਗੇ। ਅਤੇ ਉਹ ਹੁਣ ਹੋਰ ਆਪਣੇ ਮੂਰਤੀਆਂ ਨਾਲ, ਨਾ ਆਪਣੀਆਂ ਘਿਣਾਉਣੀਆਂ ਚੀਜ਼ਾਂ ਨਾਲ, ਅਤੇ ਨਾ ਹੀ ਆਪਣੇ ਕਿਸੇ ਅਪਰਾਧ ਨਾਲ ਆਪਣੇ ਆਪ ਨੂੰ ਅਸ਼ੁੱਧ ਕਰਨਗੇ; ਪਰ ਮੈਂ ਉਨ੍ਹਾਂ ਨੂੰ ਉਨ੍ਹਾਂ ਦੇ ਸਭ ਨਿਵਾਸ-ਸਥਾਨਾਂ ਵਿੱਚੋਂ, ਜਿਥੇ ਉਨ੍ਹਾਂ ਨੇ ਪਾਪ ਕੀਤਾ ਹੈ, ਬਚਾਵਾਂਗਾ, ਅਤੇ ਮੈਂ ਉਨ੍ਹਾਂ ਨੂੰ ਸ਼ੁੱਧ ਕਰਾਂਗਾ; ਇਸ ਤਰ੍ਹਾਂ ਉਹ ਮੇਰੀ ਪ੍ਰਜਾ ਹੋਣਗੇ, ਅਤੇ ਮੈਂ ਉਨ੍ਹਾਂ ਦਾ ਪਰਮੇਸ਼ੁਰ ਹੋਵਾਂਗਾ। ਹਿਜ਼ਕੀਏਲ 37:19–23.</w:t>
      </w:r>
    </w:p>
    <w:p>
      <w:pPr>
        <w:pStyle w:val="ArticleBody"/>
        <w:jc w:val="left"/>
      </w:pPr>
      <w:r>
        <w:rPr>
          <w:rFonts w:ascii="Nirmala UI" w:hAnsi="Nirmala UI" w:eastAsia="Nirmala UI" w:cs="Nirmala UI"/>
        </w:rPr>
        <w:t>ਅਫਰਾਇਮ ਦੀ ਲਾਠੀ ਅਤੇ ਯਹੂਦਾਹ ਦੀ ਲਾਠੀ ਅਫਰਾਇਮ ਅਤੇ ਯਹੂਦਾਹ ਦੇ ਵਿਰੁੱਧ ਹੋਈਆਂ ਉਹ ਦੋ 2520 ਸਾਲਾਂ ਦੀਆਂ ਛਿੱਤਰ-ਬਿੱਤਰਤਾਵਾਂ ਹਨ, ਜਿਹੜੀਆਂ ਕ੍ਰਮਵਾਰ 1798 ਅਤੇ 22 ਅਕਤੂਬਰ, 1844 ਨੂੰ ਆਪਣੇ ਅੰਤ ਤੱਕ ਪਹੁੰਚੀਆਂ। 22 ਅਕਤੂਬਰ, 1844 ਨੂੰ ਉਹ ਆਧੁਨਿਕ ਆਤਮਿਕ ਇਸਰਾਏਲ ਦੀ ਇਕ ਹੀ ਕੌਮ ਬਣ ਗਏ, ਜਦੋਂ ਉਸ ਦੇ ਲੋਕਾਂ, ਅਰਥਾਤ ਉਸ ਦੇ ਪਵਿੱਤਰ ਅਸਥਾਨ, ਦੀ ਸ਼ੁੱਧੀ ਕਰਨ ਦਾ ਕੰਮ ਆਰੰਭ ਹੋਇਆ। ਉਹ ਇਤਿਹਾਸ ਇੱਕ ਲੱਖ ਚੁਤਾਲੀਹ ਹਜ਼ਾਰ ਦੀ ਇਤਿਹਾਸਕ ਰੂਪ-ਛਾਇਆ ਹੈ, ਜਿਨ੍ਹਾਂ ਨੂੰ ਵਾਚਾ ਦਾ ਦੂਤ, ਜੋ ਐਤਵਾਰ ਦੇ ਕਾਨੂੰਨ ਵੇਲੇ ਅਚਾਨਕ ਆਪਣੇ ਮੰਦਰ ਵਿੱਚ ਆਉਂਦਾ ਹੈ, ਛਾਣੇਗਾ ਅਤੇ ਸ਼ੁੱਧ ਕਰੇਗਾ। ਜਦੋਂ ਉਹ ਛਾਣ-ਪੜਤਾਲ ਪੂਰੀ ਹੋ ਜਾਵੇਗੀ, ਐਤਵਾਰ ਦੇ ਕਾਨੂੰਨ ਤੋਂ ਥੋੜ੍ਹਾ ਪਹਿਲਾਂ, ਤਦ ਜਿੱਤਵਾਨ ਕਲੀਸਿਆ ਉਨ੍ਹਾਂ ਉੱਤੇ ਇੱਕ ਰਾਜਾ ਰੱਖੇਗੀ, ਅਤੇ ਉਹ ਰਾਜਾ ਦਾਊਦ ਹੈ, ਜਿਸ ਨੇ ਆਪਣਾ ਰਾਜ ਤੀਹ ਸਾਲ ਦੀ ਉਮਰ ਵਿੱਚ ਸ਼ੁਰੂ ਕੀਤਾ ਸੀ। ਇਹ ਉਹੀ ਦਾਊਦ ਹੈ ਜੋ ਮੱਤੀ ਪਹਿਲੇ ਅਧਿਆਇ ਵਿੱਚ ਅਬਰਾਹਾਮ ਤੋਂ ਚੌਦਹੀਂ ਪੀੜ੍ਹੀ ਹੈ। ਇਹ ਐਤਵਾਰ ਦੇ ਕਾਨੂੰਨ ਉੱਤੇ ਦਾਊਦ ਦੀ ਤੀਜੀ ਗਵਾਹੀ ਦੀ ਪਹਿਚਾਣ ਕਰਾਉਂਦਾ ਹੈ। ਜੋ ਬਲਵਾਨ ਸੈਨਾ ਇਨ੍ਹਾਂ ਦੋ ਲਾਠੀਆਂ ਵਿੱਚੋਂ ਖੜ੍ਹੀ ਕੀਤੀ ਜਾਂਦੀ ਹੈ, ਉਹ ਰਾਜਾ ਦਾਊਦ ਦੀ ਅਗਵਾਈ ਹੇਠ ਹੁੰਦੀ ਹੈ, ਜਦੋਂ ਕਲੀਸਿਆ ਨੂੰ ਕੁੜਮਲਾਂ ਤੋਂ ਸ਼ੁੱਧ ਕੀਤਾ ਜਾਂਦਾ ਹੈ।</w:t>
      </w:r>
    </w:p>
    <w:p>
      <w:pPr>
        <w:pStyle w:val="ArticleScripture"/>
        <w:jc w:val="left"/>
      </w:pPr>
      <w:r>
        <w:rPr>
          <w:rFonts w:ascii="Nirmala UI" w:hAnsi="Nirmala UI" w:eastAsia="Nirmala UI" w:cs="Nirmala UI"/>
        </w:rPr>
        <w:t>ਅਤੇ ਮੇਰਾ ਸੇਵਕ ਦਾਊਦ ਉਨ੍ਹਾਂ ਉੱਤੇ ਰਾਜਾ ਹੋਵੇਗਾ; ਅਤੇ ਉਹ ਸਭ ਇੱਕ ਹੀ ਚਰਵਾਹਾ ਰੱਖਣਗੇ; ਅਤੇ ਉਹ ਮੇਰੇ ਨਿਆਉਆਂ ਵਿੱਚ ਚਲਣਗੇ, ਅਤੇ ਮੇਰੀਆਂ ਵਿਧੀਆਂ ਨੂੰ ਮੰਣਣਗੇ, ਅਤੇ ਉਨ੍ਹਾਂ ਨੂੰ ਪੂਰਾ ਕਰਨਗੇ। ਅਤੇ ਉਹ ਉਸ ਦੇਸ਼ ਵਿੱਚ ਵੱਸਣਗੇ ਜੋ ਮੈਂ ਆਪਣੇ ਸੇਵਕ ਯਾਕੂਬ ਨੂੰ ਦਿੱਤਾ ਹੈ, ਜਿਸ ਵਿੱਚ ਤੁਹਾਡੇ ਪਿਉ-ਪੁਰਖੇ ਵੱਸਦੇ ਰਹੇ; ਅਤੇ ਉਹ ਉਸ ਵਿੱਚ ਵੱਸਣਗੇ, ਹਾਂ, ਉਹ ਆਪ, ਅਤੇ ਉਨ੍ਹਾਂ ਦੇ ਬੱਚੇ, ਅਤੇ ਉਨ੍ਹਾਂ ਦੇ ਬੱਚਿਆਂ ਦੇ ਬੱਚੇ ਸਦਾ ਲਈ; ਅਤੇ ਮੇਰਾ ਸੇਵਕ ਦਾਊਦ ਸਦਾ ਲਈ ਉਨ੍ਹਾਂ ਦਾ ਸਰਦਾਰ ਹੋਵੇਗਾ। ਹਿਜ਼ਕੀਏਲ 37:24, 25.</w:t>
      </w:r>
    </w:p>
    <w:p>
      <w:pPr>
        <w:pStyle w:val="ArticleBody"/>
        <w:jc w:val="left"/>
      </w:pPr>
      <w:r>
        <w:rPr>
          <w:rFonts w:ascii="Nirmala UI" w:hAnsi="Nirmala UI" w:eastAsia="Nirmala UI" w:cs="Nirmala UI"/>
        </w:rPr>
        <w:t>ਉਹ ਫੌਜ ਪਹਿਲੇ ਪਤਰਸ ਦੇ ਦੂਜੇ ਅਧਿਆਇ ਦੇ ਉਹ ਯਾਜਕ ਵੀ ਹਨ, ਜੋ ਆਪਣੀ ਸੇਵਾ ਆਰੰਭ ਕਰਨ ਵੇਲੇ ਤੀਹ ਸਾਲ ਦੇ ਹੁੰਦੇ ਹਨ।</w:t>
      </w:r>
    </w:p>
    <w:p>
      <w:pPr>
        <w:pStyle w:val="ArticleScripture"/>
        <w:jc w:val="left"/>
      </w:pPr>
      <w:r>
        <w:rPr>
          <w:rFonts w:ascii="Nirmala UI" w:hAnsi="Nirmala UI" w:eastAsia="Nirmala UI" w:cs="Nirmala UI"/>
        </w:rPr>
        <w:t>ਤੁਸੀਂ ਵੀ, ਜੀਊਂਦੇ ਪੱਥਰਾਂ ਵਾਂਗ, ਇੱਕ ਆਤਮਿਕ ਘਰ ਵਜੋਂ ਬਣਾਏ ਜਾਂਦੇ ਹੋ, ਇੱਕ ਪਵਿੱਤਰ ਯਾਜਕਾਈ ਲਈ, ਤਾਂ ਜੋ ਆਤਮਿਕ ਬਲੀਆਂ ਚੜ੍ਹਾਓ, ਜੋ ਯਿਸੂ ਮਸੀਹ ਦੇ ਰਾਹੀਂ ਪਰਮੇਸ਼ੁਰ ਨੂੰ ਪ੍ਰਸੰਨਕਾਰੀ ਹਨ। 1 ਪਤਰਸ 2:5.</w:t>
      </w:r>
    </w:p>
    <w:p>
      <w:pPr>
        <w:pStyle w:val="ArticleBody"/>
        <w:jc w:val="left"/>
      </w:pPr>
      <w:r>
        <w:rPr>
          <w:rFonts w:ascii="Nirmala UI" w:hAnsi="Nirmala UI" w:eastAsia="Nirmala UI" w:cs="Nirmala UI"/>
        </w:rPr>
        <w:t>ਉਹ ਯਾਜਕ ਉਹਨਾਂ ਤਿੰਨ ਸੌ ਮਿਲਰਾਈਟ ਪ੍ਰਚਾਰਕਾਂ ਦੁਆਰਾ ਵੀ ਪ੍ਰਤੀਕਿਤ ਕੀਤੇ ਗਏ ਸਨ, ਜਿਨ੍ਹਾਂ ਨੇ ਪ੍ਰਕਾਸ਼ਿਤ ਕੀਤੀਆਂ ਗਈਆਂ 1843 ਦੀਆਂ ਤਿੰਨ ਸੌ ਚਾਰਟਾਂ ਲਈਆਂ ਅਤੇ ਉਹਨਾਂ ਚਾਰਟਾਂ ਨੂੰ ਆਪਣੀ ਪੀੜ੍ਹੀ ਤੱਕ ਸੰਦੇਸ਼ ਪਹੁੰਚਾਉਣ ਲਈ ਵਰਤਿਆ।</w:t>
      </w:r>
    </w:p>
    <w:p>
      <w:pPr>
        <w:pStyle w:val="ArticleScripture"/>
        <w:jc w:val="left"/>
      </w:pPr>
      <w:r>
        <w:rPr>
          <w:rFonts w:ascii="Nirmala UI" w:hAnsi="Nirmala UI" w:eastAsia="Nirmala UI" w:cs="Nirmala UI"/>
        </w:rPr>
        <w:t>“ਇਸ ਵਿਸ਼ੇ ਉੱਤੇ ਕੁਝ ਵਿਚਾਰ-ਵਿਮਰਸ਼ ਤੋਂ ਬਾਅਦ, ਸਰਬਸੰਮਤੀ ਨਾਲ ਇਹ ਨਿਰਣੈ ਕੀਤਾ ਗਿਆ ਕਿ ਇਸ ਦੇ ਸਮਾਨ ਤਿੰਨ ਸੌ ਪ੍ਰਤੀਆਂ ਲਿਥੋਗ੍ਰਾਫ ਕਰਵਾਈਆਂ ਜਾਣ, ਜੋ ਜਲਦੀ ਹੀ ਪੂਰਾ ਕਰ ਦਿੱਤਾ ਗਿਆ। ਉਨ੍ਹਾਂ ਨੂੰ ‘’43 ਚਾਰਟ’ ਕਿਹਾ ਗਿਆ। ਇਹ ਇੱਕ ਬਹੁਤ ਹੀ ਮਹੱਤਵਪੂਰਨ ਕਾਨਫਰੰਸ ਸੀ।” The Autobiography of Joseph Bates, 263.</w:t>
      </w:r>
    </w:p>
    <w:p>
      <w:pPr>
        <w:pStyle w:val="ArticleScripture"/>
        <w:jc w:val="left"/>
      </w:pPr>
      <w:r>
        <w:rPr>
          <w:rFonts w:ascii="Nirmala UI" w:hAnsi="Nirmala UI" w:eastAsia="Nirmala UI" w:cs="Nirmala UI"/>
        </w:rPr>
        <w:t>“ਹੁਣ ਸਾਡਾ ਇਤਿਹਾਸ ਇਹ ਦਰਸਾਉਂਦਾ ਹੈ ਕਿ ਵਿਲੀਅਮ ਮਿਲਰ ਵੱਲੋਂ ਵਰਤੇ ਜਾਂਦੇ ਉਹੀ ਕਾਲਕ੍ਰਮਕ ਚਾਰਟਾਂ ਤੋਂ ਸੈਂਕੜੇ ਲੋਕ ਸਿੱਖਿਆ ਦੇ ਰਹੇ ਸਨ, ਅਤੇ ਉਹ ਸਭ ਇੱਕੋ ਹੀ ਧਾਚੇ ਦੇ ਸਨ। ਉਸ ਵੇਲੇ ਸੰਦੇਸ਼ ਦੀ ਏਕਤਾ ਇਹ ਸੀ ਕਿ ਸਭ ਦਾ ਇੱਕੋ ਹੀ ਵਿਸ਼ਾ ਸੀ—ਨਿਰਧਾਰਿਤ ਸਮੇਂ, 1844 ਵਿੱਚ, ਪ੍ਰਭੂ ਯਿਸੂ ਦੇ ਆਗਮਨ ਦਾ।” Joseph Bates, Early SDA Pamphlets, 17.</w:t>
      </w:r>
    </w:p>
    <w:p>
      <w:pPr>
        <w:pStyle w:val="ArticleBody"/>
        <w:jc w:val="left"/>
      </w:pPr>
      <w:r>
        <w:rPr>
          <w:rFonts w:ascii="Nirmala UI" w:hAnsi="Nirmala UI" w:eastAsia="Nirmala UI" w:cs="Nirmala UI"/>
        </w:rPr>
        <w:t>ਤਿੰਨ ਸੌ ਮਿਲਰਾਈਟ ਪ੍ਰਚਾਰਕਾਂ ਨੇ ਆਪਣਾ ਕੰਮ ਪਹਿਲੇ ਦੂਤ ਦੇ ਇਤਿਹਾਸ ਦੌਰਾਨ ਪੂਰਾ ਕੀਤਾ, ਅਤੇ ਪ੍ਰੇਰਿਤ ਪ੍ਰਕਾਸ਼ਨਾ ਸਾਨੂੰ ਦੱਸਦੀ ਹੈ ਕਿ ਪਹਿਲਾ ਦੂਤ ਤੀਜੇ ਦੂਤ ਦਾ ਪ੍ਰਤੀਕ ਹੈ। ਜੋਸਫ਼ ਬੇਟਸ ਦੇ ਅਨੁਸਾਰ, ਉਹ “ਸਾਰੇ ਇਕੋ ਹੀ ਛਾਪ ਦੇ” ਸਨ। ਗਿਦਓਨ ਆਪਣੀ ਤਿੰਨ ਸੌ ਦੀ ਸੈਨਾ ਨੂੰ ਹੁਕਮ ਦਿੰਦਾ ਹੈ ਕਿ ਜਿਵੇਂ ਉਸ ਨੇ ਕੀਤਾ, ਤਿਵੇਂ ਹੀ ਉਹ ਵੀ ਕਰਨ। ਤਿੰਨ ਸੌ ਮਿਲਰਾਈਟ ਪ੍ਰਚਾਰਕ, ਜਿਨ੍ਹਾਂ ਦਾ ਪ੍ਰਤੀਕ ਗਿਦਓਨ ਦੀ ਤਿੰਨ ਸੌ ਦੀ ਸੈਨਾ ਦੁਆਰਾ ਕੀਤਾ ਗਿਆ ਸੀ, 9/11 ਉੱਤੇ ਸੁਰਬੱਧ ਕੀਤੇ ਜਾਣੇ ਹਨ, ਜਿੱਥੇ ਪਹਿਲਾ ਸੰਦੇਸ਼ ਸਮਰਥਿਤ ਕੀਤਾ ਜਾਂਦਾ ਹੈ ਅਤੇ ਪਰਖ ਸ਼ੁਰੂ ਹੁੰਦੀ ਹੈ।</w:t>
      </w:r>
    </w:p>
    <w:p>
      <w:pPr>
        <w:pStyle w:val="ArticleScripture"/>
        <w:jc w:val="left"/>
      </w:pPr>
      <w:r>
        <w:rPr>
          <w:rFonts w:ascii="Nirmala UI" w:hAnsi="Nirmala UI" w:eastAsia="Nirmala UI" w:cs="Nirmala UI"/>
        </w:rPr>
        <w:t>ਤਦ ਯਰੁੱਬਆਲ, ਜੋ ਗਿਦਓਨ ਹੈ, ਅਤੇ ਉਹ ਸਾਰੇ ਲੋਕ ਜੋ ਉਸ ਦੇ ਨਾਲ ਸਨ, ਸਵੇਰੇ ਹੀ ਉੱਠੇ ਅਤੇ ਹਰੋਦ ਦੇ ਚਸ਼ਮੇ ਦੇ ਨੇੜੇ ਡੇਰਾ ਲਾਇਆ; ਅਤੇ ਮਿਦਿਆਨੀਆਂ ਦੀ ਛਾਵਣੀ ਉਹਨਾਂ ਦੇ ਉੱਤਰੀ ਪਾਸੇ, ਮੋਰੇਹ ਦੀ ਟਿੱਬੀ ਦੇ ਕੋਲ, ਘਾਟੀ ਵਿੱਚ ਸੀ। ਅਤੇ ਯਹੋਵਾਹ ਨੇ ਗਿਦਓਨ ਨੂੰ ਆਖਿਆ, “ਜੋ ਲੋਕ ਤੇਰੇ ਨਾਲ ਹਨ, ਉਹ ਮੇਰੇ ਲਈ ਬਹੁਤ ਵੱਧ ਹਨ ਕਿ ਮੈਂ ਮਿਦਿਆਨੀਆਂ ਨੂੰ ਉਹਨਾਂ ਦੇ ਹੱਥ ਵਿੱਚ ਦੇ ਦਿਆਂ, ਕਿਤੇ ਅਜਿਹਾ ਨਾ ਹੋਵੇ ਕਿ ਇਸਰਾਏਲ ਮੇਰੇ ਵਿਰੁੱਧ ਆਪਣੀ ਵਡਿਆਈ ਕਰੇ ਅਤੇ ਕਹੇ, ‘ਮੇਰੇ ਆਪਣੇ ਹੀ ਹੱਥ ਨੇ ਮੈਨੂੰ ਬਚਾਇਆ ਹੈ।’ ਇਸ ਲਈ ਹੁਣ ਜਾ, ਲੋਕਾਂ ਦੇ ਕੰਨਾਂ ਵਿੱਚ ਐਲਾਨ ਕਰ ਕੇ ਆਖ, ‘ਜੋ ਕੋਈ ਡਰਪੋਕ ਅਤੇ ਭੈਭੀਤ ਹੈ, ਉਹ ਮੁੜ ਜਾਵੇ ਅਤੇ ਗਿਲਆਦ ਪਹਾੜ ਤੋਂ ਸਵੇਰੇ ਹੀ ਟਲ ਜਾਵੇ।’” ਤਦ ਲੋਕਾਂ ਵਿੱਚੋਂ ਬਾਈ ਹਜ਼ਾਰ ਮੁੜ ਗਏ, ਅਤੇ ਦਸ ਹਜ਼ਾਰ ਰਹਿ ਗਏ। ਫਿਰ ਯਹੋਵਾਹ ਨੇ ਗਿਦਓਨ ਨੂੰ ਆਖਿਆ, “ਲੋਕ ਹਜੇ ਵੀ ਬਹੁਤ ਵੱਧ ਹਨ; ਉਹਨਾਂ ਨੂੰ ਪਾਣੀ ਕੋਲ ਲੈ ਆ, ਅਤੇ ਮੈਂ ਉੱਥੇ ਤੇਰੇ ਲਈ ਉਹਨਾਂ ਦੀ ਪਰਖ ਕਰਾਂਗਾ; ਅਤੇ ਇਹ ਹੋਵੇਗਾ ਕਿ ਜਿਸ ਕਿਸੇ ਬਾਰੇ ਮੈਂ ਤੈਨੂੰ ਆਖਾਂ, ‘ਇਹ ਤੇਰੇ ਨਾਲ ਜਾਵੇਗਾ,’ ਉਹੀ ਤੇਰੇ ਨਾਲ ਜਾਵੇਗਾ; ਅਤੇ ਜਿਸ ਕਿਸੇ ਬਾਰੇ ਮੈਂ ਤੈਨੂੰ ਆਖਾਂ, ‘ਇਹ ਤੇਰੇ ਨਾਲ ਨਹੀਂ ਜਾਵੇਗਾ,’ ਉਹੀ ਨਹੀਂ ਜਾਵੇਗਾ।”</w:t>
      </w:r>
    </w:p>
    <w:p>
      <w:pPr>
        <w:pStyle w:val="ArticleScripture"/>
        <w:jc w:val="left"/>
      </w:pPr>
      <w:r>
        <w:rPr>
          <w:rFonts w:ascii="Nirmala UI" w:hAnsi="Nirmala UI" w:eastAsia="Nirmala UI" w:cs="Nirmala UI"/>
        </w:rPr>
        <w:t>ਤਦ ਉਸ ਨੇ ਲੋਕਾਂ ਨੂੰ ਪਾਣੀ ਕੋਲ ਲਿਆਇਆ; ਅਤੇ ਯਹੋਵਾਹ ਨੇ ਗਿਦਔਨ ਨੂੰ ਕਿਹਾ, “ਜਿਹੜਾ ਕੋਈ ਆਪਣੀ ਜੀਭ ਨਾਲ ਪਾਣੀ ਇਸ ਤਰ੍ਹਾਂ ਚਾਟੇ ਜਿਵੇਂ ਕੁੱਤਾ ਚਾਟਦਾ ਹੈ, ਉਸ ਨੂੰ ਤੂੰ ਵੱਖਰਾ ਖੜਾ ਕਰੀਂ; ਅਤੇ ਇਸੇ ਤਰ੍ਹਾਂ ਜਿਹੜਾ ਕੋਈ ਪੀਣ ਲਈ ਆਪਣੇ ਘੁੱਟਣਿਆਂ ਉੱਤੇ ਝੁਕਦਾ ਹੈ, ਉਸ ਨੂੰ ਵੀ।” ਅਤੇ ਜਿਨ੍ਹਾਂ ਨੇ ਆਪਣੇ ਹੱਥ ਨੂੰ ਆਪਣੇ ਮੂੰਹ ਵੱਲ ਲਿਆ ਕੇ ਪਾਣੀ ਚਾਟਿਆ, ਉਹਨਾਂ ਦੀ ਗਿਣਤੀ ਤਿੰਨ ਸੌ ਮਨੁੱਖ ਸੀ; ਪਰ ਬਾਕੀ ਸਾਰੇ ਲੋਕ ਪਾਣੀ ਪੀਣ ਲਈ ਆਪਣੇ ਘੁੱਟਣਿਆਂ ਉੱਤੇ ਝੁਕ ਗਏ। ਨਿਆਈਆਂ 7:1–6।</w:t>
      </w:r>
    </w:p>
    <w:p>
      <w:pPr>
        <w:pStyle w:val="ArticleBody"/>
        <w:jc w:val="left"/>
      </w:pPr>
      <w:r>
        <w:rPr>
          <w:rFonts w:ascii="Nirmala UI" w:hAnsi="Nirmala UI" w:eastAsia="Nirmala UI" w:cs="Nirmala UI"/>
        </w:rPr>
        <w:t>ਗਿਦਓਨ ਦਾ ਨਾਮ ਬਦਲ ਕੇ ਯੇਰੁਬਬਆਲ ਰੱਖਿਆ ਗਿਆ, ਜਿਸ ਦਾ ਅਰਥ ਹੈ “ਬਆਲ ਨਾਲ ਟੱਕਰ ਲੈਣਾ।” ਗਿਦਓਨ ਦਾ ਅਰਥ ਹੈ “ਕੱਟਣ ਵਾਲਾ,” ਅਤੇ ਯੂਹੰਨਾ ਬਪਤਿਸਮਾ ਦੇਣ ਵਾਲੇ ਨੇ ਰੁੱਖ ਦੀ ਜੜ੍ਹ ਕੋਲ ਕੁਹਾੜੀ ਰੱਖੀ। ਯੂਹੰਨਾ ਨੇ ਵਿਲੀਅਮ ਮਿਲਰ ਦੀ ਪ੍ਰਤੀਕਾਤਮਕ ਪੇਸ਼ਕਾਰੀ ਕੀਤੀ, ਜੋ ਪਹਿਲੇ ਦੂਤ ਦਾ ਸੰਦੇਸ਼ਵਾਹਕ ਸੀ, ਅਤੇ ਇੱਥੇ ਹੀ ਗਿਦਓਨ ਦੀ ਸਮਾਂਤਰਤਾ ਠਹਿਰਦੀ ਹੈ। ਤਿੰਨ ਦੂਤਾਂ ਦੇ ਇਤਿਹਾਸ ਵਿੱਚ ਗਿਦਓਨ ਮਿਲਰ ਹੈ, ਅਲਫਾ ਏਲੀਆਹ।</w:t>
      </w:r>
    </w:p>
    <w:p>
      <w:pPr>
        <w:pStyle w:val="ArticleBody"/>
        <w:jc w:val="left"/>
      </w:pPr>
      <w:r>
        <w:rPr>
          <w:rFonts w:ascii="Nirmala UI" w:hAnsi="Nirmala UI" w:eastAsia="Nirmala UI" w:cs="Nirmala UI"/>
        </w:rPr>
        <w:t>ਮਿਦਿਆਨੀ ਉੱਤਰੀ ਦੁਸ਼ਮਣ ਹਨ, ਅਤੇ ਉਹ ਮੋਰੇਹ ਦੀ ਟਿੱਬੀ ਦੇ ਕੋਲ ਡੇਰਾ ਲਗਾਈ ਬੈਠੇ ਸਨ, ਅਤੇ ਗਿਦਓਨ ਹਰੋਦ ਦੇ ਕੂਏ ਦੇ ਕੋਲ ਸੀ, ਜਿਸ ਦਾ ਅਰਥ ਡਰ ਅਤੇ ਦਹਿਸ਼ਤ ਹੈ। 9/11 ਨੇ ਦਹਿਸ਼ਤਗਰਦੀ ਨੂੰ ਪੇਸ਼ ਕੀਤਾ, ਅਤੇ ਪਹਿਲਾ ਸੰਦੇਸ਼ ਪਰਮੇਸ਼ੁਰ ਦਾ ਭੈ ਮੰਨਣ ਲਈ ਇੱਕ ਬੁਲਾਹਟ ਹੈ। ਗਿਦਓਨ 9/11 ਉੱਤੇ, ਹਰੋਦ ਦੇ ਕੂਏ (ਦਹਿਸ਼ਤਗਰਦੀ) ਕੋਲ ਹੈ, ਅਤੇ ਉੱਤਰੀ ਦੁਸ਼ਮਣ ਘਾਟੀ ਵਿੱਚ ਮੋਰੇਹ ਦੀ ਟਿੱਬੀ ਦੇ ਕੋਲ ਹੈ, ਜਿਸ ਦਾ ਅਰਥ ਪਹਿਲੀ ਵਰਖਾ ਹੈ। 9/11 ਉੱਤੇ ਪਿਛਲੀ ਵਰਖਾ ਦਾ ਛਿੜਕਾਅ, ਜੋ ਕਿ ਪਹਿਲੀ ਵਰਖਾ ਹੈ, ਮੋਰੇਹ ਦੀ ਟਿੱਬੀ ਤੋਂ ਵਰ੍ਹਣਾ ਸ਼ੁਰੂ ਹੋਇਆ। ਦੋ ਪਰੀਖਿਆਵਾਂ ਵਿੱਚੋਂ ਪਹਿਲੀ ਤੋਂ ਬਾਅਦ, ਬਾਈ ਹਜ਼ਾਰਾਂ ਨੂੰ ਗਿਲਆਦ ਪਹਾੜ ਤੋਂ ਘਰ ਭੇਜ ਦਿੱਤਾ ਗਿਆ। ਗਿਲਆਦ ਦਾ ਅਰਥ ਰਾਹ-ਚਿੰਨ੍ਹ ਹੈ, ਅਤੇ ਉਹ ਰਾਹ-ਚਿੰਨ੍ਹ ਜਿੱਥੇ ਬਾਈ ਹਜ਼ਾਰਾਂ ਨੂੰ ਘਰ ਭੇਜਿਆ ਗਿਆ, 19 ਅਪ੍ਰੈਲ, 1844 ਜਾਂ 18 ਜੁਲਾਈ, 2020 ਦੀ ਪਹਿਲੀ ਨਿਰਾਸ਼ਾ ਹੈ। ਬਾਈ ਪਹਿਲੀ ਨਿਰਾਸ਼ਾ ਦੇ ਰਾਹ-ਚਿੰਨ੍ਹ ਨੂੰ ਦਰਸਾਂਦਾ ਹੈ, ਜਿਵੇਂ 22 ਉਸ ਦਿਨ ਦੀ ਪਹਿਚਾਣ ਕਰਦਾ ਹੈ ਜਦੋਂ 22 ਅਕਤੂਬਰ, 1844 ਨੂੰ ਮਹਾਨ ਨਿਰਾਸ਼ਾ ਆਈ।</w:t>
      </w:r>
    </w:p>
    <w:p>
      <w:pPr>
        <w:pStyle w:val="ArticleBody"/>
        <w:jc w:val="left"/>
      </w:pPr>
      <w:r>
        <w:rPr>
          <w:rFonts w:ascii="Nirmala UI" w:hAnsi="Nirmala UI" w:eastAsia="Nirmala UI" w:cs="Nirmala UI"/>
        </w:rPr>
        <w:t>ਅਗਲਾ ਪਰਖ ਪਾਣੀ ਦਾ ਪਰਖ ਸੀ, ਜਿਸ ਦਾ ਮਿਸਾਲੀ ਚਿੱਤਰ ਮਿਲਰਾਈਟ ਇਤਿਹਾਸ ਵਿੱਚ ਐਕਜ਼ੀਟਰ ਕੈਂਪ ਮੀਟਿੰਗ ਦੁਆਰਾ ਦਿੱਤਾ ਗਿਆ ਹੈ, ਜਿੱਥੇ ਪਾਣੀ ਨਾਲ ਸੰਬੰਧਿਤ ਦੋ ਤੰਬੂ ਸਨ, ਇਸ ਤਰ੍ਹਾਂ ਉਪਾਸਕਾਂ ਦੀਆਂ ਦੋ ਵਰਗਾਂ ਦਾ ਪ੍ਰਤੀਨਿਧਿਤਵ ਹੁੰਦਾ ਹੈ। Exeter ਦਾ ਅਰਥ ਹੈ “ਪਾਣੀ ਉੱਤੇ ਕਿਲ੍ਹਾ,” ਅਤੇ ਦੂਜੇ ਤੰਬੂ ਵਿੱਚ Watertown ਤੋਂ ਆਈਆਂ ਮੂਰਖ ਕੁਆਰੀਆਂ ਟਿਕੀਆਂ ਹੋਈਆਂ ਸਨ। Exeter ਗਿਦਓਨ ਦੇ ਪਾਣੀ-ਪਰਖ ਦਾ ਪ੍ਰਤੀਕ ਹੈ, ਪਰ ਇਹ ਪਰਖ ਪਾਣੀ ਦੇ ਬਾਰੇ ਇੰਨੀ ਨਹੀਂ ਸੀ ਜਿੰਨੀ ਕਿ ਪਾਣੀ ਪੀਣ ਲਈ ਵਰਤੀ ਗਈ ਵਿਧੀ ਬਾਰੇ ਸੀ। ਇੱਕ ਵਰਗ ਇੰਨਾ ਥੱਕਿਆ ਹੋਇਆ ਸੀ ਕਿ ਜਦੋਂ ਉਹ ਪਾਣੀ ਚੁੱਕ ਕੇ ਪੀਂਦੇ ਸਨ ਤਾਂ ਅੱਗੇ ਵਧਦੇ ਰਹਿਣ ਦੇ ਯੋਗ ਨਹੀਂ ਰਹਿੰਦੇ ਸਨ, ਅਤੇ ਦੂਜਾ ਵਰਗ ਅੱਗੇ ਵਧਦਾ ਰਹਿੰਦਾ ਸੀ। ਇੱਕ ਵਰਗ ਥੱਕਿਆ ਹੋਇਆ ਵਰਗ ਸੀ, ਜਿਸ ਦਾ ਪ੍ਰਤੀਨਿਧਿਤਵ ਰਾਹੇਲ ਦੇ ਵਿਰੁੱਧ ਲੇਆ ਦੁਆਰਾ ਹੁੰਦਾ ਹੈ, ਜੋ ਚੰਗੀ ਯਾਤਰੀ ਸੀ।</w:t>
      </w:r>
    </w:p>
    <w:p>
      <w:pPr>
        <w:pStyle w:val="ArticleBody"/>
        <w:jc w:val="left"/>
      </w:pPr>
      <w:r>
        <w:rPr>
          <w:rFonts w:ascii="Nirmala UI" w:hAnsi="Nirmala UI" w:eastAsia="Nirmala UI" w:cs="Nirmala UI"/>
        </w:rPr>
        <w:t>Future for America ਦੀ ਸੇਵਕਾਈ 9/11 ਉੱਤੇ ਗਿਦਓਨ ਸੀ, ਜਦੋਂ ਦੋ ਪਰਖਾਂ ਵਿੱਚੋਂ ਪਹਿਲੀ ਨੇ ਗਿਦਓਨ ਦੀ ਟੋਲੀ ਵਿਚੋਂ ਇੱਕ ਵੱਡੇ ਵਰਗ ਨੂੰ ਸ਼ੁੱਧ ਕਰਕੇ ਵੱਖ ਕਰ ਦੇਣਾ ਸੀ। 9/11 ਦਾ ਆਤੰਕਵਾਦ ਹਰੋਦ ਦੇ ਕੂਏਂ ਦੇ ਡਰ ਅਤੇ ਦਹਿਸ਼ਤ ਦੀ ਪਛਾਣ ਕਰਵਾਂਦਾ ਹੈ, ਅਤੇ ਮੋਰੇਹ ਦੀ ਟਿੱਬੀ ਪਿਛਲੀ ਵਰਖਾ ਦੀ ਸ਼ੁਰੂਆਤ ਦੀ ਪਛਾਣ ਕਰਵਾਂਦੀ ਹੈ। 18 ਜੁਲਾਈ, 2020 ਨੂੰ ਇੱਕ ਵੱਖਰਾ ਹੋਣਾ ਵਾਪਰਿਆ, ਜਦੋਂ ਬਾਈ ਹਜ਼ਾਰ ਚਲੇ ਗਏ; ਇਸ ਤਰ੍ਹਾਂ ਗਿਣਤੀ ਬਾਈ ਦੇ ਨਾਲ ਠਹਿਰਾਉ ਦੇ ਸਮੇਂ ਦੇ ਆਗਮਨ ਨੂੰ ਚਿੰਨ੍ਹਿਤ ਕੀਤਾ ਗਿਆ। ਗਿਦਓਨ ਦੇ ਤਿੰਨ ਸੌ ਉਹ ਹਨ ਜੋ ਦੂਜੀ ਪਰਖ ਵਿੱਚ ਕਾਮਯਾਬ ਹੁੰਦੇ ਹਨ, ਅਤੇ ਇਹ ਉਹ ਪਰਖ ਹੈ ਜੋ ਪਿਛਲੀ ਵਰਖਾ ਦੀ ਵਿਧੀ-ਵਿਗਿਆਨ ਨਾਲ ਸੰਬੰਧਿਤ ਹੈ, ਜਿਵੇਂ ਕਿ ਯਸਾਯਾਹ ਅਠਾਈ ਵਿੱਚ ਪਛਾਣ ਕੀਤੀ ਗਈ ਹੈ।</w:t>
      </w:r>
    </w:p>
    <w:p>
      <w:pPr>
        <w:pStyle w:val="ArticleBody"/>
        <w:jc w:val="left"/>
      </w:pPr>
      <w:r>
        <w:rPr>
          <w:rFonts w:ascii="Nirmala UI" w:hAnsi="Nirmala UI" w:eastAsia="Nirmala UI" w:cs="Nirmala UI"/>
        </w:rPr>
        <w:t>ਪਤਰਸ ਪਾਨਿਯੁਮ ਵਿੱਚ ਵੀ ਹੈ ਅਤੇ ਪੈਂਤਕੁਸਤ ਵਿੱਚ ਵੀ। ਪੈਂਤਕੁਸਤ ਐਤਵਾਰ ਕਾਨੂੰਨ ਹੈ, ਅਤੇ ਦਾਨੀਏਲ ਅਧਿਆਇ ਗਿਆਰਾਂ ਦੀ ਆਇਤ ਸੋਲ੍ਹਾਂ ਵੀ ਐਤਵਾਰ ਕਾਨੂੰਨ ਹੀ ਹੈ। ਦਾਨੀਏਲ ਦੇ ਅਧਿਆਇ ਗਿਆਰਾਂ ਦੀਆਂ ਆਇਤਾਂ ਤੇਰ੍ਹਾਂ ਤੋਂ ਪੰਦਰਾਂ ਤੱਕ ਪਾਨਿਯੁਮ ਹਨ, ਅਤੇ ਉਹ ਆਇਤਾਂ ਉਸ ਬਾਹਰੀ ਭਵਿੱਖਬਾਣੀਕ ਇਤਿਹਾਸ ਦਾ ਪ੍ਰਤੀਨਿਧਿਤਵ ਕਰਦੀਆਂ ਹਨ ਜੋ ਐਤਵਾਰ ਕਾਨੂੰਨ ਵੱਲ ਲੈ ਜਾਂਦਾ ਹੈ, ਅਤੇ ਪ੍ਰੇਰਿਤਾਂ ਦੇ ਕਰਤੱਬ ਵਿੱਚ ਪਤਰਸ, ਤੀਜੇ ਅਤੇ ਨੌਵੇਂ ਘੰਟੇ ਉੱਤੇ, ਉਸ ਅੰਦਰੂਨੀ ਭਵਿੱਖਬਾਣੀਕ ਇਤਿਹਾਸ ਦਾ ਪ੍ਰਤੀਨਿਧਿਤਵ ਕਰਦਾ ਹੈ ਜੋ ਐਤਵਾਰ ਕਾਨੂੰਨ ਵੱਲ ਲੈ ਜਾਂਦਾ ਹੈ। ਬਾਹਰੀ ਲੜੀ ਉਸ ਇਤਿਹਾਸ ਦੀ ਪਹਿਚਾਣ ਕਰ ਰਹੀ ਹੈ ਜੋ ਪਸ਼ੂ ਦੀ ਛਾਪ ਵੱਲ ਲੈ ਜਾਂਦਾ ਹੈ, ਅਤੇ ਅੰਦਰੂਨੀ ਲੜੀ ਇੱਕ ਲੱਖ ਚੁਆਲੀ ਹਜ਼ਾਰਾਂ ਦੀ ਮੁਹਰਬੰਦੀ ਦੇ ਇਤਿਹਾਸ ਦੀ ਪਹਿਚਾਣ ਕਰਦੀ ਹੈ। ਕਿਉਂਕਿ ਪਤਰਸ ਬਾਹਰੀ ਅਤੇ ਅੰਦਰੂਨੀ ਦੋਹਾਂ ਹੀ ਇਤਿਹਾਸਾਂ ਵਿੱਚ, ਜੋ ਹੁਣ ਪੂਰੇ ਹੋਣ ਦੀ ਪ੍ਰਕਿਰਿਆ ਵਿੱਚ ਹਨ, ਇੱਕ ਇੰਨਾ ਮਹੱਤਵਪੂਰਣ ਪ੍ਰਤੀਕ ਹੈ, ਇਸ ਲਈ ਪਤਰਸ ਨੂੰ ਉਸ ਭਵਿੱਖਬਾਣੀਕ ਸੰਦਰਭ ਵਿੱਚ ਰੱਖਣਾ ਉਚਿਤ ਜਾਪਿਆ ਜੋ ਪਵਿੱਤਰ ਸ਼ਾਸਤਰ ਦੇ ਉਪਰਲੇ ਪਾਠ ਦੇ ਹੇਠਾਂ ਵਗਦਾ ਹੈ।</w:t>
      </w:r>
    </w:p>
    <w:p>
      <w:pPr>
        <w:pStyle w:val="ArticleBody"/>
        <w:jc w:val="left"/>
      </w:pPr>
      <w:r>
        <w:rPr>
          <w:rFonts w:ascii="Nirmala UI" w:hAnsi="Nirmala UI" w:eastAsia="Nirmala UI" w:cs="Nirmala UI"/>
        </w:rPr>
        <w:t>ਮੱਤੀ ਦੀ ਪੁਸਤਕ ਵਿੱਚ ਪੂਰੀਆਂ ਹੋਈਆਂ ਵਜੋਂ ਚਿੰਨ੍ਹਿਤ ਬਾਰ੍ਹਾਂ ਮਸੀਹੀ ਭਵਿੱਖਬਾਣੀਆਂ ਇਕ ਲੱਖ ਚੁਆਲੀ ਹਜ਼ਾਰਾਂ ਦੇ ਇਤਿਹਾਸ ਦਾ ਪ੍ਰਤਿਨਿਧਿਤਵ ਕਰਦੀਆਂ ਹਨ। “ਅੰਤ ਦਾ ਸਮਾਂ” ਇੱਕ ਸੁਧਾਰਕ ਅੰਦੋਲਨ ਦੀ ਸ਼ੁਰੂਆਤ ਨੂੰ ਦਰਸਾਉਂਦਾ ਹੈ, ਅਤੇ ਜਿਵੇਂ ਹਾਰੂਨ ਅਤੇ ਮੂਸਾ ਦਾ ਜਨਮ ਮੂਸਾ ਦੀ ਲੜੀ ਵਿੱਚ “ਅੰਤ ਦੇ ਸਮੇਂ” ਨੂੰ ਦਰਸਾਉਂਦਾ ਸੀ, ਜੋ ਮਸੀਹ ਦਾ ਅਲਫਾ ਹੈ, ਉਸੇ ਤਰ੍ਹਾਂ ਯੂਹੰਨਾ ਦਾ ਜਨਮ, ਅਤੇ ਉਸ ਦਾ ਰਿਸ਼ਤੇਦਾਰ ਯਿਸੂ, 1989 ਵਿੱਚ “ਅੰਤ ਦੇ ਸਮੇਂ” ਨੂੰ ਦਰਸਾਉਂਦੇ ਹਨ। ਕੀ ਬਾਰ੍ਹਾਂ ਮਸੀਹੀ ਭਵਿੱਖਬਾਣੀਆਂ ਉੱਤੇ ਵਿਚਾਰ ਕਰਨਾ ਯੋਗ ਹੈ—ਇਹ ਪ੍ਰਸ਼ਨ ਹੋਰ ਵੀ ਰੁਚਿਕਰ ਹੋ ਜਾਂਦਾ ਹੈ, ਜਦੋਂ ਇਸ ਨੂੰ ਪ੍ਰਸੰਗ ਵਿੱਚ ਰੱਖਣ ਲਈ ਇਕ ਹੋਰ ਪ੍ਰਸ਼ਨ ਉਠਾਇਆ ਜਾਂਦਾ ਹੈ। ਹੋਰ ਕਿਹੜੀ ਬਾਈਬਲ ਦੀ ਪੁਸਤਕ ਮੱਤੀ ਵਿੱਚ ਮਿਲਦੀਆਂ ਮਸੀਹੀ ਪੂਰਤੀਆਂ ਜਿਤਨੀਆਂ ਚਿੰਨ੍ਹਿਤ ਕਰਦੀ ਹੈ?</w:t>
      </w:r>
    </w:p>
    <w:p>
      <w:pPr>
        <w:pStyle w:val="ArticleScripture"/>
        <w:jc w:val="left"/>
      </w:pPr>
      <w:r>
        <w:rPr>
          <w:rFonts w:ascii="Nirmala UI" w:hAnsi="Nirmala UI" w:eastAsia="Nirmala UI" w:cs="Nirmala UI"/>
        </w:rPr>
        <w:t>“ਧਰਤੀ ਉੱਤੇ ਪਰਮੇਸ਼ੁਰ ਦਾ ਕੰਮ ਹਰ ਯੁੱਗ ਵਿੱਚ, ਹਰ ਮਹਾਨ ਸੁਧਾਰ ਜਾਂ ਧਾਰਮਿਕ ਆੰਦੋਲਨ ਵਿੱਚ, ਇੱਕ ਉਲੇਖਣਯੋਗ ਸਮਾਨਤਾ ਪ੍ਰਗਟ ਕਰਦਾ ਹੈ। ਮਨੁੱਖਾਂ ਨਾਲ ਪਰਮੇਸ਼ੁਰ ਦੇ ਵਰਤਾਅ ਦੇ ਸਿਧਾਂਤ ਸਦਾ ਇੱਕੋ ਜਿਹੇ ਰਹਿੰਦੇ ਹਨ। ਵਰਤਮਾਨ ਦੇ ਮਹੱਤਵਪੂਰਣ ਆੰਦੋਲਨਾਂ ਦੀ ਸਮਾਨਤਾ ਭੂਤਕਾਲ ਦੇ ਆੰਦੋਲਨਾਂ ਵਿੱਚ ਮਿਲਦੀ ਹੈ, ਅਤੇ ਪਹਿਲਾਂ ਦੇ ਯੁੱਗਾਂ ਵਿੱਚ ਕਲੀਸਿਆ ਦਾ ਅਨੁਭਵ ਸਾਡੇ ਆਪਣੇ ਸਮੇਂ ਲਈ ਮਹਾਨ ਮੁੱਲ ਵਾਲੇ ਪਾਠ ਰੱਖਦਾ ਹੈ।” The Great Controversy, 343.</w:t>
      </w:r>
    </w:p>
    <w:p>
      <w:pPr>
        <w:pStyle w:val="ArticleBody"/>
        <w:jc w:val="left"/>
      </w:pPr>
      <w:r>
        <w:rPr>
          <w:rFonts w:ascii="Nirmala UI" w:hAnsi="Nirmala UI" w:eastAsia="Nirmala UI" w:cs="Nirmala UI"/>
        </w:rPr>
        <w:t>ਹਰ ਇੱਕ ਸੁਧਾਰਕ ਅੰਦੋਲਨ ਦਾ ਇੱਕ ਸ਼ੁਰੂਆਤੀ ਬਿੰਦੂ ਹੁੰਦਾ ਹੈ, ਜਿਸ ਨੂੰ ਦਾਨੀਏਲ ਦੀ ਪੁਸਤਕ ਵਿੱਚ “ਅੰਤ ਦਾ ਸਮਾਂ” ਕਿਹਾ ਗਿਆ ਹੈ। ਮਸੀਹ ਦੇ ਸੁਧਾਰਕ ਅੰਦੋਲਨ ਵਿੱਚ ਅੰਤ ਦਾ ਸਮਾਂ ਉਸ ਦਾ ਜਨਮ ਸੀ, ਜਿਸ ਨੇ 1798 ਅਤੇ 1989 ਦੋਹਾਂ ਦਾ ਪ੍ਰਤੀਕਾਤਮਕ ਰੂਪ ਧਾਰਿਆ,</w:t>
      </w:r>
    </w:p>
    <w:p>
      <w:pPr>
        <w:pStyle w:val="ArticleHeading"/>
        <w:jc w:val="left"/>
      </w:pPr>
      <w:r>
        <w:rPr>
          <w:rFonts w:ascii="Nirmala UI" w:hAnsi="Nirmala UI" w:eastAsia="Nirmala UI" w:cs="Nirmala UI"/>
        </w:rPr>
        <w:t>ਪਹਿਲਾ ਮਸੀਹਾਈ ਰਾਹ-ਚਿੰਨ੍ਹ—1989</w:t>
      </w:r>
    </w:p>
    <w:p>
      <w:pPr>
        <w:pStyle w:val="ArticleScripture"/>
        <w:jc w:val="left"/>
      </w:pPr>
      <w:r>
        <w:rPr>
          <w:rFonts w:ascii="Nirmala UI" w:hAnsi="Nirmala UI" w:eastAsia="Nirmala UI" w:cs="Nirmala UI"/>
        </w:rPr>
        <w:t>ਉਨ੍ਹਾਂ ਨੇ ਉਸ ਨੂੰ ਕਿਹਾ, “ਯਹੂਦੀਆ ਦੇ ਬੇਤਲਹਮ ਵਿੱਚ; ਕਿਉਂਕਿ ਨਬੀ ਦੇ ਰਾਹੀਂ ਇਉਂ ਲਿਖਿਆ ਗਿਆ ਹੈ: ‘ਹੇ ਬੇਤਲਹਮ, ਯਹੂਦਾ ਦੀ ਧਰਤੀ ਵਿੱਚ, ਤੂੰ ਯਹੂਦਾ ਦੇ ਸਰਦਾਰਾਂ ਵਿੱਚ ਕਿਸੇ ਵੀ ਤਰ੍ਹਾਂ ਸਭ ਤੋਂ ਛੋਟੀ ਨਹੀਂ ਹੈਂ; ਕਿਉਂਕਿ ਤੇਰੇ ਵਿੱਚੋਂ ਇੱਕ ਸ਼ਾਸਕ ਨਿਕਲੇਗਾ, ਜੋ ਮੇਰੀ ਪ੍ਰਜਾ ਇਸਰਾਏਲ ਦੀ ਰਾਜਗਿਰੀ ਕਰੇਗਾ।’” ਮੱਤੀ 2:5, 6.</w:t>
      </w:r>
    </w:p>
    <w:p>
      <w:pPr>
        <w:pStyle w:val="ArticleHeading"/>
        <w:jc w:val="left"/>
      </w:pPr>
      <w:r>
        <w:rPr>
          <w:rFonts w:ascii="Nirmala UI" w:hAnsi="Nirmala UI" w:eastAsia="Nirmala UI" w:cs="Nirmala UI"/>
        </w:rPr>
        <w:t>ਭਵਿੱਖਬਾਣੀ</w:t>
      </w:r>
    </w:p>
    <w:p>
      <w:pPr>
        <w:pStyle w:val="ArticleScripture"/>
        <w:jc w:val="left"/>
      </w:pPr>
      <w:r>
        <w:rPr>
          <w:rFonts w:ascii="Nirmala UI" w:hAnsi="Nirmala UI" w:eastAsia="Nirmala UI" w:cs="Nirmala UI"/>
        </w:rPr>
        <w:t>ਪਰ ਤੂੰ, ਬੈਤਲਹਮ ਐਫਰਾਥਾ, ਭਾਵੇਂ ਤੂੰ ਯਹੂਦਾਹ ਦੇ ਹਜ਼ਾਰਾਂ ਵਿੱਚ ਛੋਟਾ ਹੈਂ, ਤਥਾਪਿ ਤੇਰੇ ਵਿੱਚੋਂ ਮੇਰੇ ਲਈ ਉਹ ਨਿਕਲੇਗਾ ਜੋ ਇਸਰਾਏਲ ਵਿੱਚ ਹਾਕਮ ਹੋਵੇਗਾ; ਜਿਸ ਦੇ ਨਿਕਾਸ ਪ੍ਰਾਚੀਨ ਕਾਲ ਤੋਂ, ਅਨਾਦਿ ਤੋਂ ਹਨ। ਮੀਕਾਹ 5:2.</w:t>
      </w:r>
    </w:p>
    <w:p>
      <w:pPr>
        <w:pStyle w:val="ArticleBody"/>
        <w:jc w:val="left"/>
      </w:pPr>
      <w:r>
        <w:rPr>
          <w:rFonts w:ascii="Nirmala UI" w:hAnsi="Nirmala UI" w:eastAsia="Nirmala UI" w:cs="Nirmala UI"/>
        </w:rPr>
        <w:t>1989 ਤੀਜੇ ਦੂਤ ਦੀ ਚਲਵੱਲ ਲਈ ਅੰਤ ਦਾ ਸਮਾਂ ਸੀ। ਇਹ 1863 ਦੀ ਬਗਾਵਤ ਤੋਂ 126 ਸਾਲ ਬਾਅਦ ਆਇਆ, ਅਤੇ ਇਸ ਦੀ ਨੁਮਾਇੰਦਗੀ ਰੋਨਾਲਡ ਰੀਗਨ ਅਤੇ ਜੌਰਜ ਬੁਸ਼ ਸੀਨੀਅਰ ਦੁਆਰਾ ਕੀਤੀ ਗਈ। ਮੂਸਾ ਦੇ ਇਤਿਹਾਸ ਵਿੱਚ ਅੰਤ ਦਾ ਸਮਾਂ ਹਰੂਨ ਅਤੇ ਮੂਸਾ ਦੇ ਜਨਮ ਦਾ ਸਮਾਂ ਸੀ, ਅਤੇ ਇਸੇ ਤਰ੍ਹਾਂ ਮਸੀਹ ਦੇ ਇਤਿਹਾਸ ਵਿੱਚ ਅੰਤ ਦਾ ਸਮਾਂ ਯੂਹੰਨਾ ਬਪਤਿਸਮਾ ਦੇਣ ਵਾਲੇ ਅਤੇ ਮਸੀਹ ਦੇ ਜਨਮ ਦਾ ਸਮਾਂ ਸੀ। ਜਦੋਂ ਦਾਨੀਏਲ ਦੀ ਪੁਸਤਕ ਅਣਮੋਹਰ ਕੀਤੀ ਜਾਂਦੀ ਹੈ, ਜਿਵੇਂ ਕਿ 1989 ਵਿੱਚ ਹੋਇਆ ਸੀ, ਤਾਂ ਗਿਆਨ ਵਿੱਚ ਵਾਧਾ ਹੁੰਦਾ ਹੈ। ਗਿਆਨ ਵਿੱਚ ਉਹ ਵਾਧਾ ਦੂਜੇ waymark ਵੱਲ ਲੈ ਜਾਂਦਾ ਹੈ, ਜੋ ਇਹ ਪਛਾਣਦਾ ਹੈ ਕਿ ਅਣਮੋਹਰ ਕੀਤੇ ਗਏ ਗਿਆਨ ਤੋਂ ਇੱਕ ਪਰਖਣ ਵਾਲਾ ਸੰਦੇਸ਼ ਕਦੋਂ ਵਿਕਸਿਤ ਹੁੰਦਾ ਹੈ।</w:t>
      </w:r>
    </w:p>
    <w:p>
      <w:pPr>
        <w:pStyle w:val="ArticleBody"/>
        <w:jc w:val="left"/>
      </w:pPr>
      <w:r>
        <w:rPr>
          <w:rFonts w:ascii="Nirmala UI" w:hAnsi="Nirmala UI" w:eastAsia="Nirmala UI" w:cs="Nirmala UI"/>
        </w:rPr>
        <w:t>ਹਰ ਸੁਧਾਰਕ ਅੰਦੋਲਨ ਉਸ ਬਿੰਦੂ ਨੂੰ ਦਰਸਾਉਂਦਾ ਹੈ ਜਦੋਂ ਸੰਦੇਸ਼ ਨੂੰ ਔਪਚਾਰਿਕ ਰੂਪ ਦਿੱਤਾ ਜਾਂਦਾ ਹੈ, ਅਤੇ ਇਸ ਤੋਂ ਬਾਅਦ ਉਹ ਇਕ ਪਰੀਖਿਆਕਾਰੀ ਸੰਦੇਸ਼ ਬਣ ਜਾਂਦਾ ਹੈ। ਮਸੀਹ ਹਮੇਸ਼ਾਂ ਇਸ ਪਰੀਖਿਆ ਲਈ ਪੁਰਸ਼ਾਂ ਅਤੇ ਇਸਤ੍ਰੀਆਂ ਨੂੰ ਜ਼ਿੰਮੇਵਾਰ ਠਹਿਰਾਉਣ ਤੋਂ ਪਹਿਲਾਂ ਹੀ ਉਸ ਦੀ ਵਿਆਖਿਆ ਕਰਦਾ ਹੈ। ਆਦਮ ਅਤੇ ਹਵਵਾ ਨੂੰ ਅਣਆਗਿਆਕਾਰੀ ਕਰਨ ਦੀ ਸੂਰਤ ਵਿੱਚ ਹੋਣ ਵਾਲੇ ਨਤੀਜਿਆਂ ਬਾਰੇ ਪਹਿਲਾਂ ਹੀ ਦੱਸ ਦਿੱਤਾ ਗਿਆ ਸੀ, ਅਤੇ ਪਰਮੇਸ਼ੁਰ ਕਦੇ ਨਹੀਂ ਬਦਲਦਾ।</w:t>
      </w:r>
    </w:p>
    <w:p>
      <w:pPr>
        <w:pStyle w:val="ArticleScripture"/>
        <w:jc w:val="left"/>
      </w:pPr>
      <w:r>
        <w:rPr>
          <w:rFonts w:ascii="Nirmala UI" w:hAnsi="Nirmala UI" w:eastAsia="Nirmala UI" w:cs="Nirmala UI"/>
        </w:rPr>
        <w:t>ਅਤੇ ਪ੍ਰਭੂ ਪਰਮੇਸ਼ੁਰ ਨੇ ਮਨੁੱਖ ਨੂੰ ਇਹ ਆਗਿਆ ਦਿੱਤੀ, ਕਹਿੰਦੇ ਹੋਏ, ਬਾਗ਼ ਦੇ ਹਰ ਇੱਕ ਰੁੱਖ ਦਾ ਫਲ ਤੂੰ ਨਿਸ਼ਚੇ ਹੀ ਖਾ ਸਕਦਾ ਹੈਂ; ਪਰ ਭਲੇ ਅਤੇ ਬੁਰੇ ਦੇ ਗਿਆਨ ਦੇ ਰੁੱਖ ਤੋਂ ਤੂੰ ਉਸ ਦਾ ਫਲ ਨਾ ਖਾਈਂ; ਕਿਉਂਕਿ ਜਿਸ ਦਿਨ ਤੂੰ ਉਸ ਵਿੱਚੋਂ ਖਾਵੇਂਗਾ, ਤੂੰ ਨਿਸ਼ਚੇ ਹੀ ਮਰ ਜਾਵੇਂਗਾ। ਉਤਪਤਿ 2:16, 17.</w:t>
      </w:r>
    </w:p>
    <w:p>
      <w:pPr>
        <w:pStyle w:val="ArticleBody"/>
        <w:jc w:val="left"/>
      </w:pPr>
      <w:r>
        <w:rPr>
          <w:rFonts w:ascii="Nirmala UI" w:hAnsi="Nirmala UI" w:eastAsia="Nirmala UI" w:cs="Nirmala UI"/>
        </w:rPr>
        <w:t>ਵਿਲੀਅਮ ਮਿਲਰ ਨੇ 1831 ਤੋਂ 1833 ਤੱਕ ਪਹਿਲੇ ਦੂਤ ਦੇ ਪਰਖਣ ਵਾਲੇ ਸੰਦੇਸ਼ ਨੂੰ “ਰਸਮੀ ਰੂਪ” ਦਿੱਤਾ। ਇੱਕ ਲੱਖ ਚੁੰਮਾਲੀ ਹਜ਼ਾਰਾਂ ਦਾ ਸੰਦੇਸ਼ 1996 ਵਿੱਚ ਰਸਮੀ ਰੂਪ ਵਿੱਚ ਪ੍ਰਸਤੁਤ ਕੀਤਾ ਗਿਆ, ਜਦੋਂ *Time of the End* ਮੈਗਜ਼ੀਨ ਪ੍ਰਕਾਸ਼ਿਤ ਹੋਈ, ਜੋ ਦਾਨੀਏਲ ਗਿਆਰ੍ਹਾਂ ਦੀਆਂ ਆਖ਼ਰੀ ਛੇ ਆਇਤਾਂ ਨੂੰ ਸਮੇਟਦੀ ਹੈ, ਜਿਨ੍ਹਾਂ ਨੂੰ 1989 ਵਿੱਚ ਖੋਲ੍ਹਿਆ ਗਿਆ ਸੀ। ਉਸੇ ਸਾਲ *Prophetic Time Lines* ਨਾਮਕ ਪ੍ਰਕਾਸ਼ਨ ਵੀ ਜਾਰੀ ਕੀਤਾ ਗਿਆ, ਅਤੇ ਇਸ ਵਿੱਚ ਉਹ ਵਿਧੀ ਦਰਸਾਈ ਗਈ ਜੋ ਵਿਲੀਅਮ ਮਿਲਰ ਦੁਆਰਾ ਅਪਣਾਏ ਗਏ ਨਿਯਮਾਂ ਨਾਲੋਂ ਬਾਈ ਗੁਣਾ ਵੱਧ ਸ਼ਕਤੀਸ਼ਾਲੀ ਹੈ। ਉਹ ਨਿਯਮ ਹੁਣ *Prophetic Keys* ਨਾਮਕ ਪ੍ਰਕਾਸ਼ਨ ਵਿੱਚ ਦਰਸਾਏ ਗਏ ਹਨ। ਜਿਹੜੇ ਸਭ ਤੀਸਰੇ ਦੂਤ ਦਾ ਸੰਦੇਸ਼ ਪ੍ਰਚਾਰਣਗੇ, ਉਹ ਜਿਨ੍ਹਾਂ ਨਿਯਮਾਂ ਦਾ ਪ੍ਰਯੋਗ ਕਰਨਗੇ, ਉਹ ਮਿਲਰ ਦੇ ਨਿਯਮ ਹਨ।</w:t>
      </w:r>
    </w:p>
    <w:p>
      <w:pPr>
        <w:pStyle w:val="ArticleScripture"/>
        <w:jc w:val="left"/>
      </w:pPr>
      <w:r>
        <w:rPr>
          <w:rFonts w:ascii="Nirmala UI" w:hAnsi="Nirmala UI" w:eastAsia="Nirmala UI" w:cs="Nirmala UI"/>
        </w:rPr>
        <w:t>“ਜੋ ਲੋਕ ਤੀਜੇ ਦੂਤ ਦੇ ਸੰਦੇਸ਼ ਦੇ ਪ੍ਰਚਾਰ ਵਿੱਚ ਲੱਗੇ ਹੋਏ ਹਨ, ਉਹ ਉਸੇ ਯੋਜਨਾ ਅਨੁਸਾਰ ਧਰਮ-ਸ਼ਾਸਤਰਾਂ ਦੀ ਖੋਜ ਕਰ ਰਹੇ ਹਨ ਜੋ ਫਾਦਰ ਮਿਲਰ ਨੇ ਅਪਣਾਈ ਸੀ।” Review and Herald, November 25, 1884.</w:t>
      </w:r>
    </w:p>
    <w:p>
      <w:pPr>
        <w:pStyle w:val="ArticleBody"/>
        <w:jc w:val="left"/>
      </w:pPr>
      <w:r>
        <w:rPr>
          <w:rFonts w:ascii="Nirmala UI" w:hAnsi="Nirmala UI" w:eastAsia="Nirmala UI" w:cs="Nirmala UI"/>
        </w:rPr>
        <w:t>ਮਿਲਰ ਦੇ ਨਿਯਮ ਅਲਫਾ ਹਨ ਅਤੇ ਭਵਿੱਖਬਾਣੀਕ ਕੁੰਜੀਆਂ ਓਮੇਗਾ ਹਨ। ਕਿਸੇ ਭਵਿੱਖਬਾਣੀਕ ਪਰਖਣ-ਸੰਦੇਸ਼ ਵਿੱਚ ਕਾਮਯਾਬ ਹੋਣ ਦਾ ਇਕੋ ਹੀ ਢੰਗ ਹੈ ਕਿ ਅਧਿਐਨ ਦੀ ਉਸ ਵਿਧੀ ਨੂੰ ਅਪਣਾਇਆ ਜਾਵੇ ਜੋ ਪਰਮੇਸ਼ੁਰ ਦੇ ਬਚਨ ਵਿੱਚ ਰੇਖਾਂਕਿਤ ਕੀਤੀ ਗਈ ਹੈ। ਸੱਚੇ ਸੰਦੇਸ਼ ਨੂੰ ਉਸ ਸੱਚੀ ਵਿਧੀ ਤੋਂ ਅਲੱਗ ਨਹੀਂ ਕੀਤਾ ਜਾ ਸਕਦਾ ਜੋ ਉਸ ਸੰਦੇਸ਼ ਨੂੰ ਸਥਾਪਿਤ ਕਰਦੀ ਹੈ। ਹਰ ਇੱਕ ਸੁਧਾਰ ਅੰਦੋਲਨ ਵਿੱਚ ਉਸ ਪੀੜ੍ਹੀ ਲਈ ਪਰਖਣ-ਸੰਦੇਸ਼ ਪ੍ਰਸਤੁਤ ਕੀਤਾ ਜਾਂਦਾ ਹੈ, ਅਤੇ ਉਸ ਵਿੱਚ ਸਹੀ ਵਿਧੀ ਵੀ ਰਾਹ-ਚਿੰਨ੍ਹ ਦੇ ਇੱਕ ਅੰਗ ਵਜੋਂ ਸ਼ਾਮਲ ਹੁੰਦੀ ਹੈ। ਮਿਲਰ ਦਾ ਸੰਦੇਸ਼ ਦਾਨੀਏਲ ਦੀ ਪੁਸਤਕ ਦੀ ਮੋਹਰ ਖੁਲ੍ਹਣ ਉੱਤੇ ਆਧਾਰਿਤ ਸੀ। ਉਸ ਦਾ ਸੰਦੇਸ਼ ਗਿਦਓਨ ਦਾ ਸੰਦੇਸ਼ ਸੀ, ਕਿਉਂਕਿ ਉਸ ਨੇ ਵੀ ਤਿੰਨ ਸੌ ਦੀ ਇੱਕ ਫੌਜ ਉਤਪੰਨ ਕੀਤੀ।</w:t>
      </w:r>
    </w:p>
    <w:p>
      <w:pPr>
        <w:pStyle w:val="ArticleScripture"/>
        <w:jc w:val="left"/>
      </w:pPr>
      <w:r>
        <w:rPr>
          <w:rFonts w:ascii="Nirmala UI" w:hAnsi="Nirmala UI" w:eastAsia="Nirmala UI" w:cs="Nirmala UI"/>
        </w:rPr>
        <w:t>ਅਤੇ ਉਸ ਨੇ ਉਹਨਾਂ ਤਿੰਨ ਸੌ ਮਨੁੱਖਾਂ ਨੂੰ ਤਿੰਨ ਟੋਲੀਆਂ ਵਿੱਚ ਵੰਡ ਦਿੱਤਾ, ਅਤੇ ਹਰ ਮਨੁੱਖ ਦੇ ਹੱਥ ਵਿੱਚ ਇੱਕ ਤੁਰਹੀ ਰੱਖੀ, ਨਾਲ ਹੀ ਖਾਲੀ ਘੜੇ, ਅਤੇ ਘੜਿਆਂ ਦੇ ਅੰਦਰ ਦੀਵੇ। ਅਤੇ ਉਸ ਨੇ ਉਹਨਾਂ ਨੂੰ ਕਿਹਾ, ਮੇਰੀ ਓਰ ਵੇਖੋ ਅਤੇ ਇਹੋ ਜਿਹਾ ਹੀ ਕਰੋ; ਅਤੇ ਵੇਖੋ, ਜਦੋਂ ਮੈਂ ਛਾਵਣੀ ਦੇ ਬਾਹਰਲੇ ਕਿਨਾਰੇ ਤਕ ਪਹੁੰਚਾਂ, ਤਦ ਜਿਵੇਂ ਮੈਂ ਕਰਾਂਗਾ, ਤਿਵੇਂ ਹੀ ਤੁਸੀਂ ਵੀ ਕਰਨਾ। ਜਦੋਂ ਮੈਂ ਅਤੇ ਮੇਰੇ ਨਾਲ ਦੇ ਸਾਰੇ ਮਨੁੱਖ ਤੁਰਹੀ ਫੂਕਾਂਗੇ, ਤਦ ਤੁਸੀਂ ਵੀ ਸਾਰੀ ਛਾਵਣੀ ਦੇ ਹਰ ਪਾਸੇ ਤੁਰਹੀਆਂ ਫੂਕਣਾ, ਅਤੇ ਕਹਿਣਾ, ਯਹੋਵਾਹ ਦੀ ਤਲਵਾਰ, ਅਤੇ ਗਿਦਔਨ ਦੀ। ਨਿਆਈਆਂ 7:16–18.</w:t>
      </w:r>
    </w:p>
    <w:p>
      <w:pPr>
        <w:pStyle w:val="ArticleBody"/>
        <w:jc w:val="left"/>
      </w:pPr>
      <w:r>
        <w:rPr>
          <w:rFonts w:ascii="Nirmala UI" w:hAnsi="Nirmala UI" w:eastAsia="Nirmala UI" w:cs="Nirmala UI"/>
        </w:rPr>
        <w:t>ਮਿਲਰ ਦਾ ਸੰਦੇਸ਼ “ਤੁਰਹੀ” ਅਤੇ “ਤਲਵਾਰ” ਸੀ। ਤਦਾਪਿ ਉਹ ਤਲਵਾਰ ਗਿਦਓਨ ਅਤੇ ਪ੍ਰਭੂ ਦੋਹਾਂ ਦੀ ਤਲਵਾਰ ਸੀ। ਪ੍ਰਭੂ ਦਾ ਬਚਨ 1611 ਵਿੱਚ ਪ੍ਰਕਾਸ਼ਿਤ ਹੋਇਆ, ਅਤੇ 220 ਸਾਲ ਬਾਅਦ ਮਿਲਰ ਨੇ ਪਹਿਲੇ ਦੂਤ ਦਾ ਆਪਣਾ ਸੰਦੇਸ਼ ਪ੍ਰਕਾਸ਼ਿਤ ਕੀਤਾ। ਆਜ਼ਾਦੀ ਦੀ ਘੋਸ਼ਣਾ 1776 ਵਿੱਚ ਪ੍ਰਕਾਸ਼ਿਤ ਹੋਈ, ਅਤੇ 220 ਸਾਲ ਬਾਅਦ 1996 ਵਿੱਚ, ਤੀਜੇ ਦੂਤ ਦਾ ਸੰਦੇਸ਼ ਪ੍ਰਕਾਸ਼ਿਤ ਹੋਇਆ। ਮਿਲਰ ਦਾ ਸੰਦੇਸ਼ ਪਰਮੇਸ਼ੁਰ ਦੇ ਲੋਕਾਂ ਲਈ ਪਹਿਲੇ ਦੂਤ ਦਾ ਅੰਦਰੂਨੀ ਸੰਦੇਸ਼ ਸੀ, ਜਿਵੇਂ ਕਿ ਉਲਾਈ ਦਰਿਆ ਦੀ ਦਰਸ਼ਨਾਵਲੀ ਦੁਆਰਾ ਦਰਸਾਇਆ ਗਿਆ ਹੈ, ਜੋ ਨਿਆਂ ਦੇ ਆਰੰਭ ਦੀ ਘੋਸ਼ਣਾ ਕਰਦਾ ਹੈ। *Future for America* ਦਾ ਤੀਜੇ ਦੂਤ ਦਾ ਸੰਦੇਸ਼ ਪਰਮੇਸ਼ੁਰ ਦੇ ਲੋਕਾਂ ਦਾ ਬਾਹਰੀ ਸੰਦੇਸ਼ ਹੈ, ਜਿਵੇਂ ਕਿ ਹਿੱਦੇਕੇਲ ਦਰਿਆ ਦੀ ਦਰਸ਼ਨਾਵਲੀ ਦੁਆਰਾ ਦਰਸਾਇਆ ਗਿਆ ਹੈ, ਜੋ ਨਿਆਂ ਦੇ ਸਮਾਪਤ ਹੋਣ ਦੀ ਘੋਸ਼ਣਾ ਕਰਦਾ ਹੈ।</w:t>
      </w:r>
    </w:p>
    <w:p>
      <w:pPr>
        <w:pStyle w:val="ArticleBody"/>
        <w:jc w:val="left"/>
      </w:pPr>
      <w:r>
        <w:rPr>
          <w:rFonts w:ascii="Nirmala UI" w:hAnsi="Nirmala UI" w:eastAsia="Nirmala UI" w:cs="Nirmala UI"/>
        </w:rPr>
        <w:t>ਭਵਿੱਖਬਾਣੀ ਸੰਬੰਧੀ ਵਿਧੀ ਨੂੰ ਉਹਨਾਂ ਮਸੀਹਾਈ ਭਵਿੱਖਬਾਣੀਆਂ ਵਿੱਚੋਂ ਇਕ ਦੁਆਰਾ ਦਰਸਾਇਆ ਗਿਆ ਹੈ ਜਿਸ ਨੂੰ ਮੱਤੀ ਨੇ ਮਸੀਹ ਵਿੱਚ ਪੂਰਾ ਹੋਇਆ ਹੋਇਆ ਪਛਾਣਿਆ ਹੈ, ਅਤੇ ਇਸ ਤਰ੍ਹਾਂ ਇਹ 1831 ਦਾ ਪ੍ਰਤੀਕ ਬਣਦੀ ਹੈ, ਜਿੱਥੇ “ਪਿਤਾ” 1996 ਵਿੱਚ ਆਪਣੇ ਪੁੱਤਰ ਦੀ ਨੁਮਾਇੰਦਗੀ ਕਰਦਾ ਹੈ। ਵਿਧੀ ਦੇ ਦੋ ਗਵਾਹ ਅਲਫਾ ਅਤੇ ਓਮੇਗਾ ਹਨ, ਅਤੇ ਮਨੁੱਖੀ ਦੂਤ ਦੀ ਭਾਗੀਦਾਰੀ ਨਾਲ, ਮਿਲ ਕੇ ਉਹ ਪਿਤਾ ਅਤੇ ਪੁੱਤਰ ਦੇ ਸੰਬੰਧ ਨੂੰ ਸਥਾਪਿਤ ਕਰਦੇ ਹਨ, ਜੋ ਮਲਾਕੀ ਦੇ ਇਲਿਆਹ ਦੇ ਸੰਦੇਸ਼ ਦਾ ਸੰਬੰਧ ਹੈ। ਪਿਤਾ ਦੇ ਦਿਲ ਪੁੱਤਰਾਂ ਵੱਲ ਫੇਰੇ ਜਾਂਦੇ ਹਨ, ਅਤੇ ਉਲਟ ਵੀ। ਮਿਲਰ ਦੇ ਨਿਯਮ ਉਹਨਾਂ ਨਿਯਮਾਂ ਨਾਲ ਜੋੜੇ ਜਾਣੇ ਹਨ ਜਿਨ੍ਹਾਂ ਦਾ ਸਿਰਲੇਖ “ਭਵਿੱਖਬਾਣੀ ਦੀਆਂ ਕੁੰਜੀਆਂ” ਹੈ। ਨਵੀਂ ਰੌਸ਼ਨੀ ਪੁਰਾਣੀ ਰੌਸ਼ਨੀ ਉੱਤੇ ਨਿਰਮਿਤ ਹੋਣੀ ਚਾਹੀਦੀ ਹੈ। ਜੋ ਲੋਕ 1831 ਅਤੇ 1996 ਦੀ ਵਿਧੀ ਨੂੰ ਵਰਤਣ ਦੀ ਚੋਣ ਨਹੀਂ ਕਰਦੇ, ਉਹ ਸ਼ਾਪਿਤ ਹਨ। ਇੱਕ ਵਰਗ ਸ਼ਾਪਿਤ ਹੈ, ਅਤੇ ਦੂਜਾ ਆਸ਼ੀਰਵਾਦਿਤ ਹੈ। ਚੋਣ ਤੁਹਾਡੀ ਹੈ?</w:t>
      </w:r>
    </w:p>
    <w:p>
      <w:pPr>
        <w:pStyle w:val="ArticleHeading"/>
        <w:jc w:val="left"/>
      </w:pPr>
      <w:r>
        <w:rPr>
          <w:rFonts w:ascii="Nirmala UI" w:hAnsi="Nirmala UI" w:eastAsia="Nirmala UI" w:cs="Nirmala UI"/>
        </w:rPr>
        <w:t>ਦੂਜਾ ਮਸੀਹਾਈ ਵੇਮਾਰਕ —1996</w:t>
      </w:r>
    </w:p>
    <w:p>
      <w:pPr>
        <w:pStyle w:val="ArticleScripture"/>
        <w:jc w:val="left"/>
      </w:pPr>
      <w:r>
        <w:rPr>
          <w:rFonts w:ascii="Nirmala UI" w:hAnsi="Nirmala UI" w:eastAsia="Nirmala UI" w:cs="Nirmala UI"/>
        </w:rPr>
        <w:t>ਤਾਂ ਜੋ ਉਹ ਗੱਲ ਪੂਰੀ ਹੋਵੇ ਜੋ ਨਬੀ ਦੇ ਦੁਆਰਾ ਕਹੀ ਗਈ ਸੀ: ਮੈਂ ਆਪਣਾ ਮੂੰਹ ਦ੍ਰਿਸ਼ਟਾਂਤਾਂ ਵਿੱਚ ਖੋਲ੍ਹਾਂਗਾ; ਮੈਂ ਉਹ ਗੱਲਾਂ ਉਚਾਰਾਂਗਾ ਜੋ ਸੰਸਾਰ ਦੀ ਨੀਂਹ ਪੈਣ ਤੋਂ ਲੁਕਾਈਆਂ ਰੱਖੀਆਂ ਗਈਆਂ ਹਨ। ਮੱਤੀ 13:35.</w:t>
      </w:r>
    </w:p>
    <w:p>
      <w:pPr>
        <w:pStyle w:val="ArticleHeading"/>
        <w:jc w:val="left"/>
      </w:pPr>
      <w:r>
        <w:rPr>
          <w:rFonts w:ascii="Nirmala UI" w:hAnsi="Nirmala UI" w:eastAsia="Nirmala UI" w:cs="Nirmala UI"/>
        </w:rPr>
        <w:t>ਭਵਿੱਖਬਾਣੀ</w:t>
      </w:r>
    </w:p>
    <w:p>
      <w:pPr>
        <w:pStyle w:val="ArticleScripture"/>
        <w:jc w:val="left"/>
      </w:pPr>
      <w:r>
        <w:rPr>
          <w:rFonts w:ascii="Nirmala UI" w:hAnsi="Nirmala UI" w:eastAsia="Nirmala UI" w:cs="Nirmala UI"/>
        </w:rPr>
        <w:t>ਮੈਂ ਆਪਣੇ ਮੂੰਹ ਨੂੰ ਇੱਕ ਦ੍ਰਿਸ਼ਟਾਂਤ ਵਿੱਚ ਖੋਲ੍ਹਾਂਗਾ; ਮੈਂ ਪ੍ਰਾਚੀਨ ਕਾਲ ਦੀਆਂ ਗੂੜ੍ਹ ਗੱਲਾਂ ਉਚਾਰਾਂਗਾ। ਜ਼ਬੂਰ 78:2.</w:t>
      </w:r>
    </w:p>
    <w:p>
      <w:pPr>
        <w:pStyle w:val="ArticleBody"/>
        <w:jc w:val="left"/>
      </w:pPr>
      <w:r>
        <w:rPr>
          <w:rFonts w:ascii="Nirmala UI" w:hAnsi="Nirmala UI" w:eastAsia="Nirmala UI" w:cs="Nirmala UI"/>
        </w:rPr>
        <w:t>ਗੂੜ੍ਹੇ ਬਚਨ; ਉਹ ਦ੍ਰਿਸ਼ਾਂਤ ਜਿਨ੍ਹਾਂ ਨੂੰ ਯਹੂਦਾ ਦੇ ਗੋਤ ਦਾ ਸਿੰਘ “ਉਚਾਰਦਾ” ਹੈ, ਉਹ ਸੱਚਾਈਆਂ ਦੀਆਂ ਕਤਾਰ ਉੱਤੇ ਕਤਾਰ ਪੇਸ਼ਕਾਰੀਆਂ ਨੂੰ ਦਰਸਾਉਂਦੇ ਹਨ ਜੋ ਜਗਤ ਦੀ ਨੀਂਹ ਤੋਂ ਲੈ ਕੇ ਮੁਹਰਬੰਦ ਕੀਤੀਆਂ ਗਈਆਂ ਹਨ, ਜਾਂ ਗੁਪਤ ਰੱਖੀਆਂ ਗਈਆਂ ਹਨ। ਜਦੋਂ ਸੰਦੇਸ਼ ਨੂੰ ਔਪਚਾਰਿਕ ਰੂਪ ਦੇ ਦਿੱਤਾ ਜਾਂਦਾ ਹੈ, ਤਦ ਉਸ ਤੋਂ ਬਾਅਦ ਉਹ ਭਵਿੱਖਬਾਣੀ ਦੀ ਪੂਰਤੀ ਦੁਆਰਾ ਸਮਰਥਿਤ ਕੀਤਾ ਜਾਂਦਾ ਹੈ, ਜੋ ਅਜ਼ਮਾਇਸ਼ ਦੇ ਸਮੇਂ ਦੀ ਸ਼ੁਰੂਆਤ ਨੂੰ ਚਿੰਨ੍ਹਤ ਕਰਦੀ ਹੈ।</w:t>
      </w:r>
    </w:p>
    <w:p>
      <w:pPr>
        <w:pStyle w:val="ArticleBody"/>
        <w:jc w:val="left"/>
      </w:pPr>
      <w:r>
        <w:rPr>
          <w:rFonts w:ascii="Nirmala UI" w:hAnsi="Nirmala UI" w:eastAsia="Nirmala UI" w:cs="Nirmala UI"/>
        </w:rPr>
        <w:t>ਜਦੋਂ 11 ਸਤੰਬਰ, 2001 ਨੂੰ ਪਿਛਲੀ ਵਰਖਾ ਦੀ ਛਿੜਕਾਅ ਸ਼ੁਰੂ ਹੋਈ, ਤਾਂ 1888 ਦੀ ਬਗਾਵਤ ਅਤੇ ਕੋਰਹ ਦੀ ਬਗਾਵਤ ਦੁਹਰਾਈ ਗਈ। 1888 ਦੀ ਮਿਨੀਏਪੋਲਿਸ ਬਗਾਵਤ ਵਿੱਚ ਅਤੇ ਕੋਰਹ ਦੀ ਬਗਾਵਤ ਵਿੱਚ, ਪਰਮੇਸ਼ੁਰ ਦੇ ਚੁਣੇ ਹੋਏ ਦੂਤਾਂ ਨੂੰ ਉਸ ਸੰਦੇਸ਼ ਸਮੇਤ ਅਸਵੀਕਾਰ ਕਰ ਦਿੱਤਾ ਗਿਆ ਜੋ ਉਹ ਪੇਸ਼ ਕਰਦੇ ਸਨ। ਬੱਚੇ ਅਤੇ ਨ੍ਹਾਉਣ ਵਾਲਾ ਪਾਣੀ ਦੋਵੇਂ ਇਕੱਠੇ ਹੀ ਬਾਹਰ ਸੁੱਟ ਦਿੱਤੇ ਗਏ। ਉਨ੍ਹਾਂ ਨੂੰ ਇਸ ਧਾਰਣਾ ਦੇ ਅਧੀਨ ਬਾਹਰ ਸੁੱਟਿਆ ਗਿਆ ਕਿ ਸਾਰੀ ਸਭਾ ਉਤਨੀ ਹੀ ਪਵਿੱਤਰ ਸੀ ਜਿੰਨੇ ਉਹ ਸਨ ਜਿਨ੍ਹਾਂ ਨੂੰ ਪਰਮੇਸ਼ੁਰ ਨੇ ਚੁਣਿਆ ਸੀ। ਬਾਗੀਆਂ ਨੂੰ ਮਨੁੱਖੀ ਦੂਤਾਂ ਦੇ ਨਾਲ ਦਿਵਤਾ ਦਿਸ ਨਹੀਂ ਸਕਿਆ। ਉਹ ਕੇਵਲ ਆਪਣੇ ਆਪ ਨੂੰ ਹੀ ਦੇਖ ਸਕੇ—ਦਿਵਤਾ ਤੋਂ ਖਾਲੀ ਮਨੁੱਖਤਾ—ਇਸ ਲਈ ਉਨ੍ਹਾਂ ਨੇ ਸੋਚਿਆ ਕਿ ਸਭ ਕੋਈ ਇੱਕੋ ਜਿਹੇ ਹਨ।</w:t>
      </w:r>
    </w:p>
    <w:p>
      <w:pPr>
        <w:pStyle w:val="ArticleScripture"/>
        <w:jc w:val="left"/>
      </w:pPr>
      <w:r>
        <w:rPr>
          <w:rFonts w:ascii="Nirmala UI" w:hAnsi="Nirmala UI" w:eastAsia="Nirmala UI" w:cs="Nirmala UI"/>
        </w:rPr>
        <w:t>ਹੁਣ ਕੋਰਹ, ਇਜ਼ਹਾਰ ਦਾ ਪੁੱਤਰ, ਜੋ ਕਹਾਤ ਦਾ ਪੁੱਤਰ ਅਤੇ ਲੇਵੀ ਦਾ ਪੁੱਤਰ ਸੀ, ਅਤੇ ਦਾਥਾਨ ਅਤੇ ਅਬੀਰਾਮ, ਅਲੀਆਬ ਦੇ ਪੁੱਤਰ, ਅਤੇ ਓਨ, ਪੇਲੇਥ ਦਾ ਪੁੱਤਰ, ਜੋ ਰੂਬੇਨ ਦੇ ਪੁੱਤਰ ਸਨ, ਮਨੁੱਖਾਂ ਨੂੰ ਆਪਣੇ ਨਾਲ ਲੈ ਕੇ ਖੜੇ ਹੋਏ। ਅਤੇ ਉਹ ਮੂਸਾ ਦੇ ਸਾਹਮਣੇ ਉੱਠ ਖੜੇ ਹੋਏ, ਅਤੇ ਇਸਰਾਏਲ ਦੇ ਪੁੱਤਰਾਂ ਵਿੱਚੋਂ ਦੋ ਸੌ ਪੰਜਾਹ ਸਭਾ ਦੇ ਹਾਕਮ, ਜੋ ਮੰਡਲੀ ਵਿੱਚ ਪ੍ਰਸਿੱਧ ਅਤੇ ਨਾਮਵਰ ਮਨੁੱਖ ਸਨ, ਉਨ੍ਹਾਂ ਦੇ ਨਾਲ ਹੋ ਲਏ। ਅਤੇ ਉਹ ਮੂਸਾ ਅਤੇ ਹਾਰੂਨ ਦੇ ਵਿਰੁੱਧ ਇਕੱਠੇ ਹੋਏ ਅਤੇ ਉਨ੍ਹਾਂ ਨੂੰ ਆਖਣ ਲੱਗੇ, “ਤੁਸੀਂ ਆਪਣੇ ਉੱਤੇ ਬਹੁਤ ਕੁਝ ਲੈ ਲਿਆ ਹੈ, ਕਿਉਂਕਿ ਸਾਰੀ ਮੰਡਲੀ ਪਵਿੱਤਰ ਹੈ, ਉਨ੍ਹਾਂ ਵਿੱਚੋਂ ਹਰ ਇੱਕ, ਅਤੇ ਯਹੋਵਾਹ ਉਨ੍ਹਾਂ ਦੇ ਵਿਚਕਾਰ ਹੈ; ਫਿਰ ਤੁਸੀਂ ਆਪਣੇ ਆਪ ਨੂੰ ਯਹੋਵਾਹ ਦੀ ਮੰਡਲੀ ਤੋਂ ਉੱਪਰ ਕਿਉਂ ਚੁੱਕਦੇ ਹੋ?” ਗਿਣਤੀ 16:1–3।</w:t>
      </w:r>
    </w:p>
    <w:p>
      <w:pPr>
        <w:pStyle w:val="ArticleBody"/>
        <w:jc w:val="left"/>
      </w:pPr>
      <w:r>
        <w:rPr>
          <w:rFonts w:ascii="Nirmala UI" w:hAnsi="Nirmala UI" w:eastAsia="Nirmala UI" w:cs="Nirmala UI"/>
        </w:rPr>
        <w:t>ਕੋਰਹ ਦੀ ਬਗਾਵਤ, 1888 ਅਤੇ 9/11 ਨੂੰ ਪਰਮੇਸ਼ੁਰ ਦੁਆਰਾ ਚੁਣੇ ਹੋਏ ਨੇਤ੍ਰਿਤਵ ਅਧੀਨ ਸਮਰਪਣ ਕਰਨ ਤੋਂ ਇਨਕਾਰ ਦੇ ਰੂਪ ਵਿੱਚ ਦਰਸਾਇਆ ਗਿਆ ਹੈ, ਜਦਕਿ ਪਰਮੇਸ਼ੁਰ ਦੀ ਮੰਡਲੀ ਦੀ ਇੱਕ ਝੂਠੀ ਪਰਿਭਾਸ਼ਾ ਉੱਤੇ ਭਰੋਸਾ ਰੱਖਿਆ ਜਾਂਦਾ ਹੈ। ਯਿਰਮਿਯਾਹ ਇਸੇ ਹੀ ਘਟਨਾ ਦੀ ਪਹਿਚਾਣ ਕਰਦਾ ਹੈ, ਜਦੋਂ ਬਾਗੀਆਂ ਨੇ ਦਾਅਵਾ ਕੀਤਾ ਕਿ “ਯਹੋਵਾਹ ਦਾ ਮੰਦਰ, ਯਹੋਵਾਹ ਦਾ ਮੰਦਰ ਇਹ ਹਨ।”</w:t>
      </w:r>
    </w:p>
    <w:p>
      <w:pPr>
        <w:pStyle w:val="ArticleScripture"/>
        <w:jc w:val="left"/>
      </w:pPr>
      <w:r>
        <w:rPr>
          <w:rFonts w:ascii="Nirmala UI" w:hAnsi="Nirmala UI" w:eastAsia="Nirmala UI" w:cs="Nirmala UI"/>
        </w:rPr>
        <w:t>ਉਹ ਬਚਨ ਜੋ ਯਹੋਵਾਹ ਵੱਲੋਂ ਯਿਰਮਿਯਾਹ ਕੋਲ ਆਇਆ, ਇਹ ਆਖਦਿਆਂ,</w:t>
      </w:r>
    </w:p>
    <w:p>
      <w:pPr>
        <w:pStyle w:val="ArticleScripture"/>
        <w:jc w:val="left"/>
      </w:pPr>
      <w:r>
        <w:rPr>
          <w:rFonts w:ascii="Nirmala UI" w:hAnsi="Nirmala UI" w:eastAsia="Nirmala UI" w:cs="Nirmala UI"/>
        </w:rPr>
        <w:t>ਯਹੋਵਾਹ ਦੇ ਘਰ ਦੇ ਫਾਟਕ ਵਿੱਚ ਖੜਾ ਹੋ, ਅਤੇ ਉੱਥੇ ਇਹ ਬਚਨ ਪ੍ਰਚਾਰ ਕਰਕੇ ਆਖ, ਹੇ ਯਹੂਦਾਹ ਦੇ ਸਾਰੇ ਲੋਕੋ, ਜੋ ਯਹੋਵਾਹ ਦੀ ਉਪਾਸਨਾ ਕਰਨ ਲਈ ਇਨ੍ਹਾਂ ਫਾਟਕਾਂ ਵਿੱਚੋਂ ਅੰਦਰ ਆਉਂਦੇ ਹੋ, ਯਹੋਵਾਹ ਦਾ ਬਚਨ ਸੁਣੋ। ਸੈਨਾਂ ਦਾ ਯਹੋਵਾਹ, ਇਸਰਾਏਲ ਦਾ ਪਰਮੇਸ਼ੁਰ, ਇਹ ਆਖਦਾ ਹੈ: ਆਪਣੇ ਰਾਹਾਂ ਅਤੇ ਆਪਣੇ ਕਰਮਾਂ ਨੂੰ ਸੁਧਾਰੋ, ਅਤੇ ਮੈਂ ਤੁਹਾਨੂੰ ਇਸ ਥਾਂ ਵਿੱਚ ਵਸਾਵਾਂਗਾ। ਤੁਸੀਂ ਝੂਠੇ ਬਚਨਾਂ ਉੱਤੇ ਭਰੋਸਾ ਨਾ ਕਰੋ, ਇਹ ਆਖਦੇ ਹੋਏ, “ਯਹੋਵਾਹ ਦਾ ਮੰਦਰ, ਯਹੋਵਾਹ ਦਾ ਮੰਦਰ, ਯਹੋਵਾਹ ਦਾ ਮੰਦਰ—ਇਹ ਹਨ।”</w:t>
      </w:r>
    </w:p>
    <w:p>
      <w:pPr>
        <w:pStyle w:val="ArticleScripture"/>
        <w:jc w:val="left"/>
      </w:pPr>
      <w:r>
        <w:rPr>
          <w:rFonts w:ascii="Nirmala UI" w:hAnsi="Nirmala UI" w:eastAsia="Nirmala UI" w:cs="Nirmala UI"/>
        </w:rPr>
        <w:t>ਕਿਉਂਕਿ ਜੇ ਤੁਸੀਂ ਆਪਣੀਆਂ ਚਾਲਾਂ ਅਤੇ ਆਪਣੇ ਕਰਮਾਂ ਨੂੰ ਸੱਚਮੁੱਚ ਸੁਧਾਰੋ; ਜੇ ਤੁਸੀਂ ਮਨੁੱਖ ਅਤੇ ਉਸ ਦੇ ਪੜੋਸੀ ਦੇ ਵਿਚਕਾਰ ਸੱਚਾ ਨਿਆਂ ਕਰੋ; ਜੇ ਤੁਸੀਂ ਪਰਦੇਸੀ, ਅਨਾਥ ਅਤੇ ਵਿਧਵਾ ਉੱਤੇ ਅਤਿਆਚਾਰ ਨਾ ਕਰੋ, ਅਤੇ ਇਸ ਥਾਂ ਬੇਕਸੂਰ ਲਹੂ ਨਾ ਵਗਾਓ, ਅਤੇ ਆਪਣੇ ਹੀ ਨੁਕਸਾਨ ਲਈ ਹੋਰ ਦੇਵਤਿਆਂ ਦੇ ਪਿੱਛੇ ਨਾ ਤੁਰੋ: ਤਦ ਮੈਂ ਤੁਹਾਨੂੰ ਇਸ ਥਾਂ ਵਿੱਚ, ਉਸ ਦੇਸ਼ ਵਿੱਚ ਜੋ ਮੈਂ ਤੁਹਾਡੇ ਪਿਉ-ਪੁਰਖਿਆਂ ਨੂੰ ਦਿੱਤਾ ਸੀ, ਸਦਾ ਲਈ ਵਸਾਵਾਂਗਾ।</w:t>
      </w:r>
    </w:p>
    <w:p>
      <w:pPr>
        <w:pStyle w:val="ArticleScripture"/>
        <w:jc w:val="left"/>
      </w:pPr>
      <w:r>
        <w:rPr>
          <w:rFonts w:ascii="Nirmala UI" w:hAnsi="Nirmala UI" w:eastAsia="Nirmala UI" w:cs="Nirmala UI"/>
        </w:rPr>
        <w:t>ਵੇਖੋ, ਤੁਸੀਂ ਝੂਠੇ ਬਚਨਾਂ ਉੱਤੇ ਭਰੋਸਾ ਕਰਦੇ ਹੋ, ਜੋ ਕੋਈ ਲਾਭ ਨਹੀਂ ਦੇ ਸਕਦੇ। ਯਿਰਮਿਯਾਹ 7:1–8.</w:t>
      </w:r>
    </w:p>
    <w:p>
      <w:pPr>
        <w:pStyle w:val="ArticleBody"/>
        <w:jc w:val="left"/>
      </w:pPr>
      <w:r>
        <w:rPr>
          <w:rFonts w:ascii="Nirmala UI" w:hAnsi="Nirmala UI" w:eastAsia="Nirmala UI" w:cs="Nirmala UI"/>
        </w:rPr>
        <w:t>ਯਿਰਮਿਯਾਹ ਦੇ ਸਮੇਂ ਵਿੱਚ ਯਹੂਦੀਆਂ ਦੇ ਝੂਠੇ ਬਚਨ, ਕੋਰਹ ਅਤੇ ਉਸ ਦੇ ਸਾਥੀਆਂ ਦੇ ਝੂਠੇ ਬਚਨ ਹਨ, 1888 ਦੇ ਬਾਗ਼ੀਆਂ ਦੇ ਅਤੇ ਨਿਸ਼ਚਤ ਹੀ 9/11 ਦੇ ਬਾਗ਼ੀਆਂ ਦੇ। ਇਹ ਉਹੀ ਝੂਠ ਹਨ ਜਿਨ੍ਹਾਂ ਦੇ ਹੇਠਾਂ ਅਫ਼ਰਾਈਮ ਦੇ ਮੱਤੇ ਹੋਏ ਲੋਕ ਯਸਾਯਾਹ ਅਠਾਈ ਵਿੱਚ ਲੁਕਦੇ ਹਨ।</w:t>
      </w:r>
    </w:p>
    <w:p>
      <w:pPr>
        <w:pStyle w:val="ArticleScripture"/>
        <w:jc w:val="left"/>
      </w:pPr>
      <w:r>
        <w:rPr>
          <w:rFonts w:ascii="Nirmala UI" w:hAnsi="Nirmala UI" w:eastAsia="Nirmala UI" w:cs="Nirmala UI"/>
        </w:rPr>
        <w:t>ਇਸ ਲਈ ਹੇ ਠੱਠਾ ਕਰਨ ਵਾਲੇ ਮਨੁੱਖੋ, ਜੋ ਯਰੂਸ਼ਲਮ ਵਿੱਚ ਰਹਿਣ ਵਾਲੀ ਇਸ ਪ੍ਰਜਾ ਉੱਤੇ ਰਾਜ ਕਰਦੇ ਹੋ, ਯਹੋਵਾਹ ਦਾ ਬਚਨ ਸੁਣੋ। ਕਿਉਂਕਿ ਤੁਸੀਂ ਆਖਿਆ ਹੈ, ਅਸੀਂ ਮੌਤ ਨਾਲ ਇਕ ਵਾਚਾ ਬੰਨ੍ਹ ਲਈ ਹੈ, ਅਤੇ ਪਾਤਾਲ ਨਾਲ ਅਸੀਂ ਇਕ ਸਮਝੌਤਾ ਕੀਤਾ ਹੈ; ਜਦੋਂ ਉੱਫਣਦੀ ਹੋਈ ਕੋੜੀ ਲੰਘੇਗੀ, ਤਾਂ ਉਹ ਸਾਡੇ ਤੱਕ ਨਹੀਂ ਆਵੇਗੀ; ਕਿਉਂਕਿ ਅਸੀਂ ਝੂਠ ਨੂੰ ਆਪਣਾ ਆਸਰਾ ਬਣਾਇਆ ਹੈ, ਅਤੇ ਕਪਟ ਦੇ ਹੇਠ ਅਸੀਂ ਆਪਣੇ ਆਪ ਨੂੰ ਲੁਕਾ ਲਿਆ ਹੈ। ਯਸਾਯਾਹ 28:14, 15.</w:t>
      </w:r>
    </w:p>
    <w:p>
      <w:pPr>
        <w:pStyle w:val="ArticleBody"/>
        <w:jc w:val="left"/>
      </w:pPr>
      <w:r>
        <w:rPr>
          <w:rFonts w:ascii="Nirmala UI" w:hAnsi="Nirmala UI" w:eastAsia="Nirmala UI" w:cs="Nirmala UI"/>
        </w:rPr>
        <w:t>ਇਹ ਉਹ ਝੂਠ ਵੀ ਹੈ ਜੋ ਸੱਚਾਈ ਨਾਲ ਪ੍ਰੇਮ ਦੀ ਘਾਟ ਨੂੰ ਦਰਸਾਉਂਦਾ ਹੈ, ਜੋ 2 Thessalonians ਵਿੱਚ ਘੋਰ ਭਰਮ ਲਿਆਉਂਦਾ ਹੈ।</w:t>
      </w:r>
    </w:p>
    <w:p>
      <w:pPr>
        <w:pStyle w:val="ArticleScripture"/>
        <w:jc w:val="left"/>
      </w:pPr>
      <w:r>
        <w:rPr>
          <w:rFonts w:ascii="Nirmala UI" w:hAnsi="Nirmala UI" w:eastAsia="Nirmala UI" w:cs="Nirmala UI"/>
        </w:rPr>
        <w:t>ਅਤੇ ਇਸ ਕਾਰਣ ਪਰਮੇਸ਼ੁਰ ਉਨ੍ਹਾਂ ਉੱਤੇ ਬਲਵਾਨ ਭਰਮ ਭੇਜੇਗਾ, ਤਾਂ ਜੋ ਉਹ ਝੂਠ ਉੱਤੇ ਵਿਸ਼ਵਾਸ ਕਰਨ: ਤਾਂ ਜੋ ਉਹ ਸਭ ਦੰਡਿਤ ਕੀਤੇ ਜਾਣ ਜਿਨ੍ਹਾਂ ਨੇ ਸੱਚਾਈ ਉੱਤੇ ਵਿਸ਼ਵਾਸ ਨਾ ਕੀਤਾ, ਪਰ ਅਧਰਮ ਵਿੱਚ ਆਨੰਦ ਮਨਾਇਆ। 2 ਥੱਸਲੁਨੀਕੀਆਂ 2:11, 12.</w:t>
      </w:r>
    </w:p>
    <w:p>
      <w:pPr>
        <w:pStyle w:val="ArticleBody"/>
        <w:jc w:val="left"/>
      </w:pPr>
      <w:r>
        <w:rPr>
          <w:rFonts w:ascii="Nirmala UI" w:hAnsi="Nirmala UI" w:eastAsia="Nirmala UI" w:cs="Nirmala UI"/>
        </w:rPr>
        <w:t>“ਝੂਠੇ ਬਚਨ” ਉਸ ਮੂਰਖ ਧਾਰਣਾ ਦਾ ਪ੍ਰਤੀਕ ਹਨ ਕਿ ਮੁਕਤੀ ਕਲੀਸਿਆ ਵਿੱਚ ਮਿਲਦੀ ਹੈ, ਨਾ ਕਿ ਚੁਣੇ ਹੋਏ ਦੂਤਾਂ ਅਤੇ ਉਨ੍ਹਾਂ ਦੇ ਚੁਣੇ ਹੋਏ ਸੰਦੇਸ਼ਾਂ ਵਿੱਚ। ਪਰਮੇਸ਼ੁਰ ਅਤੇ ਮਨੁੱਖ ਦੇ ਵਿਚਕਾਰ ਦਾ ਸੰਬੰਧ ਕੇਵਲ ਉਸ ਦੇ ਬਚਨ ਰਾਹੀਂ ਹੀ ਸਥਾਪਿਤ ਅਤੇ ਕਾਇਮ ਰੱਖਿਆ ਜਾਂਦਾ ਹੈ। ਉਹ ਆਪ ਹੀ ਬਚਨ ਹੈ, ਅਤੇ ਬਚਨ ਤੋਂ ਬਿਨਾ ਕੋਈ ਮਨੁੱਖ ਪਿਤਾ ਕੋਲ ਨਹੀਂ ਆਉਂਦਾ। ਮਸੀਹ ਦੀ ਪ੍ਰਤਿਨਿਧਤਾ ਉਸ ਦੇ ਚੁਣੇ ਹੋਏ ਦੂਤਾਂ ਅਤੇ ਉਹਨਾਂ ਵੱਲੋਂ ਪ੍ਰਸਤੁਤ ਕੀਤੇ ਗਏ ਸੰਦੇਸ਼ ਦੁਆਰਾ ਹੁੰਦੀ ਹੈ। ਇਸ ਤੋਂ ਵੱਖਰਾ ਵਿਸ਼ਵਾਸ ਕਰਨਾ ਸੱਚਾਈ ਨਾਲ ਵੈਰ ਰੱਖਣਾ ਅਤੇ ਝੂਠ ਉੱਤੇ ਵਿਸ਼ਵਾਸ ਕਰਨਾ ਹੈ। ਯਿਰਮਿਯਾਹ ਉਹਨਾਂ ਯਹੂਦੀਆਂ ਦੀ ਨਿੰਦਾ ਕਰਦਾ ਹੈ ਜੋ ਮੰਦਰ ਉੱਤੇ ਭਰੋਸਾ ਕਰਦੇ ਹਨ, ਉਹਨਾਂ ਨੂੰ ਸ਼ੀਲੋ ਦੀ ਯਾਦ ਦਿਵਾ ਕੇ, ਜਿੱਥੇ ਵਾਅਦੇ ਕੀਤੇ ਹੋਏ ਦੇਸ਼ ਵਿੱਚ ਪ੍ਰਵੇਸ਼ ਤੋਂ ਲੈ ਕੇ ਪਰਮੇਸ਼ੁਰ ਦਾ ਸੰਦੂਕ ਰਿਹਾ ਸੀ।</w:t>
      </w:r>
    </w:p>
    <w:p>
      <w:pPr>
        <w:pStyle w:val="ArticleScripture"/>
        <w:jc w:val="left"/>
      </w:pPr>
      <w:r>
        <w:rPr>
          <w:rFonts w:ascii="Nirmala UI" w:hAnsi="Nirmala UI" w:eastAsia="Nirmala UI" w:cs="Nirmala UI"/>
        </w:rPr>
        <w:t>ਇਸ ਲਈ ਮੈਂ ਇਸ ਘਰ ਨਾਲ, ਜੋ ਮੇਰੇ ਨਾਮ ਨਾਲ ਕਹਾਉਂਦਾ ਹੈ ਅਤੇ ਜਿਸ ਉੱਤੇ ਤੁਸੀਂ ਭਰੋਸਾ ਰੱਖਦੇ ਹੋ, ਅਤੇ ਉਸ ਥਾਂ ਨਾਲ, ਜੋ ਮੈਂ ਤੁਹਾਨੂੰ ਅਤੇ ਤੁਹਾਡੇ ਪਿਉ-ਪੁਰਖਿਆਂ ਨੂੰ ਦਿੱਤੀ ਸੀ, ਉਹੀ ਕਰਾਂਗਾ ਜੋ ਮੈਂ ਸ਼ੀਲੋਹ ਨਾਲ ਕੀਤਾ ਹੈ। ਅਤੇ ਮੈਂ ਤੁਹਾਨੂੰ ਆਪਣੀ ਨਿਗਾਹ ਦੇ ਸਾਹਮਣੇ ਤੋਂ ਕੱਢ ਦੇਵਾਂਗਾ, ਜਿਵੇਂ ਮੈਂ ਤੁਹਾਡੇ ਸਾਰੇ ਭਰਾਵਾਂ ਨੂੰ, ਅਰਥਾਤ ਅਫ਼ਰਾਇਮ ਦੀ ਸਾਰੀ ਸੰਤਾਨ ਨੂੰ, ਕੱਢ ਦਿੱਤਾ ਹੈ। ਇਸ ਲਈ ਤੂੰ ਇਸ ਲੋਕ ਲਈ ਪ੍ਰਾਰਥਨਾ ਨਾ ਕਰ, ਨਾ ਹੀ ਉਨ੍ਹਾਂ ਲਈ ਪੁਕਾਰ ਜਾਂ ਬੇਨਤੀ ਕਰ, ਅਤੇ ਨਾ ਹੀ ਮੇਰੇ ਅੱਗੇ ਉਨ੍ਹਾਂ ਦੀ ਸਿਫ਼ਾਰਸ਼ ਕਰ; ਕਿਉਂਕਿ ਮੈਂ ਤੇਰੀ ਨਹੀਂ ਸੁਣਾਂਗਾ। ਯਿਰਮਿਯਾਹ 7:14–16.</w:t>
      </w:r>
    </w:p>
    <w:p>
      <w:pPr>
        <w:pStyle w:val="ArticleBody"/>
        <w:jc w:val="left"/>
      </w:pPr>
      <w:r>
        <w:rPr>
          <w:rFonts w:ascii="Nirmala UI" w:hAnsi="Nirmala UI" w:eastAsia="Nirmala UI" w:cs="Nirmala UI"/>
        </w:rPr>
        <w:t>ਦੁਸ਼ਟ ਏਲੀ ਅਤੇ ਉਸ ਦੇ ਦੋ ਦੁਸ਼ਟ ਪੁੱਤਰ, ਹੋਫਨੀ ਅਤੇ ਫੀਨਹਾਸ, ਕੁਰਹ, ਦਾਥਾਨ ਅਤੇ ਅਬੀਰਾਮ ਦੇ ਸਮਾਂਤਰ ਹਨ ਅਤੇ ਉਨ੍ਹਾਂ ਨਾਲ ਮੇਲ ਖਾਂਦੇ ਹਨ, ਕਿਉਂਕਿ ਉਨ੍ਹਾਂ ਨੇ ਵਧਦੀ ਹੋਈ ਧਰਮ-ਤਿਆਗਤਾ ਨੂੰ ਵਿਕਸਿਤ ਹੋਣ ਦਿੱਤਾ, ਜਦ ਤੱਕ ਕਿ ਕਿਰਪਾ ਦਾ ਸਮਾਂ ਬੰਦ ਨਾ ਹੋ ਗਿਆ ਅਤੇ ਤਿੰਨੇ ਇਕੋ ਹੀ ਦਿਨ ਮਰ ਗਏ, ਜਿਵੇਂ ਕਿ ਕੁਰਹ, ਦਾਥਾਨ ਅਤੇ ਅਬੀਰਾਮ ਵੀ ਮਰੇ ਸਨ। ਉਹ ਸਭ ਐਤਵਾਰ ਦੇ ਕਾਨੂੰਨ ਵੇਲੇ ਮਰਦੇ ਹਨ!</w:t>
      </w:r>
    </w:p>
    <w:p>
      <w:pPr>
        <w:pStyle w:val="ArticleBody"/>
        <w:jc w:val="left"/>
      </w:pPr>
      <w:r>
        <w:rPr>
          <w:rFonts w:ascii="Nirmala UI" w:hAnsi="Nirmala UI" w:eastAsia="Nirmala UI" w:cs="Nirmala UI"/>
        </w:rPr>
        <w:t>9/11 ’ਤੇ ਕੋਰਹ ਦੀ ਬਗਾਵਤ, ਅਤੇ ਏਲੀ ਦੀ ਬਗਾਵਤ, ਯਿਰਮਿਯਾਹ ਦੀ ਗਵਾਹੀ ਵਿੱਚ ਯਹੂਦੀਆਂ ਦੀ ਬਗਾਵਤ, ਅਤੇ 1888 ਦੇ ਬਾਗੀ ਉਸ ਅਵਧੀ ਦੇ ਸੰਦੇਸ਼ ਅਤੇ ਸੰਦੇਸ਼ਵਾਹਕਾਂ ਨੂੰ ਅਸਵੀਕਾਰ ਕਰਦੇ ਹਨ ਅਤੇ ਉਨ੍ਹਾਂ ਦੇ ਵਿਰੁੱਧ ਬਗਾਵਤ ਕਰਦੇ ਹਨ। ਉਹ ਅਵਧੀ ਦੋ ਪਰਖਾਂ ਤੋਂ ਬਾਅਦ ਐਤਵਾਰ ਦੇ ਕਾਨੂੰਨ ’ਤੇ ਸਮਾਪਤ ਹੁੰਦੀ ਹੈ। ਪਹਿਲੀ ਪਰਖ 9/11 ਤੋਂ 18 ਜੁਲਾਈ, 2020 ਤੱਕ ਹੈ, ਅਤੇ ਦੂਜੀ ਪਰਖ ਉਹ ਸ਼ੁੱਧੀਕਰਨ ਅਤੇ ਮੋਹਰਬੰਦੀ ਹੈ ਜੋ ਅੱਧੀ ਰਾਤ ਦੀ ਪੁਕਾਰ ਦੇ ਸੰਦੇਸ਼ ਦੁਆਰਾ ਦਰਸਾਈ ਗਈ ਹੈ। ਉਸ ਸ਼ੁੱਧੀਕਰਨ ਦੀ ਪ੍ਰਕਿਰਿਆ ਵਿੱਚੋਂ ਗਿਦਓਨ ਅਤੇ ਉਸ ਦੇ ਤਿੰਨ ਸੌ ਨਰਸਿੰਗੇ ਵਜਾਉਣ ਲਈ ਤਿਆਰ ਕੀਤੇ ਜਾਂਦੇ ਹਨ, ਅਤੇ ਉਹ ਇਹ ਤਦ ਕਰਦੇ ਹਨ ਜਦੋਂ ਸਮੂਏਲ ਐਤਵਾਰ ਦੇ ਕਾਨੂੰਨ ’ਤੇ ਖੜਾ ਕੀਤਾ ਜਾਂਦਾ ਹੈ, ਜੋ ਉਹ ਸਮਾਂ ਹੈ ਜਦੋਂ ਫ਼ਲਿਸਤੀਆਂ ਦੁਆਰਾ ਸੰਦੂਕ ਕਬਜ਼ੇ ਵਿੱਚ ਲਿਆ ਜਾਂਦਾ ਹੈ। ਤਦ ਜਿੱਤੂ ਕਲੀਸਿਆ ਇੱਕ ਝੰਡੇ ਵਾਂਗ ਉੱਚੀ ਕੀਤੀ ਜਾਂਦੀ ਹੈ।</w:t>
      </w:r>
    </w:p>
    <w:p>
      <w:pPr>
        <w:pStyle w:val="ArticleBody"/>
        <w:jc w:val="left"/>
      </w:pPr>
      <w:r>
        <w:rPr>
          <w:rFonts w:ascii="Nirmala UI" w:hAnsi="Nirmala UI" w:eastAsia="Nirmala UI" w:cs="Nirmala UI"/>
        </w:rPr>
        <w:t>ਉਸ ਕਲੀਸਿਆ ਦਾ ਇੱਕ ਰਾਜਾ ਹੋਵੇਗਾ, ਜਿਸ ਦਾ ਨਾਮ ਦਾਊਦ ਹੈ, ਅਤੇ ਇੱਕ ਨਬੀ ਹੋਵੇਗਾ ਜੋ ਸ਼ਿਲੋਹ ਦੇ ਪਤਨ ਸਮੇਂ ਹਿਜ਼ਕੀਏਲ ਅਤੇ ਸਮੂਏਲ ਦੁਆਰਾ ਪ੍ਰਤੀਕਿਤ ਕੀਤਾ ਗਿਆ ਹੈ। ਕਲੀਸਿਆ ਕੋਲ ਯੂਸੁਫ਼ ਦੁਆਰਾ ਪ੍ਰਤੀਕਿਤ ਯਾਜਕੀ ਪਦਵੀ ਵੀ ਹੋਵੇਗੀ। ਐਤਵਾਰ ਦੇ ਕਾਨੂੰਨ ਦੀ ਪਰਖ ਦਾ ਸਮਾਂ ਉਹ ਹੈ ਜਿੱਥੇ ਪਵਿੱਤਰ ਆਤਮਾ ਦੀ ਅੱਗ ਬਿਨਾ ਮਾਪ ਦੇ ਉਡੇਲੀ ਜਾਂਦੀ ਹੈ, ਜਿਵੇਂ ਕਿ ਸੱਤਵੀਂ ਮੁਹਰ ਦੁਆਰਾ ਪ੍ਰਤੀਕਿਤ ਹੈ। ਉਹ ਅੱਗ ਪ੍ਰਸਿੱਧ ਮਨੁੱਖਾਂ ਨੂੰ ਨਾਸ ਕਰਦੀ ਹੈ ਜਿਨ੍ਹਾਂ ਨੇ ਕੋਰਹ, ਦਾਥਾਨ, ਅਬੀਰਾਮ, ਏਲੀ, ਹੋਫਨੀ, ਫੀਨਹਾਸ ਅਤੇ 1888 ਦੇ ਬਾਗੀਆਂ ਨਾਲ ਮਿਲ ਕੇ ਬਗਾਵਤ ਕੀਤੀ ਸੀ।</w:t>
      </w:r>
    </w:p>
    <w:p>
      <w:pPr>
        <w:pStyle w:val="ArticleBody"/>
        <w:jc w:val="left"/>
      </w:pPr>
      <w:r>
        <w:rPr>
          <w:rFonts w:ascii="Nirmala UI" w:hAnsi="Nirmala UI" w:eastAsia="Nirmala UI" w:cs="Nirmala UI"/>
        </w:rPr>
        <w:t>ਪਵਿੱਤਰ ਆਤਮਾ ਦੇ ਉਡੇਲਣ ਦੀ ਉਹੀ ਅੱਗ, ਜਿੱਤੂ ਕਲੀਸਿਆ ਦੇ ਨਾਟਕ ਦੀ ਪਿਛੋਕੜ ਹੈ। ਕਲੀਸਿਆ ਦਾ ਪ੍ਰਤੀਨਿਧਿਤਵ ਰਾਜਾ ਦਾਊਦ, ਨਬੀ ਹਿਜ਼ਕੀਏਲ ਅਤੇ ਯੂਸਫ਼ ਜਾਜਕ ਦੁਆਰਾ ਕੀਤਾ ਗਿਆ ਹੈ। ਇਹ ਤਿੰਨੇ ਉਸ ਅੱਗ ਵਿੱਚ ਖੜੇ ਹਨ ਜੋ ਪ੍ਰਸਿੱਧੀ ਵਾਲੇ 250 ਪੁਰਸ਼ਾਂ ਨੂੰ ਨਾਸ ਕਰ ਦਿੰਦੀ ਹੈ, ਜਿਵੇਂ ਨਬੂਕਦਨੇੱਸਰ ਦੀ ਅੱਗ ਨੇ ਉਹਨਾਂ ਮਨੁੱਖਾਂ ਨੂੰ ਨਾਸ ਕੀਤਾ ਸੀ ਜਿਨ੍ਹਾਂ ਨੇ ਉਹਨਾਂ ਤਿੰਨ ਸ਼੍ਰੇਸ਼ਠ ਜਣਿਆਂ ਨੂੰ ਭੱਠੀ ਵਿੱਚ ਸੁੱਟਿਆ ਸੀ। ਜਿੱਤੂ ਕਲੀਸਿਆ ਵਜੋਂ, ਸਾਰਾ ਸੰਸਾਰ ਵੇਖਦਾ ਹੈ ਜਦੋਂ ਉਹਨਾਂ ਨੂੰ ਜਲਦੀ ਭੱਠੀ ਵਿੱਚ ਸੁੱਟਿਆ ਜਾਂਦਾ ਹੈ, ਅਤੇ ਅਚਾਨਕ, ਪਰਮੇਸ਼ੁਰ ਦਾ ਪੁੱਤਰ ਕਲੀਸਿਆ ਦੇ ਨਬੀ, ਜਾਜਕ ਅਤੇ ਰਾਜੇ ਦੇ ਨਾਲ ਪ੍ਰਗਟ ਹੁੰਦਾ ਹੈ—ਜਿਨ੍ਹਾਂ ਦਾ ਪ੍ਰਤੀਨਿਧਿਤਵ ਸ਼ਦਰਕ, ਮੀਸ਼ਕ ਅਤੇ ਅਬੇਦਨੇਗੋ ਦੁਆਰਾ ਕੀਤਾ ਗਿਆ ਹੈ। ਜਲਦੀ ਭੱਠੀ ਵਿੱਚ ਤੀਹ ਸਾਲਾਂ ਦੇ ਚਾਰ ਜਣੇ ਇਸ ਸੱਚਾਈ ਦਾ ਪ੍ਰਤੀਕ ਹਨ ਕਿ ਦਿਵ੍ਯਤਾ ਜਦੋਂ ਮਨੁੱਖਤਾ ਨਾਲ ਮਿਲਦੀ ਹੈ ਤਾਂ ਪਾਪ ਨਹੀਂ ਕਰਦੀ!</w:t>
      </w:r>
    </w:p>
    <w:p>
      <w:pPr>
        <w:pStyle w:val="ArticleBody"/>
        <w:jc w:val="left"/>
      </w:pPr>
      <w:r>
        <w:rPr>
          <w:rFonts w:ascii="Nirmala UI" w:hAnsi="Nirmala UI" w:eastAsia="Nirmala UI" w:cs="Nirmala UI"/>
        </w:rPr>
        <w:t>ਕੋਰਹ, ਦਾਥਾਨ ਅਤੇ ਅਬੀਰਾਮ, ਜੋ ਏਲੀ, ਹੋਫਨੀ ਅਤੇ ਫੀਨਹਾਸ ਵੀ ਹਨ, ਜਿੱਤਮੰਦ ਕਲੀਸਿਆ ਦੀ ਜਾਲਸਾਜ਼ ਨਕਲ ਹਨ, ਜੋ ਇੱਕ ਨਬੀ, ਯਾਜਕ ਅਤੇ ਰਾਜੇ ਤੋਂ ਬਣੀ ਹੋਈ ਹੈ। ਉਹ ਤਿੰਨ ਗਿਦਓਨ ਦੇ 300 ਹਨ, ਪੈਂਤੀਕੁਸਤ ਦੇ ਵੇਲੇ ਦੀਆਂ ਤਿੰਨ ਹਜ਼ਾਰ ਜਿੰਦਾਂ ਹਨ, 300 ਮਿਲਰਾਈਟ ਪ੍ਰਚਾਰਕ ਹਨ, 1843 ਦੇ ਤਿੰਨ-ਸੌ ਚਾਰਟ ਹਨ, ਜੋ ਉਸ ਵੇਲੇ ਤੀਹ ਸਾਲ ਦੇ ਹੁੰਦੇ ਹਨ ਜਦੋਂ ਐਤਵਾਰ ਦਾ ਕਾਨੂੰਨ ਆਉਂਦਾ ਹੈ ਅਤੇ ਆਕਾਸ਼ ਤੋਂ ਅੱਗ ਥੱਲੇ ਉਤਰਦੀ ਹੈ। ਇਲੀਆਹ ਦੇ ਨਾਲ ਅੱਗ ਦਾ ਉਦੇਸ਼ ਸੱਚੇ ਅਤੇ ਝੂਠੇ ਨਬੀਆਂ ਵਿਚਕਾਰ ਫ਼ਰਕ ਪ੍ਰਗਟ ਕਰਨਾ ਸੀ। ਲੇਵੀਆਂ ਦੀ ਪੁਸਤਕ ਵਿੱਚ ਜੋ ਅੱਗ “ਅੱਠਵੇਂ” ਦਿਨ ਉਤਰਦੀ ਹੈ, ਜਦੋਂ ਅਹਿਰੋਨ ਸੇਵਾ ਕਰਨੀ ਸ਼ੁਰੂ ਕਰਦਾ ਹੈ, ਉਹ ਅਹਿਰੋਨ ਦੀ ਭੇਟ ਨੂੰ ਭਸਮ ਕਰ ਦਿੰਦੀ ਹੈ, ਜੋ ਮਲਾਕੀ ਤਿੰਨ ਦੀ ਭੇਟ ਹੈ, ਅਤੇ ਜੋ ਪੁਰਾਣੇ ਵਰ੍ਹਿਆਂ ਵਾਂਗ ਮਨਭਾਉਣੀ ਹੈ। ਓਹੀ ਅੱਗ ਉਨ੍ਹਾਂ ਨੂੰ ਨਾਸ ਕਰ ਦਿੰਦੀ ਹੈ ਜੋ ਅਜੀਬ ਜਾਂ ਸਧਾਰਣ ਅੱਗ ਚੜ੍ਹਾਉਂਦੇ ਹਨ, ਜਿਵੇਂ ਅਹਿਰੋਨ ਦੇ ਪੁੱਤਰ ਹੋਫਨੀ ਅਤੇ ਫੀਨਹਾਸ ਦੁਆਰਾ ਦਰਸਾਇਆ ਗਿਆ ਹੈ।</w:t>
      </w:r>
    </w:p>
    <w:p>
      <w:pPr>
        <w:pStyle w:val="ArticleBody"/>
        <w:jc w:val="left"/>
      </w:pPr>
      <w:r>
        <w:rPr>
          <w:rFonts w:ascii="Nirmala UI" w:hAnsi="Nirmala UI" w:eastAsia="Nirmala UI" w:cs="Nirmala UI"/>
        </w:rPr>
        <w:t>ਜਦੋਂ ਪਰਮੇਸ਼ੁਰ ਇਲਿਆਹ ਦੇ ਨਾਲ ਸੱਚੇ ਨਬੀ ਦੀ, ਜਾਂ ਹਾਰੂਨ ਦੇ ਨਾਲ ਸੱਚੇ ਯਾਜਕ ਦੀ ਪੁਸ਼ਟੀ ਕਰਦਾ ਹੈ, ਤਾਂ ਅੱਗ ਬਾਅਲ ਦੇ ਝੂਠੇ ਨਬੀਆਂ ਦੀ ਮੌਤ ਵੱਲ ਲੈ ਜਾਂਦੀ ਹੈ, ਜੋ ਹੋਫਨੀ ਅਤੇ ਫੀਨਹਾਸ ਵੀ ਹਨ। ਹੋਫਨੀ ਅਤੇ ਫੀਨਹਾਸ ਹਾਰੂਨ ਦੇ ਪੁੱਤਰ ਹਨ; ਉਹ ਵਾਚਾ-ਬੱਧ ਲੋਕਾਂ ਦੀ ਆਖਰੀ ਪੀੜ੍ਹੀ ਹਨ, ਜਿਨ੍ਹਾਂ ਨੂੰ ਐਤਵਾਰ ਦੇ ਕਾਨੂੰਨ ਦੇ ਸਮੇਂ ਪ੍ਰਭੂ ਦੇ ਮੂੰਹ ਵਿਚੋਂ ਉਗਲ ਦਿੱਤਾ ਜਾਂਦਾ ਹੈ।</w:t>
      </w:r>
    </w:p>
    <w:p>
      <w:pPr>
        <w:pStyle w:val="ArticleScripture"/>
        <w:jc w:val="left"/>
      </w:pPr>
      <w:r>
        <w:rPr>
          <w:rFonts w:ascii="Nirmala UI" w:hAnsi="Nirmala UI" w:eastAsia="Nirmala UI" w:cs="Nirmala UI"/>
        </w:rPr>
        <w:t>“ਇਹ ਭੈਣ ਵਾਈਟ ਦੇ ਬਚਨ ਨਹੀਂ ਹਨ, ਸਗੋਂ ਪ੍ਰਭੂ ਦੇ ਬਚਨ ਹਨ, ਅਤੇ ਉਸ ਦੇ ਦੂਤ ਨੇ ਉਨ੍ਹਾਂ ਨੂੰ ਮੈਨੂੰ ਦਿੱਤਾ ਹੈ ਤਾਂ ਜੋ ਮੈਂ ਉਹ ਤੁਹਾਨੂੰ ਦੇ ਸਕਾਂ। ਪਰਮੇਸ਼ੁਰ ਤੁਹਾਨੂੰ ਬੁਲਾਹਟ ਦਿੰਦਾ ਹੈ ਕਿ ਤੁਸੀਂ ਹੁਣ ਉਸ ਦੇ ਵਿਰੁੱਧ ਉਲਟ ਉਦੇਸ਼ਾਂ ਨਾਲ ਕੰਮ ਨਾ ਕਰੋ। ਉਹਨਾਂ ਮਨੁੱਖਾਂ ਦੇ ਸੰਬੰਧ ਵਿੱਚ ਬਹੁਤ ਸਿੱਖਿਆ ਦਿੱਤੀ ਗਈ ਜੋ ਆਪਣੇ ਆਪ ਨੂੰ ਮਸੀਹੀ ਹੋਣ ਦਾ ਦਾਅਵਾ ਕਰਦੇ ਹਨ, ਜਦਕਿ ਉਹ ਸ਼ੈਤਾਨ ਦੇ ਗੁਣ ਪ੍ਰਗਟ ਕਰ ਰਹੇ ਹਨ, ਅਤੇ ਆਤਮਾ, ਬਚਨ ਅਤੇ ਕਰਮ ਵਿੱਚ ਸੱਚਾਈ ਦੀ ਉੱਨਤੀ ਦਾ ਵਿਰੋਧ ਕਰਦੇ ਹੋਏ ਨਿਸ਼ਚਿਤ ਹੀ ਉਸ ਰਾਹ ਤੇ ਤੁਰ ਰਹੇ ਹਨ ਜਿੱਥੇ ਸ਼ੈਤਾਨ ਉਨ੍ਹਾਂ ਨੂੰ ਲੈ ਜਾ ਰਿਹਾ ਹੈ। ਆਪਣੇ ਦਿਲ ਦੀ ਕਠੋਰਤਾ ਵਿੱਚ ਉਨ੍ਹਾਂ ਨੇ ਉਹ ਅਧਿਕਾਰ ਆਪਣੇ ਹੱਥ ਵਿੱਚ ਲੈ ਲਿਆ ਹੈ ਜੋ ਕਿਸੇ ਭੀ ਤਰ੍ਹਾਂ ਉਨ੍ਹਾਂ ਦਾ ਨਹੀਂ, ਅਤੇ ਜਿਸ ਦਾ ਉਨ੍ਹਾਂ ਨੂੰ ਪ੍ਰਯੋਗ ਨਹੀਂ ਕਰਨਾ ਚਾਹੀਦਾ। ਮਹਾਨ ਅਧਿਆਪਕ ਆਖਦਾ ਹੈ, ‘ਮੈਂ ਉਲਟ ਦੇਵਾਂਗਾ, ਉਲਟ ਦੇਵਾਂਗਾ, ਉਲਟ ਦੇਵਾਂਗਾ।’ ਬੈਟਲ ਕ੍ਰੀਕ ਵਿੱਚ ਮਨੁੱਖ ਆਖਦੇ ਹਨ, ‘ਯਹੋਵਾਹ ਦਾ ਮੰਦਰ, ਯਹੋਵਾਹ ਦਾ ਮੰਦਰ ਅਸੀਂ ਹਾਂ,’ ਪਰ ਉਹ ਸਧਾਰਣ ਅੱਗ ਵਰਤ ਰਹੇ ਹਨ। ਉਨ੍ਹਾਂ ਦੇ ਦਿਲ ਪਰਮੇਸ਼ੁਰ ਦੀ ਕਿਰਪਾ ਨਾਲ ਨਰਮ ਅਤੇ ਵਸ਼ ਵਿੱਚ ਨਹੀਂ ਕੀਤੇ ਗਏ।” Manuscript Releases, volume 13, 222.</w:t>
      </w:r>
    </w:p>
    <w:p>
      <w:pPr>
        <w:pStyle w:val="ArticleBody"/>
        <w:jc w:val="left"/>
      </w:pPr>
      <w:r>
        <w:rPr>
          <w:rFonts w:ascii="Nirmala UI" w:hAnsi="Nirmala UI" w:eastAsia="Nirmala UI" w:cs="Nirmala UI"/>
        </w:rPr>
        <w:t>“ਸਧਾਰਣ ਅੱਗ” ਉਹ ਸੀ ਜੋ ਹਾਰੂਨ ਦੇ ਪੁੱਤਰ ਨੇ ਉਸ ਵੇਲੇ ਵਰਤੀ ਜਦੋਂ ਯਾਜਕਾਈ ਦੀ ਸ਼ੁਰੂਆਤ ਹੋਈ। ਅੰਕ “81” ਯਾਜਕਾਈ ਦਾ ਇੱਕ ਪ੍ਰਤੀਕ ਹੈ, ਅਤੇ ਲੇਵੀਆਂ ਦੀ ਪੋਥੀ ਅੱਠਵੇਂ ਅਧਿਆਇ, ਪਹਿਲੇ ਪਦ ਵਿੱਚ, ਯਾਜਕ ਦੀ ਸ਼ੁੱਧੀਕਰਨ ਅਤੇ ਅਭਿਸ਼ੇਕ ਦੇ ਸੱਤ ਦਿਨਾਂ ਦਾ ਚਿੱਤਰਣ ਕੀਤਾ ਗਿਆ ਹੈ। ਉਨ੍ਹਾਂ ਦੇ ਵਸਤ੍ਰ ਉਤਾਰ ਲਏ ਜਾਂਦੇ ਹਨ ਅਤੇ ਉਨ੍ਹਾਂ ਦੀ ਥਾਂ ਤੇ ਸਵਰਗੀ ਮਹਾਂਯਾਜਕ ਦੇ ਵਸਤ੍ਰ ਪਹਿਨਾਏ ਜਾਂਦੇ ਹਨ, ਜਿਵੇਂ ਕਿ ਜ਼ਖਰਿਆਹ ਦੇ ਦਰਸ਼ਨ ਵਿੱਚ, ਤੀਜੇ ਅਧਿਆਇ ਵਿੱਚ, ਯਹੋਸ਼ੂਆ ਅਤੇ ਦੂਤ ਦੇ ਸੰਬੰਧ ਵਿੱਚ ਦਰਸਾਇਆ ਗਿਆ ਹੈ। ਜ਼ਖਰਿਆਹ ਵਿੱਚ 300 ਨੂੰ “ਅਚਰਜ ਦੇ ਪੁਰਖ” ਵਜੋਂ ਦਰਸਾਇਆ ਗਿਆ ਹੈ, ਕਿਉਂਕਿ ਉਹ ਇਤਿਹਾਸ ਦੇ ਉਸ ਸਮੇਂ ਦੀ ਪ੍ਰਤੀਨਿਧਤਾ ਕਰਦੇ ਸਨ ਜਦੋਂ ਪਰਮੇਸ਼ੁਰ ਆਪਣੀ ਪ੍ਰਜਾ ਦੀਆਂ ਅਧਰਮਤਾਵਾਂ ਨੂੰ ਦੂਰ ਕਰਦਾ ਹੈ, ਜੋ ਐਤਵਾਰ ਦੇ ਕਾਨੂੰਨ ਦਾ ਸਮਾਂ ਹੈ, ਜਦੋਂ ਕਲੀਸਿਆ ਸੰਘਰਸ਼ਰਤ ਅਵਸਥਾ ਤੋਂ ਜੇਤੂ ਅਵਸਥਾ ਵਿੱਚ ਰੂਪਾਂਤਰਿਤ ਹੋ ਜਾਂਦੀ ਹੈ। ਅਭਿਸ਼ੇਕ ਦੇ ਸੱਤ ਦਿਨਾਂ ਦੇ ਬਾਅਦ, ਉਨ੍ਹਾਂ ਨੇ ਅੱਠਵੇਂ ਦਿਨ ਸੇਵਾ ਕਰਨੀ ਸ਼ੁਰੂ ਕੀਤੀ।</w:t>
      </w:r>
    </w:p>
    <w:p>
      <w:pPr>
        <w:pStyle w:val="ArticleScripture"/>
        <w:jc w:val="left"/>
      </w:pPr>
      <w:r>
        <w:rPr>
          <w:rFonts w:ascii="Nirmala UI" w:hAnsi="Nirmala UI" w:eastAsia="Nirmala UI" w:cs="Nirmala UI"/>
        </w:rPr>
        <w:t>ਅਤੇ ਤੁਸੀਂ ਸੱਤ ਦਿਨ ਤੱਕ ਮੰਡਲੀ ਦੇ ਤੰਬੂ ਦੇ ਦਰਵਾਜ਼ੇ ਤੋਂ ਬਾਹਰ ਨਾ ਜਾਵੋਗੇ, ਜਦ ਤੱਕ ਤੁਹਾਡੇ ਅਭਿਸ਼ੇਕ ਦੇ ਦਿਨ ਪੂਰੇ ਨਾ ਹੋ ਜਾਣ; ਕਿਉਂਕਿ ਸੱਤ ਦਿਨ ਉਹ ਤੁਹਾਡਾ ਅਭਿਸ਼ੇਕ ਕਰੇਗਾ। ਲੇਵੀਆਂ ਦੀ ਪੁਸਤਕ 8:33।</w:t>
      </w:r>
    </w:p>
    <w:p>
      <w:pPr>
        <w:pStyle w:val="ArticleBody"/>
        <w:jc w:val="left"/>
      </w:pPr>
      <w:r>
        <w:rPr>
          <w:rFonts w:ascii="Nirmala UI" w:hAnsi="Nirmala UI" w:eastAsia="Nirmala UI" w:cs="Nirmala UI"/>
        </w:rPr>
        <w:t>ਅੱਠਵਾਂ ਦਿਨ ਉਸ ਅੱਠਵੇਂ ਦਾ ਪ੍ਰਤੀਕ ਹੈ ਜੋ ਸੱਤ ਵਿੱਚੋਂ ਹੈ; ਲਾਓਦੀਕਿਆ ਦੇ ਫਿਲਾਦੇਲਫੀਆ ਵਿੱਚ ਪਰਿਵਰਤਿਤ ਹੋਣ ਦਾ; ਨੂਹ ਦੇ ਜਹਾਜ਼ ਵਿੱਚ ਉਹ ਅੱਠ ਜਾਨਾਂ ਦਾ; ਸੁੰਨਤ ਦੇ ਅੱਠਵੇਂ ਦਿਨ ਦਾ; ਅਤੇ ਪੁਨਰੁੱਥਾਨ ਦੇ ਅੱਠਵੇਂ ਦਿਨ ਦਾ। ਉਹ ਦਿਨ ਐਤਵਾਰ ਦਾ ਕਾਨੂੰਨ ਹੈ, ਜਦੋਂ ਪਾਪਾਈ ਸੱਤਾ ਦਾ ਘਾਤਕ ਘਾਉ ਚੰਗਾ ਹੋ ਜਾਂਦਾ ਹੈ, ਅਤੇ ਇਸ ਲਈ ਪੁਨਰਜੀਵਿਤ ਹੋ ਕੇ ਉਹ ਅੱਠਵਾਂ ਬਣ ਜਾਂਦਾ ਹੈ, ਜੋ ਸੱਤ ਵਿੱਚੋਂ ਹੈ।</w:t>
      </w:r>
    </w:p>
    <w:p>
      <w:pPr>
        <w:pStyle w:val="ArticleScripture"/>
        <w:jc w:val="left"/>
      </w:pPr>
      <w:r>
        <w:rPr>
          <w:rFonts w:ascii="Nirmala UI" w:hAnsi="Nirmala UI" w:eastAsia="Nirmala UI" w:cs="Nirmala UI"/>
        </w:rPr>
        <w:t>ਅਤੇ ਐਸਾ ਹੋਇਆ ਕਿ ਅੱਠਵੇਂ ਦਿਨ ਮੂਸਾ ਨੇ ਹਾਰੂਨ ਅਤੇ ਉਸ ਦੇ ਪੁੱਤਰਾਂ ਨੂੰ, ਅਤੇ ਇਸਰਾਏਲ ਦੇ ਬਜ਼ੁਰਗਾਂ ਨੂੰ ਬੁਲਾਇਆ। ਲੇਵੀਆਂ ਦੀ ਪੁਸਤਕ 9:1.</w:t>
      </w:r>
    </w:p>
    <w:p>
      <w:pPr>
        <w:pStyle w:val="ArticleBody"/>
        <w:jc w:val="left"/>
      </w:pPr>
      <w:r>
        <w:rPr>
          <w:rFonts w:ascii="Nirmala UI" w:hAnsi="Nirmala UI" w:eastAsia="Nirmala UI" w:cs="Nirmala UI"/>
        </w:rPr>
        <w:t>ਅੱਠਵੇਂ ਦਿਨ ਯਾਜਕ ਸੇਵਾ ਕਰਨ ਲੱਗੇ, ਪਰ ਹਰੂਨ ਦੇ ਪੁੱਤਰਾਂ ਨੇ “ਸਧਾਰਣ ਅੱਗ” ਭੇਟ ਕੀਤੀ। ਐਡਵੈਂਟਿਜ਼ਮ ਇਹ ਦਾਅਵਾ ਕਰਦਾ ਹੈ ਕਿ ਉਹ ਪ੍ਰਭੂ ਦਾ ਮੰਦਰ ਹਨ, ਅਤੇ ਸਿਸਟਰ ਵਾਈਟ ਨੇ ਉਸ ਦਾਅਵੇ ਨੂੰ ਸਧਾਰਣ ਅੱਗ ਵਜੋਂ ਚਿੰਨ੍ਹਿਤ ਕੀਤਾ। ਇਹ ਕੇਵਲ ਝੂਠ ਹੀ ਨਹੀਂ, ਪਰ ਪਵਿੱਤਰ ਅੱਗ ਦੇ ਵਿਰੁੱਧ ਸਧਾਰਣ ਅੱਗ ਵੀ ਹੈ। ਪਵਿੱਤਰ ਅੱਗ ਅੱਧੀ ਰਾਤ ਦੀ ਪੁਕਾਰ ਦਾ ਸੰਦੇਸ਼ ਹੈ, ਅਤੇ ਸਧਾਰਣ ਅੱਗ ਜਾਲਸਾਜ਼ੀ ਵਾਲਾ ਅਮਨ ਅਤੇ ਸੁਰੱਖਿਆ ਦਾ ਸੰਦੇਸ਼ ਹੈ, ਜੋ ਉਹ ਆਖਰੀ ਸੰਦੇਸ਼ ਹੋਵੇਗਾ ਜਿਸ ਦਾ ਪ੍ਰਚਾਰ ਉਹ ਗੂੰਗੇ ਕੁੱਤੇ ਕਰਨਗੇ ਜਿਨ੍ਹਾਂ ਨੇ ਭੌਂਕਣ ਅਤੇ ਚੇਤਾਵਨੀ ਦਾ ਸੰਦੇਸ਼ ਦੇਣ ਤੋਂ ਇਨਕਾਰ ਕੀਤਾ ਸੀ। ਨੌਵੇਂ ਅਧਿਆਇ ਵਿੱਚ, ਹਰੂਨ ਭੇਟ ਪੇਸ਼ ਕਰਦਾ ਹੈ, ਅਤੇ ਅਕਾਸ਼ ਵਿੱਚੋਂ ਅੱਗ ਥੱਲੇ ਆਉਂਦੀ ਹੈ ਅਤੇ ਉਸ ਭੇਟ ਨੂੰ ਭਸਮ ਕਰ ਦਿੰਦੀ ਹੈ। ਫਿਰ ਉਸ ਦੇ ਦੋ ਦੁਸ਼ਟ ਪੁੱਤਰ ਸਧਾਰਣ ਅੱਗ ਭੇਟ ਕਰਦੇ ਹਨ, ਅਤੇ ਪਰਮੇਸ਼ੁਰ ਦੀ ਅੱਗ ਉਨ੍ਹਾਂ ਨੂੰ ਭਸਮ ਕਰ ਦਿੰਦੀ ਹੈ।</w:t>
      </w:r>
    </w:p>
    <w:p>
      <w:pPr>
        <w:pStyle w:val="ArticleScripture"/>
        <w:jc w:val="left"/>
      </w:pPr>
      <w:r>
        <w:rPr>
          <w:rFonts w:ascii="Nirmala UI" w:hAnsi="Nirmala UI" w:eastAsia="Nirmala UI" w:cs="Nirmala UI"/>
        </w:rPr>
        <w:t>ਅਤੇ ਹਾਰੂਨ ਨੇ ਲੋਕਾਂ ਵੱਲ ਆਪਣਾ ਹੱਥ ਉੱਠਾਇਆ ਅਤੇ ਉਨ੍ਹਾਂ ਨੂੰ ਆਸ਼ੀਰਵਾਦ ਦਿੱਤਾ, ਅਤੇ ਪਾਪ-ਬਲੀ, ਹੋਮ-ਬਲੀ ਅਤੇ ਮੇਲ-ਬਲੀਆਂ ਚੜ੍ਹਾ ਕੇ ਹੇਠਾਂ ਉਤਰ ਆਇਆ। ਫਿਰ ਮੂਸਾ ਅਤੇ ਹਾਰੂਨ ਮੰਡਲੀ ਦੇ ਤੰਬੂ ਵਿੱਚ ਗਏ, ਅਤੇ ਬਾਹਰ ਆ ਕੇ ਲੋਕਾਂ ਨੂੰ ਆਸ਼ੀਰਵਾਦ ਦਿੱਤਾ; ਅਤੇ ਯਹੋਵਾਹ ਦੀ ਮਹਿਮਾ ਸਾਰੇ ਲੋਕਾਂ ਉੱਤੇ ਪ੍ਰਗਟ ਹੋਈ। ਅਤੇ ਯਹੋਵਾਹ ਦੇ ਅੱਗੇ ਤੋਂ ਅੱਗ ਨਿਕਲੀ ਅਤੇ ਵੇਦੀ ਉੱਤੇ ਹੋਮ-ਬਲੀ ਅਤੇ ਚਰਬੀ ਨੂੰ ਭਸਮ ਕਰ ਗਈ; ਇਹ ਦੇਖ ਕੇ ਸਾਰੇ ਲੋਕ ਉੱਚੀ ਆਵਾਜ਼ ਨਾਲ ਜੈਕਾਰਾ ਕਰਨ ਲੱਗੇ ਅਤੇ ਮੂੰਹ ਦੇ ਬਲ ਡਿੱਗ ਪਏ। ਅਤੇ ਹਾਰੂਨ ਦੇ ਪੁੱਤਰ ਨਾਦਾਬ ਅਤੇ ਅਬੀਹੁ ਨੇ ਆਪਣੀਆਂ ਆਪਣੀਆਂ ਧੂਪਦਾਨੀਆਂ ਲੈ ਕੇ ਉਨ੍ਹਾਂ ਵਿੱਚ ਅੱਗ ਪਾਈ, ਅਤੇ ਉਸ ਉੱਤੇ ਧੂਪ ਰੱਖੀ, ਅਤੇ ਯਹੋਵਾਹ ਦੇ ਅੱਗੇ ਅਜੀਬ ਅੱਗ ਚੜ੍ਹਾਈ, ਜਿਸ ਦਾ ਉਸ ਨੇ ਉਨ੍ਹਾਂ ਨੂੰ ਹੁਕਮ ਨਹੀਂ ਦਿੱਤਾ ਸੀ। ਤਦ ਯਹੋਵਾਹ ਦੇ ਅੱਗੇ ਤੋਂ ਅੱਗ ਨਿਕਲੀ ਅਤੇ ਉਨ੍ਹਾਂ ਨੂੰ ਭਸਮ ਕਰ ਗਈ, ਅਤੇ ਉਹ ਯਹੋਵਾਹ ਦੇ ਅੱਗੇ ਮਰ ਗਏ। ਲੇਵੀਆਂ ਦੀ ਪੋਥੀ 9:22–10:2.</w:t>
      </w:r>
    </w:p>
    <w:p>
      <w:pPr>
        <w:pStyle w:val="ArticleBody"/>
        <w:jc w:val="left"/>
      </w:pPr>
      <w:r>
        <w:rPr>
          <w:rFonts w:ascii="Nirmala UI" w:hAnsi="Nirmala UI" w:eastAsia="Nirmala UI" w:cs="Nirmala UI"/>
        </w:rPr>
        <w:t>ਬੈਟਲ ਕ੍ਰੀਕ ਦੇ ਮਨੁੱਖ ਆਧੁਨਿਕ ਸਨਹੇਦ੍ਰਿਨ ਹਨ, ਜੋ ਲਾਉਦੀਕਿਆ ਲਈ ਸੱਚੇ ਗਵਾਹ ਦੀ ਸੁਨੇਹੇ ਨਾਲੋਂ ਆਪਣੀ ਕਲੀਸੀਆਈ ਬਣਤਰ ਉੱਤੇ ਵੱਧ ਭਰੋਸਾ ਰੱਖਦੇ ਹਨ। ਲਾਉਦੀਕਿਆ ਲਈ ਸੱਚਾ ਗਵਾਹ ਮਸੀਹ ਹੈ, ਅਤੇ ਉਹ ਕਦੇ ਨਹੀਂ ਬਦਲਦਾ; ਅਤੇ ਉਸ ਨੇ ਸਦਾ ਹੀ ਆਪਣੇ ਹੀ ਚੁਣੇ ਹੋਏ ਮਨੁੱਖਾਂ ਨੂੰ ਇਸ ਲਈ ਵਰਤਿਆ ਹੈ ਕਿ ਉਹ ਉਸ ਲੋਕ ਸਮੂਹ ਅੱਗੇ ਸੁਨੇਹਾ ਪੇਸ਼ ਕਰਨ ਜੋ ਲਾਉਦੀਕਿਆ ਦੇ ਲੱਛਣ ਪ੍ਰਗਟ ਕਰ ਰਿਹਾ ਸੀ। ਸੂਰਜ ਹੇਠ ਕੋਈ ਨਵੀਂ ਗੱਲ ਨਹੀਂ ਹੈ।</w:t>
      </w:r>
    </w:p>
    <w:p>
      <w:pPr>
        <w:pStyle w:val="ArticleBody"/>
        <w:jc w:val="left"/>
      </w:pPr>
      <w:r>
        <w:rPr>
          <w:rFonts w:ascii="Nirmala UI" w:hAnsi="Nirmala UI" w:eastAsia="Nirmala UI" w:cs="Nirmala UI"/>
        </w:rPr>
        <w:t>ਉਸ ਨੇ ਮੂਸਾ ਨੂੰ ਚੁਣਿਆ, ਜੋ ਕੇਵਲ ਪਰਮੇਸ਼ੁਰ ਦੁਆਰਾ ਚਾਲੀ ਸਾਲਾਂ ਤੱਕ ਤਾਲੀਮਿਆਫ਼ਤਾ ਕੀਤਾ ਗਿਆ ਸੀ, ਜਿਵੇਂ ਯਿਸੂ ਅਤੇ ਉਸ ਦਾ ਰਿਸ਼ਤੇਦਾਰ ਯੂਹੰਨਾ ਤਾਲੀਮਿਆਫ਼ਤਾ ਕੀਤੇ ਗਏ ਸਨ। ਉਸ ਨੇ ਮੂਸਾ, ਮਸੀਹ ਅਤੇ ਯੂਹੰਨਾ ਨੂੰ ਉਹਨਾਂ ਦੇ ਉਦਾਹਰਣਾਂ ਵਜੋਂ ਚੁਣਿਆ ਜੋ ਰਸਮੀ ਸਿੱਖਿਆ ਪ੍ਰਣਾਲੀ ਤੋਂ ਬਾਹਰ ਤਿਆਰ ਕੀਤੇ ਗਏ ਸਨ। ਨਾਸਰਤ ਉਸ ਵਿਅਕਤੀ ਦਾ ਪ੍ਰਤੀਕ ਹੈ ਜੋ ਚੁਣਿਆ ਗਿਆ ਹੈ, ਜਿਵੇਂ 1888 ਦੀ ਮਿਨੀਐਪੋਲਿਸ ਬਗਾਵਤ ਵਿੱਚ ਨਵੇਂ ਉੱਭਰਦੇ ਹੋਏ—ਜੋਨਜ਼ ਅਤੇ ਵੈਗਨਰ—ਸਨ। ਨਾਸਰਤ ਇੱਕ ਚੁਣੇ ਹੋਏ ਮਨੁੱਖ ਦੇ ਬੁਲਾਵੇ ਅਤੇ ਸਮਰਪਣ ਦਾ ਪ੍ਰਤੀਨਿਧਿਤਵ ਕਰਦਾ ਹੈ, ਪਰ ਉਹ ਚੁਣਿਆ ਹੋਇਆ ਮਨੁੱਖ ਉਸ ਸ਼ਹਿਰ ਦਾ ਨਾਗਰਿਕ ਹੈ ਜਿਸ ਦਾ ਅਪਮਾਨ ਕੀਤਾ ਜਾਂਦਾ ਹੈ।</w:t>
      </w:r>
    </w:p>
    <w:p>
      <w:pPr>
        <w:pStyle w:val="ArticleScripture"/>
        <w:jc w:val="left"/>
      </w:pPr>
      <w:r>
        <w:rPr>
          <w:rFonts w:ascii="Nirmala UI" w:hAnsi="Nirmala UI" w:eastAsia="Nirmala UI" w:cs="Nirmala UI"/>
        </w:rPr>
        <w:t>ਅਤੇ ਨਥਾਨਾਏਲ ਨੇ ਉਸ ਨੂੰ ਕਿਹਾ, ਕੀ ਨਾਸਰਤ ਵਿੱਚੋਂ ਕੋਈ ਚੰਗੀ ਵਸਤੂ ਨਿਕਲ ਸਕਦੀ ਹੈ? ਫਿਲਿੱਪੁਸ ਨੇ ਉਸ ਨੂੰ ਕਿਹਾ, ਆ ਅਤੇ ਵੇਖ। ਯੂਹੰਨਾ 1:46.</w:t>
      </w:r>
    </w:p>
    <w:p>
      <w:pPr>
        <w:pStyle w:val="ArticleBody"/>
        <w:jc w:val="left"/>
      </w:pPr>
      <w:r>
        <w:rPr>
          <w:rFonts w:ascii="Nirmala UI" w:hAnsi="Nirmala UI" w:eastAsia="Nirmala UI" w:cs="Nirmala UI"/>
        </w:rPr>
        <w:t>ਯਸਾਯਾਹ 28 ਦੀਆਂ ਹਕਲਾਉਂਦੀਆਂ ਜੀਭਾਂ ਉਨ੍ਹਾਂ ਦਾ ਪ੍ਰਤੀਕ ਹਨ ਜੋ ਨਾਜ਼ਰੇਥ ਤੋਂ ਆਏ ਸਨ। 1831 ਵਿੱਚ ਮਿਲਰ ਦੇ ਸੰਦੇਸ਼ ਦੇ ਔਪਚਾਰਿਕ ਰੂਪ ਧਾਰਣ ਕਰਨ ਤੋਂ ਬਾਅਦ, ਇਸ ਸੰਦੇਸ਼ ਨੂੰ ਦੂਜੇ ਹਾਇ ਦੀ ਭਵਿੱਖਬਾਣੀ ਦੀ ਪੂਰਤੀ ਦੁਆਰਾ ਸ਼ਕਤੀ ਪ੍ਰਾਪਤ ਹੋਈ, ਜੋ 9/11 ਉੱਤੇ ਤੀਜੇ ਹਾਇ ਦੀ ਭਵਿੱਖਬਾਣੀ ਦੀ ਪੂਰਤੀ ਦਾ ਪ੍ਰਤੀਕਾਤਮਕ ਰੂਪ ਸੀ। ਅਸੀਂ ਅਗਲੇ ਲੇਖ ਵਿੱਚ ਤੀਜੀ ਮਸੀਹੀ ਭਵਿੱਖਬਾਣੀ ਨੂੰ ਵਿਚਾਰਾਂਗੇ।</w:t>
      </w:r>
    </w:p>
    <w:p>
      <w:pPr>
        <w:pStyle w:val="ArticleScripture"/>
        <w:jc w:val="left"/>
      </w:pPr>
      <w:r>
        <w:rPr>
          <w:rFonts w:ascii="Nirmala UI" w:hAnsi="Nirmala UI" w:eastAsia="Nirmala UI" w:cs="Nirmala UI"/>
        </w:rPr>
        <w:t>“ਰਿਵਿਊ ਦਫ਼ਤਰ ਦੇ ਸੜਨ ਤੋਂ ਤਿੰਨ ਰਾਤਾਂ ਪਹਿਲਾਂ ਮੈਂ ਐਸੀ ਪੀੜਾ ਵਿੱਚ ਸੀ ਜਿਸ ਦਾ ਵਰਣਨ ਸ਼ਬਦਾਂ ਨਾਲ ਨਹੀਂ ਕੀਤਾ ਜਾ ਸਕਦਾ। ਮੈਂ ਸੌਂ ਨਹੀਂ ਸਕਦੀ ਸੀ। ਮੈਂ ਕਮਰੇ ਵਿੱਚ ਟਹਿਲਦੀ ਹੋਈ ਪਰਮੇਸ਼ੁਰ ਅੱਗੇ ਪ੍ਰਾਰਥਨਾ ਕਰ ਰਹੀ ਸੀ ਕਿ ਉਹ ਆਪਣੇ ਲੋਕਾਂ ਉੱਤੇ ਦਇਆ ਕਰੇ। ਫਿਰ ਮੈਨੂੰ ਐਸਾ ਜਾਪਿਆ ਕਿ ਮੈਂ ਰਿਵਿਊ ਦਫ਼ਤਰ ਵਿੱਚ ਉਹਨਾਂ ਮਨੁੱਖਾਂ ਦੇ ਨਾਲ ਹਾਂ ਜਿਨ੍ਹਾਂ ਦੇ ਹੱਥ ਵਿੱਚ ਸੰਸਥਾ ਦਾ ਪ੍ਰਬੰਧ ਹੈ। ਮੈਂ ਉਨ੍ਹਾਂ ਨਾਲ ਗੱਲ ਕਰਨ ਅਤੇ ਇਸ ਤਰ੍ਹਾਂ ਉਨ੍ਹਾਂ ਦੀ ਸਹਾਇਤਾ ਕਰਨ ਦਾ ਯਤਨ ਕਰ ਰਹੀ ਸੀ। ਅਧਿਕਾਰ ਵਾਲਾ ਇੱਕ ਵਿਅਕਤੀ ਉੱਠ ਖੜ੍ਹਾ ਹੋਇਆ ਅਤੇ ਕਹਿਣ ਲੱਗਾ, ‘ਤੁਸੀਂ ਕਹਿੰਦੇ ਹੋ, ਪ੍ਰਭੂ ਦਾ ਮੰਦਰ, ਪ੍ਰਭੂ ਦਾ ਮੰਦਰ ਅਸੀਂ ਹਾਂ; ਇਸ ਲਈ ਸਾਨੂੰ ਇਹ ਕੰਮ ਅਤੇ ਉਹ ਕੰਮ ਅਤੇ ਹੋਰ ਕੰਮ ਕਰਨ ਦਾ ਅਧਿਕਾਰ ਹੈ। ਪਰ ਪਰਮੇਸ਼ੁਰ ਦਾ ਬਚਨ ਉਹਨਾਂ ਵਿੱਚੋਂ ਬਹੁਤੀਆਂ ਗੱਲਾਂ ਨੂੰ ਮਨ੍ਹਾਂ ਕਰਦਾ ਹੈ ਜਿਨ੍ਹਾਂ ਨੂੰ ਤੁਸੀਂ ਕਰਨ ਦੀ ਪੇਸ਼ਕਸ਼ ਕਰਦੇ ਹੋ।’ ਆਪਣੇ ਪਹਿਲੇ ਆਗਮਨ ਵੇਲੇ ਮਸੀਹ ਨੇ ਮੰਦਰ ਨੂੰ ਸ਼ੁੱਧ ਕੀਤਾ ਸੀ। ਆਪਣੇ ਦੂਜੇ ਆਗਮਨ ਤੋਂ ਪਹਿਲਾਂ ਉਹ ਮੁੜ ਮੰਦਰ ਨੂੰ ਸ਼ੁੱਧ ਕਰੇਗਾ। ਉਹ ਉੱਥੇ ਮੰਦਰ ਨੂੰ ਸ਼ੁੱਧ ਕਰ ਰਿਹਾ ਸੀ। ਕਿਉਂ? ਕਿਉਂਕਿ ਵਪਾਰਕ ਕੰਮ ਅੰਦਰ ਲਿਆਂਦੇ ਗਏ ਸਨ, ਅਤੇ ਪਰਮੇਸ਼ੁਰ ਨੂੰ ਭੁਲਾ ਦਿੱਤਾ ਗਿਆ ਸੀ। ਇੱਥੇ ਜਲਦੀ, ਉੱਥੇ ਜਲਦੀ, ਅਤੇ ਹੋਰ ਕਿਸੇ ਥਾਂ ਜਲਦੀ ਦੇ ਕਾਰਨ, ਸਵਰਗ ਬਾਰੇ ਸੋਚਣ ਲਈ ਕੋਈ ਸਮਾਂ ਨਾ ਸੀ। ਪਰਮੇਸ਼ੁਰ ਦੀ ਵਿਵਸਥਾ ਦੇ ਸਿਧਾਂਤ ਪੇਸ਼ ਕੀਤੇ ਗਏ, ਅਤੇ ਮੈਂ ਇਹ ਪ੍ਰਸ਼ਨ ਪੁੱਛਿਆ ਜਾਂਦਾ ਸੁਣਿਆ, ‘ਤੁਸੀਂ ਵਿਵਸਥਾ ਦਾ ਕਿੰਨਾ ਹਿੱਸਾ ਮੰਨਿਆ ਹੈ?’ ਫਿਰ ਇਹ ਬਚਨ ਕਿਹਾ ਗਿਆ, ‘ਪਰਮੇਸ਼ੁਰ ਆਪਣੇ ਅਸੰਤੋਸ਼ ਵਿੱਚ ਆਪਣੇ ਮੰਦਰ ਨੂੰ ਸ਼ੁੱਧ ਅਤੇ ਪਵਿੱਤਰ ਕਰੇਗਾ।’”</w:t>
      </w:r>
    </w:p>
    <w:p>
      <w:pPr>
        <w:pStyle w:val="ArticleScripture"/>
        <w:jc w:val="left"/>
      </w:pPr>
      <w:r>
        <w:rPr>
          <w:rFonts w:ascii="Nirmala UI" w:hAnsi="Nirmala UI" w:eastAsia="Nirmala UI" w:cs="Nirmala UI"/>
        </w:rPr>
        <w:t>“ਰਾਤ ਦੇ ਦਰਸ਼ਨਾਂ ਵਿੱਚ ਮੈਂ ਇੱਕ ਅੱਗ ਦੀ ਤਲਵਾਰ Battle Creek ਉੱਤੇ ਲਟਕੀ ਹੋਈ ਦੇਖੀ।</w:t>
      </w:r>
    </w:p>
    <w:p>
      <w:pPr>
        <w:pStyle w:val="ArticleScripture"/>
        <w:jc w:val="left"/>
      </w:pPr>
      <w:r>
        <w:rPr>
          <w:rFonts w:ascii="Nirmala UI" w:hAnsi="Nirmala UI" w:eastAsia="Nirmala UI" w:cs="Nirmala UI"/>
        </w:rPr>
        <w:t>“ਭਰਾਵੋ, ਪਰਮੇਸ਼ੁਰ ਸਾਡੇ ਨਾਲ ਗੰਭੀਰਤਾ ਨਾਲ ਵਰਤਾਵ ਕਰ ਰਿਹਾ ਹੈ। ਮੈਂ ਤੁਹਾਨੂੰ ਦੱਸਣਾ ਚਾਹੁੰਦਾ ਹਾਂ ਕਿ ਜੇਕਰ ਇਨ੍ਹਾਂ ਅੱਗਾਂ ਰਾਹੀਂ ਦਿੱਤੀਆਂ ਚੇਤਾਵਨੀਆਂ ਤੋਂ ਬਾਅਦ ਵੀ ਸਾਡੇ ਲੋਕਾਂ ਦੇ ਆਗੂ ਪਿਛਲੇ ਸਮੇਂ ਵਾਂਗ ਹੀ ਆਪਣੇ ਆਪ ਨੂੰ ਉੱਚਾ ਚੁੱਕਦੇ ਹੋਏ ਅੱਗੇ ਹੀ ਵਧਦੇ ਰਹੇ, ਤਾਂ ਪਰਮੇਸ਼ੁਰ ਅਗਲੀ ਵਾਰ ਦੇਹਾਂ ਨੂੰ ਹੀ ਲਏਗਾ। ਜਿਵੇਂ ਨਿਸ਼ਚਿਤ ਹੈ ਕਿ ਉਹ ਜੀਉਂਦਾ ਹੈ, ਉਹ ਉਨ੍ਹਾਂ ਨਾਲ ਅਜਿਹੀ ਭਾਸ਼ਾ ਵਿੱਚ ਬੋਲੇਗਾ ਜਿਸ ਨੂੰ ਉਹ ਸਮਝਣ ਤੋਂ ਚੁੱਕ ਨਹੀਂ ਸਕਣਗੇ।”</w:t>
      </w:r>
    </w:p>
    <w:p>
      <w:pPr>
        <w:pStyle w:val="ArticleScripture"/>
        <w:jc w:val="left"/>
      </w:pPr>
      <w:r>
        <w:rPr>
          <w:rFonts w:ascii="Nirmala UI" w:hAnsi="Nirmala UI" w:eastAsia="Nirmala UI" w:cs="Nirmala UI"/>
        </w:rPr>
        <w:t>“ਪਰਮੇਸ਼ੁਰ ਸਾਡੇ ਉੱਤੇ ਨਿਗਾਹ ਰੱਖ ਰਿਹਾ ਹੈ ਕਿ ਕੀ ਅਸੀਂ ਉਸ ਦੇ ਅੱਗੇ ਨਿੱਕੇ ਬੱਚਿਆਂ ਵਾਂਗ ਆਪਣੇ ਆਪ ਨੂੰ ਨਿਮਾਣਾ ਕਰਾਂਗੇ। ਮੈਂ ਹੁਣ ਇਹ ਬਚਨ ਇਸ ਲਈ ਕਹਿ ਰਿਹਾ ਹਾਂ ਕਿ ਅਸੀਂ ਨਿਮਰਤਾ ਅਤੇ ਪਸ਼ਚਾਤਾਪ ਨਾਲ ਉਸ ਦੇ ਕੋਲ ਆਈਏ ਅਤੇ ਜਾਣੀਏ ਕਿ ਉਹ ਸਾਡੇ ਤੋਂ ਕੀ ਮੰਗਦਾ ਹੈ।” Publishing Ministry, 170, 171.</w:t>
      </w:r>
    </w:p>
    <w:p>
      <w:pPr>
        <w:pStyle w:val="ArticleScripture"/>
        <w:jc w:val="left"/>
      </w:pPr>
      <w:r>
        <w:rPr>
          <w:rFonts w:ascii="Nirmala UI" w:hAnsi="Nirmala UI" w:eastAsia="Nirmala UI" w:cs="Nirmala UI"/>
        </w:rPr>
        <w:t>“ਇਸ ਸਮੇਂ ਲਈ ਸੁਨੇਹਾ ਇਹ ਨਹੀਂ ਹੈ, ‘ਯਹੋਵਾਹ ਦਾ ਮੰਦਰ, ਯਹੋਵਾਹ ਦਾ ਮੰਦਰ, ਯਹੋਵਾਹ ਦਾ ਮੰਦਰ ਅਸੀਂ ਹਾਂ।’ ਪ੍ਰਭੂ ਕਿਨ੍ਹਾਂ ਨੂੰ ਆਦਰ ਲਈ ਭਾਂਡਿਆਂ ਵਜੋਂ ਸਵੀਕਾਰ ਕਰਦਾ ਹੈ?—ਉਨ੍ਹਾਂ ਨੂੰ ਜੋ ਮਸੀਹ ਨਾਲ ਸਹਿਕਾਰ ਕਰਦੇ ਹਨ; ਜੋ ਸੱਚਾਈ ਉੱਤੇ ਵਿਸ਼ਵਾਸ ਕਰਦੇ ਹਨ, ਜੋ ਸੱਚਾਈ ਅਨੁਸਾਰ ਜੀਵਨ ਬਤੀਤ ਕਰਦੇ ਹਨ, ਜੋ ਸੱਚਾਈ ਨੂੰ ਇਸ ਦੇ ਸਾਰੇ ਪੱਖਾਂ ਸਮੇਤ ਘੋਸ਼ਿਤ ਕਰਦੇ ਹਨ।” Review and Herald, October 22, 1903.</w:t>
      </w:r>
    </w:p>
    <w:p>
      <w:pPr>
        <w:pStyle w:val="ArticleScripture"/>
        <w:jc w:val="left"/>
      </w:pPr>
      <w:r>
        <w:rPr>
          <w:rFonts w:ascii="Nirmala UI" w:hAnsi="Nirmala UI" w:eastAsia="Nirmala UI" w:cs="Nirmala UI"/>
        </w:rPr>
        <w:t>“ਇਹ ਸਿਸਟਰ ਵਾਈਟ ਦੇ ਸ਼ਬਦ ਨਹੀਂ ਹਨ, ਸਗੋਂ ਪ੍ਰਭੂ ਦੇ ਸ਼ਬਦ ਹਨ, ਅਤੇ ਉਸ ਦੇ ਦੂਤ ਨੇ ਇਹ ਮੈਨੂੰ ਦਿੱਤੇ ਹਨ ਤਾਂ ਜੋ ਮੈਂ ਇਹ ਤੁਹਾਨੂੰ ਦੇ ਸਕਾਂ। ਪਰਮੇਸ਼ੁਰ ਤੁਹਾਨੂੰ ਬੁਲਾਉਂਦਾ ਹੈ ਕਿ ਤੁਸੀਂ ਹੁਣ ਤੋਂ ਉਸ ਨਾਲ ਵਿਰੋਧੀ ਉਦੇਸ਼ਾਂ ਵਿੱਚ ਕੰਮ ਨਾ ਕਰੋ। ਉਹਨਾਂ ਮਨੁੱਖਾਂ ਸੰਬੰਧੀ ਬਹੁਤ ਸਿਖਲਾਈ ਦਿੱਤੀ ਗਈ ਜੋ ਆਪਣੇ ਆਪ ਨੂੰ ਮਸੀਹੀ ਹੋਣ ਦਾ ਦਾਅਵਾ ਕਰਦੇ ਹਨ, ਜਦਕਿ ਉਹ ਸ਼ੈਤਾਨ ਦੇ ਗੁਣ ਪ੍ਰਗਟ ਕਰ ਰਹੇ ਹਨ, ਅਤੇ ਮਨ, ਬਚਨ ਅਤੇ ਕਰਮ ਵਿੱਚ ਸੱਚਾਈ ਦੀ ਉੱਨਤੀ ਦਾ ਵਿਰੋਧ ਕਰਦੇ ਹੋਏ ਨਿਸ਼ਚਿਤ ਹੀ ਉਸ ਰਾਹ ਤੇ ਚੱਲ ਰਹੇ ਹਨ ਜਿੱਥੇ ਸ਼ੈਤਾਨ ਉਨ੍ਹਾਂ ਨੂੰ ਲੈ ਜਾ ਰਿਹਾ ਹੈ। ਆਪਣੇ ਦਿਲ ਦੀ ਕਠੋਰਤਾ ਵਿੱਚ ਉਨ੍ਹਾਂ ਨੇ ਉਹ ਅਧਿਕਾਰ ਆਪਣੇ ਹੱਥ ਵਿੱਚ ਲੈ ਲਿਆ ਹੈ ਜੋ ਕਿਸੇ ਵੀ ਤਰ੍ਹਾਂ ਉਨ੍ਹਾਂ ਨਾਲ ਸਬੰਧਿਤ ਨਹੀਂ ਹੈ, ਅਤੇ ਜਿਸ ਦਾ ਉਨ੍ਹਾਂ ਨੂੰ ਪ੍ਰਯੋਗ ਨਹੀਂ ਕਰਨਾ ਚਾਹੀਦਾ। ਮਹਾਨ ਅਧਿਆਪਕ ਆਖਦਾ ਹੈ, ‘ਮੈਂ ਉਲਟ ਦਿਆਂਗਾ, ਉਲਟ ਦਿਆਂਗਾ, ਉਲਟ ਦਿਆਂਗਾ।’ ਬੈਟਲ ਕ੍ਰੀਕ ਵਿੱਚ ਮਨੁੱਖ ਕਹਿੰਦੇ ਹਨ, ‘ਪ੍ਰਭੂ ਦਾ ਮੰਦਰ, ਪ੍ਰਭੂ ਦਾ ਮੰਦਰ ਅਸੀਂ ਹਾਂ,’ ਪਰ ਉਹ ਸਧਾਰਣ ਅੱਗ ਵਰਤ ਰਹੇ ਹਨ। ਉਨ੍ਹਾਂ ਦੇ ਦਿਲ ਪਰਮੇਸ਼ੁਰ ਦੀ ਕਿਰਪਾ ਦੁਆਰਾ ਨਰਮ ਅਤੇ ਵਸ਼ੀਭੂਤ ਨਹੀਂ ਕੀਤੇ ਗਏ।”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 ਦਿਨ ਦੀ ਐਡਵੈਂਟਿਸਟ ਕਲੀਸੀਆ - ਨੰਬਰ ਸੱਤਾਈਂ</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