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ਅਠਾਈਂ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ਅਠਾਈਵਾਂ ਨੰਬਰ</w:t>
      </w:r>
    </w:p>
    <w:p>
      <w:pPr>
        <w:pStyle w:val="ArticleBody"/>
        <w:jc w:val="left"/>
      </w:pPr>
      <w:r>
        <w:rPr>
          <w:rFonts w:ascii="Nirmala UI" w:hAnsi="Nirmala UI" w:eastAsia="Nirmala UI" w:cs="Nirmala UI"/>
        </w:rPr>
        <w:t>ਅਸੀਂ ਮੱਤੀ ਦੀ ਪੁਸਤਕ ਵਿੱਚ ਮਸੀਹਾਈ ਪੂਰਤੀਆਂ ਦੇ ਬਾਰਾਂ ਚਿੰਨ੍ਹਾਂ ਦੀ ਪਹਿਚਾਣ ਕਰ ਰਹੇ ਹਾਂ, ਅਤੇ ਉਨ੍ਹਾਂ ਨੂੰ ਇੱਕ ਲੱਖ ਚੁਆਲੀ ਹਜ਼ਾਰ ਦੇ ਰਾਹ-ਚਿੰਨ੍ਹਾਂ ਨਾਲ ਸਮਰੂਪ ਕਰ ਰਹੇ ਹਾਂ। ਅਸੀਂ ਮਸੀਹ ਦੇ ਜਨਮ ਨੂੰ ਅੰਤ ਦੇ ਸਮੇਂ ਦੇ ਰਾਹ-ਚਿੰਨ੍ਹ ਵਜੋਂ ਪਹਿਚਾਣਿਆ ਹੈ, ਜੋ ਹਰ ਸੁਧਾਰਕ ਆੰਦੋਲਨ ਦੀ ਸ਼ੁਰੂਆਤ ਕਰਦਾ ਹੈ। ਮਸੀਹ ਦਾ ਜਨਮ 1989 ਨਾਲ ਸਮਰੂਪ ਹੈ, ਜੋ ਇੱਕ ਲੱਖ ਚੁਆਲੀ ਹਜ਼ਾਰ ਲਈ ਅੰਤ ਦਾ ਸਮਾਂ ਹੈ। ਉਸ ਰਾਹ-ਚਿੰਨ੍ਹ ਤੋਂ ਬਾਅਦ ਸਦਾ ਇੱਕ ਅਜਿਹਾ ਰਾਹ-ਚਿੰਨ੍ਹ ਆਉਂਦਾ ਹੈ ਜਿੱਥੇ ਸੰਦੇਸ਼ ਨੂੰ ਸਰਵਜਨਿਕ ਮੰਚ ਵਿੱਚ ਰੱਖਿਆ ਜਾਂਦਾ ਹੈ, ਤਾਂ ਜੋ ਉਸ ਤੋਂ ਬਾਅਦ ਜਨਤਾ ਨੂੰ ਜਵਾਬਦੇਹ ਠਹਿਰਾਇਆ ਜਾ ਸਕੇ।</w:t>
      </w:r>
    </w:p>
    <w:p>
      <w:pPr>
        <w:pStyle w:val="ArticleBody"/>
        <w:jc w:val="left"/>
      </w:pPr>
      <w:r>
        <w:rPr>
          <w:rFonts w:ascii="Nirmala UI" w:hAnsi="Nirmala UI" w:eastAsia="Nirmala UI" w:cs="Nirmala UI"/>
        </w:rPr>
        <w:t>ਦੂਜੀ ਮਸੀਹਾਈ ਪੂਰਤੀ ਮਸੀਹ ਦੀਆਂ ਦ੍ਰਿਸ਼ਟਾਂਤਾਂ ਰਾਹੀਂ ਕੀਤੀ ਗਈ ਸਿੱਖਿਆ ਸੀ, ਜੋ ਉਸ ਵਿਧੀ-ਵਿਗਿਆਨ ਨੂੰ ਪਰਿਭਾਸ਼ਿਤ ਕਰਦੀ ਹੈ ਜਿਸਦਾ ਪ੍ਰਯੋਗ ਉਸ ਸੰਦੇਸ਼ ਨੂੰ ਪੇਸ਼ ਕਰਨ ਲਈ ਕੀਤਾ ਜਾਂਦਾ ਹੈ ਜੋ ਅੰਤ ਦੇ ਸਮੇਂ ਤੋਂ ਬਾਅਦ ਔਪਚਾਰਿਕ ਰੂਪ ਵਿੱਚ ਸਥਾਪਿਤ ਕੀਤਾ ਜਾਂਦਾ ਹੈ, ਜਦੋਂ ਗਿਆਨ ਵਿੱਚ ਵਾਧਾ ਉਸ ਵਿਸ਼ੇਸ਼ ਪੀੜ੍ਹੀ ਲਈ ਇੱਕ ਸੰਦੇਸ਼ ਤੱਕ ਲੈ ਜਾਂਦਾ ਹੈ। ਮਿਲਰਾਈਟਾਂ ਲਈ ਇਹ 1831 ਸੀ ਅਤੇ ਇੱਕ ਸੌ ਚੁਆਲੀ ਹਜ਼ਾਰ ਦੇ ਆੰਦੋਲਨ ਲਈ 1996। ਜਦੋਂ ਸੰਦੇਸ਼ ਨੂੰ ਜਨਤਕ ਖੇਤਰ ਵਿੱਚ ਰੱਖ ਦਿੱਤਾ ਜਾਂਦਾ ਹੈ, ਤਦੋਂ ਉਹ ਭਵਿੱਖਬਾਣੀ ਦੀ ਇੱਕ ਪੂਰਤੀ ਦੁਆਰਾ ਸਮਰੱਥ ਕੀਤਾ ਜਾਂਦਾ ਹੈ ਜੋ ਪਰਖ ਦੀ ਪ੍ਰਕਿਰਿਆ ਦੇ ਆਰੰਭ ਨੂੰ ਚਿੰਨ੍ਹਿਤ ਕਰਦੀ ਹੈ। ਮਿਲਰਾਈਟਾਂ ਲਈ ਉਹ ਸਮਰੱਥਤਾ 11 ਅਗਸਤ, 1840 ਸੀ ਅਤੇ ਇੱਕ ਸੌ ਚੁਆਲੀ ਹਜ਼ਾਰ ਲਈ 9/11।</w:t>
      </w:r>
    </w:p>
    <w:p>
      <w:pPr>
        <w:pStyle w:val="ArticleHeading"/>
        <w:jc w:val="left"/>
      </w:pPr>
      <w:r>
        <w:rPr>
          <w:rFonts w:ascii="Nirmala UI" w:hAnsi="Nirmala UI" w:eastAsia="Nirmala UI" w:cs="Nirmala UI"/>
        </w:rPr>
        <w:t>ਤੀਜਾ ਮਸੀਹਾਈ ਮਾਰਗ-ਚਿੰਨ੍ਹ 9/11 ਦੇ ਸੰਦੇਸ਼ਵਾਹਕ ਹਨ।</w:t>
      </w:r>
    </w:p>
    <w:p>
      <w:pPr>
        <w:pStyle w:val="ArticleScripture"/>
        <w:jc w:val="left"/>
      </w:pPr>
      <w:r>
        <w:rPr>
          <w:rFonts w:ascii="Nirmala UI" w:hAnsi="Nirmala UI" w:eastAsia="Nirmala UI" w:cs="Nirmala UI"/>
        </w:rPr>
        <w:t>ਅਤੇ ਉਹ ਆ ਕੇ ਨਾਸਰਤ ਨਾਂ ਦੇ ਇੱਕ ਸ਼ਹਿਰ ਵਿੱਚ ਵੱਸਿਆ, ਤਾਂ ਜੋ ਉਹ ਗੱਲ ਪੂਰੀ ਹੋਵੇ ਜੋ ਨਬੀਆਂ ਦੇ ਰਾਹੀਂ ਕਹੀ ਗਈ ਸੀ, “ਉਹ ਨਾਸਰੀ ਕਹਾਵੇਗਾ।” ਮੱਤੀ 2:23.</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ਅਤੇ ਯੱਸੀ ਦੇ ਠੂਠ ਵਿੱਚੋਂ ਇੱਕ ਟਾਹਣੀ ਨਿਕਲੇਗੀ, ਅਤੇ ਉਸ ਦੀਆਂ ਜੜ੍ਹਾਂ ਵਿੱਚੋਂ ਇੱਕ ਡਾਲੀ ਉੱਗੇਗੀ। ਯਸਾਯਾਹ 11:1, ਨਿਆਈਆਂ 13।</w:t>
      </w:r>
    </w:p>
    <w:p>
      <w:pPr>
        <w:pStyle w:val="ArticleBody"/>
        <w:jc w:val="left"/>
      </w:pPr>
      <w:r>
        <w:rPr>
          <w:rFonts w:ascii="Nirmala UI" w:hAnsi="Nirmala UI" w:eastAsia="Nirmala UI" w:cs="Nirmala UI"/>
        </w:rPr>
        <w:t>ਹਿਬਰਾਨੀ ਸ਼ਬਦ ਦਾ ਮੂਲ, ਜਿਸ ਦਾ ਅਨੁਵਾਦ “ਟਾਹਣੀ” ਕੀਤਾ ਗਿਆ ਹੈ, ਨੇਤਸਰ ਹੈ, ਅਤੇ ਇਹੀ ਨਾਸਰਤ ਦਾ ਵੀ ਮੂਲ ਹੈ। ਇਹ ਟਾਹਣੀ ਨਾਸਰਤ ਦੀਆਂ ਝੁੱਗੀ-ਝੋਂਪੜੀ ਵਾਲੀਆਂ ਬਸਤੀਆਂ ਵਿੱਚੋਂ ਆਉਂਦੀ ਹੈ।</w:t>
      </w:r>
    </w:p>
    <w:p>
      <w:pPr>
        <w:pStyle w:val="ArticleScripture"/>
        <w:jc w:val="left"/>
      </w:pPr>
      <w:r>
        <w:rPr>
          <w:rFonts w:ascii="Nirmala UI" w:hAnsi="Nirmala UI" w:eastAsia="Nirmala UI" w:cs="Nirmala UI"/>
        </w:rPr>
        <w:t>“ਪ੍ਰਭੂ ਨੌਜਵਾਨ ਮਨੁੱਖਾਂ ਨੂੰ ਨਿਮਰ ਜੀਵਨ-ਪਰਿਸਥਿਤੀਆਂ ਵਿਚੋਂ ਆਪਣੀ ਸੇਵਾ ਲਈ ਬੁਲਾਏਗਾ, ਜਿਵੇਂ ਉਸ ਨੇ ਇਸ ਧਰਤੀ ਉੱਤੇ ਸਰੀਰ ਧਾਰ ਕੇ ਰਹਿੰਦੇ ਸਮੇਂ ਕੀਤਾ ਸੀ। ਉਸ ਨੇ ਵਿਦਵਾਨ ਰੱਬੀਆਂ ਨੂੰ ਪਾਸੇ ਕਰ ਦਿੱਤਾ, ਤਾਂ ਜੋ ਆਪਣੇ ਪਹਿਲੇ ਚੇਲਿਆਂ ਵਜੋਂ ਨਿਮਰ, ਅਣਪੜ੍ਹੇ ਮੱਛੀਰਿਆਂ ਨੂੰ ਚੁਣੇ। ਉਸ ਦੇ ਅਜਿਹੇ ਕਰਮਚਾਰੀ ਹਨ ਜਿਨ੍ਹਾਂ ਨੂੰ ਉਹ ਗਰੀਬੀ ਅਤੇ ਅਗਿਆਤਤਾ ਵਿਚੋਂ ਬਾਹਰ ਬੁਲਾਏਗਾ। ਜੀਵਨ ਦੇ ਸਧਾਰਣ ਫਰਜ਼ਾਂ ਵਿੱਚ ਰੁੱਝੇ ਹੋਏ, ਅਤੇ ਮੋਟੇ ਕੱਪੜੇ ਪਹਿਨੇ ਹੋਏ, ਉਹ ਮਨੁੱਖਾਂ ਦੀ ਨਜ਼ਰ ਵਿੱਚ ਬਹੁਤ ਥੋੜ੍ਹੇ ਮੁੱਲ ਵਾਲੇ ਸਮਝੇ ਜਾਂਦੇ ਹਨ। ਪਰ ਉਹ ਕੀਮਤੀ ਹੀਰੇ ਬਣ ਜਾਣਗੇ, ਜੋ ਪ੍ਰਭੂ ਲਈ ਪ੍ਰਕਾਸ਼ਮਾਨ ਤੌਰ ’ਤੇ ਚਮਕਣਗੇ। ‘ਉਹ ਮੇਰੇ ਹੋਣਗੇ, ਸੈਨਾਂ ਦਾ ਯਹੋਵਾਹ ਆਖਦਾ ਹੈ, ਉਸ ਦਿਨ ਜਦੋਂ ਮੈਂ ਆਪਣੇ ਹੀਰੇ ਇਕੱਠੇ ਕਰਾਂਗਾ।’” Review and Herald, May 5, 1903.</w:t>
      </w:r>
    </w:p>
    <w:p>
      <w:pPr>
        <w:pStyle w:val="ArticleBody"/>
        <w:jc w:val="left"/>
      </w:pPr>
      <w:r>
        <w:rPr>
          <w:rFonts w:ascii="Nirmala UI" w:hAnsi="Nirmala UI" w:eastAsia="Nirmala UI" w:cs="Nirmala UI"/>
        </w:rPr>
        <w:t>1888 ਵਿੱਚ ਪਵਿੱਤਰ ਆਤਮਾ ਦੇ ਅਧਿਕਾਰ, ਸਿਸਟਰ ਵ੍ਹਾਈਟ ਦੇ ਅਧਿਕਾਰ, ਅਤੇ ਜੋਨਜ਼ ਅਤੇ ਵੈਗਨਰ ਦੀ ਪ੍ਰੇਰਿਤ ਪੁਸ਼ਟੀ ਨੂੰ ਉਸੇ ਤਰ੍ਹਾਂ ਅਸਵੀਕਾਰ ਕੀਤਾ ਗਿਆ ਸੀ, ਜਿਵੇਂ ਕੋਰਹ ਨੇ ਮੂਸਾ ਦੇ ਅਧਿਕਾਰ ਨੂੰ ਅਸਵੀਕਾਰ ਕੀਤਾ ਸੀ।</w:t>
      </w:r>
    </w:p>
    <w:p>
      <w:pPr>
        <w:pStyle w:val="ArticleScripture"/>
        <w:jc w:val="left"/>
      </w:pPr>
      <w:r>
        <w:rPr>
          <w:rFonts w:ascii="Nirmala UI" w:hAnsi="Nirmala UI" w:eastAsia="Nirmala UI" w:cs="Nirmala UI"/>
        </w:rPr>
        <w:t>“ਇਸ ਪ੍ਰਕਾਰ ਤੀਜੇ ਦੂਤ ਦਾ ਸੰਦੇਸ਼ ਘੋਸ਼ਿਤ ਕੀਤਾ ਜਾਵੇਗਾ। ਜਦੋਂ ਸਮਾਂ ਆਵੇਗਾ ਕਿ ਇਹ ਸਭ ਤੋਂ ਮਹਾਨ ਸ਼ਕਤੀ ਨਾਲ ਦਿੱਤਾ ਜਾਵੇ, ਤਦ ਪ੍ਰਭੂ ਨਿਮਰ ਸਾਧਨਾਂ ਦੇ ਰਾਹੀਂ ਕਾਰਜ ਕਰੇਗਾ, ਅਤੇ ਉਹਨਾਂ ਦੇ ਮਨਾਂ ਦੀ ਅਗਵਾਈ ਕਰੇਗਾ ਜੋ ਆਪਣੇ ਆਪ ਨੂੰ ਉਸ ਦੀ ਸੇਵਾ ਲਈ ਅਰਪਿਤ ਕਰਦੇ ਹਨ। ਮਜ਼ਦੂਰ ਸਾਹਿਤਕ ਸੰਸਥਾਵਾਂ ਦੀ ਤਾਲੀਮ ਨਾਲੋਂ ਵਧ ਕਰਕੇ ਉਸ ਦੇ ਆਤਮਾ ਦੇ ਅਭਿਸੇਕ ਦੁਆਰਾ ਯੋਗ ਬਣਾਏ ਜਾਣਗੇ। ਵਿਸ਼ਵਾਸ ਅਤੇ ਪ੍ਰਾਰਥਨਾ ਵਾਲੇ ਮਨੁੱਖ ਪਵਿੱਤਰ ਜੋਸ਼ ਨਾਲ ਅੱਗੇ ਵਧਣ ਲਈ ਬਾਧਿਤ ਕੀਤੇ ਜਾਣਗੇ, ਅਤੇ ਉਹ ਬਚਨ ਘੋਸ਼ਿਤ ਕਰਨਗੇ ਜੋ ਪਰਮੇਸ਼ੁਰ ਉਹਨਾਂ ਨੂੰ ਦਿੰਦਾ ਹੈ। ਬਾਬਲ ਦੇ ਪਾਪ ਖੋਲ੍ਹ ਕੇ ਰੱਖੇ ਜਾਣਗੇ। ਨਾਗਰਿਕ ਅਧਿਕਾਰ ਦੁਆਰਾ ਕਲੀਸੀਆ ਦੀਆਂ ਰਸਮਾਂ ਨੂੰ ਲਾਗੂ ਕਰਨ ਦੇ ਭਿਆਨਕ ਨਤੀਜੇ, ਆਤਮਵਾਦ ਦੇ ਦਖ਼ਲ, ਪਾਪਾਈ ਸ਼ਕਤੀ ਦੀ ਗੁਪਤ ਪਰੰਤੂ ਤੇਜ਼ ਪ੍ਰਗਤੀ—ਇਹ ਸਭ ਬੇਨਕਾਬ ਕੀਤੇ ਜਾਣਗੇ। ਇਨ੍ਹਾਂ ਗੰਭੀਰ ਚੇਤਾਵਨੀਆਂ ਦੁਆਰਾ ਲੋਕਾਂ ਨੂੰ ਝੰਝੋੜਿਆ ਜਾਵੇਗਾ। ਹਜ਼ਾਰਾਂ ਉੱਤੇ ਹਜ਼ਾਰ ਸੁਣਣਗੇ ਜਿਨ੍ਹਾਂ ਨੇ ਕਦੇ ਇਸ ਤਰ੍ਹਾਂ ਦੇ ਬਚਨ ਨਹੀਂ ਸੁਣੇ। ਅਚੰਭੇ ਵਿੱਚ ਉਹ ਇਹ ਸਾਖੀ ਸੁਣਦੇ ਹਨ ਕਿ ਬਾਬਲ ਉਹ ਕਲੀਸੀਆ ਹੈ ਜੋ ਆਪਣੇ ਭੁੱਲਾਂ ਅਤੇ ਪਾਪਾਂ ਕਰਕੇ, ਅਤੇ ਇਸ ਕਰਕੇ ਕਿ ਉਸ ਨੇ ਸਵਰਗ ਤੋਂ ਆਪਣੇ ਕੋਲ ਭੇਜੇ ਗਏ ਸੱਚ ਨੂੰ ਅਸਵੀਕਾਰ ਕੀਤਾ, ਡਿੱਗ ਪਈ ਹੈ। ਜਦ ਲੋਕ ਉਤਸੁਕ ਪ੍ਰਸ਼ਨ ਨਾਲ ਆਪਣੇ ਪੂਰਬਲੇ ਅਧਿਆਪਕਾਂ ਕੋਲ ਜਾਂਦੇ ਹਨ, ਕੀ ਇਹ ਗੱਲਾਂ ਐਸੀਆਂ ਹੀ ਹਨ? ਤਾਂ ਸੇਵਕ ਕਾਲਪਨਿਕ ਕਹਾਣੀਆਂ ਪੇਸ਼ ਕਰਦੇ ਹਨ, ਮਿੱਠੀਆਂ ਗੱਲਾਂ ਦੀ ਭਵਿੱਖਬਾਣੀ ਕਰਦੇ ਹਨ, ਤਾਂ ਜੋ ਉਹਨਾਂ ਦੇ ਡਰ ਨੂੰ ਸ਼ਾਂਤ ਕਰਨ ਅਤੇ ਜਾਗ ਪਈ ਅੰਤਰਾਤਮਾ ਨੂੰ ਸੁਸਤ ਕਰਨ। ਪਰ ਕਿਉਂਕਿ ਬਹੁਤੇ ਲੋਕ ਮਨੁੱਖਾਂ ਦੇ ਕੇਵਲ ਅਧਿਕਾਰ ਨਾਲ ਸੰਤੁਸ਼ਟ ਹੋਣ ਤੋਂ ਇਨਕਾਰ ਕਰਦੇ ਹਨ ਅਤੇ ਇੱਕ ਸਪਸ਼ਟ ‘ਯਹੋਵਾਹ ਇਉਂ ਆਖਦਾ ਹੈ’ ਦੀ ਮੰਗ ਕਰਦੇ ਹਨ, ਲੋਕਪ੍ਰਿਯ ਸੇਵਕਾਈ, ਪੁਰਾਤਨ ਫਰੀਸੀਆਂ ਵਾਂਗ, ਜਦ ਉਹਨਾਂ ਦੇ ਅਧਿਕਾਰ ਉੱਤੇ ਪ੍ਰਸ਼ਨ ਕੀਤਾ ਜਾਂਦਾ ਹੈ ਤਾਂ ਕ੍ਰੋਧ ਨਾਲ ਭਰ ਜਾਵੇਗੀ, ਸੰਦੇਸ਼ ਨੂੰ ਸ਼ੈਤਾਨ ਵੱਲੋਂ ਆਇਆ ਹੋਇਆ ਕਹਿ ਕੇ ਦੋਸ਼ ਲਗਾਏਗੀ, ਅਤੇ ਪਾਪ-ਪ੍ਰੇਮੀ ਭੀੜਾਂ ਨੂੰ ਉਕਸਾਏਗੀ ਕਿ ਉਹ ਉਹਨਾਂ ਦੀ ਨਿੰਦਾ ਕਰਨ ਅਤੇ ਉਤਪੀੜਨ ਕਰਨ ਜੋ ਇਸ ਨੂੰ ਘੋਸ਼ਿਤ ਕਰਦੇ ਹਨ।” The Great Controversy, 606.</w:t>
      </w:r>
    </w:p>
    <w:p>
      <w:pPr>
        <w:pStyle w:val="ArticleBody"/>
        <w:jc w:val="left"/>
      </w:pPr>
      <w:r>
        <w:rPr>
          <w:rFonts w:ascii="Nirmala UI" w:hAnsi="Nirmala UI" w:eastAsia="Nirmala UI" w:cs="Nirmala UI"/>
        </w:rPr>
        <w:t>ਨਾਸਰਤ ਦੀਆਂ ਝੁੱਗੀ-ਬਸਤੀਆਂ ਵਿੱਚੋਂ ਆਏ ਤੁਤਲਾਉਂਦੇ ਹੋਠ ਯਸਾਯਾਹ ਸਤਾਈ ਦੇ “ਵਿਵਾਦ” ਤੱਕ ਪਹੁੰਚੇ।</w:t>
      </w:r>
    </w:p>
    <w:p>
      <w:pPr>
        <w:pStyle w:val="ArticleScripture"/>
        <w:jc w:val="left"/>
      </w:pPr>
      <w:r>
        <w:rPr>
          <w:rFonts w:ascii="Nirmala UI" w:hAnsi="Nirmala UI" w:eastAsia="Nirmala UI" w:cs="Nirmala UI"/>
        </w:rPr>
        <w:t>ਮਿਆਰ ਅਨੁਸਾਰ, ਜਦੋਂ ਇਹ ਫੁੱਟ ਨਿਕਲਦਾ ਹੈ, ਤੂੰ ਇਸ ਨਾਲ ਵਾਦ-ਵਿਵਾਦ ਕਰੇਗਾ; ਪੂਰਬੀ ਹਵਾ ਦੇ ਦਿਨ ਉਹ ਆਪਣੀ ਤੀਖ਼ੀ ਹਵਾ ਨੂੰ ਰੋਕ ਲੈਂਦਾ ਹੈ। ਯਸਾਯਾਹ 27:8.</w:t>
      </w:r>
    </w:p>
    <w:p>
      <w:pPr>
        <w:pStyle w:val="ArticleBody"/>
        <w:jc w:val="left"/>
      </w:pPr>
      <w:r>
        <w:rPr>
          <w:rFonts w:ascii="Nirmala UI" w:hAnsi="Nirmala UI" w:eastAsia="Nirmala UI" w:cs="Nirmala UI"/>
        </w:rPr>
        <w:t>ਇਸਲਾਮ ਦੀ “ਪੂਰਬੀ ਹਵਾ,” ਜਿਸ ਨੂੰ “ਤੀਜਾ ਹਾਏ” ਅਤੇ ਨਾਲ ਹੀ “ਕੌਮਾਂ ਦੇ ਕ੍ਰੋਧਿਤ ਹੋਣ” ਵਜੋਂ ਦਰਸਾਇਆ ਗਿਆ ਹੈ, 9/11 ਨੂੰ ਛੱਡੀ ਗਈ ਅਤੇ ਤੁਰੰਤ ਹੀ ਰੋਕ ਦਿੱਤੀ ਗਈ।</w:t>
      </w:r>
    </w:p>
    <w:p>
      <w:pPr>
        <w:pStyle w:val="ArticleScripture"/>
        <w:jc w:val="left"/>
      </w:pPr>
      <w:r>
        <w:rPr>
          <w:rFonts w:ascii="Nirmala UI" w:hAnsi="Nirmala UI" w:eastAsia="Nirmala UI" w:cs="Nirmala UI"/>
        </w:rPr>
        <w:t>“ਉਸ ਸਮੇਂ, ਜਦੋਂ ਮੁਕਤੀ ਦਾ ਕੰਮ ਸਮਾਪਤੀ ਵੱਲ ਹੋਵੇਗਾ, ਧਰਤੀ ਉੱਤੇ ਕਲੇਸ਼ ਆ ਰਿਹਾ ਹੋਵੇਗਾ, ਅਤੇ ਕੌਮਾਂ ਕ੍ਰੋਧਿਤ ਹੋਣਗੀਆਂ, ਤਾਂ ਵੀ ਉਹ ਸੰਯਮ ਵਿੱਚ ਰੱਖੀਆਂ ਜਾਣਗੀਆਂ ਤਾਂ ਜੋ ਤੀਸਰੇ ਦੂਤ ਦੇ ਕੰਮ ਵਿੱਚ ਰੁਕਾਵਟ ਨਾ ਪੈਣ ਦੇਣ। ਉਸ ਸਮੇਂ ‘ਪਿਛਲੀ ਵਰਖਾ,’ ਅਰਥਾਤ ਪ੍ਰਭੂ ਦੀ ਹਜ਼ੂਰੀ ਵੱਲੋਂ ਤਾਜ਼ਗੀ, ਆਵੇਗੀ, ਤਾਂ ਜੋ ਤੀਸਰੇ ਦੂਤ ਦੀ ਉੱਚੀ ਆਵਾਜ਼ ਨੂੰ ਸਮਰੱਥਾ ਦੇਵੇ, ਅਤੇ ਸੰਤਾਂ ਨੂੰ ਉਸ ਅਵਧੀ ਵਿੱਚ ਅਡਿੱਗ ਖੜ੍ਹੇ ਰਹਿਣ ਲਈ ਤਿਆਰ ਕਰੇ ਜਦੋਂ ਸੱਤ ਆਖ਼ਰੀ ਬਿਪਤਾਵਾਂ ਉਡੇਲੀਆਂ ਜਾਣਗੀਆਂ।” Early Writings, 85.</w:t>
      </w:r>
    </w:p>
    <w:p>
      <w:pPr>
        <w:pStyle w:val="ArticleBody"/>
        <w:jc w:val="left"/>
      </w:pPr>
      <w:r>
        <w:rPr>
          <w:rFonts w:ascii="Nirmala UI" w:hAnsi="Nirmala UI" w:eastAsia="Nirmala UI" w:cs="Nirmala UI"/>
        </w:rPr>
        <w:t>ਤਦ ਮੂਸਾ, ਐਲਨ ਵਾਈਟ, ਏ. ਟੀ. ਜੋਨਜ਼ ਅਤੇ ਈ. ਜੇ. ਵੈਗਨਰ ਨੇ 9/11 ਉੱਤੇ ਹਬੱਕੂਕ ਦੇ ਅਧਿਆਇ ਦੋ ਦੇ ਪਹਿਰੇਦਾਰਾਂ ਵਜੋਂ ਆਪਣਾ ਸਥਾਨ ਸੰਭਾਲਿਆ, ਜਿਨ੍ਹਾਂ ਨੇ ਇਹ ਪੁੱਛਿਆ ਕਿ ਉਹ ਯਸਾਯਾਹ ਦੀ “ਬਹਿਸ” ਦੌਰਾਨ ਕੀ ਕਹਿਣਗੇ, ਜੋ ਪੂਰਬੀ ਹਵਾ ਦੇ ਆਉਣ ਨਾਲ ਸ਼ੁਰੂ ਹੁੰਦੀ ਹੈ। ਯਸਾਯਾਹ ਕਹਿੰਦਾ ਹੈ ਕਿ “ਬਹਿਸ” ਹੀ ਉਹ ਹੈ ਜੋ ਪਰਮੇਸ਼ੁਰ ਦੇ ਲੋਕਾਂ ਤੋਂ ਪਾਪਾਂ ਨੂੰ ਸ਼ੁੱਧ ਕਰਦੀ ਹੈ।</w:t>
      </w:r>
    </w:p>
    <w:p>
      <w:pPr>
        <w:pStyle w:val="ArticleScripture"/>
        <w:jc w:val="left"/>
      </w:pPr>
      <w:r>
        <w:rPr>
          <w:rFonts w:ascii="Nirmala UI" w:hAnsi="Nirmala UI" w:eastAsia="Nirmala UI" w:cs="Nirmala UI"/>
        </w:rPr>
        <w:t>ਜਦੋਂ ਉਹ ਵਧਣ ਲੱਗੇਗਾ, ਤੂੰ ਮਿਣਤੋਲ ਨਾਲ ਉਸ ਨਾਲ ਵਾਦ-ਵਿਵਾਦ ਕਰੇਂਗਾ; ਪੂਰਬੀ ਹਵਾ ਦੇ ਦਿਨ ਉਹ ਆਪਣੀ ਤੀਖ਼ੀ ਹਵਾ ਨੂੰ ਰੋਕ ਲੈਂਦਾ ਹੈ। ਇਸ ਲਈ ਇਸੀ ਰਾਹੀਂ ਯਾਕੂਬ ਦੀ ਅਧਰਮਤਾ ਦੂਰ ਕੀਤੀ ਜਾਵੇਗੀ; ਅਤੇ ਉਸ ਦੇ ਪਾਪ ਨੂੰ ਹਟਾਉਣ ਦਾ ਸਾਰਾ ਫਲ ਇਹੀ ਹੈ: ਜਦੋਂ ਉਹ ਜਗਵੇਦੀ ਦੇ ਸਾਰੇ ਪੱਥਰਾਂ ਨੂੰ ਚੂਨੇ ਦੇ ਉਹਨਾਂ ਪੱਥਰਾਂ ਵਾਂਗ ਕਰ ਦੇਵੇਗਾ ਜੋ ਟੁਕੜੇ-ਟੁਕੜੇ ਕਰ ਕੇ ਕੁੱਟੇ ਗਏ ਹੋਣ, ਤਾਂ ਅਸ਼ੇਰਾਹ ਦੇ ਬੂਟੇ ਅਤੇ ਮੂਰਤੀਆਂ ਖੜ੍ਹੀਆਂ ਨਾ ਰਹਿਣਗੀਆਂ। ਯਸਾਯਾਹ 27:8, 9.</w:t>
      </w:r>
    </w:p>
    <w:p>
      <w:pPr>
        <w:pStyle w:val="ArticleBody"/>
        <w:jc w:val="left"/>
      </w:pPr>
      <w:r>
        <w:rPr>
          <w:rFonts w:ascii="Nirmala UI" w:hAnsi="Nirmala UI" w:eastAsia="Nirmala UI" w:cs="Nirmala UI"/>
        </w:rPr>
        <w:t>ਇਸਲਾਮ ਦੇ ਛੱਡੇ ਜਾਣ ਅਤੇ ਫਿਰ ਰੋਕੇ ਜਾਣ ਦੇ ਸਮੇਂ 9/11 ਉੱਤੇ ਮਾਪੀ ਗਈ ਪਿਛਲੀ ਵਰਖਾ ਬਾਰੇ “ਵਿਵਾਦ” ਇਹ ਹੈ ਕਿ ਇਸੇ ਤਰ੍ਹਾਂ ਯਾਕੂਬ ਦੀਆਂ ਬਦੀਆਂ ਦੂਰ ਕੀਤੀਆਂ ਜਾਂਦੀਆਂ ਹਨ, ਅਤੇ ਇਸ ਪ੍ਰਕਾਰ ਯਾਕੂਬ ਇਸਰਾਏਲ ਵਿੱਚ ਬਦਲ ਜਾਂਦਾ ਹੈ। ਯਾਕੂਬ, ਜੋ ਵਾਚਾ ਦਾ ਪ੍ਰਤੀਨਿਧੀ ਮਨੁੱਖ ਹੈ, ਤੋਂ ਇਸਰਾਏਲ ਵੱਲ ਦੀ ਬਾਈਬਲੀ ਤਬਦੀਲੀ 1856 ਦੀ ਪਹਿਚਾਣ ਕਰਦੀ ਹੈ, ਜਦੋਂ ਫਿਲਾਦੈਲਫੀਆਈ ਮਿਲਰਾਈਟ ਅੰਦੋਲਨ ਲਾਓਡੀਸੀਆਈ ਮਿਲਰਾਈਟ ਅੰਦੋਲਨ ਬਣ ਗਿਆ, ਜੋ ਸੱਤ ਸਾਲ ਬਾਅਦ ਲਾਓਡੀਸੀਆਈ ਸੱਤਵੇਂ-ਦਿਨ ਐਡਵੈਂਟਿਸਟ ਕਲੀਸਿਆ ਬਣਨਾ ਸੀ। ਮਿਲਰਾਈਟ ਇਤਿਹਾਸ ਵਿੱਚ ਉਹ ਤਬਦੀਲੀ ਇੱਕ ਲੈਂਡਮਾਰਕ ਦੀ ਪਹਿਚਾਣ ਕਰਦੀ ਹੈ, ਜੋ ਇੱਕ ਲੱਖ ਚੁਮਾਲੀ ਹਜ਼ਾਰ ਦੀ ਇਤਿਹਾਸ ਵਿੱਚ ਉਸ ਵੇਲੇ ਨੂੰ ਦਰਸਾਉਂਦੀ ਹੈ ਜਦੋਂ ਇੱਕ ਲੱਖ ਚੁਮਾਲੀ ਹਜ਼ਾਰ ਦਾ ਲਾਓਡੀਸੀਆਈ ਅੰਦੋਲਨ ਇੱਕ ਲੱਖ ਚੁਮਾਲੀ ਹਜ਼ਾਰ ਦੇ ਫਿਲਾਦੈਲਫੀਆਈ ਅੰਦੋਲਨ ਵਿੱਚ ਬਦਲ ਜਾਂਦਾ ਹੈ। ਉਹ ਤਬਦੀਲੀ ਦਾ ਬਿੰਦੂ ਉਹ ਸਮਾਂ ਹੈ ਜਦੋਂ ਯਾਕੂਬ, ਜਿਸ ਦਾ ਅਰਥ ਹੈ ਹੜੱਪ ਕਰਨ ਵਾਲਾ, ਇਸਰਾਏਲ ਵਿੱਚ ਬਦਲ ਜਾਂਦਾ ਹੈ, ਜਿਸ ਦਾ ਅਰਥ ਹੈ ਜੇਤੂ।</w:t>
      </w:r>
    </w:p>
    <w:p>
      <w:pPr>
        <w:pStyle w:val="ArticleBody"/>
        <w:jc w:val="left"/>
      </w:pPr>
      <w:r>
        <w:rPr>
          <w:rFonts w:ascii="Nirmala UI" w:hAnsi="Nirmala UI" w:eastAsia="Nirmala UI" w:cs="Nirmala UI"/>
        </w:rPr>
        <w:t>“ਵਿਵਾਦ” ਯਾਕੂਬ ਦੀਆਂ ਬੁਰਾਈਆਂ ਨੂੰ ਸ਼ੁੱਧ ਕਰਦਾ ਹੈ ਅਤੇ ਉਹ ਜਿੱਤਣ ਵਾਲਾ ਇਸਰਾਏਲ ਬਣ ਜਾਂਦਾ ਹੈ। ਜਿਨ੍ਹਾਂ ਨੂੰ ਇਸਰਾਏਲ ਦੇ ਰੂਪ ਵਿੱਚ ਦਰਸਾਇਆ ਗਿਆ ਹੈ, ਉਹ ਵਚਨ ਦੇ ਲਹੂ ਅਤੇ ਆਪਣੀ ਗਵਾਹੀ ਦੇ ਬਚਨ ਦੁਆਰਾ ਜਿੱਤ ਪ੍ਰਾਪਤ ਕਰਦੇ ਹਨ।</w:t>
      </w:r>
    </w:p>
    <w:p>
      <w:pPr>
        <w:pStyle w:val="ArticleScripture"/>
        <w:jc w:val="left"/>
      </w:pPr>
      <w:r>
        <w:rPr>
          <w:rFonts w:ascii="Nirmala UI" w:hAnsi="Nirmala UI" w:eastAsia="Nirmala UI" w:cs="Nirmala UI"/>
        </w:rPr>
        <w:t>ਅਤੇ ਉਨ੍ਹਾਂ ਨੇ ਮੇਮਨੇ ਦੇ ਲਹੂ ਦੇ ਕਾਰਨ, ਅਤੇ ਆਪਣੀ ਗਵਾਹੀ ਦੇ ਬਚਨ ਦੇ ਕਾਰਨ ਉਸ ਉੱਤੇ ਜਿੱਤ ਪ੍ਰਾਪਤ ਕੀਤੀ; ਅਤੇ ਉਨ੍ਹਾਂ ਨੇ ਮੌਤ ਤੱਕ ਆਪਣੀਆਂ ਜਾਨਾਂ ਨਾਲ ਪ੍ਰੇਮ ਨਾ ਕੀਤਾ। ਪ੍ਰਕਾਸ਼ ਦੀ ਪੋਥੀ 12:11.</w:t>
      </w:r>
    </w:p>
    <w:p>
      <w:pPr>
        <w:pStyle w:val="ArticleBody"/>
        <w:jc w:val="left"/>
      </w:pPr>
      <w:r>
        <w:rPr>
          <w:rFonts w:ascii="Nirmala UI" w:hAnsi="Nirmala UI" w:eastAsia="Nirmala UI" w:cs="Nirmala UI"/>
        </w:rPr>
        <w:t>“ਉਨ੍ਹਾਂ ਦੀ ਗਵਾਹੀ ਦਾ ਬਚਨ” ਉਹ ਸੰਦੇਸ਼ ਹੈ ਜਿਸ ਨੂੰ ਸਮਝਣ ਲਈ ਹਬੱਕੂਕ ਦੇ ਪਹਿਰੇਦਾਰ ਨੇ ਬੇਨਤੀ ਕੀਤੀ ਸੀ। ਇਹ ਉਨ੍ਹਾਂ ਦੀ ਪਵਿਤ੍ਰਤਾ ਅਤੇ ਮੇਮਨੇ ਦੇ ਲਹੂ, ਅਰਥਾਤ ਉਨ੍ਹਾਂ ਦੇ ਧਰਮੀ ਠਹਿਰਾਏ ਜਾਣ, ਦਾ ਪ੍ਰਤੀਕ ਹੈ।</w:t>
      </w:r>
    </w:p>
    <w:p>
      <w:pPr>
        <w:pStyle w:val="ArticleScripture"/>
        <w:jc w:val="left"/>
      </w:pPr>
      <w:r>
        <w:rPr>
          <w:rFonts w:ascii="Nirmala UI" w:hAnsi="Nirmala UI" w:eastAsia="Nirmala UI" w:cs="Nirmala UI"/>
        </w:rPr>
        <w:t>ਮੈਂ ਆਪਣੇ ਪਹਿਰੇ ਉੱਤੇ ਖੜਾ ਰਹਾਂਗਾ, ਅਤੇ ਬੁਰਜ ਉੱਤੇ ਆਪਣੇ ਆਪ ਨੂੰ ਸਥਾਪਿਤ ਕਰਾਂਗਾ; ਅਤੇ ਧਿਆਨ ਨਾਲ ਵੇਖਦਾ ਰਹਾਂਗਾ ਕਿ ਉਹ ਮੈਨੂੰ ਕੀ ਕਹੇਗਾ, ਅਤੇ ਜਦੋਂ ਮੈਨੂੰ ਤਾੜਨਾ ਦਿੱਤੀ ਜਾਵੇਗੀ ਤਦ ਮੈਂ ਕੀ ਉੱਤਰ ਦੇਵਾਂਗਾ। ਹਬੱਕੂਕ 2:1.</w:t>
      </w:r>
    </w:p>
    <w:p>
      <w:pPr>
        <w:pStyle w:val="ArticleBody"/>
        <w:jc w:val="left"/>
      </w:pPr>
      <w:r>
        <w:rPr>
          <w:rFonts w:ascii="Nirmala UI" w:hAnsi="Nirmala UI" w:eastAsia="Nirmala UI" w:cs="Nirmala UI"/>
        </w:rPr>
        <w:t>“ਝਿੜਕਿਆ” ਸ਼ਬਦ ਦਾ ਅਰਥ ਹੈ “ਨਾਲ ਤਰਕ ਕੀਤਾ,” ਅਤੇ ਇਹ ਯਸਾਯਾਹ ਦੀ ਉਸ “ਵਿਵਾਦ-ਵਿਚਾਰ” ਦਾ ਪ੍ਰਤੀਕ ਹੈ ਜੋ ਯਾਕੂਬ ਦੇ ਪਾਪਾਂ ਨੂੰ ਦੂਰ ਕਰਦਾ ਹੈ। ਹਬੱਕੂਕ ਵਿੱਚ ਪਹਿਰੇਦਾਰ ਇਹ ਜਾਣਨਾ ਚਾਹੁੰਦਾ ਹੈ ਕਿ ਉਸ ਦੀ ਗਵਾਹੀ ਕੀ ਹੋਣੀ ਹੈ, ਅਤੇ ਉਸ ਨੂੰ ਦੱਸਿਆ ਜਾਂਦਾ ਹੈ ਕਿ ਹਬੱਕੂਕ ਦੀਆਂ ਤਖ਼ਤੀਆਂ ਉਹ ਸੰਦੇਸ਼ ਹਨ ਜੋ ਉਹਨਾਂ ਲਈ, ਜੋ ਪੜ੍ਹਨਾ ਚਾਹੁੰਦੇ ਸਨ, ਸ਼ਾਸਤਰਾਂ ਵਿੱਚ ਦੌੜਦੇ ਹੋਏ ਵਿਸ਼ਵਾਸ ਦੁਆਰਾ ਧਰਮੀ ਠਹਿਰਾਏ ਜਾਣ ਦਾ ਸੰਦੇਸ਼ ਲੱਭਣ ਦੀ ਸਮਰਥਾ ਪ੍ਰਦਾਨ ਕਰਦੀਆਂ। ਹਬੱਕੂਕ ਅਧਿਆਇ ਦੋ ਪਹਿਲੀਆਂ ਚਾਰ ਆਇਤਾਂ ਦੇ ਅੰਤ ਵਿੱਚ ਪਹਿਰੇਦਾਰ ਦੀ ਸਪਸ਼ਟ ਪਹਿਚਾਣ ਕਰਦਾ ਹੈ ਕਿ ਉਹ ਉਸ ਵਰਗ ਵਿੱਚ ਹੈ ਜੋ ਵਿਸ਼ਵਾਸ ਦੁਆਰਾ ਧਰਮੀ ਠਹਿਰਾਏ ਜਾਂਦੇ ਹਨ।</w:t>
      </w:r>
    </w:p>
    <w:p>
      <w:pPr>
        <w:pStyle w:val="ArticleScripture"/>
        <w:jc w:val="left"/>
      </w:pPr>
      <w:r>
        <w:rPr>
          <w:rFonts w:ascii="Nirmala UI" w:hAnsi="Nirmala UI" w:eastAsia="Nirmala UI" w:cs="Nirmala UI"/>
        </w:rPr>
        <w:t>ਵੇਖੋ, ਜਿਸ ਦੀ ਆਤਮਾ ਅਹੰਕਾਰ ਨਾਲ ਫੂਲ ਗਈ ਹੈ, ਉਹ ਉਸ ਦੇ ਅੰਦਰ ਸਿੱਧੀ ਨਹੀਂ; ਪਰ ਧਰਮੀ ਆਪਣੇ ਵਿਸ਼ਵਾਸ ਨਾਲ ਜੀਊਂਦਾ ਰਹੇਗਾ। ਹਬੱਕੂਕ 2:4.</w:t>
      </w:r>
    </w:p>
    <w:p>
      <w:pPr>
        <w:pStyle w:val="ArticleBody"/>
        <w:jc w:val="left"/>
      </w:pPr>
      <w:r>
        <w:rPr>
          <w:rFonts w:ascii="Nirmala UI" w:hAnsi="Nirmala UI" w:eastAsia="Nirmala UI" w:cs="Nirmala UI"/>
        </w:rPr>
        <w:t>ਉਨ੍ਹਾਂ ਦੋ ਤਖ਼ਤੀਆਂ ਉੱਤੇ ਲਿਖਿਆ ਸੰਦੇਸ਼ ਯਿਰਮਿਯਾਹ ਦੇ ਪੁਰਾਣੇ ਮਾਰਗ ਹਨ। ਪਰ ਜਦੋਂ ਯਿਰਮਿਯਾਹ ਦੇ ਚੌਕੀਦਾਰ ਨੇ ਤੁਰਹੀ ਵਜਾਈ, ਤਦੋਂ ਬਾਗੀਆਂ ਦਾ ਉਹ ਵਰਗ, ਜਿਨ੍ਹਾਂ ਦੀਆਂ ਆਤਮਾਵਾਂ ਅਹੰਕਾਰ ਨਾਲ ਉੱਪਰ ਚੁੱਕੀਆਂ ਹੋਈਆਂ ਹਨ, ਸੁਣਨ ਤੋਂ ਇਨਕਾਰ ਕਰ ਗਿਆ। ਉਹ ਪਿਛਲੀ ਆਯਤ ਵਾਲੇ ਓਹੀ ਲੋਕ ਸਨ, ਜਿਨ੍ਹਾਂ ਨੇ ਵਿਸ਼ਰਾਮ ਅਤੇ ਤਾਜ਼ਗੀ ਪ੍ਰਾਪਤ ਕਰਨ ਲਈ ਪੁਰਾਣੇ ਮਾਰਗਾਂ ਵਿੱਚ ਤੁਰਨ ਤੋਂ ਇਨਕਾਰ ਕੀਤਾ ਸੀ।</w:t>
      </w:r>
    </w:p>
    <w:p>
      <w:pPr>
        <w:pStyle w:val="ArticleScripture"/>
        <w:jc w:val="left"/>
      </w:pPr>
      <w:r>
        <w:rPr>
          <w:rFonts w:ascii="Nirmala UI" w:hAnsi="Nirmala UI" w:eastAsia="Nirmala UI" w:cs="Nirmala UI"/>
        </w:rPr>
        <w:t>ਇਸ ਤਰ੍ਹਾਂ ਯਹੋਵਾਹ ਆਖਦਾ ਹੈ, ਰਾਹਾਂ ਵਿੱਚ ਖੜੇ ਹੋਵੋ, ਅਤੇ ਵੇਖੋ, ਅਤੇ ਪੁਰਾਤਨ ਪੰਥਾਂ ਬਾਰੇ ਪੁੱਛੋ ਕਿ ਭਲਾ ਰਾਹ ਕਿਹੜਾ ਹੈ, ਅਤੇ ਉਸ ਵਿੱਚ ਤੁਰੋ, ਤਾਂ ਤੁਸੀਂ ਆਪਣੀਆਂ ਆਤਮਾਵਾਂ ਲਈ ਵਿਸ਼ਰਾਮ ਪਾਵੋਗੇ। ਪਰ ਉਨ੍ਹਾਂ ਨੇ ਕਿਹਾ, ਅਸੀਂ ਉਸ ਵਿੱਚ ਨਹੀਂ ਤੁਰਾਂਗੇ। ਮੈਂ ਤੁਹਾਡੇ ਉੱਤੇ ਪਹਿਰੇਦਾਰ ਵੀ ਨਿਯੁਕਤ ਕੀਤੇ, ਇਹ ਕਹਿੰਦੇ ਹੋਏ, ਤੁਰਹੀ ਦੀ ਧੁਨ ਸੁਣੋ। ਪਰ ਉਨ੍ਹਾਂ ਨੇ ਕਿਹਾ, ਅਸੀਂ ਨਹੀਂ ਸੁਣਾਂਗੇ। ਯਿਰਮਿਯਾਹ 6:16, 17.</w:t>
      </w:r>
    </w:p>
    <w:p>
      <w:pPr>
        <w:pStyle w:val="ArticleBody"/>
        <w:jc w:val="left"/>
      </w:pPr>
      <w:r>
        <w:rPr>
          <w:rFonts w:ascii="Nirmala UI" w:hAnsi="Nirmala UI" w:eastAsia="Nirmala UI" w:cs="Nirmala UI"/>
        </w:rPr>
        <w:t>ਪਰਮੇਸ਼ੁਰ ਦੀ ਪ੍ਰਜਾ ਉੱਤੇ 9/11 ਵੇਲੇ ਨਿਯੁਕਤ ਕੀਤੇ ਗਏ ਪਹਿਰੇਦਾਰ ਮੂਸਾ, ਐਲਨ ਵਾਈਟ, ਜੋਨਜ਼ ਅਤੇ ਵੈਗਨਰ ਸਨ, ਜਿਨ੍ਹਾਂ ਦੀ ਪ੍ਰਤੀਕਾਤਮਕ ਨੁਮਾਇੰਦਗੀ ਮੂਸਾ ਦੇ ਹਕਲਾਉਂਦੇ ਹੋਠਾਂ ਦੁਆਰਾ ਕੀਤੀ ਗਈ ਸੀ, ਅਤੇ ਇਹ ਉਸ ਦੇ ਮਿਸਰੀ ਭਾਸ਼ਾ ਵਿੱਚ ਬੋਲਣ ਦੇ ਡਰ ਦੁਆਰਾ ਦਰਸਾਇਆ ਗਿਆ ਸੀ—ਇੱਕ ਐਸੀ ਭਾਸ਼ਾ ਜਿਸ ਦਾ ਉਸ ਨੇ ਚਾਲੀ ਸਾਲਾਂ ਤੱਕ ਪ੍ਰਯੋਗ ਨਹੀਂ ਕੀਤਾ ਸੀ। ਉਹਨਾਂ ਸਾਰੇ ਇਬਰਾਨੀਆਂ ਅਤੇ ਉਸ ਮਿਲੀ-ਜੁਲੀ ਭੀੜ ਦੇ ਸੰਬੰਧ ਵਿੱਚ, ਜੋ ਮੂਸਾ ਦੇ ਨਾਲ ਲਾਲ ਸਮੁੰਦਰ ਵਿਚੋਂ ਹੋ ਕੇ ਆਏ ਸਨ, ਮੂਸਾ ਉਹ ਮਨੁੱਖ ਸੀ ਜਿਸ ਦੀ ਬੋਲੀ ਵਿੱਚ ਪਰਦੇਸੀ ਲਹਿਜਾ ਸੀ। ਉਸ ਦਾ ਲਹਿਜਾ ਨਾਸਰੀ ਲਹਿਜਾ ਸੀ। ਪਤਰਸ ਦਾ ਲਹਿਜਾ ਵੀ ਪਛਾਣਿਆ ਗਿਆ ਸੀ।</w:t>
      </w:r>
    </w:p>
    <w:p>
      <w:pPr>
        <w:pStyle w:val="ArticleScripture"/>
        <w:jc w:val="left"/>
      </w:pPr>
      <w:r>
        <w:rPr>
          <w:rFonts w:ascii="Nirmala UI" w:hAnsi="Nirmala UI" w:eastAsia="Nirmala UI" w:cs="Nirmala UI"/>
        </w:rPr>
        <w:t>ਥੋੜ੍ਹੀ ਦੇਰ ਬਾਅਦ ਉੱਥੇ ਖੜ੍ਹੇ ਹੋਏ ਲੋਕ ਉਸ ਦੇ ਕੋਲ ਆਏ ਅਤੇ ਪਤਰਸ ਨੂੰ ਕਹਿਣ ਲੱਗੇ, “ਨਿਸ਼ਚਿਤ ਹੀ ਤੂੰ ਵੀ ਉਨ੍ਹਾਂ ਵਿੱਚੋਂ ਇੱਕ ਹੈਂ; ਕਿਉਂਕਿ ਤੇਰੀ ਬੋਲੀ ਤੈਨੂੰ ਪ੍ਰਗਟ ਕਰਦੀ ਹੈ।” ਮੱਤੀ 26:73.</w:t>
      </w:r>
    </w:p>
    <w:p>
      <w:pPr>
        <w:pStyle w:val="ArticleBody"/>
        <w:jc w:val="left"/>
      </w:pPr>
      <w:r>
        <w:rPr>
          <w:rFonts w:ascii="Nirmala UI" w:hAnsi="Nirmala UI" w:eastAsia="Nirmala UI" w:cs="Nirmala UI"/>
        </w:rPr>
        <w:t>ਪਤਰਸ ਦੇ ਇਤਿਹਾਸ ਦੀ ਪਰਖ ਵਿੱਚ ਉਸ ਨੇ ਤਿੰਨ ਵਾਰ ਝੂਠ ਬੋਲਿਆ, ਅਤੇ ਉਸ ਦੀ ਬੋਲੀ ਜਾਂ ਹਕਲਾਉਂਦੀ ਜੀਭ ਦੇ ਕਾਰਨ ਉਹ ਉਸ ਪਰਖ ਵਿੱਚ ਪਛਾਣਿਆ ਗਿਆ। ਉਸ ਪਰਖ ਵਿੱਚ ਇੱਕ ਵਰਗ ਨੇ ਪਰਮੇਸ਼ੁਰ ਨੂੰ ਪੁੱਛਿਆ, “ਮੈਂ ਪਰਖ ਵਿੱਚ ਕੀ ਕਹਾਂ?” ਉਹ “ਪੁਰਾਣੇ ਰਾਹਾਂ” ਨੂੰ “ਵੇਖਦੇ” ਹਨ ਅਤੇ ਉਹ ਤੁਰਹੀ ਦੀ ਧੁਨੀ ਨੂੰ “ਸੁਣਦੇ” ਹਨ। ਉਹ ਵੇਖਦੇ ਅਤੇ ਸੁਣਦੇ ਹਨ, ਅਤੇ ਜਦੋਂ ਅੰਤ ਵਿੱਚ ਉਹ “ਪਰਖ” ਵਿੱਚ ਆਉਂਦੇ ਹਨ, ਤਾਂ ਉਹ ਜਿੱਤ ਪ੍ਰਾਪਤ ਕਰਦੇ ਹਨ। ਅੰਤਿਮ ਦਿਨਾਂ ਵਿੱਚ ਜਿੱਤ ਪ੍ਰਾਪਤ ਕਰਨ ਦਾ ਸੰਦੇਸ਼ ਲਾਓਦੀਕੀਆ ਦੇ ਸੰਦੇਸ਼ ਦੇ ਰੂਪ ਵਿੱਚ ਦਰਸਾਇਆ ਗਿਆ ਹੈ। ਲਾਓਦੀਕੀਆ ਦੀ ਕਲੀਸਿਆ ਤੋਂ ਭਿੰਨ, ਫਿਲਾਦੇਲਫੀਆ ਦੀ ਕਲੀਸਿਆ ਉੱਤੇ ਕੋਈ ਦੋਸ਼ਾਰੋਪਣ ਨਹੀਂ ਹੈ।</w:t>
      </w:r>
    </w:p>
    <w:p>
      <w:pPr>
        <w:pStyle w:val="ArticleScripture"/>
        <w:jc w:val="left"/>
      </w:pPr>
      <w:r>
        <w:rPr>
          <w:rFonts w:ascii="Nirmala UI" w:hAnsi="Nirmala UI" w:eastAsia="Nirmala UI" w:cs="Nirmala UI"/>
        </w:rPr>
        <w:t>ਜੋ ਜਿੱਤਦਾ ਹੈ ਉਸ ਨੂੰ ਮੈਂ ਆਪਣੇ ਪਰਮੇਸ਼ੁਰ ਦੇ ਮੰਦਰ ਵਿੱਚ ਇੱਕ ਖੰਭ ਬਣਾਵਾਂਗਾ, ਅਤੇ ਉਹ ਫਿਰ ਕਦੇ ਬਾਹਰ ਨਹੀਂ ਜਾਵੇਗਾ; ਅਤੇ ਮੈਂ ਉਸ ਉੱਤੇ ਆਪਣੇ ਪਰਮੇਸ਼ੁਰ ਦਾ ਨਾਮ, ਅਤੇ ਆਪਣੇ ਪਰਮੇਸ਼ੁਰ ਦੇ ਸ਼ਹਿਰ ਦਾ ਨਾਮ, ਜੋ ਨਵਾਂ ਯਰੂਸ਼ਲਮ ਹੈ, ਜੋ ਮੇਰੇ ਪਰਮੇਸ਼ੁਰ ਵੱਲੋਂ ਸੁਰਗ ਤੋਂ ਉਤਰਦਾ ਹੈ, ਲਿਖਾਂਗਾ; ਅਤੇ ਮੈਂ ਉਸ ਉੱਤੇ ਆਪਣਾ ਨਵਾਂ ਨਾਮ ਲਿਖਾਂਗਾ। ਜਿਸ ਦੇ ਕੰਨ ਹਨ, ਉਹ ਸੁਣੇ ਕਿ ਆਤਮਾ ਕਲੀਸਿਆਵਾਂ ਨੂੰ ਕੀ ਆਖਦਾ ਹੈ। ਪ੍ਰਕਾਸ਼ ਦੀ ਪੋਥੀ 3:12, 13.</w:t>
      </w:r>
    </w:p>
    <w:p>
      <w:pPr>
        <w:pStyle w:val="ArticleBody"/>
        <w:jc w:val="left"/>
      </w:pPr>
      <w:r>
        <w:rPr>
          <w:rFonts w:ascii="Nirmala UI" w:hAnsi="Nirmala UI" w:eastAsia="Nirmala UI" w:cs="Nirmala UI"/>
        </w:rPr>
        <w:t>ਕੋਈ ਦੋਸ਼-ਦੰਡ ਨਾ ਹੋਣ ਦੇ ਬਾਵਜੂਦ, ਫਿਲਾਦੇਲਫੀਆ ਲਈ ਦਿੱਤਾ ਗਿਆ ਵਾਅਦਾ ਕੇਵਲ ਉਹਨਾਂ ਲਈ ਹੈ “ਜੋ ਜਿੱਤਦੇ ਹਨ।” ਫਿਲਾਦੇਲਫੀਆ ਦੀ ਕਲੀਸਿਆ ਦਾ ਲਾਓਦੀਕੀਆ ਦੀ ਕਲੀਸਿਆ ਨਾਲ ਵਿਰੋਧਾਤਮਕ ਤੁਲਨਾ ਕੀਤੀ ਗਈ ਹੈ, ਅਤੇ ਇਹ ਉਹਨਾਂ ਦੇ ਇਕ ਵਰਗ ਦੁਆਰਾ ਵਿਸ਼ੇਸ਼ ਕੀਤੀ ਜਾਂਦੀ ਹੈ ਜਿਸ ਨੂੰ ਜਿੱਤਣਾ ਲਾਜ਼ਮੀ ਹੈ, ਅਤੇ ਇਕ ਵਰਗ ਦੁਆਰਾ ਜਿਸ ਨੇ ਜਿੱਤ ਲਿਆ ਹੈ। ਫਿਲਾਦੇਲਫੀਆ ਦੀ ਕਲੀਸਿਆ ਦਾ ਲਾਓਦੀਕੀਆ ਦੀ ਕਲੀਸਿਆ ਨਾਲ ਵਿਰੋਧਾਤਮਕ ਤੁਲਨਾ ਕੀਤੀ ਗਈ ਹੈ, ਅਤੇ ਲਾਓਦੀਕੀਆ ਦੀ ਕਲੀਸਿਆ ਮੱਤੀ 25 ਦੀਆਂ ਮੂਰਖ ਕੁਆਰੀਆਂ ਹਨ।</w:t>
      </w:r>
    </w:p>
    <w:p>
      <w:pPr>
        <w:pStyle w:val="ArticleScripture"/>
        <w:jc w:val="left"/>
      </w:pPr>
      <w:r>
        <w:rPr>
          <w:rFonts w:ascii="Nirmala UI" w:hAnsi="Nirmala UI" w:eastAsia="Nirmala UI" w:cs="Nirmala UI"/>
        </w:rPr>
        <w:t>“ਮੂਰਖ ਕੁਆਰੀਆਂ ਦੁਆਰਾ ਦਰਸਾਈ ਗਈ ਕਲੀਸੀਆ ਦੀ ਅਵਸਥਾ ਨੂੰ ਲਾਓਦੀਕਿਆ ਦੀ ਅਵਸਥਾ ਵੀ ਕਿਹਾ ਗਿਆ ਹੈ।” Review and Herald, August 19, 1890.</w:t>
      </w:r>
    </w:p>
    <w:p>
      <w:pPr>
        <w:pStyle w:val="ArticleBody"/>
        <w:jc w:val="left"/>
      </w:pPr>
      <w:r>
        <w:rPr>
          <w:rFonts w:ascii="Nirmala UI" w:hAnsi="Nirmala UI" w:eastAsia="Nirmala UI" w:cs="Nirmala UI"/>
        </w:rPr>
        <w:t>9/11 ਦੇ ਸਮੇਂ, ਜਦੋਂ ਜੁੜਵਾਂ ਮੀਨਾਰਾਂ ਦੇ ਢਹਿ ਜਾਣ ਵੇਲੇ ਦੂਤ ਉਤਰਾ, ਤਾਂ ਜੋਨਜ਼ ਅਤੇ ਵੈਗਨਰ ਨੇ ਲਾਓਦਿਕੀਆ ਦੇ ਸੰਦੇਸ਼ ਦੀ ਪੇਸ਼ਕਾਰੀ ਆਰੰਭ ਕੀਤੀ, ਅਤੇ ਪਿਛਲੀ ਵਰਖਾ ਬਾਰੇ ਵਾਦ-ਵਿਵਾਦ ਸ਼ੁਰੂ ਹੋਇਆ। ਯਿਰਮਿਯਾਹ ਦਾ ਤੁਰਹੀ-ਸੰਦੇਸ਼ ਸੱਤਵੀਂ ਤੁਰਹੀ ਹੈ, ਜੋ ਤੀਜੀ ਹਾਏ ਹੈ, ਜੋ ਇਸਲਾਮ ਹੈ, ਜਿਵੇਂ ਪੁਰਾਣੇ ਮਾਰਗਾਂ ਵਿੱਚ ਉਹਨਾਂ ਸੱਚਾਈਆਂ ਦੁਆਰਾ ਪਛਾਣਿਆ ਗਿਆ ਹੈ—ਸਾਰੀਆਂ ਹੀ ਸੱਚਾਈਆਂ ਦੁਆਰਾ—ਜੋ ਹਬੱਕੂਕ ਦੀਆਂ 1843 ਅਤੇ 1850 ਦੀਆਂ ਤਖ਼ਤੀਆਂ ਉੱਤੇ ਦਰਸਾਈਆਂ ਗਈਆਂ ਹਨ। ਲਾਓਦਿਕੀਆ ਦਾ ਸੰਦੇਸ਼ ਹੀ ਮੁਕਤੀ ਦੀ ਇਕੱਲੀ ਆਸ ਹੈ, ਅਤੇ “ਮੁਕਤੀ” ਸ਼ਬਦ ਦਾ ਅਰਥ ਚੰਗਿਆਈ ਹੈ। ਚਾਹੇ ਮਸੀਹ ਆਪਣੇ ਆਪ ਨੂੰ ਲਾਓਦਿਕੀਆਈ ਦੇ ਦਿਲ ਦੇ ਦਰਵਾਜ਼ੇ ਉੱਤੇ ਖੜਕਾਉਂਦਾ ਹੋਇਆ ਦਰਸਾਏ, ਜਾਂ ਲਾਓਦਿਕੀਆਈ ਨਾਲ ਇਹ ਵਾਅਦਾ ਕਰੇ ਕਿ ਜੇ ਉਹ ਉਸ ਨਾਲ ਮੇਲ ਕਰ ਲੈਣਗੇ, ਤਾਂ ਉਹ ਉਨ੍ਹਾਂ ਨਾਲ ਮੇਲ ਕਰੇਗਾ, ਲਾਓਦਿਕੀਆਈ ਸੱਤਵੇਂ-ਦਿਨ ਦੇ ਐਡਵੈਂਟਿਸਟ ਨੂੰ ਕੇਵਲ ਚੰਗਿਆਈ ਦਾ ਹੀ ਸੰਦੇਸ਼ ਪੇਸ਼ ਕੀਤਾ ਜਾਂਦਾ ਹੈ।</w:t>
      </w:r>
    </w:p>
    <w:p>
      <w:pPr>
        <w:pStyle w:val="ArticleHeading"/>
        <w:jc w:val="left"/>
      </w:pPr>
      <w:r>
        <w:rPr>
          <w:rFonts w:ascii="Nirmala UI" w:hAnsi="Nirmala UI" w:eastAsia="Nirmala UI" w:cs="Nirmala UI"/>
        </w:rPr>
        <w:t>ਚੌਥਾ ਮਸੀਹਾਈ ਰਾਹ-ਚਿੰਨ੍ਹ 9/11 ਦਾ ਲਾਓਦੀਕੀਆਈ ਸੰਦੇਸ਼ ਹੈ।</w:t>
      </w:r>
    </w:p>
    <w:p>
      <w:pPr>
        <w:pStyle w:val="ArticleScripture"/>
        <w:jc w:val="left"/>
      </w:pPr>
      <w:r>
        <w:rPr>
          <w:rFonts w:ascii="Nirmala UI" w:hAnsi="Nirmala UI" w:eastAsia="Nirmala UI" w:cs="Nirmala UI"/>
        </w:rPr>
        <w:t>ਤਾਂ ਜੋ ਉਹ ਗੱਲ ਪੂਰੀ ਹੋਵੇ ਜੋ ਯਸਾਯਾਹ ਨਬੀ ਦੇ ਰਾਹੀਂ ਕਹੀ ਗਈ ਸੀ, ਕਿ ਉਸ ਨੇ ਆਪ ਹੀ ਸਾਡੀਆਂ ਕਮਜ਼ੋਰੀਆਂ ਨੂੰ ਲੈ ਲਿਆ ਅਤੇ ਸਾਡੀਆਂ ਬਿਮਾਰੀਆਂ ਨੂੰ ਝੱਲਿਆ। ਮੱਤੀ 8:17।</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ਨਿਸ਼ਚੇ ਹੀ ਉਸ ਨੇ ਸਾਡੇ ਦੁੱਖ ਸਹੇ ਹਨ, ਅਤੇ ਸਾਡੀਆਂ ਪੀੜਾਵਾਂ ਝੱਲੀਆਂ ਹਨ; ਤਦ ਵੀ ਅਸੀਂ ਉਸ ਨੂੰ ਮਾਰਿਆ ਹੋਇਆ, ਪਰਮੇਸ਼ੁਰ ਵੱਲੋਂ ਘਾਇਆ ਹੋਇਆ, ਅਤੇ ਦੁੱਖੀ ਸਮਝਿਆ। ਯਸਾਯਾਹ 53:4।</w:t>
      </w:r>
    </w:p>
    <w:p>
      <w:pPr>
        <w:pStyle w:val="ArticleScripture"/>
        <w:jc w:val="left"/>
      </w:pPr>
      <w:r>
        <w:rPr>
          <w:rFonts w:ascii="Nirmala UI" w:hAnsi="Nirmala UI" w:eastAsia="Nirmala UI" w:cs="Nirmala UI"/>
        </w:rPr>
        <w:t>ਅਤੇ ਲਾਓਦੀਕਿਆਂ ਦੀ ਕਲੀਸਿਆ ਦੇ ਦੂਤ ਨੂੰ ਲਿਖ; ਇਹ ਗੱਲਾਂ ਆਮੀਨ, ਵਿਸ਼ਵਾਸਯੋਗ ਅਤੇ ਸੱਚਾ ਗਵਾਹ, ਪਰਮੇਸ਼ੁਰ ਦੀ ਸ੍ਰਿਸ਼ਟੀ ਦਾ ਆਰੰਭ, ਆਖਦਾ ਹੈ; ਮੈਂ ਤੇਰੇ ਕੰਮਾਂ ਨੂੰ ਜਾਣਦਾ ਹਾਂ, ਕਿ ਤੂੰ ਨਾ ਠੰਢਾ ਹੈਂ ਅਤੇ ਨਾ ਤੱਤਾ; ਕਾਸ਼ ਤੂੰ ਠੰਢਾ ਜਾਂ ਤੱਤਾ ਹੁੰਦਾ। ਇਸ ਲਈ ਕਿਉਂਕਿ ਤੂੰ ਗੁੰਮਗਰਮ ਹੈਂ, ਅਤੇ ਨਾ ਠੰਢਾ ਹੈਂ ਨਾ ਤੱਤਾ, ਮੈਂ ਤੈਨੂੰ ਆਪਣੇ ਮੂੰਹ ਵਿਚੋਂ ਉਗਲ ਦੇਵਾਂਗਾ।</w:t>
      </w:r>
    </w:p>
    <w:p>
      <w:pPr>
        <w:pStyle w:val="ArticleScripture"/>
        <w:jc w:val="left"/>
      </w:pPr>
      <w:r>
        <w:rPr>
          <w:rFonts w:ascii="Nirmala UI" w:hAnsi="Nirmala UI" w:eastAsia="Nirmala UI" w:cs="Nirmala UI"/>
        </w:rPr>
        <w:t>ਕਿਉਂਕਿ ਤੂੰ ਆਖਦਾ ਹੈਂ, ਮੈਂ ਧਨਵਾਨ ਹਾਂ, ਅਤੇ ਮਾਲ ਨਾਲ ਭਰਪੂਰ ਹੋ ਗਿਆ ਹਾਂ, ਅਤੇ ਮੈਨੂੰ ਕਿਸੇ ਚੀਜ਼ ਦੀ ਘਾਟ ਨਹੀਂ; ਪਰ ਤੂੰ ਨਹੀਂ ਜਾਣਦਾ ਕਿ ਤੂੰ ਦੁਖੀ, ਦਰਦਨਾਕ, ਕੰਗਾਲ, ਅੰਨ੍ਹਾ ਅਤੇ ਨੰਗਾ ਹੈਂ:</w:t>
      </w:r>
    </w:p>
    <w:p>
      <w:pPr>
        <w:pStyle w:val="ArticleScripture"/>
        <w:jc w:val="left"/>
      </w:pPr>
      <w:r>
        <w:rPr>
          <w:rFonts w:ascii="Nirmala UI" w:hAnsi="Nirmala UI" w:eastAsia="Nirmala UI" w:cs="Nirmala UI"/>
        </w:rPr>
        <w:t>ਮੈਂ ਤੈਨੂੰ ਸਲਾਹ ਦਿੰਦਾ ਹਾਂ ਕਿ ਤੂੰ ਮੇਰੇ ਕੋਲੋਂ ਅੱਗ ਵਿੱਚ ਤਪਾਇਆ ਹੋਇਆ ਸੋਨਾ ਖਰੀਦ, ਤਾਂ ਜੋ ਤੂੰ ਧਨਵਾਨ ਹੋ ਜਾਵੇਂ; ਅਤੇ ਚਿੱਟੇ ਵਸਤ੍ਰ, ਤਾਂ ਜੋ ਤੂੰ ਪਹਿਨਿਆ ਜਾਵੇਂ, ਅਤੇ ਤੇਰੀ ਨੰਗੇਪਣ ਦੀ ਲਾਜ ਪ੍ਰਗਟ ਨਾ ਹੋਵੇ; ਅਤੇ ਆਪਣੀਆਂ ਅੱਖਾਂ ਵਿੱਚ ਸੁਰਮਾ ਲਾ, ਤਾਂ ਜੋ ਤੂੰ ਵੇਖ ਸਕੇਂ।</w:t>
      </w:r>
    </w:p>
    <w:p>
      <w:pPr>
        <w:pStyle w:val="ArticleScripture"/>
        <w:jc w:val="left"/>
      </w:pPr>
      <w:r>
        <w:rPr>
          <w:rFonts w:ascii="Nirmala UI" w:hAnsi="Nirmala UI" w:eastAsia="Nirmala UI" w:cs="Nirmala UI"/>
        </w:rPr>
        <w:t>ਜਿੰਨਾਂ ਨੂੰ ਮੈਂ ਪ੍ਰੇਮ ਕਰਦਾ ਹਾਂ, ਉਨ੍ਹਾਂ ਨੂੰ ਮੈਂ ਝਿੜਕਦਾ ਅਤੇ ਤਾੜਨਾ ਕਰਦਾ ਹਾਂ; ਇਸ ਲਈ ਉਤਸ਼ਾਹੀ ਹੋ ਅਤੇ ਮਨ ਫੇਰੋ। ਵੇਖੋ, ਮੈਂ ਦੁਆਰ ਉੱਤੇ ਖੜਾ ਖੜਕਾਂਦਾ ਹਾਂ; ਜੇ ਕੋਈ ਮੇਰੀ ਆਵਾਜ਼ ਸੁਣੇ ਅਤੇ ਦੁਆਰ ਖੋਲ੍ਹੇ, ਤਾਂ ਮੈਂ ਉਸ ਦੇ ਕੋਲ ਅੰਦਰ ਆਵਾਂਗਾ ਅਤੇ ਉਸ ਨਾਲ ਭੋਜਨ ਕਰਾਂਗਾ, ਅਤੇ ਉਹ ਮੇਰੇ ਨਾਲ। ਜੋ ਜਿੱਤਦਾ ਹੈ, ਉਸ ਨੂੰ ਮੈਂ ਆਪਣੇ ਸਿੰਘਾਸਨ ਉੱਤੇ ਆਪਣੇ ਨਾਲ ਬੈਠਣ ਦਾ ਅਧਿਕਾਰ ਦਿਆਂਗਾ, ਜਿਵੇਂ ਮੈਂ ਵੀ ਜਿੱਤਿਆ ਹਾਂ ਅਤੇ ਆਪਣੇ ਪਿਤਾ ਦੇ ਸਿੰਘਾਸਨ ਉੱਤੇ ਉਸ ਦੇ ਨਾਲ ਬੈਠ ਗਿਆ ਹਾਂ। ਜਿਸ ਦੇ ਕੰਨ ਹਨ, ਉਹ ਸੁਣੇ ਕਿ ਆਤਮਾ ਕਲੀਸਿਆਵਾਂ ਨੂੰ ਕੀ ਆਖਦਾ ਹੈ। ਪ੍ਰਕਾਸ਼ ਦੀ ਪੋਥੀ 3:14–22।</w:t>
      </w:r>
    </w:p>
    <w:p>
      <w:pPr>
        <w:pStyle w:val="ArticleBody"/>
        <w:jc w:val="left"/>
      </w:pPr>
      <w:r>
        <w:rPr>
          <w:rFonts w:ascii="Nirmala UI" w:hAnsi="Nirmala UI" w:eastAsia="Nirmala UI" w:cs="Nirmala UI"/>
        </w:rPr>
        <w:t>ਸੋਨਾ ਅਤੇ ਚਿੱਟੇ ਵਸਤ੍ਰ ਖਰੀਦਣ ਅਤੇ ਅੱਖਾਂ ਨੂੰ ਅੰਜਨ ਲਗਾਉਣ ਦੀ ਸਲਾਹ ਉਸ ਅਵਸਥਾ ਲਈ ਘੋਸ਼ਿਤ ਇਲਾਜ ਹੈ ਜੋ ਕੇਵਲ ਮੌਤ ਵਿੱਚ ਨਹੀਂ, ਸਗੋਂ ਸਦੀਵੀ ਮੌਤ ਵਿੱਚ ਅੰਤ ਹੁੰਦੀ ਹੈ। ਜਿਹੜੀਆਂ ਵੀ ਸਮੱਸਿਆਵਾਂ ਦਾ ਇਲਾਜ ਇਹ ਸੋਨਾ, ਵਸਤ੍ਰ ਅਤੇ ਅੰਜਨ ਕਰ ਸਕਦੇ ਹਨ, ਉਹ ਸਮੱਸਿਆਵਾਂ ਆਸਾਨੀ ਨਾਲ ਮਸੀਹ ਦੇ ਸਾਡੇ ਦੁਬਲਤਾਵਾਂ ਨੂੰ ਆਪਣੇ ਉੱਤੇ ਲੈਣ ਨਾਲ ਮਿਲਦੀਆਂ ਹਨ। ਯੂਹੰਨਾ ਪਰਮੇਸ਼ੁਰ ਦੇ ਬਚਨ ਅਤੇ ਯਿਸੂ ਦੀ ਗਵਾਹੀ ਦੇ ਕਾਰਨ ਪਤਮੁਸ ਵਿੱਚ ਕੈਦ ਕੀਤਾ ਗਿਆ ਸੀ, ਜੋ ਭਵਿੱਖਬਾਣੀ ਦੀ ਆਤਮਾ ਹੈ। ਭਵਿੱਖਬਾਣੀ ਦੀ ਆਤਮਾ ਲਾਓਦੀਕਿਆ ਲਈ ਇਲਾਜ ਹੈ, ਅਤੇ ਭਵਿੱਖਬਾਣੀ ਦੀ ਆਤਮਾ ਦੇ ਚੰਗਾ ਕਰਨ ਵਾਲੇ ਗੁਣਾਂ ਨੂੰ ਮਸੀਹ ਵੱਲੋਂ ਸਾਡੇ ਦੁਬਲਤਾਵਾਂ ਨੂੰ ਆਪਣੇ ਉੱਤੇ ਲੈਣ ਅਤੇ ਸਾਡੇ ਦੁੱਖਾਂ ਨੂੰ ਝੱਲਣ ਦੁਆਰਾ ਪ੍ਰਤੀਕਿਤ ਕੀਤਾ ਗਿਆ ਸੀ।</w:t>
      </w:r>
    </w:p>
    <w:p>
      <w:pPr>
        <w:pStyle w:val="ArticleBody"/>
        <w:jc w:val="left"/>
      </w:pPr>
      <w:r>
        <w:rPr>
          <w:rFonts w:ascii="Nirmala UI" w:hAnsi="Nirmala UI" w:eastAsia="Nirmala UI" w:cs="Nirmala UI"/>
        </w:rPr>
        <w:t>ਮਸੀਹ ਸਾਡੀਆਂ ਦੁਬਲਤਾਵਾਂ ਨੂੰ ਆਪਣੇ ਉੱਤੇ ਲੈ ਸਕਣ ਦਾ ਇਕੱਲਾ ਹੀ ਰਾਹ ਇਹ ਹੈ ਕਿ ਅਸੀਂ ਆਪਣੇ ਦਿਲ ਦਾ ਦਰਵਾਜ਼ਾ ਖੋਲ੍ਹੀਏ ਅਤੇ ਉਸ ਦੀ ਦਿਵ੍ਯਤਾ ਅਤੇ ਸਾਡੀ ਮਨੁੱਖਤਾ ਦੇ ਮਿਲਾਪ ਦੀ ਆਗਿਆ ਦੇਈਏ। ਉਹ ਸਾਡੀਆਂ ਦੁਬਲਤਾਵਾਂ ਨੂੰ ਤਦ ਲੈਂਦਾ ਹੈ ਜਦੋਂ ਉਹ ਪਵਿੱਤਰ ਆਤਮਾ ਦੀ ਹਾਜ਼ਰੀ ਦੁਆਰਾ ਸਾਡੇ ਜੀਵਨ ਵਿੱਚ ਪ੍ਰਵੇਸ਼ ਕਰਦਾ ਹੈ। ਅਸੀਂ ਇਲਾਜ ਨੂੰ ਪ੍ਰਾਪਤ ਕਰਕੇ ਉਹ ਦਰਵਾਜ਼ਾ ਖੋਲ੍ਹਦੇ ਹਾਂ। ਉਹ ਇਲਾਜ ਜੋ ਦਿਲ ਨੂੰ ਖੋਲ੍ਹਦਾ ਹੈ, ਸੋਨਾ, ਚਿੱਟੇ ਵਸਤਰ ਅਤੇ ਅੱਖਾਂ ਦੀ ਸੁਰਮਾ ਹੈ। ਅੱਖਾਂ ਦੀ ਸੁਰਮਾ ਪਰਮੇਸ਼ੁਰ ਦੇ ਬਚਨ ਦੀ ਉਹ ਪ੍ਰਬੋਧਤਾ ਹੈ ਜੋ ਕੇਵਲ ਪਵਿੱਤਰ ਆਤਮਾ ਦੁਆਰਾ ਹੀ ਸੰਪੰਨ ਹੁੰਦੀ ਹੈ। ਬਾਈਬਲ ਸਾਡੇ ਪੈਰਾਂ ਲਈ ਦੀਵਾ ਹੈ, ਅਤੇ ਜੋ ਰੋਸ਼ਨੀ ਰਾਹ ਨੂੰ ਪ੍ਰਕਾਸ਼ਿਤ ਕਰਦੀ ਹੈ, ਉਹ ਅੱਧੀ ਰਾਤ ਦੀ ਪੁਕਾਰ ਦੀ ਰੋਸ਼ਨੀ ਹੈ।</w:t>
      </w:r>
    </w:p>
    <w:p>
      <w:pPr>
        <w:pStyle w:val="ArticleScripture"/>
        <w:jc w:val="left"/>
      </w:pPr>
      <w:r>
        <w:rPr>
          <w:rFonts w:ascii="Nirmala UI" w:hAnsi="Nirmala UI" w:eastAsia="Nirmala UI" w:cs="Nirmala UI"/>
        </w:rPr>
        <w:t>ਤੇਰਾ ਬਚਨ ਮੇਰੇ ਪੈਰਾਂ ਲਈ ਦੀਵਾ ਅਤੇ ਮੇਰੇ ਰਾਹ ਲਈ ਚਾਨਣ ਹੈ। ਜ਼ਬੂਰ 119:105.</w:t>
      </w:r>
    </w:p>
    <w:p>
      <w:pPr>
        <w:pStyle w:val="ArticleBody"/>
        <w:jc w:val="left"/>
      </w:pPr>
      <w:r>
        <w:rPr>
          <w:rFonts w:ascii="Nirmala UI" w:hAnsi="Nirmala UI" w:eastAsia="Nirmala UI" w:cs="Nirmala UI"/>
        </w:rPr>
        <w:t>ਜਦੋਂ ਕਿਸੇ ਲਾਓਦੀਕੀਆਈ ਨੂੰ ਆਪਣੀਆਂ ਅੱਖਾਂ ਵਿੱਚ ਅੰਜਨ ਲਾਉਣ ਦੀ ਸਲਾਹ ਦਿੱਤੀ ਜਾਂਦੀ ਹੈ, ਤਾਂ ਉਹ ਇਹ ਪਰਮੇਸ਼ੁਰ ਦੇ ਬਚਨ ਨਾਲ ਕਰੇ, ਜੋ ਕਿ ਇੱਕ ਦੀਵਾ ਹੈ; ਪਰ ਜਿਵੇਂ ਦਸ ਕੁਆਰੀਆਂ ਦੀ ਦ੍ਰਿਸ਼ਟਾਂਤ ਵਿੱਚ ਦਰਸਾਇਆ ਗਿਆ ਹੈ, ਤੇਲ ਤੋਂ ਬਿਨਾ ਦੀਵਾ ਨਿਕੰਮਾ ਹੈ। ਲਾਓਦੀਕੀਆਈਆਂ ਕੋਲ ਆਪਣੀਆਂ ਬਾਈਬਲਾਂ ਹਨ, ਭਾਵੇਂ ਆਮ ਤੌਰ ਤੇ King James Version ਨਹੀਂ, ਪਰ ਉਨ੍ਹਾਂ ਕੋਲ ਪਵਿੱਤਰ ਆਤਮਾ ਦਾ ਤੇਲ ਨਹੀਂ ਹੈ। ਲਾਓਦੀਕੀਆਈਆਂ ਦੀਆਂ ਅੱਖਾਂ ਦਾ ਅਭਿਸ਼ੇਕ ਇੱਕ ਅਜੇਹੇ ਸੰਦੇਸ਼ ਰਾਹੀਂ ਸੰਪੰਨ ਹੁੰਦਾ ਹੈ ਜਿਸ ਵਿੱਚ ਪਵਿੱਤਰ ਆਤਮਾ ਦੀ ਹਾਜ਼ਰੀ ਸਮਾਈ ਹੋਈ ਹੈ।</w:t>
      </w:r>
    </w:p>
    <w:p>
      <w:pPr>
        <w:pStyle w:val="ArticleBody"/>
        <w:jc w:val="left"/>
      </w:pPr>
      <w:r>
        <w:rPr>
          <w:rFonts w:ascii="Nirmala UI" w:hAnsi="Nirmala UI" w:eastAsia="Nirmala UI" w:cs="Nirmala UI"/>
        </w:rPr>
        <w:t>ਜੋ ਸੋਨਾ ਇੱਕ ਲਾਓਦੀਕੀਆਈ ਨੂੰ ਖਰੀਦਣ ਲਈ ਸਲਾਹ ਦਿੱਤੀ ਜਾਂਦੀ ਹੈ, ਉਹ ਕੇਵਲ ਵਿਸ਼ਵਾਸ ਨਹੀਂ, ਸਗੋਂ ਉਹ ਵਿਸ਼ਵਾਸ ਹੈ ਜੋ ਪ੍ਰੇਮ ਰਾਹੀਂ ਕਾਰਜ ਕਰਦਾ ਹੈ ਅਤੇ ਆਤਮਾ ਨੂੰ ਸ਼ੁੱਧ ਕਰਦਾ ਹੈ। ਜਿਵੇਂ ਅੱਖਾਂ ਦੇ ਸੁਰਮੇ ਦੇ ਨਾਲ ਹੈ, ਉਸੇ ਤਰ੍ਹਾਂ ਇਸ ਸੋਨੇ ਦਾ ਵੀ ਇੱਕ ਜਾਲੀ ਲਾਓਦੀਕੀਆਈ ਦਾਅਵਾ ਮੌਜੂਦ ਹੈ। ਇੱਕ ਲਾਓਦੀਕੀਆਈ, ਜਿਵੇਂ ਸਾਰਾ ਇਸਾਈ-ਜਗਤ ਦਾਅਵਾ ਕਰਦਾ ਹੈ, ਇਹ ਪ੍ਰਗਟਾਵਾ ਕਰਦਾ ਹੈ ਕਿ ਉਸ ਕੋਲ “ਵਿਸ਼ਵਾਸ” ਹੈ। ਇਸ ਕਿਸਮ ਦਾ ਵਿਸ਼ਵਾਸ ਕੇਵਲ ਮਨੁੱਖੀ ਧਾਰਣਾ ਹੈ, ਅਤੇ ਉਸ ਵਿਸ਼ਵਾਸ ਦੀ ਜਾਲੀ ਨਕਲ ਹੈ ਜਿਸ ਨੂੰ ਸੋਨੇ ਦੇ ਰੂਪ ਵਿੱਚ ਦਰਸਾਇਆ ਗਿਆ ਹੈ, ਕਿਉਂਕਿ ਉਹ ਵਿਸ਼ਵਾਸ ਆਤਮਾ ਨੂੰ ਸ਼ੁੱਧ ਕਰਦਾ ਹੈ। ਇਹ ਉਹ ਵਿਸ਼ਵਾਸ ਹੈ ਜੋ ਪਵਿੱਤਰ ਕਰਦਾ ਹੈ, ਅਤੇ ਜਿਹੜੇ ਸੱਚੇ ਪਵਿੱਤਰ ਕੀਤੇ ਹੋਏ ਵਿਸ਼ਵਾਸ ਦੇ ਧਾਰਕ ਹਨ ਉਹ ਪਵਿੱਤਰ ਹਨ, ਕਿਉਂਕਿ ਪਵਿੱਤਰ ਕੀਤਾ ਜਾਣਾ ਅਰਥਾਤ ਪਵਿੱਤਰ ਬਣਾਇਆ ਜਾਣਾ ਹੈ। ਲਾਓਦੀਕੀਆਈਆਂ ਕੋਲ ਉਹ ਵਿਸ਼ਵਾਸ ਨਹੀਂ ਹੈ, ਕਿਉਂਕਿ ਜੇ ਉਹਨਾਂ ਕੋਲ ਉਹ ਹੁੰਦਾ, ਤਾਂ ਮਸੀਹ ਬਾਹਰ ਖੜ੍ਹਾ ਪ੍ਰਵੇਸ਼ ਦੀ ਖੋਜ ਨਾ ਕਰ ਰਿਹਾ ਹੁੰਦਾ।</w:t>
      </w:r>
    </w:p>
    <w:p>
      <w:pPr>
        <w:pStyle w:val="ArticleScripture"/>
        <w:jc w:val="left"/>
      </w:pPr>
      <w:r>
        <w:rPr>
          <w:rFonts w:ascii="Nirmala UI" w:hAnsi="Nirmala UI" w:eastAsia="Nirmala UI" w:cs="Nirmala UI"/>
        </w:rPr>
        <w:t>“ਪੁਨਰਸਥਾਪਿਤ ਪਰਮੇਸ਼ੁਰ ਦੇ ਰਾਜ ਵੱਲ ਜਾਣ ਲਈ ਕੋਈ ਮੱਧਮ ਰਾਹ ਨਹੀਂ ਹੈ। ਇਨ੍ਹਾਂ ਆਖਰੀ ਦਿਨਾਂ ਲਈ ਮਨੁੱਖ ਨੂੰ ਦਿੱਤਾ ਗਿਆ ਸੰਦੇਸ਼ ਮਨੁੱਖੀ ਘੜਤ ਨਾਲ ਮਿਲਾਇਆ-ਜੁਲਾਇਆ ਜਾਣ ਲਈ ਨਹੀਂ ਹੈ। ਸਾਨੂੰ ਸੰਸਾਰੀ ਵਕੀਲਾਂ ਦੀ ਨੀਤੀ ਉੱਤੇ ਆਸਰਾ ਨਹੀਂ ਕਰਨਾ ਚਾਹੀਦਾ। ਸਾਨੂੰ ਪ੍ਰਾਰਥਨਾ ਕਰਨ ਵਾਲੇ ਨਿਮਰ ਮਨੁੱਖ ਹੋਣਾ ਚਾਹੀਦਾ ਹੈ, ਉਹਨਾਂ ਵਾਂਗ ਵਰਤਾਉ ਨਾ ਕਰਦਿਆਂ ਜੋ ਸ਼ੈਤਾਨ ਦੀਆਂ ਕਰਤੂਤਾਂ ਦੁਆਰਾ ਅੰਨ੍ਹੇ ਕੀਤੇ ਗਏ ਹਨ।”</w:t>
      </w:r>
    </w:p>
    <w:p>
      <w:pPr>
        <w:pStyle w:val="ArticleScripture"/>
        <w:jc w:val="left"/>
      </w:pPr>
      <w:r>
        <w:rPr>
          <w:rFonts w:ascii="Nirmala UI" w:hAnsi="Nirmala UI" w:eastAsia="Nirmala UI" w:cs="Nirmala UI"/>
        </w:rPr>
        <w:t>“ਬਹੁਤਿਆਂ ਕੋਲ ਵਿਸ਼ਵਾਸ ਤਾਂ ਹੈ, ਪਰ ਉਹੋ ਜਿਹਾ ਵਿਸ਼ਵਾਸ ਨਹੀਂ ਜੋ ਪ੍ਰੇਮ ਦੁਆਰਾ ਕਰਮ ਕਰਦਾ ਹੈ ਅਤੇ ਆਤਮਾ ਨੂੰ ਸ਼ੁੱਧ ਕਰਦਾ ਹੈ। ਉੱਧਾਰਕ ਵਿਸ਼ਵਾਸ ਕੇਵਲ ਸੱਚਾਈ ਦਾ ਮਾਤਰ ਬੌਧਿਕ ਮੰਨਣਾ ਨਹੀਂ ਹੈ। ‘ਦੁਸ਼ਟ ਆਤਮਾਵਾਂ ਵੀ ਵਿਸ਼ਵਾਸ ਕਰਦੀਆਂ ਹਨ, ਅਤੇ ਕੰਬਦੀਆਂ ਹਨ।’ ਪਰਮੇਸ਼ੁਰ ਦੇ ਆਤਮਾ ਦੀ ਪ੍ਰੇਰਣਾ ਮਨੁੱਖਾਂ ਨੂੰ ਅਜਿਹਾ ਵਿਸ਼ਵਾਸ ਦਿੰਦੀ ਹੈ ਜੋ ਇੱਕ ਪ੍ਰੇਰਕ ਸ਼ਕਤੀ ਹੁੰਦਾ ਹੈ, ਜੋ ਚਰਿੱਤਰ ਨੂੰ ਢਾਲਦਾ ਹੈ, ਅਤੇ ਮਨੁੱਖਾਂ ਨੂੰ ਸਿਰਫ਼ ਰੂਪਕਾਰੀ ਕਰਮਾਂ ਤੋਂ ਉੱਪਰ ਲੈ ਜਾਂਦਾ ਹੈ। ਬਚਨ, ਕਰਮ, ਅਤੇ ਆਤਮਾ—ਇਹ ਸਭ ਇਸ ਗੱਲ ਦੀ ਗਵਾਹੀ ਦੇਣ ਵਾਲੇ ਹੋਣ ਕਿ ਅਸੀਂ ਮਸੀਹ ਦੇ ਅਨੁਯਾਈ ਹਾਂ।”</w:t>
      </w:r>
    </w:p>
    <w:p>
      <w:pPr>
        <w:pStyle w:val="ArticleScripture"/>
        <w:jc w:val="left"/>
      </w:pPr>
      <w:r>
        <w:rPr>
          <w:rFonts w:ascii="Nirmala UI" w:hAnsi="Nirmala UI" w:eastAsia="Nirmala UI" w:cs="Nirmala UI"/>
        </w:rPr>
        <w:t>“ਸਭ ਤੋਂ ਵੱਡੀ ਜੋਤ ਅਤੇ ਆਸ਼ੀਸ਼, ਜੋ ਪਰਮੇਸ਼ੁਰ ਨੇ ਬਖ਼ਸ਼ੀ ਹੈ, ਇਨ੍ਹਾਂ ਅੰਤਿਮ ਦਿਨਾਂ ਵਿੱਚ ਅਪਰਾਧ ਅਤੇ ਧਰਮ-ਤਿਆਗ ਦੇ ਵਿਰੁੱਧ ਕੋਈ ਸੁਰੱਖਿਆ ਨਹੀਂ ਹੈ। ਜਿਨ੍ਹਾਂ ਨੂੰ ਪਰਮੇਸ਼ੁਰ ਨੇ ਭਰੋਸੇ ਦੇ ਉੱਚੇ ਅਹੁਦਿਆਂ ਤੱਕ ਉੱਚਾ ਕੀਤਾ ਹੈ, ਉਹ ਆਕਾਸ਼ੀ ਜੋਤ ਤੋਂ ਮੁੜ ਕੇ ਮਨੁੱਖੀ ਬੁੱਧੀ ਵੱਲ ਫਿਰ ਸਕਦੇ ਹਨ। ਤਦ ਉਨ੍ਹਾਂ ਦੀ ਜੋਤ ਅੰਧਕਾਰ ਬਣ ਜਾਵੇਗੀ, ਪਰਮੇਸ਼ੁਰ-ਸੌਂਪੀਆਂ ਉਨ੍ਹਾਂ ਦੀਆਂ ਯੋਗਤਾਵਾਂ ਇੱਕ ਫੰਧਾ ਬਣ ਜਾਣਗੀਆਂ, ਅਤੇ ਉਨ੍ਹਾਂ ਦਾ ਚਰਿੱਤਰ ਪਰਮੇਸ਼ੁਰ ਲਈ ਠੋਕਰ ਦਾ ਕਾਰਣ ਹੋਵੇਗਾ। ਪਰਮੇਸ਼ੁਰ ਦਾ ਠੱਠਾ ਨਹੀਂ ਉਡਾਇਆ ਜਾ ਸਕਦਾ। ਉਸ ਤੋਂ ਵਿਛੋੜਾ ਆਪਣੇ ਨਿਸ਼ਚਿਤ ਨਤੀਜਿਆਂ ਨਾਲ ਹਮੇਸ਼ਾਂ ਹੁੰਦਾ ਆਇਆ ਹੈ ਅਤੇ ਹੁੰਦਾ ਰਹੇਗਾ। ਜਿਹੜੇ ਕੰਮ ਪਰਮੇਸ਼ੁਰ ਨੂੰ ਅਪ੍ਰਸੰਨ ਕਰਦੇ ਹਨ, ਉਨ੍ਹਾਂ ਦਾ ਕੀਤਾ ਜਾਣਾ—ਜੇਕਰ ਉਨ੍ਹਾਂ ਲਈ ਨਿਰਣਾਇਕ ਤੌਰ ਤੇ ਪਸ਼ਚਾਤਾਪ ਨਾ ਕੀਤਾ ਜਾਵੇ ਅਤੇ ਉਨ੍ਹਾਂ ਨੂੰ ਛੱਡਿਆ ਨਾ ਜਾਵੇ—ਤਾਂ ਉਨ੍ਹਾਂ ਨੂੰ ਠੀਕ ਠਹਿਰਾਉਣ ਦੀ ਕੋਸ਼ਿਸ਼ ਕਰਨ ਦੇ ਸਥਾਨ ਤੇ, ਕੁਕਰਮੀ ਨੂੰ ਧੋਖੇ ਵਿੱਚ ਕਦਮ ਦਰ ਕਦਮ ਅੱਗੇ ਲੈ ਜਾਵੇਗਾ, ਜਦ ਤੱਕ ਕਿ ਬਹੁਤ ਸਾਰੇ ਪਾਪ ਬੇਖ਼ੌਫ਼ੀ ਨਾਲ ਨਾ ਕੀਤੇ ਜਾਣ। ਉਹ ਸਭ ਜੋ ਐਸਾ ਚਰਿੱਤਰ ਰੱਖਣਾ ਚਾਹੁੰਦੇ ਹਨ ਜੋ ਉਨ੍ਹਾਂ ਨੂੰ ਪਰਮੇਸ਼ੁਰ ਦੇ ਸਹਿਕਰਮੀ ਬਣਾਵੇ ਅਤੇ ਪਰਮੇਸ਼ੁਰ ਦੀ ਪ੍ਰਸ਼ੰਸਾ ਪ੍ਰਾਪਤ ਕਰਵਾਏ, ਉਨ੍ਹਾਂ ਨੂੰ ਪਰਮੇਸ਼ੁਰ ਦੇ ਵੈਰੀਆਂ ਤੋਂ ਆਪਣੇ ਆਪ ਨੂੰ ਵੱਖ ਕਰਨਾ ਹੋਵੇਗਾ, ਅਤੇ ਉਸ ਸੱਚਾਈ ਨੂੰ ਕਾਇਮ ਰੱਖਣਾ ਹੋਵੇਗਾ ਜੋ ਮਸੀਹ ਨੇ ਯੂਹੰਨਾ ਨੂੰ ਦਿੱਤੀ ਸੀ ਤਾਂ ਜੋ ਉਹ ਸੰਸਾਰ ਨੂੰ ਦੇਵੇ।” Manuscript Releases, volume 18, 30–36.</w:t>
      </w:r>
    </w:p>
    <w:p>
      <w:pPr>
        <w:pStyle w:val="ArticleBody"/>
        <w:jc w:val="left"/>
      </w:pPr>
      <w:r>
        <w:rPr>
          <w:rFonts w:ascii="Nirmala UI" w:hAnsi="Nirmala UI" w:eastAsia="Nirmala UI" w:cs="Nirmala UI"/>
        </w:rPr>
        <w:t>“ਚਿੱਟੇ ਵਸਤ੍ਰ” ਮਸੀਹ ਦੀ ਧਾਰਮਿਕਤਾ ਹਨ।</w:t>
      </w:r>
    </w:p>
    <w:p>
      <w:pPr>
        <w:pStyle w:val="ArticleScripture"/>
        <w:jc w:val="left"/>
      </w:pPr>
      <w:r>
        <w:rPr>
          <w:rFonts w:ascii="Nirmala UI" w:hAnsi="Nirmala UI" w:eastAsia="Nirmala UI" w:cs="Nirmala UI"/>
        </w:rPr>
        <w:t>ਆਓ ਅਸੀਂ ਅਨੰਦਿਤ ਹੋਈਏ ਅਤੇ ਖੁਸ਼ੀ ਮਨਾਈਏ, ਅਤੇ ਉਸ ਨੂੰ ਮਹਿਮਾ ਦੇਈਏ; ਕਿਉਂਕਿ ਮੇਮਨੇ ਦਾ ਵਿਆਹ ਆ ਪਹੁੰਚਿਆ ਹੈ, ਅਤੇ ਉਸ ਦੀ ਪਤਨੀ ਨੇ ਆਪਣੇ ਆਪ ਨੂੰ ਤਿਆਰ ਕਰ ਲਿਆ ਹੈ। ਅਤੇ ਉਸ ਨੂੰ ਇਹ ਬਖ਼ਸ਼ਿਆ ਗਿਆ ਕਿ ਉਹ ਬਾਰੀਕ ਕਤਾਨ ਦੇ ਸ਼ੁੱਧ ਅਤੇ ਚਿੱਟੇ ਵਸਤ੍ਰ ਪਹਿਨੇ; ਕਿਉਂਕਿ ਉਹ ਬਾਰੀਕ ਕਤਾਨ ਪਵਿੱਤਰ ਲੋਕਾਂ ਦੇ ਧਰਮੀ ਕਰਮ ਹਨ। ਅਤੇ ਉਸ ਨੇ ਮੈਨੂੰ ਕਿਹਾ, ਲਿਖ, ਧੰਨ ਹਨ ਉਹ ਜੋ ਮੇਮਨੇ ਦੇ ਵਿਆਹ ਦੇ ਭੋਜ ਲਈ ਬੁਲਾਏ ਗਏ ਹਨ। ਅਤੇ ਉਸ ਨੇ ਮੈਨੂੰ ਕਿਹਾ, ਇਹ ਪਰਮੇਸ਼ੁਰ ਦੇ ਸੱਚੇ ਬਚਨ ਹਨ। ਪਰਕਾਸ਼ ਦੀ ਪੋਥੀ 19:7–9.</w:t>
      </w:r>
    </w:p>
    <w:p>
      <w:pPr>
        <w:pStyle w:val="ArticleBody"/>
        <w:jc w:val="left"/>
      </w:pPr>
      <w:r>
        <w:rPr>
          <w:rFonts w:ascii="Nirmala UI" w:hAnsi="Nirmala UI" w:eastAsia="Nirmala UI" w:cs="Nirmala UI"/>
        </w:rPr>
        <w:t>ਪਤਨੀ ਨੇ ਲਾਓਦੀਕਿਆ ਨੂੰ ਪ੍ਰਸਤੁਤ ਕੀਤੇ ਤਿੰਨ-ਗੁਣੇ ਇਲਾਜ ਨੂੰ ਲਾਗੂ ਕਰਕੇ ਆਪਣੇ ਆਪ ਨੂੰ ਤਿਆਰ ਕੀਤਾ, ਅਤੇ ਇਸ ਤਰ੍ਹਾਂ ਉਸ ਨੇ ਆਪਣੇ ਆਪ ਨੂੰ ਫ਼ਿਲਾਦੇਲਫ਼ੀਆਈ ਵਧੂ ਵਿੱਚ ਪਰਿਵਰਤਿਤ ਕਰ ਲਿਆ। ਇਹ ਆਯਤਾਂ ਸਿੱਧੇ ਤੌਰ ’ਤੇ ਐਡਵੈਂਟਿਜ਼ਮ ਨਾਲ ਸੰਬੰਧਿਤ ਹਨ, ਜਿਸ ਨੂੰ ਦਸ ਕੁਆਰੀਆਂ ਦੀ ਦ੍ਰਿਸ਼ਟਾਂਤ ਵਿੱਚ ਦਰਸਾਇਆ ਗਿਆ ਹੈ। ਕੁਆਰੀਆਂ ਉਹ ਹਨ ਜੋ ਉਸ ਵਿਆਹ ਵਿੱਚ ਜਾਣ ਲਈ ਉਡੀਕ ਕਰ ਰਹੀਆਂ ਹਨ ਜਿਸ ਲਈ ਉਹ ਬੁਲਾਈਆਂ ਗਈਆਂ ਹਨ। ਵਧੂ ਨੇ ਆਪਣੇ ਆਪ ਨੂੰ ਤਿਆਰ ਕੀਤਾ, ਕਿਉਂਕਿ ਇਹ ਜ਼ਖਰਿਆਹ ਅਧਿਆਇ ਤਿੰਨ ਵਿੱਚ, ਯਹੋਸ਼ੂਆ ਅਤੇ ਦੂਤ ਦੇ ਨਾਲ, ਬਖ਼ਸ਼ਿਆ ਗਿਆ ਸੀ। ਉੱਥੇ ਉਸ ਦਾ ਮੈਲਾ ਲਾਓਦੀਕਿਆਈ ਵਸਤ੍ਰ ਉਤਾਰ ਦਿੱਤਾ ਗਿਆ ਅਤੇ ਉਸ ਦੀ ਥਾਂ ਚਿੱਟੇ ਸੁੱਧ ਸਨ ਦੇ ਵਿਆਹੀ ਵਸਤ੍ਰ ਨਾਲ ਬਦਲਿਆ ਗਿਆ। ਇਸ ਇਲਾਜ ਦੀ ਦੂਜੀ ਗਵਾਹੀ Ellen Gould White ਨਾਮ ਦੇ ਅੰਦਰ ਮਿਲਦੀ ਹੈ। Ellen ਦਾ ਅਰਥ ਹੈ ਇੱਕ ਚਮਕਦਾਰ ਅਤੇ ਪ੍ਰਕਾਸ਼ਮਾਨ ਜੋਤ, ਅਤੇ ਇਹ ਅੱਖਾਂ ਦੇ ਸੁਰਮੇ ਨੂੰ ਦਰਸਾਉਂਦਾ ਹੈ। Gould ਸੋਨੇ ਲਈ ਪੁਰਾਤਨ ਅੰਗਰੇਜ਼ੀ ਸ਼ਬਦ ਹੈ, ਅਤੇ ਇਸ ਦਾ ਅਰਥ ਸੋਨਾ ਹੈ। White ਧਾਰਮਿਕਤਾ ਨੂੰ ਦਰਸਾਉਂਦਾ ਹੈ, ਅਤੇ ਇਹ ਨਾਮ ਉਸ ਨੂੰ 1846 ਤੱਕ ਨਹੀਂ ਦਿੱਤਾ ਗਿਆ ਸੀ, ਜਦੋਂ ਉਸ ਨੇ James ਨਾਲ ਵਿਆਹ ਕੀਤਾ। ਤਦ ਉਸ ਦਾ ਨਾਮ ਬਦਲ ਕੇ White ਹੋ ਗਿਆ। ਨਾਮ ਦੀ ਬਦਲੀ ਅਤੇ ਵਿਆਹ ਦੋਵੇਂ ਹੀ ਵਾਚਾਕ ਸੰਬੰਧ ਦੇ ਪ੍ਰਤੀਕ ਹਨ। ਵਿਆਹ ਤੋਂ ਪਹਿਲਾਂ ਉਸ ਦਾ ਨਾਮ Harmon ਸੀ, ਜਿਸ ਦਾ ਅਰਥ ਹੈ ਸ਼ਾਂਤੀ ਦਾ ਸਿਪਾਹੀ, ਜਿਵੇਂ ਕਿ ਉਹ ਉਸ ਵੇਲੇ ਸੀ। Ellen White ਲਾਓਦੀਕਿਆਈ ਸੰਦੇਸ਼ ਹੈ, ਅਤੇ ਉਸ ਨੂੰ ਅਸਵੀਕਾਰ ਕਰਨਾ ਮੁਕਤੀ ਨੂੰ ਅਸਵੀਕਾਰ ਕਰਨਾ ਹੈ!</w:t>
      </w:r>
    </w:p>
    <w:p>
      <w:pPr>
        <w:pStyle w:val="ArticleBody"/>
        <w:jc w:val="left"/>
      </w:pPr>
      <w:r>
        <w:rPr>
          <w:rFonts w:ascii="Nirmala UI" w:hAnsi="Nirmala UI" w:eastAsia="Nirmala UI" w:cs="Nirmala UI"/>
        </w:rPr>
        <w:t>ਅਗਲੇ ਲੇਖ ਵਿੱਚ ਅਸੀਂ ਮੱਤੀ ਦੀ ਪੁਸਤਕ ਵਿੱਚ ਮਸੀਹਾਈ ਸੰਬੰਧੀ ਬਾਰ੍ਹਾਂ ਭਵਿੱਖਬਾਣੀਆਂ ਦੀ ਸਮੀਖਿਆ ਜਾਰੀ ਰੱਖਾਂਗੇ।</w:t>
      </w:r>
    </w:p>
    <w:p>
      <w:pPr>
        <w:pStyle w:val="ArticleScripture"/>
        <w:jc w:val="left"/>
      </w:pPr>
      <w:r>
        <w:rPr>
          <w:rFonts w:ascii="Nirmala UI" w:hAnsi="Nirmala UI" w:eastAsia="Nirmala UI" w:cs="Nirmala UI"/>
        </w:rPr>
        <w:t>“ਪਰਕਾਸ਼ ਦੀ ਪੋਥੀ 3:14–18 ਉੱਧਰਿਤ।”</w:t>
      </w:r>
    </w:p>
    <w:p>
      <w:pPr>
        <w:pStyle w:val="ArticleScripture"/>
        <w:jc w:val="left"/>
      </w:pPr>
      <w:r>
        <w:rPr>
          <w:rFonts w:ascii="Nirmala UI" w:hAnsi="Nirmala UI" w:eastAsia="Nirmala UI" w:cs="Nirmala UI"/>
        </w:rPr>
        <w:t>“ਹਾਇ, ਕਿੰਨਾ ਅਦਭੁਤ ਵਰਣਨ ਹੈ! ਇਸ ਭਿਆਨਕ ਅਵਸਥਾ ਵਿੱਚ ਕਿੰਨੇ ਹੀ ਲੋਕ ਹਨ। ਮੈਂ ਹਰ ਇਕ ਸੇਵਕ ਨੂੰ ਗੰਭੀਰ ਬੇਨਤੀ ਕਰਦਾ ਹਾਂ ਕਿ ਉਹ ਪ੍ਰਕਾਸ਼ ਦੀ ਪੋਥੀ ਦੇ ਤੀਜੇ ਅਧਿਆਇ ਦਾ ਮਨ ਲਾ ਕੇ ਅਧਿਐਨ ਕਰੇ, ਕਿਉਂਕਿ ਇਸ ਵਿੱਚ ਆਖ਼ਰੀ ਦਿਨਾਂ ਵਿੱਚ ਮੌਜੂਦ ਹਾਲਾਤਾਂ ਦੀ ਦਸ਼ਾ ਦਰਸਾਈ ਗਈ ਹੈ। ਇਸ ਅਧਿਆਇ ਦੀ ਹਰ ਇਕ ਆਇਤ ਦਾ ਸਾਵਧਾਨੀ ਨਾਲ ਅਧਿਐਨ ਕਰੋ, ਕਿਉਂਕਿ ਇਨ੍ਹਾਂ ਬਚਨਾਂ ਰਾਹੀਂ ਯਿਸੂ ਤੁਹਾਡੇ ਨਾਲ ਬੋਲ ਰਿਹਾ ਹੈ। ”</w:t>
      </w:r>
    </w:p>
    <w:p>
      <w:pPr>
        <w:pStyle w:val="ArticleScripture"/>
        <w:jc w:val="left"/>
      </w:pPr>
      <w:r>
        <w:rPr>
          <w:rFonts w:ascii="Nirmala UI" w:hAnsi="Nirmala UI" w:eastAsia="Nirmala UI" w:cs="Nirmala UI"/>
        </w:rPr>
        <w:t>“ਜੇ ਕਦੇ ਕਿਸੇ ਲੋਕ ਨੂੰ ਲਾਓਦੀਕਿਆ ਦੇ ਸੰਦੇਸ਼ ਦੁਆਰਾ ਪ੍ਰਤੀਨਿਧਿਤ ਕੀਤਾ ਗਿਆ ਹੋਵੇ, ਤਾਂ ਉਹ ਉਹੀ ਲੋਕ ਹਨ ਜਿਨ੍ਹਾਂ ਨੂੰ ਮਹਾਨ ਜੋਤ, ਅਰਥਾਤ ਪਵਿੱਤਰ ਸ਼ਾਸਤਰਾਂ ਦਾ ਪ੍ਰਕਾਸ਼ਨ, ਪ੍ਰਾਪਤ ਹੋਇਆ ਹੈ, ਜੋ ਸੱਤਵੇਂ-ਦਿਨ ਦੇ ਐਡਵੈਂਟਿਸਟਾਂ ਨੇ ਪ੍ਰਾਪਤ ਕੀਤਾ ਹੈ।” Manuscript Releases, volume 18, 193.</w:t>
      </w:r>
    </w:p>
    <w:p>
      <w:pPr>
        <w:pStyle w:val="ArticleScripture"/>
        <w:jc w:val="left"/>
      </w:pPr>
      <w:r>
        <w:rPr>
          <w:rFonts w:ascii="Nirmala UI" w:hAnsi="Nirmala UI" w:eastAsia="Nirmala UI" w:cs="Nirmala UI"/>
        </w:rPr>
        <w:t>“ਪਰਮੇਸ਼ੁਰ ਦੀਆਂ ਆਗਿਆਵਾਂ ਨੂੰ ਮੰਨਣ ਵਾਲੇ ਪਰਮੇਸ਼ੁਰ ਦੇ ਸੱਚੇ ਲੋਕ ਸੰਸਾਰ ਅੱਗੇ ਨਿਸ਼ਕਲੰਕ ਸੱਚਾਈ ਵਾਲਾ ਚਰਿੱਤਰ ਪ੍ਰਗਟ ਕਰਦੇ ਹਨ, ਅਤੇ ਆਪਣੇ ਹੀ ਆਚਰਨ ਦੁਆਰਾ ਇਹ ਸਾਕਸ਼ੀ ਦਿੰਦੇ ਹਨ ਕਿ ਪ੍ਰਭੂ ਦੀ ਬਿਵਸਥਾ ਸੰਪੂਰਨ ਹੈ, ਜੋ ਆਤਮਾ ਨੂੰ ਫੇਰ ਲਿਆਉਂਦੀ ਹੈ। ਇਸੇ ਤਰ੍ਹਾਂ ਪ੍ਰਭੂ ਯਿਸੂ, ਪਰਮੇਸ਼ੁਰ ਦੇ ਪੁੱਤਰ ਨੇ, ਪਰਮੇਸ਼ੁਰ ਦੀ ਬਿਵਸਥਾ ਪ੍ਰਤੀ ਆਪਣੀ ਆਗਿਆਕਾਰਿਤਾ ਰਾਹੀਂ ਉਸ ਬਿਵਸਥਾ ਨੂੰ ਉੱਚਾ ਕੀਤਾ ਅਤੇ ਮਾਣਯੋਗ ਬਣਾਇਆ। ਪਰਮੇਸ਼ੁਰ ਨਿਸ਼ਚਤ ਹੀ ਹਰ ਇਕ ਉਸ ਕਲੀਸਿਆ ਦੇ ਮੈਂਬਰ ਨੂੰ ਦੋਸ਼ੀ ਠਹਿਰਾਏਗਾ ਜੋ ਆਪਣੇ ਆਪ ਨੂੰ ਸੈਵੰਥ-ਡੇ ਐਡਵੈਂਟਿਸਟ ਕਹਿੰਦਾ ਹੈ, ਪਰ ਜੋ ਉਸ ਦੀ ਸੇਵਾ ਨਹੀਂ ਕਰ ਰਿਹਾ, ਸਗੋਂ ਅਹੰਕਾਰ, ਸੁਆਰਥ ਅਤੇ ਸੰਸਾਰੀਪਣ ਦੁਆਰਾ ਇਹ ਦਿਖਾ ਰਿਹਾ ਹੈ ਕਿ ਸਵਰਗੀ ਉਤਪੱਤੀ ਵਾਲੇ ਸੱਚ ਨੇ ਉਸ ਦੇ ਚਰਿੱਤਰ ਵਿੱਚ ਕੋਈ ਸੁਧਾਰ ਨਹੀਂ ਕੀਤਾ।”</w:t>
      </w:r>
    </w:p>
    <w:p>
      <w:pPr>
        <w:pStyle w:val="ArticleScripture"/>
        <w:jc w:val="left"/>
      </w:pPr>
      <w:r>
        <w:rPr>
          <w:rFonts w:ascii="Nirmala UI" w:hAnsi="Nirmala UI" w:eastAsia="Nirmala UI" w:cs="Nirmala UI"/>
        </w:rPr>
        <w:t>“ਕਿਰਪਾ ਕਰਕੇ ਪ੍ਰਕਾਸ਼ ਦੀ ਪੋਥੀ 3:15–18 ਧਿਆਨ ਨਾਲ ਪੜ੍ਹੋ। ਯਿਸੂ ਮਸੀਹ ਦੀ ਆਵਾਜ਼ ਸੁਣਾਈ ਦਿੰਦੀ ਹੈ। ‘ਜਿਨ੍ਹਾਂ ਨੂੰ ਮੈਂ ਪਿਆਰ ਕਰਦਾ ਹਾਂ, ਉਨ੍ਹਾਂ ਨੂੰ ਮੈਂ ਝਿੜਕਦਾ ਅਤੇ ਤਾੜਨਾ ਕਰਦਾ ਹਾਂ; ਇਸ ਲਈ ਜੋਸ਼ੀਲੇ ਬਣੋ [ਅੱਧੇ-ਦਿਲ ਵਾਲੇ ਨਹੀਂ], ਅਤੇ ਤੋਬਾ ਕਰੋ। ਵੇਖੋ, ਮੈਂ [ਤੁਹਾਡਾ ਉਧਾਰਕਰਤਾ] ਦਰਵਾਜ਼ੇ ਉੱਤੇ ਖੜਾ ਹਾਂ ਅਤੇ ਖੜਕਾਉਂਦਾ ਹਾਂ; ਜੇ ਕੋਈ ਮਨੁੱਖ ਮੇਰੀ ਆਵਾਜ਼ ਸੁਣੇ ਅਤੇ ਦਰਵਾਜ਼ਾ ਖੋਲ੍ਹੇ, ਤਾਂ ਮੈਂ ਉਸ ਦੇ ਅੰਦਰ ਆਵਾਂਗਾ, ਅਤੇ ਉਸ ਨਾਲ ਭੋਜਨ ਕਰਾਂਗਾ, ਅਤੇ ਉਹ ਮੇਰੇ ਨਾਲ। ਜੋ ਜਿੱਤਦਾ ਹੈ ਉਸ ਨੂੰ ਮੈਂ ਆਪਣੇ ਨਾਲ ਆਪਣੇ ਸਿੰਹਾਸਨ ਉੱਤੇ ਬੈਠਣ ਦੀ ਅਨੁਗ੍ਰਹ ਕਰਾਂਗਾ, ਜਿਵੇਂ ਕਿ ਮੈਂ ਵੀ ਜਿੱਤਿਆ ਹਾਂ ਅਤੇ ਆਪਣੇ ਪਿਤਾ ਦੇ ਸਿੰਹਾਸਨ ਉੱਤੇ ਉਸ ਦੇ ਨਾਲ ਬੈਠ ਗਿਆ ਹਾਂ’ [ਪ੍ਰਕਾਸ਼ ਦੀ ਪੋਥੀ 3:19–21]। ”</w:t>
      </w:r>
    </w:p>
    <w:p>
      <w:pPr>
        <w:pStyle w:val="ArticleScripture"/>
        <w:jc w:val="left"/>
      </w:pPr>
      <w:r>
        <w:rPr>
          <w:rFonts w:ascii="Nirmala UI" w:hAnsi="Nirmala UI" w:eastAsia="Nirmala UI" w:cs="Nirmala UI"/>
        </w:rPr>
        <w:t>“ਕੀ ਕਲੀਸਿਆਵਾਂ ਲਾਓਦੀਕਿਆ ਦੇ ਸੰਦੇਸ਼ ਨੂੰ ਮੰਨਣਗੀਆਂ? ਕੀ ਉਹ ਤੋਬਾ ਕਰਨਗੀਆਂ, ਜਾਂ ਫਿਰ, ਇਸ ਦੇ ਬਾਵਜੂਦ ਕਿ ਸਭ ਤੋਂ ਗੰਭੀਰ ਸੱਚਾਈ ਦਾ ਸੰਦੇਸ਼—ਤੀਸਰੇ ਦੂਤ ਦਾ ਸੰਦੇਸ਼—ਸੰਸਾਰ ਨੂੰ ਸੁਣਾਇਆ ਜਾ ਰਿਹਾ ਹੈ, ਪਾਪ ਵਿੱਚ ਹੀ ਅੱਗੇ ਵਧਦੀਆਂ ਰਹਿਣਗੀਆਂ? ਇਹ ਦਇਆ ਦਾ ਆਖ਼ਰੀ ਸੰਦੇਸ਼ ਹੈ, ਪਤਿਤ ਸੰਸਾਰ ਲਈ ਆਖ਼ਰੀ ਚੇਤਾਵਨੀ ਹੈ। ਜੇ ਪਰਮੇਸ਼ੁਰ ਦੀ ਕਲੀਸਿਆ ਗੁੰਗੁਨੀ ਹੋ ਜਾਂਦੀ ਹੈ, ਤਾਂ ਉਹ ਪਰਮੇਸ਼ੁਰ ਦੀ ਕਿਰਪਾ ਵਿੱਚ ਉਹਨਾਂ ਕਲੀਸਿਆਵਾਂ ਨਾਲੋਂ ਵਧ ਕੇ ਨਹੀਂ ਠਹਿਰਦੀ ਜਿਨ੍ਹਾਂ ਨੂੰ ਪਤਿਤ ਹੋਈਆਂ ਅਤੇ ਭੂਤਾਂ ਦੇ ਨਿਵਾਸ-ਸਥਾਨ, ਹਰ ਅਸ਼ੁੱਧ ਆਤਮਾ ਦੇ ਅੱਡੇ, ਅਤੇ ਹਰ ਅਸ਼ੁੱਧ ਅਤੇ ਘ੍ਰਿਣਿਤ ਪੰਛੀ ਦੇ ਪਿੰਜਰੇ ਵਜੋਂ ਦਰਸਾਇਆ ਗਿਆ ਹੈ। ਜਿਨ੍ਹਾਂ ਨੂੰ ਸੱਚਾਈ ਸੁਣਣ ਅਤੇ ਕਬੂਲ ਕਰਨ ਦੇ ਮੌਕੇ ਮਿਲੇ ਹਨ ਅਤੇ ਜੋ ਆਪਣੇ ਆਪ ਨੂੰ ਪਰਮੇਸ਼ੁਰ ਦੇ ਹੁਕਮਾਂ ਨੂੰ ਮੰਨਣ ਵਾਲੇ ਲੋਕ ਕਹਿੰਦੇ ਹੋਏ ਸੱਤਵੇਂ-ਦਿਨ ਐਡਵੈਂਟਿਸਟ ਕਲੀਸਿਆ ਨਾਲ ਜੁੜੇ ਹਨ, ਤਥਾਪਿ ਜਿਨ੍ਹਾਂ ਵਿੱਚ ਨਾਮ-ਮਾਤ੍ਰ ਕਲੀਸਿਆਵਾਂ ਨਾਲੋਂ ਵੱਧ ਜੀਵਨ-ਸ਼ਕਤੀ ਅਤੇ ਪਰਮੇਸ਼ੁਰ ਲਈ ਸਮਰਪਣ ਨਹੀਂ ਹੈ, ਉਹ ਨਿਸ਼ਚਿਤ ਹੀ ਪਰਮੇਸ਼ੁਰ ਦੀਆਂ ਬਲਾਵਾਂ ਨੂੰ ਓਸੇ ਤਰ੍ਹਾਂ ਭੋਗਣਗੇ ਜਿਵੇਂ ਉਹ ਕਲੀਸਿਆਵਾਂ ਜੋ ਪਰਮੇਸ਼ੁਰ ਦੀ ਵਿਵਸਥਾ ਦਾ ਵਿਰੋਧ ਕਰਦੀਆਂ ਹਨ। ਕੇਵਲ ਉਹੀ ਜੋ ਸੱਚਾਈ ਦੁਆਰਾ ਪਵਿੱਤਰ ਕੀਤੇ ਗਏ ਹਨ, ਉਸ ਰਾਜਸੀ ਪਰਿਵਾਰ ਦਾ ਹਿੱਸਾ ਬਣਨਗੇ ਜੋ ਉਹਨਾਂ ਲਈ, ਜੋ ਉਸ ਨਾਲ ਪ੍ਰੇਮ ਕਰਦੇ ਹਨ ਅਤੇ ਉਸ ਦੇ ਹੁਕਮਾਂ ਨੂੰ ਮੰਨਦੇ ਹਨ, ਮਸੀਹ ਨੇ ਜਾ ਕੇ ਸਵਰਗੀ ਨਿਵਾਸ-ਸਥਾਨਾਂ ਵਿੱਚ ਤਿਆਰ ਕੀਤਾ ਹੈ।”</w:t>
      </w:r>
    </w:p>
    <w:p>
      <w:pPr>
        <w:pStyle w:val="ArticleScripture"/>
        <w:jc w:val="left"/>
      </w:pPr>
      <w:r>
        <w:rPr>
          <w:rFonts w:ascii="Nirmala UI" w:hAnsi="Nirmala UI" w:eastAsia="Nirmala UI" w:cs="Nirmala UI"/>
        </w:rPr>
        <w:t>“‘ਜੋ ਕਹਿੰਦਾ ਹੈ, ਮੈਂ ਉਸ ਨੂੰ ਜਾਣਦਾ ਹਾਂ, ਪਰ ਉਸ ਦੀਆਂ ਆਗਿਆਵਾਂ ਦੀ ਪਾਲਣਾ ਨਹੀਂ ਕਰਦਾ, ਉਹ ਝੂਠਾ ਹੈ, ਅਤੇ ਸੱਚਾਈ ਉਸ ਵਿੱਚ ਨਹੀਂ’ [1 ਯੂਹੰਨਾ 2:4]। ਇਸ ਵਿੱਚ ਉਹ ਸਭ ਸ਼ਾਮਲ ਹਨ ਜੋ ਪਰਮੇਸ਼ੁਰ ਦੀ ਜਾਣਕਾਰੀ ਹੋਣ ਦਾ, ਅਤੇ ਉਸ ਦੀਆਂ ਆਗਿਆਵਾਂ ਦੀ ਪਾਲਣਾ ਕਰਨ ਦਾ ਦਾਅਵਾ ਕਰਦੇ ਹਨ, ਪਰ ਜੋ ਇਸ ਨੂੰ ਆਪਣੇ ਚੰਗੇ ਕੰਮਾਂ ਦੁਆਰਾ ਪ੍ਰਗਟ ਨਹੀਂ ਕਰਦੇ। ਉਹ ਆਪਣੇ ਕਰਮਾਂ ਅਨੁਸਾਰ ਪ੍ਰਾਪਤ ਕਰਨਗੇ। ‘ਜੋ ਕੋਈ ਉਸ ਵਿੱਚ ਬਣਿਆ ਰਹਿੰਦਾ ਹੈ ਉਹ ਪਾਪ ਨਹੀਂ ਕਰਦਾ; ਜੋ ਕੋਈ ਪਾਪ ਕਰਦਾ ਹੈ ਉਸ ਨੇ ਨਾ ਉਸ ਨੂੰ ਵੇਖਿਆ ਹੈ ਅਤੇ ਨਾ ਹੀ ਉਸ ਨੂੰ ਜਾਣਿਆ ਹੈ’ [1 ਯੂਹੰਨਾ 3:6]। ਇਹ ਸਾਰੇ ਕਲੀਸਿਆ ਦੇ ਮੈਂਬਰਾਂ ਨੂੰ ਸੰਬੋਧਿਤ ਹੈ, ਜਿਸ ਵਿੱਚ ਸੱਤਵੇਂ-ਦਿਨ ਐਡਵੈਂਟਿਸਟ ਕਲੀਸਿਆਵਾਂ ਦੇ ਮੈਂਬਰ ਵੀ ਸ਼ਾਮਲ ਹਨ। ‘ਹੇ ਛੋਟੇ ਬੱਚਿਓ, ਕਿਸੇ ਮਨੁੱਖ ਨੂੰ ਤੁਹਾਨੂੰ ਧੋਖਾ ਨਾ ਦੇਣ ਦਿਉ: ਜੋ ਧਰਮ ਕਰਦਾ ਹੈ ਉਹ ਧਰਮੀ ਹੈ, ਜਿਵੇਂ ਉਹ ਧਰਮੀ ਹੈ। ਜੋ ਪਾਪ ਕਰਦਾ ਹੈ ਉਹ ਸ਼ੈਤਾਨ ਵੱਲੋਂ ਹੈ; ਕਿਉਂਕਿ ਸ਼ੈਤਾਨ ਆਰੰਭ ਤੋਂ ਹੀ ਪਾਪ ਕਰਦਾ ਆਇਆ ਹੈ। ਇਸੇ ਉਦੇਸ਼ ਲਈ ਪਰਮੇਸ਼ੁਰ ਦਾ ਪੁੱਤਰ ਪ੍ਰਗਟ ਕੀਤਾ ਗਿਆ ਸੀ, ਤਾਂ ਜੋ ਉਹ ਸ਼ੈਤਾਨ ਦੇ ਕੰਮਾਂ ਨੂੰ ਨਾਸ ਕਰੇ। ਜੋ ਕੋਈ ਪਰਮੇਸ਼ੁਰ ਤੋਂ ਜਨਮਿਆ ਹੈ ਉਹ ਪਾਪ ਨਹੀਂ ਕਰਦਾ; ਕਿਉਂਕਿ ਉਸ ਦਾ ਬੀਜ ਉਸ ਵਿੱਚ ਬਣਿਆ ਰਹਿੰਦਾ ਹੈ; ਅਤੇ ਉਹ ਪਾਪ ਨਹੀਂ ਕਰ ਸਕਦਾ, ਕਿਉਂਕਿ ਉਹ ਪਰਮੇਸ਼ੁਰ ਤੋਂ ਜਨਮਿਆ ਹੈ। ਇਸੀ ਵਿੱਚ ਪਰਮੇਸ਼ੁਰ ਦੇ ਬੱਚੇ ਅਤੇ ਸ਼ੈਤਾਨ ਦੇ ਬੱਚੇ ਪ੍ਰਗਟ ਹੁੰਦੇ ਹਨ: ਜੋ ਕੋਈ ਧਰਮ ਨਹੀਂ ਕਰਦਾ ਉਹ ਪਰਮੇਸ਼ੁਰ ਵੱਲੋਂ ਨਹੀਂ, ਅਤੇ ਨਾ ਹੀ ਉਹ ਜੋ ਆਪਣੇ ਭਰਾ ਨਾਲ ਪ੍ਰੇਮ ਨਹੀਂ ਕਰਦਾ’ [1 ਯੂਹੰਨਾ 3:7–10]।</w:t>
      </w:r>
    </w:p>
    <w:p>
      <w:pPr>
        <w:pStyle w:val="ArticleScripture"/>
        <w:jc w:val="left"/>
      </w:pPr>
      <w:r>
        <w:rPr>
          <w:rFonts w:ascii="Nirmala UI" w:hAnsi="Nirmala UI" w:eastAsia="Nirmala UI" w:cs="Nirmala UI"/>
        </w:rPr>
        <w:t>“ਜੋ ਸਭ ਲੋਕ ਆਪਣੇ ਆਪ ਨੂੰ ਸਭਤ-ਮਨਾਉਣ ਵਾਲੇ ਐਡਵੈਂਟਿਸਟ ਹੋਣ ਦਾ ਦਾਅਵਾ ਕਰਦੇ ਹਨ, ਅਤੇ ਫਿਰ ਵੀ ਪਾਪ ਵਿੱਚ ਹੀ ਬਣੇ ਰਹਿੰਦੇ ਹਨ, ਉਹ ਪਰਮੇਸ਼ੁਰ ਦੀ ਨਿਗਾਹ ਵਿੱਚ ਝੂਠੇ ਹਨ। ਉਨ੍ਹਾਂ ਦਾ ਪਾਪਮਈ ਚਾਲ-ਚਲਨ ਪਰਮੇਸ਼ੁਰ ਦੇ ਕੰਮ ਦਾ ਵਿਰੋਧ ਕਰ ਰਿਹਾ ਹੈ। ਉਹ ਹੋਰਨਾਂ ਨੂੰ ਪਾਪ ਵਿੱਚ ਲੈ ਜਾ ਰਹੇ ਹਨ। ਪਰਮੇਸ਼ੁਰ ਵੱਲੋਂ ਸਾਡੀਆਂ ਕਲੀਸਿਆਵਾਂ ਦੇ ਹਰ ਮੈਂਬਰ ਲਈ ਇਹ ਬਚਨ ਆਉਂਦਾ ਹੈ, ‘ਅਤੇ ਆਪਣੇ ਪੈਰਾਂ ਲਈ ਸਿੱਧੇ ਰਾਹ ਬਣਾਓ, ਤਾਂ ਜੋ ਜੋ ਲੰਗੜਾ ਹੈ ਉਹ ਰਾਹ ਤੋਂ ਭਟਕ ਨਾ ਜਾਏ; ਸਗੋਂ ਉਹ ਚੰਗਾ ਹੋ ਜਾਏ। ਸਭ ਮਨੁੱਖਾਂ ਨਾਲ ਸ਼ਾਂਤੀ ਦਾ ਪਾਲਣ ਕਰੋ, ਅਤੇ ਉਸ ਪਵਿਤ੍ਰਤਾ ਦਾ ਵੀ, ਜਿਸ ਤੋਂ ਬਿਨਾ ਕੋਈ ਮਨੁੱਖ ਪ੍ਰਭੂ ਨੂੰ ਨਹੀਂ ਵੇਖੇਗਾ; ਸਾਵਧਾਨੀ ਨਾਲ ਧਿਆਨ ਰੱਖੋ ਕਿ ਕਿਤੇ ਕੋਈ ਪਰਮੇਸ਼ੁਰ ਦੀ ਕਿਰਪਾ ਤੋਂ ਵਾਂਝਾ ਨਾ ਰਹਿ ਜਾਏ; ਕਿਤੇ ਕੜਵਾਹਟ ਦੀ ਕੋਈ ਜੜ੍ਹ ਫੂਟ ਕੇ ਤੁਹਾਨੂੰ ਕਲੇਸ਼ ਨਾ ਦੇਵੇ, ਅਤੇ ਉਸ ਦੇ ਕਾਰਨ ਬਹੁਤੇ ਅਪਵਿਤ੍ਰ ਨਾ ਹੋ ਜਾਣ; ਕਿਤੇ ਕੋਈ ਵਿਭਿਚਾਰੀ ਜਾਂ ਏਸਾਉ ਵਰਗਾ ਅਪਵਿਤ੍ਰ ਮਨੁੱਖ ਨਾ ਹੋਵੇ, ਜਿਸ ਨੇ ਭੋਜਨ ਦੇ ਇੱਕ ਹੀ ਗਰਾਸ ਲਈ ਆਪਣਾ ਜੇਠਾਪਣ ਵੇਚ ਦਿੱਤਾ। ਕਿਉਂਕਿ ਤੁਸੀਂ ਜਾਣਦੇ ਹੋ ਕਿ ਬਾਅਦ ਵਿੱਚ, ਜਦੋਂ ਉਹ ਅਸੀਸ ਦਾ ਵਾਰਸ ਹੋਣਾ ਚਾਹੁੰਦਾ ਸੀ, ਤਾਂ ਉਹ ਅਸਵੀਕਾਰ ਕੀਤਾ ਗਿਆ; ਕਿਉਂਕਿ ਉਸ ਨੂੰ ਮਨ-ਫਿਰਾਉਣ ਲਈ ਕੋਈ ਥਾਂ ਨਾ ਮਿਲੀ, ਹਾਲਾਂਕਿ ਉਸ ਨੇ ਅੰਸੂਆਂ ਨਾਲ ਉਸ ਦੀ ਬੜੀ ਲਗਨ ਨਾਲ ਖੋਜ ਕੀਤੀ’ [ਇਬਰਾਨੀਆਂ 12:13–17]। ”</w:t>
      </w:r>
    </w:p>
    <w:p>
      <w:pPr>
        <w:pStyle w:val="ArticleScripture"/>
        <w:jc w:val="left"/>
      </w:pPr>
      <w:r>
        <w:rPr>
          <w:rFonts w:ascii="Nirmala UI" w:hAnsi="Nirmala UI" w:eastAsia="Nirmala UI" w:cs="Nirmala UI"/>
        </w:rPr>
        <w:t>“ਇਹ ਗੱਲ ਉਹਨਾਂ ਬਹੁਤਿਆਂ ਉੱਤੇ ਲਾਗੂ ਹੁੰਦੀ ਹੈ ਜੋ ਸੱਚਾਈ ਉੱਤੇ ਵਿਸ਼ਵਾਸ ਕਰਨ ਦਾ ਦਾਅਵਾ ਕਰਦੇ ਹਨ। ਆਪਣੀਆਂ ਕਾਮਾਤੁਰ ਪ੍ਰਥਾਵਾਂ ਨੂੰ ਤਿਆਗਣ ਦੀ ਬਜਾਇ, ਉਹ ਸ਼ੈਤਾਨ ਦੀ ਭਰਮਾਉਣ ਵਾਲੀ ਕਪਟ-ਤਰਕਨਾ ਦੇ ਅਧੀਨ ਸਿੱਖਿਆ ਦੇ ਇੱਕ ਗਲਤ ਮਾਰਗ ਵਿੱਚ ਅੱਗੇ ਵਧਦੇ ਹਨ। ਪਾਪ ਨੂੰ ਪਾਪਮਈ ਹੋਣ ਦੇ ਨਾਤੇ ਪਛਾਣਿਆ ਨਹੀਂ ਜਾਂਦਾ। ਉਨ੍ਹਾਂ ਦੀ ਅੰਤਰਆਤਮਾ ਹੀ ਅਪਵਿਤ੍ਰ ਹੋ ਚੁੱਕੀ ਹੈ, ਉਨ੍ਹਾਂ ਦੇ ਹਿਰਦੇ ਭ੍ਰਿਸ਼ਟ ਹੋ ਗਏ ਹਨ, ਇਤਨਾ ਹੀ ਨਹੀਂ, ਉਨ੍ਹਾਂ ਦੇ ਵਿਚਾਰ ਵੀ ਲਗਾਤਾਰ ਭ੍ਰਿਸ਼ਟ ਰਹਿੰਦੇ ਹਨ। ਸ਼ੈਤਾਨ ਉਨ੍ਹਾਂ ਨੂੰ ਫੰਧੇ ਵਾਂਗ ਵਰਤਦਾ ਹੈ ਤਾਂ ਜੋ ਆਤਮਾਵਾਂ ਨੂੰ ਅਸ਼ੁੱਧ ਕਰਤੂਤਾਂ ਵੱਲ ਫਸਾ ਲਏ, ਜੋ ਸਾਰੇ ਅਸਤੀਤਵ ਨੂੰ ਅਪਵਿਤ੍ਰ ਕਰ ਦਿੰਦੀਆਂ ਹਨ। ‘ਜਿਸ ਨੇ ਮੂਸਾ ਦੀ ਬਿਵਸਥਾ [ਜੋ ਪਰਮੇਸ਼ੁਰ ਦੀ ਬਿਵਸਥਾ ਸੀ] ਨੂੰ ਤੁੱਛ ਜਾਣਿਆ, ਉਹ ਦੋ ਜਾਂ ਤਿੰਨ ਗਵਾਹਾਂ ਦੇ ਸਾਮ੍ਹਣੇ ਬਿਨਾ ਦਇਆ ਦੇ ਮਾਰਿਆ ਗਿਆ; ਤਾਂ ਸੋਚੋ, ਉਹ ਮਨੁੱਖ ਕਿੰਨੇ ਹੀ ਵੱਧ ਕਠੋਰ ਦੰਡ ਦੇ ਯੋਗ ਠਹਿਰਾਇਆ ਜਾਵੇਗਾ, ਜਿਸ ਨੇ ਪਰਮੇਸ਼ੁਰ ਦੇ ਪੁੱਤਰ ਨੂੰ ਪੈਰਾਂ ਹੇਠ ਰੌੰਦਿਆ, ਅਤੇ ਉਸ ਵਾਚੇ ਦੇ ਲਹੂ ਨੂੰ, ਜਿਸ ਨਾਲ ਉਹ ਪਵਿੱਤਰ ਕੀਤਾ ਗਿਆ ਸੀ, ਅਪਵਿਤ੍ਰ ਚੀਜ਼ ਸਮਝਿਆ, ਅਤੇ ਕਿਰਪਾ ਦੇ ਆਤਮਾ ਦਾ ਅਪਮਾਨ ਕੀਤਾ? ਕਿਉਂਕਿ ਅਸੀਂ ਉਸ ਨੂੰ ਜਾਣਦੇ ਹਾਂ ਜਿਸ ਨੇ ਕਿਹਾ, ਬਦਲਾ ਲੈਣਾ ਮੇਰਾ ਕੰਮ ਹੈ, ਮੈਂ ਹੀ ਪ੍ਰਤਿਫਲ ਦਿਆਂਗਾ, ਪ੍ਰਭੂ ਆਖਦਾ ਹੈ। ਅਤੇ ਫਿਰ, ਪ੍ਰਭੂ ਆਪਣੇ ਲੋਕਾਂ ਦਾ ਨਿਆਂ ਕਰੇਗਾ। ਜੀਊਂਦੇ ਪਰਮੇਸ਼ੁਰ ਦੇ ਹੱਥਾਂ ਵਿੱਚ ਪੈਣਾ ਭਿਆਨਕ ਗੱਲ ਹੈ’ [ਇਬਰਾਨੀਆਂ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ਅਠਾਈਂ</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