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ਇਕੱਤੀਵਾਂ ਅੰਕ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ਨੰਬਰ ਇਕੱਤੀ</w:t>
      </w:r>
    </w:p>
    <w:p>
      <w:pPr>
        <w:pStyle w:val="ArticleBody"/>
        <w:jc w:val="left"/>
      </w:pPr>
      <w:r>
        <w:rPr>
          <w:rFonts w:ascii="Nirmala UI" w:hAnsi="Nirmala UI" w:eastAsia="Nirmala UI" w:cs="Nirmala UI"/>
        </w:rPr>
        <w:t>ਮੱਤੀ ਦੀ ਪੁਸਤਕ ਵਿੱਚ ਦਰਜ ਆਖਰੀ ਤਿੰਨ ਮਸੀਹਾਈ ਪੂਰਤੀਆਂ ਐਤਵਾਰ ਕਾਨੂੰਨ ਦੇ ਵੇਮਾਰਕ ਦੇ ਤਿੰਨ ਤੱਤਾਂ ਦੀ ਪਹਿਚਾਣ ਕਰਦੀਆਂ ਹਨ; ਐਤਵਾਰ ਕਾਨੂੰਨ ਉੱਤੇ ਪਰਮੇਸ਼ੁਰ ਦੇ ਲੋਕਾਂ ਦੀ ਤਿਤਰ-ਬਿਤਰ ਹੋਣਾ, ਜਿਵੇਂ ਕਿ 22 ਅਕਤੂਬਰ, 1844 ਨੂੰ ਛੋਟੀ ਝੁੰਡ ਦੀ ਤਿਤਰ-ਬਿਤਰ ਹੋਣ ਅਤੇ ਸਲੀਬ ਉੱਤੇ ਚੇਲਿਆਂ ਦੀ ਤਿਤਰ-ਬਿਤਰ ਹੋਣ ਦੁਆਰਾ ਪ੍ਰਤੀਕਾਤਮਕ ਰੂਪ ਵਿੱਚ ਦਰਸਾਇਆ ਗਿਆ ਹੈ। ਦੋਵੇਂ ਤਿਤਰ-ਬਿਤਰ ਹੋਣਾਂ ਐਤਵਾਰ ਕਾਨੂੰਨ ਨਾਲ ਸੰਗਤ ਰੱਖਦੀਆਂ ਹਨ। ਗਲੀਲ ਨਾਲ ਸੰਬੰਧ ਵਿੱਚ, ਜੋ ਕਿ ਇੱਕ ਭਵਿੱਖਬਾਣੀਕ ਮੋੜ-ਬਿੰਦੂ ਦਾ ਪ੍ਰਤੀਕ ਹੈ, ਉਹ ਲੋਕ ਜੋ ਐਤਵਾਰ ਕਾਨੂੰਨ ਤੱਕ ਹਨੇਰੇ ਵਿੱਚ ਰਹੇ ਹਨ, ਹਨੇਰੇ ਵਿੱਚੋਂ ਬੁਲਾਏ ਜਾਣਗੇ। ਉਹ ਵਿਅਕਤੀ ਪਰਮੇਸ਼ੁਰ ਦੀ ਹੋਰ ਭੇਡ ਹਨ, ਗਿਆਰਵੇਂ ਘੰਟੇ ਦੇ ਮਜ਼ਦੂਰ, ਜਿਨ੍ਹਾਂ ਨੂੰ ਜਦੋਂ ਉਹ ਬਾਬਲ ਵਿੱਚੋਂ ਬੁਲਾਏ ਜਾਂਦੇ ਹਨ, ਤਾਂ ਸੱਬਤ ਦੇ ਵਿਵਾਦ ਦੇ ਮਾਮਲੇ ਲਈ ਜਗਾਇਆ ਜਾਂਦਾ ਹੈ। ਬਾਬਲ ਵਿੱਚੋਂ ਉਨ੍ਹਾਂ ਦਾ ਬੁਲਾਵਾ ਨਿਆਂ ਦੇ ਦੂਜੇ ਚਰਨ ਨੂੰ ਦਰਸਾਉਂਦਾ ਹੈ, ਜੋ ਪਰਮੇਸ਼ੁਰ ਦੇ ਘਰ ਤੋਂ ਸ਼ੁਰੂ ਹੁੰਦਾ ਹੈ, ਅਤੇ ਫਿਰ ਐਤਵਾਰ ਕਾਨੂੰਨ ਉੱਤੇ ਯਰੂਸ਼ਲਮ ਤੋਂ ਬਾਹਰ ਵਾਲਿਆਂ ਦਾ ਸਾਹਮਣਾ ਕਰਦਾ ਹੈ।</w:t>
      </w:r>
    </w:p>
    <w:p>
      <w:pPr>
        <w:pStyle w:val="ArticleHeading"/>
        <w:jc w:val="left"/>
      </w:pPr>
      <w:r>
        <w:rPr>
          <w:rFonts w:ascii="Nirmala UI" w:hAnsi="Nirmala UI" w:eastAsia="Nirmala UI" w:cs="Nirmala UI"/>
        </w:rPr>
        <w:t>ਦਸਵਾਂ ਮਸੀਹਾਈ ਵੇਮਾਰਕ ਐਤਵਾਰ ਦੇ ਕਾਨੂੰਨ ਦੀ ਤਿਤਰ-ਬਿਤਰਤਾ ਹੈ।</w:t>
      </w:r>
    </w:p>
    <w:p>
      <w:pPr>
        <w:pStyle w:val="ArticleScripture"/>
        <w:jc w:val="left"/>
      </w:pPr>
      <w:r>
        <w:rPr>
          <w:rFonts w:ascii="Nirmala UI" w:hAnsi="Nirmala UI" w:eastAsia="Nirmala UI" w:cs="Nirmala UI"/>
        </w:rPr>
        <w:t>ਪਰ ਇਹ ਸਭ ਇਸ ਲਈ ਹੋਇਆ ਕਿ ਨਬੀਆਂ ਦੇ ਧਰਮ-ਲੇਖ ਪੂਰੇ ਹੋਣ। ਤਦ ਸਾਰੇ ਚੇਲੇ ਉਸ ਨੂੰ ਛੱਡ ਕੇ ਭੱਜ ਗਏ। ਮੱਤੀ 26:56.</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ਹੇ ਤਲਵਾਰ, ਮੇਰੇ ਚਰਵਾਹੇ ਦੇ ਵਿਰੁੱਧ ਜਾਗ, ਅਤੇ ਉਸ ਮਨੁੱਖ ਦੇ ਵਿਰੁੱਧ ਜੋ ਮੇਰਾ ਸਾਥੀ ਹੈ, ਸੈਨਾਵਾਂ ਦਾ ਯਹੋਵਾਹ ਆਖਦਾ ਹੈ; ਚਰਵਾਹੇ ਨੂੰ ਮਾਰ, ਅਤੇ ਭੇੜਾਂ ਤਿਤਰ-ਬਿਤਰ ਹੋ ਜਾਣਗੀਆਂ; ਅਤੇ ਮੈਂ ਆਪਣਾ ਹੱਥ ਨਿੱਘਿਆਂ ਉੱਤੇ ਫੇਰਾਂਗਾ। ਜ਼ਖਰਿਆਹ 13:7.</w:t>
      </w:r>
    </w:p>
    <w:p>
      <w:pPr>
        <w:pStyle w:val="ArticleScripture"/>
        <w:jc w:val="left"/>
      </w:pPr>
      <w:r>
        <w:rPr>
          <w:rFonts w:ascii="Nirmala UI" w:hAnsi="Nirmala UI" w:eastAsia="Nirmala UI" w:cs="Nirmala UI"/>
        </w:rPr>
        <w:t>“ਅਸੀਂ ਥੋੜ੍ਹੇ ਹੀ ਸਮੇਂ ਵਿੱਚ ਬਹੁਤ ਵਿਖਰ ਜਾਣਾ ਹੈ, ਅਤੇ ਜੋ ਕੁਝ ਅਸੀਂ ਕਰਨਾ ਹੈ ਉਹ ਜਲਦੀ ਕੀਤਾ ਜਾਣਾ ਚਾਹੀਦਾ ਹੈ।” Fundamentals of Christian Education, 535.</w:t>
      </w:r>
    </w:p>
    <w:p>
      <w:pPr>
        <w:pStyle w:val="ArticleScripture"/>
        <w:jc w:val="left"/>
      </w:pPr>
      <w:r>
        <w:rPr>
          <w:rFonts w:ascii="Nirmala UI" w:hAnsi="Nirmala UI" w:eastAsia="Nirmala UI" w:cs="Nirmala UI"/>
        </w:rPr>
        <w:t>“ਉਹ ਸਮਾਂ ਆ ਰਿਹਾ ਹੈ ਜਦੋਂ ਅਸੀਂ ਵੱਖ ਕਰ ਦਿੱਤੇ ਜਾਵਾਂਗੇ ਅਤੇ ਛਿੱਤਰ-ਬਿੱਖਰ ਹੋ ਜਾਵਾਂਗੇ, ਅਤੇ ਸਾਡੇ ਵਿੱਚੋਂ ਹਰ ਇੱਕ ਨੂੰ ਉਹਨਾਂ ਨਾਲ ਸੰਗਤ ਦੇ ਉਸ ਵਿਸ਼ੇਸ਼ ਅਧਿਕਾਰ ਤੋਂ ਬਿਨਾਂ ਖੜ੍ਹਾ ਹੋਣਾ ਪਵੇਗਾ ਜੋ ਸਮਾਨ ਕੀਮਤੀ ਵਿਸ਼ਵਾਸ ਵਾਲੇ ਹਨ; ਅਤੇ ਤੁਸੀਂ ਕਿਵੇਂ ਖੜ੍ਹੇ ਰਹਿ ਸਕਦੇ ਹੋ ਜੇ ਪਰਮੇਸ਼ੁਰ ਤੁਹਾਡੇ ਪਾਸੇ ਨਾ ਹੋਵੇ, ਅਤੇ ਤੁਸੀਂ ਇਹ ਨਾ ਜਾਣਦੇ ਹੋਵੋ ਕਿ ਉਹੀ ਤੁਹਾਡੀ ਅਗਵਾਈ ਅਤੇ ਰਾਹਨੁਮਾਈ ਕਰ ਰਿਹਾ ਹੈ?” Review and Herald, March 25, 1890.</w:t>
      </w:r>
    </w:p>
    <w:p>
      <w:pPr>
        <w:pStyle w:val="ArticleHeading"/>
        <w:jc w:val="left"/>
      </w:pPr>
      <w:r>
        <w:rPr>
          <w:rFonts w:ascii="Nirmala UI" w:hAnsi="Nirmala UI" w:eastAsia="Nirmala UI" w:cs="Nirmala UI"/>
        </w:rPr>
        <w:t>ਗਿਆਰ੍ਹਵਾਂ ਮਸੀਹਾਈ ਰਾਹ-ਚਿੰਨ੍ਹ ਗੈਰ-ਯਹੂਦੀਆਂ ਦੇ ਬੁਲਾਏ ਜਾਣ ਦਾ ਹੈ।</w:t>
      </w:r>
    </w:p>
    <w:p>
      <w:pPr>
        <w:pStyle w:val="ArticleScripture"/>
        <w:jc w:val="left"/>
      </w:pPr>
      <w:r>
        <w:rPr>
          <w:rFonts w:ascii="Nirmala UI" w:hAnsi="Nirmala UI" w:eastAsia="Nirmala UI" w:cs="Nirmala UI"/>
        </w:rPr>
        <w:t>ਤਾਂ ਜੋ ਉਹ ਗੱਲ ਪੂਰੀ ਹੋਵੇ ਜੋ ਯਸਾਯਾਹ ਨਬੀ ਦੁਆਰਾ ਕਹੀ ਗਈ ਸੀ ਕਿ, “ਜ਼ਬੂਲੂਨ ਦੀ ਧਰਤੀ ਅਤੇ ਨਫ਼ਤਾਲੀਮ ਦੀ ਧਰਤੀ, ਸਮੁੰਦਰ ਦੇ ਰਸਤੇ, ਯਰਦਨ ਤੋਂ ਪਾਰ, ਗੈਰ-ਯਹੂਦੀਆਂ ਦੀ ਗਲੀਲ; ਜੋ ਲੋਕ ਹਨੇਰੇ ਵਿੱਚ ਬੈਠੇ ਸਨ ਉਨ੍ਹਾਂ ਨੇ ਵੱਡਾ ਚਾਨਣ ਵੇਖਿਆ; ਅਤੇ ਜਿਹੜੇ ਮੌਤ ਦੇ ਦੇਸ਼ ਅਤੇ ਛਾਂ ਵਿੱਚ ਬੈਠੇ ਸਨ, ਉਨ੍ਹਾਂ ਉੱਤੇ ਚਾਨਣ ਉਗਿਆ ਹੈ।” ਮੱਤੀ 4:14–16.</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ਤਾਂ ਵੀ ਉਹ ਅੰਧਕਾਰ ਅਜਿਹਾ ਨਾ ਹੋਵੇਗਾ ਜਿਹਾ ਉਸ ਦੀ ਕਲੇਸ਼ ਦੇ ਵੇਲੇ ਸੀ, ਜਦ ਪਹਿਲਾਂ ਉਸ ਨੇ ਜ਼ਬੂਲੂਨ ਦੇ ਦੇਸ਼ ਅਤੇ ਨਫ਼ਤਾਲੀ ਦੇ ਦੇਸ਼ ਨੂੰ ਹੌਲੇ ਤੌਰ ਤੇ ਪੀੜਤ ਕੀਤਾ, ਅਤੇ ਬਾਅਦ ਵਿੱਚ ਸਮੁੰਦਰ ਦੇ ਰਾਹ, ਯਰਦਨ ਤੋਂ ਪਾਰ, ਕੌਮਾਂ ਦੀ ਗਲੀਲ ਵਿੱਚ ਉਸ ਨੂੰ ਹੋਰ ਵੀ ਭਾਰੀ ਤਰੀਕੇ ਨਾਲ ਪੀੜਤ ਕੀਤਾ। ਜਿਨ੍ਹਾਂ ਲੋਕਾਂ ਨੇ ਅੰਧਕਾਰ ਵਿੱਚ ਚੱਲਿਆ, ਉਨ੍ਹਾਂ ਨੇ ਇੱਕ ਵੱਡਾ ਚਾਨਣ ਵੇਖਿਆ ਹੈ; ਜੋ ਮੌਤ ਦੀ ਛਾਂ ਦੇ ਦੇਸ਼ ਵਿੱਚ ਵੱਸਦੇ ਹਨ, ਉਨ੍ਹਾਂ ਉੱਤੇ ਚਾਨਣ ਚਮਕਿਆ ਹੈ। ਯਸਾਯਾਹ 9:1, 2.</w:t>
      </w:r>
    </w:p>
    <w:p>
      <w:pPr>
        <w:pStyle w:val="ArticleBody"/>
        <w:jc w:val="left"/>
      </w:pPr>
      <w:r>
        <w:rPr>
          <w:rFonts w:ascii="Nirmala UI" w:hAnsi="Nirmala UI" w:eastAsia="Nirmala UI" w:cs="Nirmala UI"/>
        </w:rPr>
        <w:t>ਐਤਵਾਰ ਦੇ ਕਾਨੂੰਨ ਦੇ ਸਮੇਂ ਪਿਛਲੀ ਵਰਖਾ ਬਿਨਾ ਮਾਪ ਦੇ ਉੰਡੇਲੀ ਜਾਵੇਗੀ, ਅਤੇ ਗੈਰ-ਯਹੂਦੀ ਮਹਾਨ ਜੋਤਿ ਦੇਖਣਗੇ। ਉਤਪੀੜਨ ਵਿਸ਼ਵਾਸਯੋਗਾਂ ਨੂੰ ਤਿੱਤਰ-ਬਿੱਤਰ ਕਰੇਗਾ ਅਤੇ ਸੰਦੇਸ਼ ਨੂੰ ਫੈਲਾਏਗਾ।</w:t>
      </w:r>
    </w:p>
    <w:p>
      <w:pPr>
        <w:pStyle w:val="ArticleScripture"/>
        <w:jc w:val="left"/>
      </w:pPr>
      <w:r>
        <w:rPr>
          <w:rFonts w:ascii="Nirmala UI" w:hAnsi="Nirmala UI" w:eastAsia="Nirmala UI" w:cs="Nirmala UI"/>
        </w:rPr>
        <w:t>“‘ਉਹ ਤੁਹਾਨੂੰ ਸਭਾਵਾਂ ਦੇ ਹਵਾਲੇ ਕਰ ਦੇਣਗੇ, … ਹਾਂ, ਤੁਹਾਨੂੰ ਮੇਰੇ ਨਾਮ ਦੇ ਕਾਰਣ ਹਾਕਮਾਂ ਅਤੇ ਰਾਜਿਆਂ ਦੇ ਅੱਗੇ ਲਿਆਂਦਾ ਜਾਵੇਗਾ, ਤਾਂ ਜੋ ਉਹਨਾਂ ਅਤੇ ਗੈਰ-ਯਹੂਦੀਆਂ ਲਈ ਗਵਾਹੀ ਹੋਵੇ।’ ਮੱਤੀ 10:17, 18, R. V. ਜ਼ੁਲਮ ਰੋਸ਼ਨੀ ਨੂੰ ਫੈਲਾਏਗਾ। ਮਸੀਹ ਦੇ ਸੇਵਕ ਸੰਸਾਰ ਦੇ ਮਹਾਨ ਮਨੁੱਖਾਂ ਦੇ ਸਾਹਮਣੇ ਲਿਆਂਦੇ ਜਾਣਗੇ, ਜੋ ਇਸ ਤੋਂ ਬਿਨਾਂ ਸ਼ਾਇਦ ਕਦੇ ਵੀ ਸੁਸਮਾਚਾਰ ਨਾ ਸੁਣਦੇ। ਇਨ੍ਹਾਂ ਮਨੁੱਖਾਂ ਦੇ ਅੱਗੇ ਸੱਚਾਈ ਨੂੰ ਗਲਤ ਢੰਗ ਨਾਲ ਪੇਸ਼ ਕੀਤਾ ਗਿਆ ਹੈ। ਉਹਨਾਂ ਨੇ ਮਸੀਹ ਦੇ ਚੇਲਿਆਂ ਦੇ ਵਿਸ਼ਵਾਸ ਬਾਰੇ ਝੂਠੇ ਦੋਸ਼ ਸੁਣੇ ਹਨ। ਅਕਸਰ ਇਸ ਦੇ ਅਸਲ ਸਵਭਾਵ ਨੂੰ ਜਾਣਨ ਦਾ ਉਹਨਾਂ ਲਈ ਇਕੋ ਹੀ ਸਾਧਨ ਉਹਨਾਂ ਦੀ ਗਵਾਹੀ ਹੁੰਦੀ ਹੈ ਜੋ ਆਪਣੇ ਵਿਸ਼ਵਾਸ ਦੇ ਕਾਰਣ ਮੁਕੱਦਮੇ ਵਿੱਚ ਪੇਸ਼ ਕੀਤੇ ਜਾਂਦੇ ਹਨ। ਪੁੱਛਗਿੱਛ ਦੇ ਸਮੇਂ ਇਨ੍ਹਾਂ ਤੋਂ ਉੱਤਰ ਮੰਗਿਆ ਜਾਂਦਾ ਹੈ, ਅਤੇ ਉਹਨਾਂ ਦੇ ਨਿਆਂਧੀਸ਼ਾਂ ਨੂੰ ਦਿੱਤੀ ਗਈ ਗਵਾਹੀ ਸੁਣਨੀ ਪੈਂਦੀ ਹੈ। ਇਸ ਸੰਕਟ ਦੀ ਘੜੀ ਵਿੱਚ ਆਪਣੇ ਸੇਵਕਾਂ ਦੀ ਸਹਾਇਤਾ ਲਈ ਪਰਮੇਸ਼ੁਰ ਦੀ ਕਿਰਪਾ ਬਖ਼ਸ਼ੀ ਜਾਵੇਗੀ। ਯਿਸੂ ਕਹਿੰਦਾ ਹੈ, ‘ਉਸੇ ਘੜੀ ਤੁਹਾਨੂੰ ਦੇ ਦਿੱਤਾ ਜਾਵੇਗਾ ਕਿ ਤੁਸੀਂ ਕੀ ਬੋਲਣਾ ਹੈ। ਕਿਉਂਕਿ ਬੋਲਣ ਵਾਲੇ ਤੁਸੀਂ ਨਹੀਂ ਹੋ, ਪਰ ਤੁਹਾਡੇ ਪਿਤਾ ਦਾ ਆਤਮਾ ਹੈ ਜੋ ਤੁਹਾਡੇ ਵਿੱਚ ਬੋਲਦਾ ਹੈ।’ ਜਿਵੇਂ ਪਰਮੇਸ਼ੁਰ ਦਾ ਆਤਮਾ ਆਪਣੇ ਸੇਵਕਾਂ ਦੇ ਮਨਾਂ ਨੂੰ ਪ੍ਰਕਾਸ਼ਿਤ ਕਰਦਾ ਹੈ, ਤਿਵੇਂ ਸੱਚਾਈ ਆਪਣੀ ਦਿਵ੍ਯ ਸ਼ਕਤੀ ਅਤੇ ਅਮੋਲਕਤਾ ਵਿੱਚ ਪੇਸ਼ ਕੀਤੀ ਜਾਵੇਗੀ। ਜੋ ਸੱਚਾਈ ਨੂੰ ਅਸਵੀਕਾਰ ਕਰਦੇ ਹਨ, ਉਹ ਚੇਲਿਆਂ ਉੱਤੇ ਦੋਸ਼ ਲਗਾਉਣ ਅਤੇ ਉਨ੍ਹਾਂ ਨੂੰ ਸਤਾਉਣ ਲਈ ਖੜ੍ਹੇ ਹੋਣਗੇ। ਪਰ ਘਾਟੇ ਅਤੇ ਦੁੱਖਾਂ ਦੇ ਵਿਚਕਾਰ, ਹੱਤਾ ਕਿ ਮੌਤ ਤੱਕ ਵੀ, ਪ੍ਰਭੂ ਦੇ ਬੱਚਿਆਂ ਨੇ ਆਪਣੇ ਦਿਵ੍ਯ ਆਦਰਸ਼ ਦੀ ਨਿਮਰਤਾ ਪ੍ਰਗਟ ਕਰਨੀ ਹੈ। ਇਸ ਤਰ੍ਹਾਂ ਸ਼ੈਤਾਨ ਦੇ ਕਰਿੰਦਿਆਂ ਅਤੇ ਮਸੀਹ ਦੇ ਪ੍ਰਤੀਨਿਧੀਆਂ ਵਿਚਲਾ ਵਿਰੋਧ ਸਪਸ਼ਟ ਦਿੱਸੇਗਾ। ਉੱਧਾਰਕ ਹਾਕਮਾਂ ਅਤੇ ਲੋਕਾਂ ਦੇ ਸਾਹਮਣੇ ਉੱਚਾ ਕੀਤਾ ਜਾਵੇਗਾ।</w:t>
      </w:r>
    </w:p>
    <w:p>
      <w:pPr>
        <w:pStyle w:val="ArticleScripture"/>
        <w:jc w:val="left"/>
      </w:pPr>
      <w:r>
        <w:rPr>
          <w:rFonts w:ascii="Nirmala UI" w:hAnsi="Nirmala UI" w:eastAsia="Nirmala UI" w:cs="Nirmala UI"/>
        </w:rPr>
        <w:t>“ਸ਼ਹੀਦਾਂ ਦੇ ਸਾਹਸ ਅਤੇ ਧੀਰਜ ਨਾਲ ਚੇਲੇ ਉਸ ਵੇਲੇ ਤੱਕ ਭਾਗੀ ਨਹੀਂ ਬਣਾਏ ਗਏ ਸਨ ਜਦ ਤੱਕ ਅਜਿਹੀ ਕਿਰਪਾ ਦੀ ਲੋੜ ਨਾ ਪਈ। ਤਦ ਮੁਕਤੀਦਾਤਾ ਦਾ ਵਾਅਦਾ ਪੂਰਾ ਹੋਇਆ। ਜਦ ਪਤਰਸ ਅਤੇ ਯੂਹੰਨਾ ਨੇ ਸਨਹੇਦ੍ਰਿਨ ਦੀ ਸਭਾ ਅੱਗੇ ਗਵਾਹੀ ਦਿੱਤੀ, ਤਾਂ ਲੋਕ ‘ਹੈਰਾਨ ਹੋਏ; ਅਤੇ ਉਨ੍ਹਾਂ ਨੇ ਇਹ ਪਛਾਣ ਲਿਆ ਕਿ ਉਹ ਯਿਸੂ ਦੇ ਨਾਲ ਰਹੇ ਸਨ।’ ਰਸੂਲਾਂ ਦੇ ਕਰਤੱਬ 4:13। ਸਤੇਫ਼ਨੁਸ ਬਾਰੇ ਲਿਖਿਆ ਹੈ ਕਿ ‘ਜੋ ਸਭਾ ਵਿੱਚ ਬੈਠੇ ਸਨ, ਉਹ ਸਾਰੇ ਉਸ ਵੱਲ ਟਿਕੀ ਨਿਗਾਹ ਨਾਲ ਵੇਖਦੇ ਹੋਏ ਉਸ ਦਾ ਚਿਹਰਾ ਐਸਾ ਦੇਖਦੇ ਸਨ ਜਿਵੇਂ ਕਿਸੇ ਦੂਤ ਦਾ ਚਿਹਰਾ ਹੋਵੇ।’ ਲੋਕ ‘ਉਸ ਗਿਆਨ ਅਤੇ ਉਸ ਆਤਮਾ ਦਾ ਸਾਹਮਣਾ ਨਾ ਕਰ ਸਕੇ ਜਿਸ ਨਾਲ ਉਹ ਬੋਲਦਾ ਸੀ।’ ਰਸੂਲਾਂ ਦੇ ਕਰਤੱਬ 6:15, 10। ਅਤੇ ਪੌਲੁਸ, ਕੈਸਰਾਂ ਦੇ ਦਰਬਾਰ ਵਿੱਚ ਆਪਣੇ ਹੀ ਮੁਕੱਦਮੇ ਬਾਰੇ ਲਿਖਦਿਆਂ, ਕਹਿੰਦਾ ਹੈ, ‘ਮੇਰੇ ਪਹਿਲੇ ਬਚਾਅ ਵੇਲੇ ਕਿਸੇ ਨੇ ਮੇਰਾ ਪੱਖ ਨਾ ਲਿਆ, ਪਰ ਸਭ ਨੇ ਮੈਨੂੰ ਛੱਡ ਦਿੱਤਾ.... ਪਰ ਪ੍ਰਭੂ ਮੇਰੇ ਨਾਲ ਖੜਾ ਰਿਹਾ ਅਤੇ ਉਸ ਨੇ ਮੈਨੂੰ ਬਲ ਦਿੱਤਾ; ਤਾਂ ਜੋ ਮੇਰੇ ਦੁਆਰਾ ਸੰਦੇਸ਼ ਪੂਰੀ ਤਰ੍ਹਾਂ ਪ੍ਰਚਾਰਿਆ ਜਾਵੇ, ਅਤੇ ਸਭ ਜਾਤੀਆਂ ਇਸ ਨੂੰ ਸੁਣਣ; ਅਤੇ ਮੈਂ ਸ਼ੇਰ ਦੇ ਮੂੰਹ ਤੋਂ ਬਚਾ ਲਿਆ ਗਿਆ।’ 2 ਤਿਮੋਥਿਉਸ 4:16, 17, R. V.”</w:t>
      </w:r>
    </w:p>
    <w:p>
      <w:pPr>
        <w:pStyle w:val="ArticleScripture"/>
        <w:jc w:val="left"/>
      </w:pPr>
      <w:r>
        <w:rPr>
          <w:rFonts w:ascii="Nirmala UI" w:hAnsi="Nirmala UI" w:eastAsia="Nirmala UI" w:cs="Nirmala UI"/>
        </w:rPr>
        <w:t>“ਮਸੀਹ ਦੇ ਸੇਵਕਾਂ ਨੂੰ, ਜਦੋਂ ਉਨ੍ਹਾਂ ਨੂੰ ਮੁਕੱਦਮੇ ਲਈ ਪੇਸ਼ ਕੀਤਾ ਜਾਵੇ, ਤਦ ਪੇਸ਼ ਕਰਨ ਲਈ ਕੋਈ ਤਿਆਰ ਕੀਤਾ ਹੋਇਆ ਭਾਸ਼ਣ ਤਿਆਰ ਨਹੀਂ ਕਰਨਾ ਸੀ। ਉਨ੍ਹਾਂ ਦੀ ਤਿਆਰੀ ਦਿਨੋਂ-ਦਿਨ ਪਰਮੇਸ਼ੁਰ ਦੇ ਬਚਨ ਦੇ ਕੀਮਤੀ ਸੱਚਾਂ ਨੂੰ ਆਪਣੇ ਅੰਦਰ ਸੰਭਾਲ ਕੇ ਰੱਖਣ ਵਿੱਚ, ਅਤੇ ਪ੍ਰਾਰਥਨਾ ਰਾਹੀਂ ਆਪਣੇ ਵਿਸ਼ਵਾਸ ਨੂੰ ਮਜ਼ਬੂਤ ਕਰਨ ਵਿੱਚ ਹੋਣੀ ਸੀ। ਜਦੋਂ ਉਨ੍ਹਾਂ ਨੂੰ ਮੁਕੱਦਮੇ ਵਿੱਚ ਲਿਆਂਦਾ ਜਾਂਦਾ, ਤਾਂ ਪਵਿੱਤਰ ਆਤਮਾ ਉਹੀ ਸੱਚ ਉਨ੍ਹਾਂ ਦੀ ਯਾਦ ਵਿੱਚ ਲਿਆਉਂਦਾ ਜੋ ਲੋੜੀਂਦੇ ਹੁੰਦੇ।” The Desire of Ages, 354, 355.</w:t>
      </w:r>
    </w:p>
    <w:p>
      <w:pPr>
        <w:pStyle w:val="ArticleBody"/>
        <w:jc w:val="left"/>
      </w:pPr>
      <w:r>
        <w:rPr>
          <w:rFonts w:ascii="Nirmala UI" w:hAnsi="Nirmala UI" w:eastAsia="Nirmala UI" w:cs="Nirmala UI"/>
        </w:rPr>
        <w:t>ਨਿਆਂ 9/11 ਵੇਲੇ ਪਰਮੇਸ਼ੁਰ ਦੇ ਘਰ ਤੋਂ ਆਰੰਭ ਹੁੰਦਾ ਹੈ ਅਤੇ ਐਤਵਾਰ ਦੇ ਕਾਨੂੰਨ ਉੱਤੇ ਸਮਾਪਤ ਹੁੰਦਾ ਹੈ, ਜਦੋਂ ਉਸ ਤੋਂ ਬਾਅਦ ਨਿਆਂ ਪਰਮੇਸ਼ੁਰ ਦੀ ਉਸ ਹੋਰ ਭੇੜ-ਟੋਲੀ ਵੱਲ ਚਲਾ ਜਾਂਦਾ ਹੈ ਜੋ ਪਰਮੇਸ਼ੁਰ ਦੇ ਘਰ ਤੋਂ ਬਾਹਰ ਹੈ।</w:t>
      </w:r>
    </w:p>
    <w:p>
      <w:pPr>
        <w:pStyle w:val="ArticleHeading"/>
        <w:jc w:val="left"/>
      </w:pPr>
      <w:r>
        <w:rPr>
          <w:rFonts w:ascii="Nirmala UI" w:hAnsi="Nirmala UI" w:eastAsia="Nirmala UI" w:cs="Nirmala UI"/>
        </w:rPr>
        <w:t>ਬਾਰ੍ਹਵਾਂ ਮਸੀਹਾਈ ਨਿਸ਼ਾਨ ਗੈਰ-ਯਹੂਦੀਆਂ ਉੱਤੇ ਨਿਆਇ ਹੈ</w:t>
      </w:r>
    </w:p>
    <w:p>
      <w:pPr>
        <w:pStyle w:val="ArticleScripture"/>
        <w:jc w:val="left"/>
      </w:pPr>
      <w:r>
        <w:rPr>
          <w:rFonts w:ascii="Nirmala UI" w:hAnsi="Nirmala UI" w:eastAsia="Nirmala UI" w:cs="Nirmala UI"/>
        </w:rPr>
        <w:t>ਤਾਂ ਜੋ ਉਹ ਗੱਲ ਪੂਰੀ ਹੋਵੇ ਜੋ ਯਸਾਯਾਹ ਨਬੀ ਦੇ ਰਾਹੀਂ ਕਹੀ ਗਈ ਸੀ: ਵੇਖੋ, ਇਹ ਮੇਰਾ ਸੇਵਕ ਹੈ, ਜਿਸ ਨੂੰ ਮੈਂ ਚੁਣਿਆ ਹੈ; ਮੇਰਾ ਪ੍ਰਿਯ, ਜਿਸ ਵਿੱਚ ਮੇਰੀ ਆਤਮਾ ਪ੍ਰਸੰਨ ਹੈ। ਮੈਂ ਆਪਣਾ ਆਤਮਾ ਉਸ ਉੱਤੇ ਰੱਖਾਂਗਾ, ਅਤੇ ਉਹ ਗੈਰ-ਯਹੂਦੀਆਂ ਵਿੱਚ ਨਿਆਂ ਪ੍ਰਗਟ ਕਰੇਗਾ। ਉਹ ਨਾ ਝਗੜੇਗਾ, ਨਾ ਪੁਕਾਰੇਗਾ; ਨਾ ਕੋਈ ਗਲੀਆਂ ਵਿੱਚ ਉਸ ਦੀ ਆਵਾਜ਼ ਸੁਣੇਗਾ। ਕੁਚਲੀ ਹੋਈ ਸਰਕੰਡੇ ਨੂੰ ਉਹ ਨਹੀਂ ਤੋੜੇਗਾ, ਅਤੇ ਧੂੰਆਂ ਦੇਂਦੀ ਬੱਤੀ ਨੂੰ ਉਹ ਨਹੀਂ ਬੁਝਾਏਗਾ, ਜਦ ਤੱਕ ਕਿ ਉਹ ਨਿਆਂ ਨੂੰ ਜਿੱਤ ਤਕ ਪਹੁੰਚਾ ਨਾ ਦੇਵੇ। ਅਤੇ ਗੈਰ-ਯਹੂਦੀ ਉਸ ਦੇ ਨਾਮ ਉੱਤੇ ਆਸ ਰੱਖਣਗੇ। ਮੱਤੀ 12:17–21।</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ਵੇਖੋ ਮੇਰਾ ਸੇਵਕ, ਜਿਸ ਨੂੰ ਮੈਂ ਥਾਮਿਆ ਹੋਇਆ ਹੈ; ਮੇਰਾ ਚੁਣਿਆ ਹੋਇਆ, ਜਿਸ ਵਿੱਚ ਮੇਰੀ ਆਤਮਾ ਪ੍ਰਸੰਨ ਹੁੰਦੀ ਹੈ; ਮੈਂ ਆਪਣਾ ਆਤਮਾ ਉਸ ਉੱਤੇ ਰੱਖਿਆ ਹੈ: ਉਹ ਕੌਮਾਂ ਲਈ ਨਿਆਂ ਪ੍ਰਗਟ ਕਰੇਗਾ। ਉਹ ਨਾ ਪੁਕਾਰੇਗਾ, ਨਾ ਉੱਚੀ ਆਵਾਜ਼ ਕਰੇਗਾ, ਨਾ ਆਪਣੀ ਧੁਨੀ ਗਲੀ ਵਿੱਚ ਸੁਣਾਵੇਗਾ। ਕੁਚਲੀ ਹੋਈ ਨਰਸਲ ਨੂੰ ਉਹ ਨਾ ਤੋੜੇਗਾ, ਅਤੇ ਧੂੰਆ ਦੇ ਰਹੀ ਬੱਤੀ ਨੂੰ ਉਹ ਨਾ ਬੁਝਾਵੇਗਾ: ਉਹ ਸੱਚਾਈ ਅਨੁਸਾਰ ਨਿਆਂ ਪ੍ਰਗਟ ਕਰੇਗਾ। ਉਹ ਨਾ ਹਾਰੇਗਾ ਅਤੇ ਨਾ ਹੀ ਹਿੰਮਤ ਛੱਡੇਗਾ, ਜਦ ਤੱਕ ਉਹ ਧਰਤੀ ਉੱਤੇ ਨਿਆਂ ਕਾਇਮ ਨਾ ਕਰ ਦੇਵੇ: ਅਤੇ ਟਾਪੂ ਉਸ ਦੀ ਵਿਵਸਥਾ ਦੀ ਉਡੀਕ ਕਰਨਗੇ। ਯਸਾਯਾਹ 42:1–4.</w:t>
      </w:r>
    </w:p>
    <w:p>
      <w:pPr>
        <w:pStyle w:val="ArticleBody"/>
        <w:jc w:val="left"/>
      </w:pPr>
      <w:r>
        <w:rPr>
          <w:rFonts w:ascii="Nirmala UI" w:hAnsi="Nirmala UI" w:eastAsia="Nirmala UI" w:cs="Nirmala UI"/>
        </w:rPr>
        <w:t>ਪਰਮੇਸ਼ੁਰ ਦੇ ਘਰ ਲਈ ਨਿਆਂ ਦਾ ਸਮਾਪਨ 2023 ਦੇ ਜੁਲਾਈ ਮਹੀਨੇ ਵਿੱਚ ਸ਼ੁਰੂ ਹੋਇਆ, ਜਦੋਂ ਉਹਨਾਂ ਗਲੀਆਂ ਵਿੱਚ ਇੱਕ ਆਵਾਜ਼ ਸੁਣੀ ਗਈ ਜਿੱਥੇ ਮੂਸਾ ਅਤੇ ਇਲੀਆਹ ਸੁੱਕੀਆਂ ਮਰੀਆਂ ਹੱਡੀਆਂ ਦੀ ਇੱਕ ਘਾਟੀ ਵਿੱਚ ਮਰੇ ਪਏ ਸਨ। ਜਦੋਂ ਉਹ ਆਵਾਜ਼ ਸੁਣੀ ਗਈ, ਤਦੋਂ ਪਰਮੇਸ਼ੁਰ ਦੇ ਘਰ ਲਈ ਨਿਆਂ ਸਮਾਪਤ ਹੋਣਾ ਸ਼ੁਰੂ ਹੋਇਆ ਅਤੇ ਗੈਰ-ਯਹੂਦੀਆਂ ਦੇ ਨਿਆਂ ਵੱਲ ਅੱਗੇ ਵਧਿਆ। ਮੱਤੀ ਦੀ ਪੁਸਤਕ ਵਿੱਚ ਮਸੀਹਾਈ ਪੂਰਤੀਆਂ ਦੀਆਂ ਬਾਰ੍ਹਾਂ ਉਦਾਹਰਨਾਂ ਹਨ, ਜੋ ਇੱਕ ਲੱਖ ਚੁਆਲੀਹ ਹਜ਼ਾਰਾਂ ਦੀ ਸੁਧਾਰ ਚਲਣ ਦੇ ਮੁੱਖ ਰਸਤਾ-ਚਿੰਨ੍ਹਾਂ ਦੀ ਪਹਿਚਾਣ ਕਰਦੀਆਂ ਹਨ। ਉਹ ਬਾਰ੍ਹਾਂ ਰਸਤਾ-ਚਿੰਨ੍ਹ ਮਸੀਹਾ ਦੁਆਰਾ ਪ੍ਰਤੀਕਿਤ ਕੀਤੇ ਗਏ ਹਨ। 1989; 1996; 9/11, 2001; July 18, 2020; July 2023; 2024; the Midnight Cry, ਯਾਜਕਾਂ ਦੀ ਵੱਖਰੇਕਰਨ ਅਤੇ ਐਤਵਾਰੀ ਕਾਨੂੰਨ—ਇਹ ਸਭ ਪਹਿਚਾਣੇ ਗਏ ਹਨ, ਜਿਸ ਵਿੱਚ 9/11 ਦੀ ਇੱਕ ਅੰਦਰੂਨੀ ਅਤੇ ਇੱਕ ਬਾਹਰੀ ਗਵਾਹੀ ਹੈ, ਅਤੇ ਐਤਵਾਰੀ ਕਾਨੂੰਨ ਦੀ ਖੰਡਨ ਦੀ ਇੱਕ ਅੰਦਰੂਨੀ ਗਵਾਹੀ ਹੈ, ਅਤੇ ਫਿਰ ਗਿਆਰ੍ਹਵੇਂ ਘੰਟੇ ਦੇ ਕਰਮੀਆਂ ਦੇ ਨਿਆਂ ਦੇ ਸਮੇਂ ਦੀਆਂ ਦੋ ਗਵਾਹੀਆਂ ਹਨ। ਇੱਕ ਲੱਖ ਚੁਆਲੀਹ ਹਜ਼ਾਰਾਂ ਦੀ ਸੁਧਾਰ ਚਲਣ ਦੇ ਨੌਂ ਰਸਤਾ-ਚਿੰਨ੍ਹ ਮੱਤੀ ਦੀ ਪੁਸਤਕ ਵਿੱਚ ਸਿੱਧੇ ਤੌਰ ‘ਤੇ ਪਹਿਚਾਣੇ ਗਏ ਹਨ।</w:t>
      </w:r>
    </w:p>
    <w:p>
      <w:pPr>
        <w:pStyle w:val="ArticleBody"/>
        <w:jc w:val="left"/>
      </w:pPr>
      <w:r>
        <w:rPr>
          <w:rFonts w:ascii="Nirmala UI" w:hAnsi="Nirmala UI" w:eastAsia="Nirmala UI" w:cs="Nirmala UI"/>
        </w:rPr>
        <w:t>ਮੱਤੀ ਨਵੇਂ ਨੇਮ ਦਾ ਅਲਫ਼ਾ ਹੈ ਅਤੇ ਪਰਕਾਸ਼ ਦੀ ਪੋਥੀ ਉਸ ਦਾ ਓਮੇਗਾ ਹੈ। ਮੱਤੀ ਇੱਕ ਭਵਿੱਖਬਾਣੀਮਈ ਮਹਾਕ੍ਰਿਤੀ ਹੈ, ਜਿਸ ਦੀ ਮਹੱਤਤਾ ਅੰਤ ਦੇ ਦਿਨਾਂ ਤੱਕ ਮੁਹਰਬੰਦ ਰਹੀ। ਇਸ ਵਿੱਚ ਓਮੇਗਾ ਦੇ ਬਾਰਾਂ ਅਧਿਆਇ ਹਨ, ਜੋ ਉਤਪੱਤੀ ਦੀ ਪੁਸਤਕ ਦੇ ਗਿਆਰਹਵੇਂ ਤੋਂ ਬਾਈਵੀਂ ਅਧਿਆਇ ਤੱਕ ਦੇ ਅਲਫ਼ਾ ਨਾਲ ਸੰਗਤ ਰੱਖਦੇ ਹਨ। ਪਰਕਾਸ਼ ਦੀ ਪੋਥੀ ਦੇ ਅਲਫ਼ਾ ਵਜੋਂ, ਇਹ ਦਾਨੀਏਲ ਅਤੇ ਪਰਕਾਸ਼ ਦੀ ਪੋਥੀ ਦੇ ਪ੍ਰੇਰਿਤ ਸੰਬੰਧ ਦੇ ਸਮਾਨਾਂਤਰ ਹੈ। ਦਾਨੀਏਲ ਅਤੇ ਪਰਕਾਸ਼ ਦੀਆਂ ਪੁਸਤਕਾਂ ਦੇ ਉਨ੍ਹਾਂ ਦੇ ਭਵਿੱਖਬਾਣੀਮਈ ਸੰਬੰਧ ਬਾਰੇ ਜੋ ਕੁਝ ਪ੍ਰਗਟ ਕੀਤਾ ਗਿਆ ਹੈ, ਉਹ ਮੱਤੀ ਅਤੇ ਪਰਕਾਸ਼ ਦੀ ਪੋਥੀ ਦੇ ਸੰਬੰਧ ਉੱਤੇ ਵੀ ਸੱਚ ਠਹਿਰੇਗਾ। ਸਾਨੂੰ ਇਸ ਸੰਦਰਭ ਵਿੱਚ ਜੋ ਜਾਣਕਾਰੀ ਦਿੱਤੀ ਗਈ ਹੈ, ਉਹ ਇਸ ਦੇ ਸਮਾਨ ਹੋਵੇਗੀ:</w:t>
      </w:r>
    </w:p>
    <w:p>
      <w:pPr>
        <w:pStyle w:val="ArticleBody"/>
        <w:jc w:val="left"/>
      </w:pPr>
      <w:r>
        <w:rPr>
          <w:rFonts w:ascii="Nirmala UI" w:hAnsi="Nirmala UI" w:eastAsia="Nirmala UI" w:cs="Nirmala UI"/>
        </w:rPr>
        <w:t>ਮੱਥੀ ਦੀ ਪੁਸਤਕ ਵਿੱਚ ਵੀ ਉਹੀ ਭਵਿੱਖਬਾਣੀ ਦੀ ਲੜੀ ਗ੍ਰਹਿਣ ਕੀਤੀ ਗਈ ਹੈ ਜੋ ਪ੍ਰਕਾਸ਼ ਦੀ ਪੁਸਤਕ ਵਿੱਚ ਹੈ।</w:t>
      </w:r>
    </w:p>
    <w:p>
      <w:pPr>
        <w:pStyle w:val="ArticleScripture"/>
        <w:jc w:val="left"/>
      </w:pPr>
      <w:r>
        <w:rPr>
          <w:rFonts w:ascii="Nirmala UI" w:hAnsi="Nirmala UI" w:eastAsia="Nirmala UI" w:cs="Nirmala UI"/>
        </w:rPr>
        <w:t>“ਪਰਕਾਸ਼ ਦੀ ਪੋਥੀ ਇੱਕ ਮੁਹਰਬੰਦ ਪੁਸਤਕ ਹੈ, ਪਰ ਇਹ ਇੱਕ ਖੁੱਲ੍ਹੀ ਪੁਸਤਕ ਵੀ ਹੈ। ਇਹ ਅਦਭੁੱਤ ਘਟਨਾਵਾਂ ਦਾ ਲੇਖਾ ਦਿੰਦੀ ਹੈ ਜੋ ਇਸ ਧਰਤੀ ਦੇ ਇਤਿਹਾਸ ਦੇ ਆਖ਼ਰੀ ਦਿਨਾਂ ਵਿੱਚ ਘਟਣੀਆਂ ਹਨ। ਇਸ ਪੁਸਤਕ ਦੀਆਂ ਸਿੱਖਿਆਵਾਂ ਨਿਸ਼ਚਿਤ ਹਨ, ਰਹੱਸਮਈ ਅਤੇ ਅਗਮ ਨਹੀਂ। ਇਸ ਵਿੱਚ ਭਵਿੱਖਬਾਣੀ ਦੀ ਉਹੀ ਰੇਖਾ ਅਪਣਾਈ ਗਈ ਹੈ ਜੋ ਦਾਨੀਏਲ ਵਿੱਚ ਹੈ। ਪਰਮੇਸ਼ੁਰ ਨੇ ਕੁਝ ਭਵਿੱਖਬਾਣੀਆਂ ਨੂੰ ਦੁਹਰਾਇਆ ਹੈ, ਇਸ ਤਰ੍ਹਾਂ ਇਹ ਦਰਸਾਉਂਦਿਆਂ ਕਿ ਉਨ੍ਹਾਂ ਨੂੰ ਮਹੱਤਵ ਦਿੱਤਾ ਜਾਣਾ ਚਾਹੀਦਾ ਹੈ। ਪ੍ਰਭੂ ਉਹ ਗੱਲਾਂ ਦੁਹਰਾਉਂਦਾ ਨਹੀਂ ਜੋ ਕਿਸੇ ਵੱਡੇ ਪਰਿਣਾਮ ਦੀਆਂ ਨਾ ਹੋਣ।” Manuscript Releases, volume 9, 8.</w:t>
      </w:r>
    </w:p>
    <w:p>
      <w:pPr>
        <w:pStyle w:val="ArticleBody"/>
        <w:jc w:val="left"/>
      </w:pPr>
      <w:r>
        <w:rPr>
          <w:rFonts w:ascii="Nirmala UI" w:hAnsi="Nirmala UI" w:eastAsia="Nirmala UI" w:cs="Nirmala UI"/>
        </w:rPr>
        <w:t>ਮੱਤੀ ਦੀ ਪੁਸਤਕ ਪ੍ਰਕਾਸ਼ ਦੀ ਪੁਸਤਕ ਅਤੇ ਦਾਨੀਏਲ ਵਾਂਗ ਹੀ “ਭਵਿੱਖਬਾਣੀ ਦੀ ਉਸੇ ਹੀ ਲੜੀ” ਨੂੰ ਅੱਗੇ ਲੈਂਦੀ ਹੈ, ਅਤੇ ਇਹ ਪ੍ਰਕਾਸ਼ ਦੀ ਪੁਸਤਕ ਵਿੱਚ ਪੂਰਨਤਾ ਤੱਕ ਪਹੁੰਚਾਈ ਜਾਂਦੀ ਹੈ, ਕਿਉਂਕਿ “complement” ਸ਼ਬਦ ਦਾ ਅਰਥ ਪੂਰਨਤਾ ਹੈ।</w:t>
      </w:r>
    </w:p>
    <w:p>
      <w:pPr>
        <w:pStyle w:val="ArticleScripture"/>
        <w:jc w:val="left"/>
      </w:pPr>
      <w:r>
        <w:rPr>
          <w:rFonts w:ascii="Nirmala UI" w:hAnsi="Nirmala UI" w:eastAsia="Nirmala UI" w:cs="Nirmala UI"/>
        </w:rPr>
        <w:t>“ਪਰਕਾਸ਼ ਦੀ ਪੁਸਤਕ ਵਿੱਚ ਬਾਈਬਲ ਦੀਆਂ ਸਭ ਪੁਸਤਕਾਂ ਆ ਮਿਲਦੀਆਂ ਹਨ ਅਤੇ ਇੱਥੇ ਹੀ ਅੰਤ ਪਾਉਂਦੀਆਂ ਹਨ। ਇੱਥੇ ਦਾਨੀਏਲ ਦੀ ਪੁਸਤਕ ਦੀ ਪੂਰਕਤਾ ਹੈ। ਇੱਕ ਭਵਿੱਖਬਾਣੀ ਹੈ; ਦੂਜੀ ਪਰਕਾਸ਼ਨਾ ਹੈ। ਜੋ ਪੁਸਤਕ ਮੁਹਰਬੰਦ ਕੀਤੀ ਗਈ ਸੀ, ਉਹ ਪਰਕਾਸ਼ ਦੀ ਪੁਸਤਕ ਨਹੀਂ, ਸਗੋਂ ਦਾਨੀਏਲ ਦੀ ਉਸ ਭਵਿੱਖਬਾਣੀ ਦਾ ਉਹ ਭਾਗ ਸੀ ਜੋ ਅੰਤਿਮ ਦਿਨਾਂ ਨਾਲ ਸੰਬੰਧਿਤ ਸੀ। ਦੂਤ ਨੇ ਆਗਿਆ ਦਿੱਤੀ, ‘ਪਰ ਤੂੰ, ਹੇ ਦਾਨੀਏਲ, ਇਨ੍ਹਾਂ ਬਚਨਾਂ ਨੂੰ ਬੰਦ ਕਰ ਰੱਖ, ਅਤੇ ਪੁਸਤਕ ਨੂੰ ਅੰਤ ਦੇ ਸਮੇਂ ਤੱਕ ਮੁਹਰਬੰਦ ਕਰ ਦੇ।’ ਦਾਨੀਏਲ 12:4।” Acts of the Apostles, 585.</w:t>
      </w:r>
    </w:p>
    <w:p>
      <w:pPr>
        <w:pStyle w:val="ArticleBody"/>
        <w:jc w:val="left"/>
      </w:pPr>
      <w:r>
        <w:rPr>
          <w:rFonts w:ascii="Nirmala UI" w:hAnsi="Nirmala UI" w:eastAsia="Nirmala UI" w:cs="Nirmala UI"/>
        </w:rPr>
        <w:t>ਮੱਤੀ, ਦਾਨੀਏਲ ਅਤੇ ਪ੍ਰਕਾਸ਼ ਦੀ ਪੁਸਤਕ ਇੱਕੋ ਹੀ ਪੁਸਤਕ ਹਨ।</w:t>
      </w:r>
    </w:p>
    <w:p>
      <w:pPr>
        <w:pStyle w:val="ArticleScripture"/>
        <w:jc w:val="left"/>
      </w:pPr>
      <w:r>
        <w:rPr>
          <w:rFonts w:ascii="Nirmala UI" w:hAnsi="Nirmala UI" w:eastAsia="Nirmala UI" w:cs="Nirmala UI"/>
        </w:rPr>
        <w:t>“ਦਾਨੀਏਲ ਅਤੇ ਪ੍ਰਕਾਸ਼ ਦੀ ਪੁਸਤਕ ਇੱਕ ਹੀ ਹਨ। ਇੱਕ ਭਵਿੱਖਬਾਣੀ ਹੈ, ਦੂਜੀ ਪ੍ਰਕਾਸ਼ਨਾ; ਇੱਕ ਮੋਹਰਬੰਦ ਪੁਸਤਕ ਹੈ, ਦੂਜੀ ਖੁੱਲ੍ਹੀ ਹੋਈ ਪੁਸਤਕ। ਯੂਹੰਨਾ ਨੇ ਉਹ ਭੇਤ ਸੁਣੇ ਜੋ ਗੱਜਣਾਂ ਨੇ ਉਚਾਰੇ, ਪਰ ਉਸ ਨੂੰ ਹੁਕਮ ਦਿੱਤਾ ਗਿਆ ਕਿ ਉਹਨਾਂ ਨੂੰ ਨਾ ਲਿਖੇ।” The Seventh-day Adventist Bible Commentary, volume 7, 971.</w:t>
      </w:r>
    </w:p>
    <w:p>
      <w:pPr>
        <w:pStyle w:val="ArticleBody"/>
        <w:jc w:val="left"/>
      </w:pPr>
      <w:r>
        <w:rPr>
          <w:rFonts w:ascii="Nirmala UI" w:hAnsi="Nirmala UI" w:eastAsia="Nirmala UI" w:cs="Nirmala UI"/>
        </w:rPr>
        <w:t>ਇਹ ਮਹੱਤਵਪੂਰਣ ਜਾਪਿਆ ਕਿ ਯੋਏਲ ਦੀ ਪੁਸਤਕ ਵੱਲ ਅਧਿਐਨ ਨੂੰ ਮੁੜ ਮੋੜਣ ਤੋਂ ਪਹਿਲਾਂ, ਮੱਤੀ ਦੀ ਪੁਸਤਕ ਨੂੰ ਉਸਦੇ ਸੰਦਰਭ ਵਿੱਚ ਰੱਖਣ ਲਈ ਕੁਝ ਸਮਾਂ ਲਿਆ ਜਾਵੇ, ਤਾਂ ਜੋ ਕੈਸਰੀਆ ਫਿਲਿੱਪੀ ਵਿੱਚ ਪਤਰਸ ਦੇ ਹੋਣ ਦੀ ਭਵਿੱਖਬਾਣੀਕ ਮਹੱਤਤਾ ਉਭਾਰੀ ਜਾ ਸਕੇ। ਮੈਂ ਮੱਤੀ ਦੀ ਪੁਸਤਕ ਬਾਰੇ ਆਪਣੇ ਅਵਲੋਕਨਾਂ ਦਾ ਸੰਖੇਪ ਪੇਸ਼ ਕਰਨ ਦਾ ਯਤਨ ਕਰਾਂਗਾ, ਇਸ ਉਦੇਸ਼ ਨਾਲ ਕਿ ਕੈਸਰੀਆ ਫਿਲਿੱਪੀ ਵਿੱਚ ਪਤਰਸ ਦੀ ਅਤਿ ਮਹਾਨ ਭਵਿੱਖਬਾਣੀਕ ਮਹੱਤਤਾ ਨੂੰ ਦਰਸਾਇਆ ਜਾ ਸਕੇ, ਜੋ ਦਾਨੀਏਲ 11:13–15 ਦਾ ਪਾਨਿਯੁਮ ਹੈ।</w:t>
      </w:r>
    </w:p>
    <w:p>
      <w:pPr>
        <w:pStyle w:val="ArticleBody"/>
        <w:jc w:val="left"/>
      </w:pPr>
      <w:r>
        <w:rPr>
          <w:rFonts w:ascii="Nirmala UI" w:hAnsi="Nirmala UI" w:eastAsia="Nirmala UI" w:cs="Nirmala UI"/>
        </w:rPr>
        <w:t>ਮੱਤੀ ਦੀ ਪੁਸਤਕ ਤਿੰਨ ਵੱਖਰੀਆਂ ਭਵਿੱਖਬਾਣੀਕ ਰੇਖਾਵਾਂ ਉੱਤੇ ਸੰਰਚਿਤ ਕੀਤੀ ਗਈ ਹੈ। ਪਹਿਲੀ ਰੇਖਾ ਪਹਿਲੇ ਦਸ ਅਧਿਆਇ ਹਨ; ਦੂਜੀ ਰੇਖਾ ਅਗਲੇ ਬਾਰਾਂ ਅਧਿਆਇ ਹਨ, ਜਿਨ੍ਹਾਂ ਦੇ ਪਿੱਛੋਂ ਤੀਜੀ ਰੇਖਾ ਆਉਂਦੀ ਹੈ ਜੋ ਛੇ ਅਧਿਆਇਆਂ ਤੋਂ ਬਣੀ ਹੋਈ ਹੈ। ਪਹਿਲੇ ਦਸ ਅਧਿਆਇ ਪ੍ਰਕਾਸ਼ ਦੀ ਪੁਸਤਕ ਦੇ ਚੌਦ੍ਹਵੇਂ ਅਧਿਆਇ ਦੇ ਪਹਿਲੇ ਦੂਤ ਦੀ ਨੁਮਾਇੰਦਗੀ ਕਰਦੇ ਹਨ, ਅਗਲੇ ਬਾਰਾਂ ਅਧਿਆਇ ਪ੍ਰਕਾਸ਼ ਦੀ ਪੁਸਤਕ ਦੇ ਚੌਦ੍ਹਵੇਂ ਅਧਿਆਇ ਦੇ ਦੂਜੇ ਦੂਤ ਦੀ ਨੁਮਾਇੰਦਗੀ ਕਰਦੇ ਹਨ, ਅਤੇ ਆਖ਼ਰੀ ਛੇ ਅਧਿਆਇ ਪ੍ਰਕਾਸ਼ ਦੀ ਪੁਸਤਕ ਦੇ ਚੌਦ੍ਹਵੇਂ ਅਧਿਆਇ ਦੇ ਤੀਜੇ ਦੂਤ ਦੀ ਨੁਮਾਇੰਦਗੀ ਕਰਦੇ ਹਨ। ਮੈਂ ਅਜੇ ਤੱਕ ਇਸ ਅਵਲੋਕਨ ਨੂੰ ਸਪਸ਼ਟ ਤੌਰ ਉੱਤੇ ਸਾਬਤ ਨਹੀਂ ਕੀਤਾ, ਪਰ ਇਹ ਆਸਾਨੀ ਨਾਲ ਕੀਤਾ ਜਾ ਸਕਦਾ ਹੈ। ਇਸ ਤੋਂ ਪਹਿਲਾਂ ਕਿ ਅਸੀਂ ਉਹ ਕਰੀਏ, ਮੈਂ ਉਸ ਕੈਨਵਸ ਉੱਤੇ ਕੁਝ ਹੋਰ ਵਿਸ਼ਾਲ ਰੇਖਾਵਾਂ ਖਿੱਚਣੀ ਚਾਹੁੰਦਾ ਹਾਂ ਜੋ ਮੱਤੀ ਦੀ ਪੁਸਤਕ ਹੈ।</w:t>
      </w:r>
    </w:p>
    <w:p>
      <w:pPr>
        <w:pStyle w:val="ArticleBody"/>
        <w:jc w:val="left"/>
      </w:pPr>
      <w:r>
        <w:rPr>
          <w:rFonts w:ascii="Nirmala UI" w:hAnsi="Nirmala UI" w:eastAsia="Nirmala UI" w:cs="Nirmala UI"/>
        </w:rPr>
        <w:t>ਗਿਆਰ੍ਹਵੇਂ ਤੋਂ ਬਾਈਂਵੇਂ ਅਧਿਆਇਆਂ ਦੀ ਦੂਜੀ ਲੜੀ ਦੂਜੇ ਦੂਤ ਦੁਆਰਾ ਦਰਸਾਈ ਗਈ ਹੈ, ਅਤੇ ਦੂਜਾ ਦੂਤ ਸਦਾ ਇੱਕ ਦੁੱਗਣਾਪਣ ਦੀ ਪਹਿਚਾਣ ਕਰਦਾ ਹੈ, ਕਿਉਂਕਿ ਬਾਬਲ ਡਿੱਗ ਪਈ ਹੈ, ਡਿੱਗ ਪਈ ਹੈ। ਉਤਪੱਤੀ ਦੇ ਗਿਆਰ੍ਹਵੇਂ ਤੋਂ ਬਾਈਂਵੇਂ ਅਧਿਆਇ ਅਬਰਾਮ ਪਿਤਰਪੁਰਖ ਰਾਹੀਂ ਇੱਕ ਚੁਣੇ ਹੋਏ ਲੋਕਾਂ ਨਾਲ ਪਰਮੇਸ਼ੁਰ ਦੀ ਪ੍ਰਤਿਗਿਆ ਅਤੇ ਫਿਰ ਉਸ ਦੀ ਤਿੰਨ-ਪੜਾਅ ਵਾਲੀ ਵਾਚਾ ਨੂੰ ਪ੍ਰਗਟ ਕਰਦੇ ਹਨ। ਉਹਨਾਂ ਬਾਰ੍ਹਾਂ ਅਧਿਆਇਆਂ ਦੀ ਬਿਲਕੁਲ ਕੇਂਦਰੀ ਆਇਤ “ਖਤਨਾ” ਨੂੰ ਵਾਚਾ ਦੇ ਚਿੰਨ੍ਹ ਵਜੋਂ ਦਰਸਾਉਂਦੀ ਹੈ, ਅਤੇ ਇਹ ਤਿੰਨ ਪੜਾਅਾਂ ਵਿੱਚੋਂ ਦੂਜੇ ਵਿੱਚ ਸਥਾਪਿਤ ਕੀਤਾ ਗਿਆ ਸੀ। ਮੱਤੀ ਦੀ ਸਮਾਂਤਰ ਵਾਚਾ-ਲੜੀ ਦੀ ਬਿਲਕੁਲ ਕੇਂਦਰੀ ਆਇਤ ਉਹ ਹੈ ਜਦੋਂ ਸ਼ਿਮਊਨ ਬਰਯੋਨਾ ਦਾ ਨਾਮ ਬਦਲ ਕੇ ਪਤਰਸ ਰੱਖਿਆ ਜਾਂਦਾ ਹੈ।</w:t>
      </w:r>
    </w:p>
    <w:p>
      <w:pPr>
        <w:pStyle w:val="ArticleScripture"/>
        <w:jc w:val="left"/>
      </w:pPr>
      <w:r>
        <w:rPr>
          <w:rFonts w:ascii="Nirmala UI" w:hAnsi="Nirmala UI" w:eastAsia="Nirmala UI" w:cs="Nirmala UI"/>
        </w:rPr>
        <w:t>ਅਤੇ ਮੈਂ ਵੀ ਤੈਨੂੰ ਆਖਦਾ ਹਾਂ ਕਿ ਤੂੰ ਪਤਰਸ ਹੈਂ, ਅਤੇ ਇਸ ਚੱਟਾਨ ਉੱਤੇ ਮੈਂ ਆਪਣੀ ਕਲੀਸਿਆ ਬਣਾਵਾਂਗਾ; ਅਤੇ ਅਧੋਲੋਕ ਦੇ ਫਾਟਕ ਇਸ ਉੱਤੇ ਪ੍ਰਬਲ ਨਾ ਹੋਣਗੇ। ਮੱਤੀ 16:18.</w:t>
      </w:r>
    </w:p>
    <w:p>
      <w:pPr>
        <w:pStyle w:val="ArticleBody"/>
        <w:jc w:val="left"/>
      </w:pPr>
      <w:r>
        <w:rPr>
          <w:rFonts w:ascii="Nirmala UI" w:hAnsi="Nirmala UI" w:eastAsia="Nirmala UI" w:cs="Nirmala UI"/>
        </w:rPr>
        <w:t>ਪਤਰਸ ਦਾ ਨਾਮ ਇੱਕ ਲੱਖ ਚੁਆਲੀ ਹਜ਼ਾਰਾਂ ਦਾ ਪ੍ਰਤੀਕ ਹੈ, ਅਤੇ ਉਹ ਉਸ ਵਰਗ ਦਾ ਪ੍ਰਤੀਨਿਧਿਤਵ ਕਰਦਾ ਹੈ ਜੋ ਆਪਣਾ ਵਿਸ਼ਵਾਸ ਮਸੀਹ ਦੇ ਸੰਦੇਸ਼ ਨੂੰ ਸੁਣਨ ਉੱਤੇ ਅਧਾਰਿਤ ਕਰਦਾ ਹੈ। ਕੇਵਲ ਯਿਸੂ ਬਾਰੇ ਸੰਦੇਸ਼ ਨਹੀਂ, ਪਰ ਉਹ ਸੰਦੇਸ਼ ਜਿਸ ਨੂੰ ਯਿਸੂ ਨੇ ਆਪ ਪ੍ਰਭੂ ਵੱਲੋਂ ਪਤਰਸ ਨੂੰ ਦਿੱਤਾ ਹੋਇਆ ਦੱਸਿਆ ਸੀ।</w:t>
      </w:r>
    </w:p>
    <w:p>
      <w:pPr>
        <w:pStyle w:val="ArticleScripture"/>
        <w:jc w:val="left"/>
      </w:pPr>
      <w:r>
        <w:rPr>
          <w:rFonts w:ascii="Nirmala UI" w:hAnsi="Nirmala UI" w:eastAsia="Nirmala UI" w:cs="Nirmala UI"/>
        </w:rPr>
        <w:t>ਉਹ ਉਨ੍ਹਾਂ ਨੂੰ ਆਖਦਾ ਹੈ, ਪਰ ਤੁਸੀਂ ਮੈਨੂੰ ਕੌਣ ਆਖਦੇ ਹੋ ਕਿ ਮੈਂ ਹਾਂ?</w:t>
      </w:r>
    </w:p>
    <w:p>
      <w:pPr>
        <w:pStyle w:val="ArticleScripture"/>
        <w:jc w:val="left"/>
      </w:pPr>
      <w:r>
        <w:rPr>
          <w:rFonts w:ascii="Nirmala UI" w:hAnsi="Nirmala UI" w:eastAsia="Nirmala UI" w:cs="Nirmala UI"/>
        </w:rPr>
        <w:t>ਅਤੇ ਸਿਮੋਨ ਪਤਰਸ ਨੇ ਉੱਤਰ ਦੇ ਕੇ ਕਿਹਾ, ਤੂੰ ਮਸੀਹ ਹੈਂ, ਜੀਊਂਦੇ ਪਰਮੇਸ਼ੁਰ ਦਾ ਪੁੱਤਰ। ਅਤੇ ਯਿਸੂ ਨੇ ਉਸ ਨੂੰ ਉੱਤਰ ਦੇ ਕੇ ਕਿਹਾ,</w:t>
      </w:r>
    </w:p>
    <w:p>
      <w:pPr>
        <w:pStyle w:val="ArticleScripture"/>
        <w:jc w:val="left"/>
      </w:pPr>
      <w:r>
        <w:rPr>
          <w:rFonts w:ascii="Nirmala UI" w:hAnsi="Nirmala UI" w:eastAsia="Nirmala UI" w:cs="Nirmala UI"/>
        </w:rPr>
        <w:t>ਤੂੰ ਧੰਨ ਹੈਂ, ਸੀਮੋਨ ਬਰਯੋਨਾ; ਕਿਉਂਕਿ ਮਾਸ ਅਤੇ ਲਹੂ ਨੇ ਇਹ ਗੱਲ ਤੈਨੂੰ ਪ੍ਰਗਟ ਨਹੀਂ ਕੀਤੀ, ਪਰ ਮੇਰੇ ਪਿਤਾ ਨੇ, ਜੋ ਸਵਰਗ ਵਿੱਚ ਹਨ। ਮੱਤੀ 16:15–17।</w:t>
      </w:r>
    </w:p>
    <w:p>
      <w:pPr>
        <w:pStyle w:val="ArticleBody"/>
        <w:jc w:val="left"/>
      </w:pPr>
      <w:r>
        <w:rPr>
          <w:rFonts w:ascii="Nirmala UI" w:hAnsi="Nirmala UI" w:eastAsia="Nirmala UI" w:cs="Nirmala UI"/>
        </w:rPr>
        <w:t>ਪਤਰਸ ਦਾ ਵਿਸ਼ਵਾਸ ਇਸ ਗੱਲ ਉੱਤੇ ਆਧਾਰਿਤ ਹੈ ਕਿ ਯਿਸੂ ਮਸੀਹ ਬਣਿਆ—ਅਰਥਾਤ ਮਸੀਹਾ। ਪਤਰਸ ਦਾ ਨਾਮ ਬਦਲਿਆ ਜਾਂਦਾ ਹੈ, ਜਿਵੇਂ ਅਬਰਾਮ ਦਾ ਇੱਕ ਵਾਚਾਬੱਧ ਸੰਬੰਧ ਨੂੰ ਚਿੰਨ੍ਹਿਤ ਕਰਨ ਲਈ ਬਦਲਿਆ ਗਿਆ ਸੀ, ਅਤੇ ਉਸ ਦਾ ਨਾਮ 144,000 ਦੇ ਬਰਾਬਰ ਠਹਿਰਦਾ ਹੈ; ਅਤੇ ਓਹੀ ਆਇਤ ਵਿੱਚ ਇਸ ਮਹਾਨ ਸੰਘਰਸ਼ ਦੀ ਪਛਾਣ ਇੱਕ ਚੱਟਾਨ ਵਜੋਂ ਕੀਤੀ ਜਾਂਦੀ ਹੈ, ਜੋ ਇੱਕ ਕਲੀਸਿਆ ਦੀ ਨੇਹ ਹੈ, ਅਤੇ ਜੋ ਨਰਕ ਦੀਆਂ ਕਲੀਸਿਆਵਾਂ ਉੱਤੇ ਪ੍ਰਬਲ ਹੋਵੇਗੀ। ਇੱਕ ਲੱਖ ਚੁੰਮਾਲੀ ਹਜ਼ਾਰ ਚੁਣੇ ਹੋਏ ਵਾਚਾਬੱਧ ਲੋਕਾਂ ਦੀ ਅੰਤਿਮ ਪ੍ਰਤੀਤੀ ਹਨ, ਅਤੇ ਪਤਰਸ ਉਸ ਸਮੂਹ ਦੀ ਨੁਮਾਇੰਦਗੀ ਕਰਦਾ ਹੈ।</w:t>
      </w:r>
    </w:p>
    <w:p>
      <w:pPr>
        <w:pStyle w:val="ArticleBody"/>
        <w:jc w:val="left"/>
      </w:pPr>
      <w:r>
        <w:rPr>
          <w:rFonts w:ascii="Nirmala UI" w:hAnsi="Nirmala UI" w:eastAsia="Nirmala UI" w:cs="Nirmala UI"/>
        </w:rPr>
        <w:t>ਪਤਰਸ ਇਕੋ ਸਮੇਂ ਪਹਿਲੀ ਮਸੀਹੀ ਕਲੀਸਿਆ, ਅਰਥਾਤ ਚੇਲਿਆਂ ਦੀ ਕਲੀਸਿਆ, ਦਾ ਵੀ ਪ੍ਰਤਿਨਿਧਿਤਵ ਕਰਦਾ ਹੈ, ਕਿਉਂਕਿ ਉਹੀ ਉਹ ਇਤਿਹਾਸਕ ਸੰਦਰਭ ਹੈ ਜਿੱਥੇ ਮਸੀਹ ਨੇ ਆਪਣੀ ਕਲੀਸਿਆ ਦੀ ਨੀਂਹ ਰੱਖੀ। ਮਸੀਹ ਨੀਂਹ ਹੈ ਅਤੇ ਉਹੀ ਸ਼ਿਰੋਮਣੀ ਪੱਥਰ ਵੀ ਹੈ, ਅਤੇ ਪਤਰਸ ਪਹਿਲੀ ਮਸੀਹੀ ਦੂਲਹਨ ਅਤੇ ਆਖਰੀ ਮਸੀਹੀ ਦੂਲਹਨ ਦਾ ਪ੍ਰਤੀਕ ਹੈ। ਇਸ ਲਈ, ਪਤਰਸ ਇੱਕ ਹੀ ਆਇਤ ਵਿੱਚ ਅਲਫਾ ਅਤੇ ਓਮੇਗਾ ਦੋਹਾਂ ਦਾ ਪ੍ਰਤੀਕ ਹੈ।</w:t>
      </w:r>
    </w:p>
    <w:p>
      <w:pPr>
        <w:pStyle w:val="ArticleBody"/>
        <w:jc w:val="left"/>
      </w:pPr>
      <w:r>
        <w:rPr>
          <w:rFonts w:ascii="Nirmala UI" w:hAnsi="Nirmala UI" w:eastAsia="Nirmala UI" w:cs="Nirmala UI"/>
        </w:rPr>
        <w:t>ਉਹ ਇੱਕ ਆਇਤ ਬਾਰਾਂ ਅਧਿਆਇਆਂ ਦੀ ਕੇਂਦਰੀ ਆਇਤ ਹੈ, ਜੋ ਦੂਜੇ ਦੂਤ ਦੇ ਸੰਦੇਸ਼ ਦਾ ਪ੍ਰਤੀਨਿਧਿਤਵ ਕਰਦੀਆਂ ਹਨ, ਅਤੇ ਪਤਰਸ ਪਹਿਲੀ ਦੁਲਹਨ ਅਤੇ ਆਖਰੀ ਦੁਲਹਨ ਦੋਹਾਂ ਵਜੋਂ “ਦੁੱਗਣਾ” ਕੰਮ ਕਰਦਾ ਹੈ। ਆਖਰੀ ਦੁਲਹਨ ਸ਼ੈਤਾਨ ਦੀ ਸਭਾਘਰ ਨਾਲ ਯੁੱਧ ਵਿੱਚ ਹੋਵੇਗੀ, ਅਤੇ ਆਖਰੀ ਦੁਲਹਨ ਦੋ ਸਮੂਹਾਂ ਤੋਂ ਬਣੀ ਹੋਵੇਗੀ। ਇੱਕ ਸਮੂਹ ਇੱਕ ਸੌ ਚੁਆਲੀ ਹਜ਼ਾਰ ਹੈ; ਦੂਜਾ ਸਮੂਹ ਵੱਡੀ ਭੀੜ ਹੈ। ਵੱਡੀ ਭੀੜ ਦਾ ਪ੍ਰਤੀਨਿਧਿਤਵ ਸਮੁਰਨਾ ਕਰਦੀ ਹੈ ਅਤੇ ਇੱਕ ਸੌ ਚੁਆਲੀ ਹਜ਼ਾਰ ਦਾ ਫਿਲਾਦੇਲਫੀਆ।</w:t>
      </w:r>
    </w:p>
    <w:p>
      <w:pPr>
        <w:pStyle w:val="ArticleBody"/>
        <w:jc w:val="left"/>
      </w:pPr>
      <w:r>
        <w:rPr>
          <w:rFonts w:ascii="Nirmala UI" w:hAnsi="Nirmala UI" w:eastAsia="Nirmala UI" w:cs="Nirmala UI"/>
        </w:rPr>
        <w:t>ਇੱਕ ਲੱਖ ਚੁਮਾਲੀ ਹਜ਼ਾਰ ਫਿਲਾਦੇਲਫੀਆਈ ਹਨ, ਅਤੇ ਅਠਾਰਹਵੀਂ ਆਇਤ ਵਿੱਚ ਪਤਰਸ ਦੇ ਨਾਮ ਦਾ ਬਦਲਾਅ ਇੱਕ ਲੱਖ ਚੁਮਾਲੀ ਹਜ਼ਾਰ ਦੇ ਮੁਹਰ ਲੱਗਣ ਨੂੰ ਦਰਸਾਉਂਦਾ ਹੈ। ਉਹ ਉਹਨਾਂ ਦਾ ਪ੍ਰਤੀਕ ਹੈ ਜਿਨ੍ਹਾਂ ਉੱਤੇ ਮੁਹਰ ਲੱਗੀ ਹੋਈ ਹੈ, ਅਤੇ ਉਸ ਆਇਤ ਵਿੱਚ—ਬਾਰ੍ਹਾਂ ਵਾਚਾ-ਅਧਿਆਇਆਂ ਦੀ ਕੇਂਦਰੀ ਆਇਤ ਵਿੱਚ—ਉਹ ਉਤਪੱਤੀ ਦੇ ਬਾਰ੍ਹਾਂ ਅਧਿਆਇਆਂ ਦੀ ਕੇਂਦਰੀ ਆਇਤ ਨਾਲ ਸਾਂਝ ਪਾਂਦਾ ਹੈ, ਜਿੱਥੇ ਖਤਨਾ ਨੂੰ ਨਿਸ਼ਾਨ ਵਜੋਂ ਪਛਾਣਿਆ ਗਿਆ ਹੈ। ਪ੍ਰਕਾਸ਼ ਦੀ ਪੁਸਤਕ ਦੇ ਅਧਿਆਇ ਗਿਆਰਾਂ ਤੋਂ ਬਾਈ ਤੱਕ ਵਾਚਾ-ਗਵਾਹੀ ਦੇ ਬਾਰ੍ਹਾਂ ਅਧਿਆਇਆਂ ਲਈ ਤੀਜੀ ਰੇਖਾ ਪ੍ਰਦਾਨ ਕਰਦੇ ਹਨ, ਅਤੇ ਉਹਨਾਂ ਬਾਰ੍ਹਾਂ ਅਧਿਆਇਆਂ ਦੀ ਕੇਂਦਰੀ ਆਇਤ ਪ੍ਰਕਾਸ਼ ਦੀ ਪੁਸਤਕ ਦੇ ਅਧਿਆਇ ਸਤਾਰਾਂ ਦੀ ਵੈਸ਼ਿਆ ਦੇ ਧਰਤੀ ਦੇ ਰਾਜਿਆਂ ਨਾਲ ਵਿਆਹ ਦੀ ਪਛਾਣ ਕਰਦੀ ਹੈ।</w:t>
      </w:r>
    </w:p>
    <w:p>
      <w:pPr>
        <w:pStyle w:val="ArticleScripture"/>
        <w:jc w:val="left"/>
      </w:pPr>
      <w:r>
        <w:rPr>
          <w:rFonts w:ascii="Nirmala UI" w:hAnsi="Nirmala UI" w:eastAsia="Nirmala UI" w:cs="Nirmala UI"/>
        </w:rPr>
        <w:t>ਅਤੇ ਉਹ ਦਰਿੰਦਾ ਜੋ ਸੀ, ਅਤੇ ਹੁਣ ਨਹੀਂ ਹੈ, ਉਹ ਆਪ ਹੀ ਅੱਠਵਾਂ ਹੈ, ਅਤੇ ਉਹਨਾਂ ਸੱਤਾਂ ਵਿੱਚੋਂ ਹੈ, ਅਤੇ ਵਿਨਾਸ਼ ਵਿੱਚ ਜਾਂਦਾ ਹੈ। ਪ੍ਰਕਾਸ਼ ਦੀ ਪੋਥੀ 17:11।</w:t>
      </w:r>
    </w:p>
    <w:p>
      <w:pPr>
        <w:pStyle w:val="ArticleBody"/>
        <w:jc w:val="left"/>
      </w:pPr>
      <w:r>
        <w:rPr>
          <w:rFonts w:ascii="Nirmala UI" w:hAnsi="Nirmala UI" w:eastAsia="Nirmala UI" w:cs="Nirmala UI"/>
        </w:rPr>
        <w:t>ਇਹ ਆਇਤ ਬਾਬਲ ਮਹਾਨ ਦੇ ਅੰਤਿਮ ਪਤਨ ਦੀ ਪਹਿਚਾਣ ਨਾਲ ਸੰਬੰਧਿਤ ਹੈ, ਅਤੇ ਬਾਬੇਲ ਦਾ ਪਹਿਲਾ ਪਤਨ ਉਤਪੱਤੀ ਦੀ ਬਾਰਾਂ-ਅਧਿਆਈ ਅਹਦੀ ਲੜੀ ਦੇ ਪਹਿਲੇ ਅਧਿਆਇ ਵਿੱਚ ਸੀ। ਕੇਂਦਰੀ ਆਇਤ ਵਿੱਚ ਪਤਰਸ ਇੱਕ ਲੱਖ ਚੁਮਾਲੀ ਹਜ਼ਾਰ ਦਾ ਪ੍ਰਤੀਨਿਧਿਤਵ ਕਰਦਾ ਹੈ, ਜੋ ਉਤਪੱਤੀ ਦੀ ਕੇਂਦਰੀ ਆਇਤ ਨਾਲ ਮੇਲ ਖਾਂਦੀ ਹੈ। ਪ੍ਰਕਾਸ਼ ਦੀ ਪੋਥੀ ਦੀ ਕੇਂਦਰੀ ਆਇਤ ਵਿੱਚ, ਬਾਬਲ ਮਹਾਨ ਦਾ ਪਤਨ ਬਾਬੇਲ ਦੇ ਮਹਾਨ ਸ਼ਿਕਾਰੀ ਨਿਮਰੋਦ ਦੀ ਕਥਾ ਨੂੰ ਇਸ ਦੇ ਸਮਾਪਨ ਤੱਕ ਲਿਆਉਂਦਾ ਹੈ।</w:t>
      </w:r>
    </w:p>
    <w:p>
      <w:pPr>
        <w:pStyle w:val="ArticleBody"/>
        <w:jc w:val="left"/>
      </w:pPr>
      <w:r>
        <w:rPr>
          <w:rFonts w:ascii="Nirmala UI" w:hAnsi="Nirmala UI" w:eastAsia="Nirmala UI" w:cs="Nirmala UI"/>
        </w:rPr>
        <w:t>ਇਨ੍ਹਾਂ ਤਿੰਨਾਂ ਭਵਿੱਖਬਾਣੀਕ ਰੇਖਾਵਾਂ ਵਿੱਚੋਂ ਹਰ ਇੱਕ ਦੀਆਂ ਕੇਂਦਰੀ ਆਇਤਾਂ ਜਾਂ ਤਾਂ ਪਰਮੇਸ਼ੁਰ ਦੀ ਮੋਹਰ ਜਾਂ ਜਾਨਵਰ ਦੀ ਛਾਪ ਦੀ ਪਛਾਣ ਕਰਦੀਆਂ ਹਨ। ਉਤਪੱਤੀ ਵਿੱਚ ਮੌਤ ਨਾਲ ਸੰਬੰਧਿਤ ਬਾਬਲੀ ਵਾਅਦਾ ਪ੍ਰਕਾਸ਼ ਦੀ ਪੋਥੀ ਵਿੱਚ ਆਪਣੇ ਅੰਤ ਤੱਕ ਪਹੁੰਚਦਾ ਹੈ। ਇਸ ਤਰ੍ਹਾਂ, ਜਦੋਂ ਇਹ ਤਿੰਨਾਂ ਰੇਖਾਵਾਂ ਇੱਕ-ਦੂਜੇ ਉੱਤੇ ਰੇਖਾ ਰੱਖ ਕੇ ਇਕੱਠੀਆਂ ਕੀਤੀਆਂ ਜਾਂਦੀਆਂ ਹਨ, ਤਾਂ ਇਹ ਸਭਨਾਂ ਉੱਤੇ ਇੱਕ ਸ਼ੁਰੂਆਤ ਅਤੇ ਇੱਕ ਅੰਤ ਲਾਗੂ ਕਰਦਾ ਹੈ। ਜਿੱਥੇ ਪਤਰਸ ਨੂੰ ਚੱਟਾਨ ਅਤੇ ਨਰਕ ਦੇ ਫਾਟਕਾਂ ਦੇ ਵਿਚਕਾਰ ਮਹਾਂ-ਵਿਵਾਦ ਦੇ ਪ੍ਰਤੀਕ ਵਜੋਂ ਵਰਤਿਆ ਗਿਆ ਹੈ, ਉਹ ਦੂਤ ਦੇ ਦੂਜੇ ਸੰਦੇਸ਼ ਵਿੱਚ ਹੈ, ਕਿਉਂਕਿ ਦੂਜੇ ਦੂਤ ਦਾ ਸੰਦੇਸ਼ ਹੈ: ਬਾਬਲ ਡਿੱਗ ਪਿਆ ਹੈ (ਨਿਮਰੋਦ), ਡਿੱਗ ਪਿਆ ਹੈ (ਰੋਮ ਦੀ ਵੈਸ਼ਿਆ)। ਮੱਤੀ ਦੀਆਂ ਤਿੰਨਾਂ ਰੇਖਾਵਾਂ ਵਿੱਚ ਦੂਜੀ ਰੇਖਾ ਦੂਜੇ ਦੂਤ ਦਾ ਸੰਦੇਸ਼ ਹੈ, ਕਿਉਂਕਿ ਉਹ ਬਾਬਲ ਦੇ ਦੋ ਪਤਨਾਂ ਦੀ ਪਛਾਣ ਕਰਦੀ ਹੈ। ਇਹ ਓਥੇ ਇੱਕ ਜਾਲਸਾਜ਼ ਵਿਆਹ ਪੇਸ਼ ਕਰਦੀ ਹੈ ਜਿੱਥੇ ਸੱਚਾ ਵਿਆਹ ਸੰਪੂਰਣ ਕੀਤਾ ਜਾਂਦਾ ਹੈ, ਅਰਥਾਤ ਐਤਵਾਰ ਦੀ ਵਿਵਸਥਾ ਵੇਲੇ। ਇਹ ਅੰਕ “8” ਨੂੰ ਪਰਮੇਸ਼ੁਰ ਦੇ ਲੋਕਾਂ ਦੀ ਜਾਲਸਾਜ਼ੀ ਵਜੋਂ ਦਰਸਾਉਂਦੀ ਹੈ, ਜੋ ਸੱਚੇ ਅੱਠ ਹਨ। ਪਾਪਾਈ ਪ੍ਰਣਾਲੀ ਨੂੰ ਪਰਮੇਸ਼ੁਰ ਦੀ ਨਕਲ ਕਰਦੇ ਹੋਏ ਵੀ ਦਰਸਾਇਆ ਗਿਆ ਹੈ, ਕਿਉਂਕਿ ਉਹ ਸੀ, ਅਤੇ ਫਿਰ ਵੀ ਹੈ, ਅਤੇ ਉੱਪਰ ਚੜ੍ਹੇਗੀ। ਉਹ ਓਥੇ ਉੱਪਰ ਚੜ੍ਹਦੀ ਹੈ, ਬਿਲਕੁਲ ਓਥੇ ਜਿੱਥੇ ਝੰਡਾ ਉੱਪਰ ਚੜ੍ਹਦਾ ਹੈ—ਐਤਵਾਰ ਦੀ ਵਿਵਸਥਾ।</w:t>
      </w:r>
    </w:p>
    <w:p>
      <w:pPr>
        <w:pStyle w:val="ArticleBody"/>
        <w:jc w:val="left"/>
      </w:pPr>
      <w:r>
        <w:rPr>
          <w:rFonts w:ascii="Nirmala UI" w:hAnsi="Nirmala UI" w:eastAsia="Nirmala UI" w:cs="Nirmala UI"/>
        </w:rPr>
        <w:t>ਮੱਤੀ ਵਿੱਚ ਮਸੀਹਾਈ ਪੂਰਨਤਾਵਾਂ ਦੀਆਂ ਬਾਰ੍ਹਾਂ ਘਟਨਾਵਾਂ ਹਨ, ਅਤੇ ਪੁਰਾਣੇ ਨਿਯਮ ਵਿੱਚ ਮਸੀਹਾ ਬਾਰੇ ਤਿੰਨ ਸੌ ਤੋਂ ਪੰਜ ਸੌ ਤੱਕ ਭਵਿੱਖਬਾਣੀਆਂ ਹਨ। ਮੱਤੀ ਵਿੱਚ ਬਾਰ੍ਹਾਂ ਅਜਿਹੀਆਂ ਪੂਰਨਤਾਵਾਂ ਹਨ ਜਿਨ੍ਹਾਂ ਦੀ ਸਿੱਧੀ ਪਛਾਣ ਕੀਤੀ ਗਈ ਹੈ, ਜੋ ਹੋਰ ਤਿੰਨਾਂ ਸੁਸਮਾਚਾਰਾਂ ਵਿੱਚੋਂ ਕਿਸੇ ਵੀ ਨਾਲੋਂ ਕਾਫ਼ੀ ਵੱਧ ਹਨ। ਉਹ ਬਾਰ੍ਹਾਂ ਪੂਰਨਤਾਵਾਂ ਇੱਕ ਲੱਖ ਚੁਆਲੀ ਹਜ਼ਾਰਾਂ ਦੀ ਸੁਧਾਰਕ ਲਹਿਰ ਦੇ ਨੌਂ ਵਿਲੱਖਣ ਮਾਰਗ-ਚਿੰਨ੍ਹਾਂ ਨਾਲ ਸੰਗਤ ਰੱਖਦੀਆਂ ਹਨ। ਨੌਂ ਪੂਰਨਤਾ ਦਾ ਪ੍ਰਤੀਕ ਹੈ, ਕਿਉਂਕਿ “ਨੌਂ” ਤੋਂ ਅੱਗੇ ਕੋਈ ਸੰਖਿਆ ਨਹੀਂ ਹੈ, ਕਿਉਂਕਿ “ਨੌਂ” ਤੋਂ ਬਾਅਦ ਆਉਣ ਵਾਲੀ ਹਰ ਹੋਰ ਮਾਤਰਾ ਸਿਰਫ਼ ਇੱਕ ਤੋਂ ਨੌਂ ਤੱਕ ਦੇ ਨੌਂ ਅੰਕਾਂ ਅਤੇ ਸਿਫ਼ਰ ਦਾ ਹੀ ਪ੍ਰਯੋਗ ਕਰਦੀ ਹੈ। ਨੌਂ ਭਰਪੂਰੀ ਹੈ। ਉਹਨਾਂ ਨੌਂ ਮਾਰਗ-ਚਿੰਨ੍ਹਾਂ ਵਿੱਚੋਂ ਦੋ ਅਜਿਹੇ ਹਨ ਜਿਨ੍ਹਾਂ ਨਾਲ ਮੱਤੀ ਦੀਆਂ ਪੂਰਨਤਾਵਾਂ ਵਿੱਚੋਂ ਇੱਕ ਤੋਂ ਵੱਧ ਸੰਬੰਧਿਤ ਹਨ। 9/11 ਨਾਲ ਦੋ ਹਨ, ਅਤੇ ਐਤਵਾਰ ਦੇ ਕਾਨੂੰਨ ਨਾਲ ਤਿੰਨ ਹਨ।</w:t>
      </w:r>
    </w:p>
    <w:p>
      <w:pPr>
        <w:pStyle w:val="ArticleBody"/>
        <w:jc w:val="left"/>
      </w:pPr>
      <w:r>
        <w:rPr>
          <w:rFonts w:ascii="Nirmala UI" w:hAnsi="Nirmala UI" w:eastAsia="Nirmala UI" w:cs="Nirmala UI"/>
        </w:rPr>
        <w:t>ਅੰਤ ਦਾ ਸਮਾਂ 1989 ਵਿੱਚ, ਸੰਦੇਸ਼ ਦੀ ਰਸਮੀ ਸਥਾਪਨਾ 1996 ਵਿੱਚ, ਇਸ ਤੋਂ ਬਾਅਦ 9/11, ਫਿਰ 18 ਜੁਲਾਈ, 2020 ਦੀ ਨਿਰਾਸ਼ਾ, ਇਸ ਤੋਂ ਬਾਅਦ 2023 ਦੇ ਜੁਲਾਈ ਮਹੀਨੇ ਵਿੱਚ ਜੰਗਲ ਵਿੱਚ ਦੀ ਆਵਾਜ਼, ਜਿਸ ਨੇ 2024 ਦੇ ਪੁਨਰੁੱਥਾਨ ਵੱਲ ਅਗਵਾਈ ਕੀਤੀ, ਜੋ ਮੱਧਰਾਤ ਦੀ ਪੁਕਾਰ ਵੱਲ ਲੈ ਜਾਂਦਾ ਹੈ, ਇਸ ਤੋਂ ਬਾਅਦ ਯਾਜਕਾਂ ਦੀ ਵੱਖਰੀਕਰਨ, ਜੋ ਸੰਡੇ ਕਾਨੂੰਨ ’ਤੇ ਆ ਕੇ ਚਰਮ-ਬਿੰਦੂ ਨੂੰ ਪਹੁੰਚਦਾ ਹੈ। ਨੌਂ ਵੇਮਾਰਕਾਂ, ਜਿਨ੍ਹਾਂ ਵਿੱਚੋਂ ਇੱਕ ਦੇ ਦੋ ਗਵਾਹ ਹਨ ਅਤੇ ਇੱਕ ਦੇ ਤਿੰਨ ਗਵਾਹ ਹਨ; 9/11 ਦੇ ਦੋ ਹਨ ਅਤੇ ਸੰਡੇ ਕਾਨੂੰਨ ਦੇ ਤਿੰਨ। ਇਸ ਦਾ ਅਰਥ ਹੈ ਕਿ ਇੱਕ ਲੱਖ ਚੁਵਾਲੀ ਹਜ਼ਾਰ ਦੀ ਸੁਧਾਰ-ਰੇਖਾ ਵਿੱਚ, 9/11 ਦੇ ਦੋ ਗਵਾਹਾਂ ਤੋਂ ਲੈ ਕੇ ਸੰਡੇ ਕਾਨੂੰਨ ਦੇ ਤਿੰਨ ਗਵਾਹਾਂ ਤੱਕ—ਇੱਕ ਲੱਖ ਚੁਵਾਲੀ ਹਜ਼ਾਰ ਦੀ ਮੁਹਰਬੰਦੀ ਦਾ ਸਮਾਂ ਦਰਸਾਇਆ ਜਾਂਦਾ ਹੈ। ਬਾਰਾਂ ਵੇਮਾਰਕ ਹਰ ਸੁਧਾਰਕ ਆੰਦੋਲਨ ਨਾਲ ਸਮਰੂਪ ਹਨ, ਅਤੇ ਇਸ ਤਰ੍ਹਾਂ ਉਹ 9/11 ਤੋਂ ਲੈ ਕੇ ਸੰਡੇ ਕਾਨੂੰਨ ਤੱਕ ਇੱਕ ਲੱਖ ਚੁਵਾਲੀ ਹਜ਼ਾਰ ਦੀ ਮੁਹਰਬੰਦੀ ਦੇ ਸਮੇਂ ਨੂੰ ਜ਼ੋਰ ਦੇ ਕੇ ਰੌਸ਼ਨ ਅਤੇ ਪਹਿਚਾਣਦੇ ਹਨ।</w:t>
      </w:r>
    </w:p>
    <w:p>
      <w:pPr>
        <w:pStyle w:val="ArticleBody"/>
        <w:jc w:val="left"/>
      </w:pPr>
      <w:r>
        <w:rPr>
          <w:rFonts w:ascii="Nirmala UI" w:hAnsi="Nirmala UI" w:eastAsia="Nirmala UI" w:cs="Nirmala UI"/>
        </w:rPr>
        <w:t>ਇਸ ਤਰ੍ਹਾਂ, ਇਹ 9/11 ਉੱਤੇ ਦੋ ਗਵਾਹਾਂ ਦੀ ਪਛਾਣ ਕਰਦਾ ਹੈ, ਅਤੇ ਸੰਡੇ ਕਾਨੂੰਨ ਉੱਤੇ ਤਿੰਨ ਗਵਾਹਾਂ ਦੀ। 9/11 ਉੱਤੇ ਦੇ ਦੋ ਗਵਾਹ ਦੂਜੇ ਦੂਤ ਦਾ ਸੰਦੇਸ਼ ਹਨ ਅਤੇ ਸੰਡੇ ਕਾਨੂੰਨ ਉੱਤੇ ਦੇ ਤਿੰਨ ਗਵਾਹ ਤੀਜੇ ਦੂਤ ਦਾ ਸੰਦੇਸ਼ ਹਨ। ਇਸ ਲਈ, ਮੱਤੀ ਵਿੱਚ ਮਸੀਹਾਈ ਭਵਿੱਖਬਾਣੀਆਂ ਦੀਆਂ ਪੂਰਤੀਆਂ ਨਾਲ ਉਤਪੰਨ ਕੀਤੀ ਗਈ ਲਾਈਨ ਸੀਲ ਕਰਨ ਦੇ ਸਮੇਂ ਨੂੰ ਅਲੱਗ ਕਰਦੀ ਅਤੇ ਵਿਸ਼ੇਸ਼ ਰੂਪ ਨਾਲ ਉਭਾਰਦੀ ਹੈ, ਜਦਕਿ ਦੂਜੇ ਦੂਤ ਨੂੰ ਸੀਲ ਕਰਨ ਦੇ ਸਮੇਂ ਦੇ ਇਤਿਹਾਸ ਦਾ ਅਲਫਾ ਅਤੇ ਤੀਜੇ ਦੂਤ ਨੂੰ ਓਮੇਗਾ ਵਜੋਂ ਪਛਾਣਦੀ ਹੈ। ਇਸ ਦਾ ਅਰਥ ਹੈ ਕਿ ਸੀਲ ਕਰਨ ਦਾ ਸਮਾਂ ਗਿਣਤੀ ਦੋ ਅਤੇ ਗਿਣਤੀ ਤਿੰਨ ਦੇ ਵਿਚਕਾਰ ਸੀਮਾਬੱਧ ਹੈ; ਇਸ ਤਰ੍ਹਾਂ ਤੇਈਂ ਨੂੰ, ਜੋ ਪ੍ਰਾਯਸ਼ਚਿੱਤ ਦਾ ਇੱਕ ਪ੍ਰਤੀਕ ਹੈ, ਸੀਲ ਕਰਨ ਦੇ ਸਮੂਹ ਇਤਿਹਾਸ ਉੱਤੇ ਸਥਾਪਿਤ ਕਰਦਾ ਹੈ।</w:t>
      </w:r>
    </w:p>
    <w:p>
      <w:pPr>
        <w:pStyle w:val="ArticleBody"/>
        <w:jc w:val="left"/>
      </w:pPr>
      <w:r>
        <w:rPr>
          <w:rFonts w:ascii="Nirmala UI" w:hAnsi="Nirmala UI" w:eastAsia="Nirmala UI" w:cs="Nirmala UI"/>
        </w:rPr>
        <w:t>ਮੱਥੀ ਦੀ ਪੁਸਤਕ ਵਿੱਚ ਤਿੰਨ ਭਵਿੱਖਬਾਣੀਕ ਰੇਖਾਵਾਂ ਹਨ, ਜੋ ਕ੍ਰਮਵਾਰ ਪਹਿਲੇ, ਦੂਜੇ ਅਤੇ ਤੀਜੇ ਦੂਤਾਂ ਦੀ ਪ੍ਰਤੀਨਿਧਤਾ ਕਰਦੀਆਂ ਹਨ, ਅਤੇ ਮੱਥੀ ਦੀ ਦੂਜੀ ਰੇਖਾ ਦੇ ਬਾਰ੍ਹਾਂ ਅਧਿਆਇ ਇੱਕ ਲੱਖ ਚੁਤਾਲੀ ਹਜ਼ਾਰਾਂ ਨਾਲ ਕੀਤੇ ਗਏ ਵਾਅਦੇ ਦੀ ਪ੍ਰਤੀਨਿਧਤਾ ਕਰਦੇ ਹਨ, ਕਿਉਂਕਿ ਇਹ ਉਤਪੱਤੀ ਵਿੱਚ ਅਬਰਾਮ ਨਾਲ ਕੀਤੇ ਗਏ ਅਲਫਾ ਵਾਅਦੇ ਦਾ ਓਮੇਗਾ ਹੈ। ਇਸ ਦਾ ਇਹ ਵੀ ਅਰਥ ਹੈ ਕਿ ਦੂਜੇ ਦੂਤ ਦੇ ਰੂਪ ਵਿੱਚ, ਜਦੋਂ ਪਤਰਸ ਪਹਿਲੀ ਅਤੇ ਆਖ਼ਰੀ ਦੋਵੇਂ ਮਸੀਹੀ ਦੂਲਹਨ ਦੀ ਪ੍ਰਤੀਨਿਧਤਾ ਕਰਦਾ ਹੈ, ਤਾਂ ਪਤਰਸ ਦਾ ਦੁੱਗਣਾ ਹੋਣਾ ਦੂਜੇ ਦੂਤ ਵਿੱਚ ਦੁੱਗਣੇ ਹੋਣ ਦੀ ਭਵਿੱਖਬਾਣੀਕ ਲੋੜ ਨੂੰ ਸਥਾਪਿਤ ਕਰਦਾ ਹੈ। ਤਿੰਨ ਗਵਾਹਾਂ ਦੇ ਆਧਾਰ ਉੱਤੇ ਬਾਰ੍ਹਾਂ ਦੀ ਗਿਣਤੀ ਉਹ ਰੱਸੀ ਹੈ ਜੋ ਬਾਰ੍ਹਾਂ ਅਧਿਆਇਆਂ ਦੀਆਂ ਤਿੰਨਾਂ ਰੇਖਾਵਾਂ ਨੂੰ ਆਪਸ ਵਿੱਚ ਬੰਨ੍ਹਦੀ ਹੈ, ਇਸ ਲਈ ਜਦੋਂ ਅਸੀਂ ਮੱਥੀ ਦੀ ਪੁਸਤਕ ਵਿੱਚ ਬਾਰ੍ਹਾਂ ਦੀ ਗਿਣਤੀ ਦੀ ਕੋਈ ਹੋਰ ਪ੍ਰਤੀਨਿਧਤਾ ਲੱਭਦੇ ਹਾਂ, ਤਾਂ ਉਹ ਮੱਥੀ ਦੀ ਪੁਸਤਕ ਵਿੱਚ ਮੌਜੂਦ ਹੋਰ ਬਾਰ੍ਹਾਂ ਨਾਲ ਸੁਰਬੱਧ ਹੋਣੀ ਚਾਹੀਦੀ ਹੈ।</w:t>
      </w:r>
    </w:p>
    <w:p>
      <w:pPr>
        <w:pStyle w:val="ArticleBody"/>
        <w:jc w:val="left"/>
      </w:pPr>
      <w:r>
        <w:rPr>
          <w:rFonts w:ascii="Nirmala UI" w:hAnsi="Nirmala UI" w:eastAsia="Nirmala UI" w:cs="Nirmala UI"/>
        </w:rPr>
        <w:t>ਮੱਤੀ ਦੀਆਂ ਉਹ ਬਾਰ੍ਹਾਂ ਅਧਿਆਇਆਂ, ਜੋ ਪ੍ਰਤੀਕਾਤਮਕ ਸੰਖਿਆ ਗਿਆਰ੍ਹਾਂ ਨਾਲ ਸ਼ੁਰੂ ਹੁੰਦੀਆਂ ਹਨ ਅਤੇ ਉਸ ਦੇ ਪ੍ਰਤੀਕਾਤਮਕ ਸਮਕੱਖ ਸੰਖਿਆ ਬਾਈ ਨਾਲ ਸਮਾਪਤ ਹੁੰਦੀਆਂ ਹਨ, ਬਾਰ੍ਹਾਂ ਮਸੀਹਾਈ ਪੂਰਤੀਆਂ ਦੁਆਰਾ ਦਰਸਾਈਆਂ ਗਈਆਂ ਇਕ ਲੱਖ ਚੁਆਲੀ ਹਜ਼ਾਰ ਦੀ ਸੁਧਾਰ-ਰੇਖਾ ਨਾਲ ਸੰਗਤ ਰੱਖਦੀਆਂ ਹਨ; ਇਸ ਪ੍ਰਕਾਰ ਉਹ ਦੂਜੇ ਦੂਤ ਦੀ ਰੇਖਾ ਵਿੱਚ ਇੱਕ ਦੂਜੇ “ਦੁੱਗਣੇਪਣ” ਨੂੰ ਪ੍ਰਗਟ ਕਰਦੀਆਂ ਹਨ। ਬਾਰ੍ਹਾਂ ਮਸੀਹਾਈ ਪੂਰਤੀਆਂ, ਬਾਰ੍ਹਾਂ ਅਧਿਆਇਆਂ ਦੇ ਨਾਲ ਮਿਲ ਕੇ, ਦੂਜੇ ਦੂਤ ਦਾ “ਦੁੱਗਣਾ” ਹਨ, ਪਰ ਜਦੋਂ ਉਹ ਗੁਣਾ ਕੀਤੀਆਂ ਜਾਂਦੀਆਂ ਹਨ ਤਾਂ ਉਹ 144,000 ਨੂੰ ਦਰਸਾਉਂਦੀਆਂ ਹਨ। ਪਤਰਸ ਦੁੱਗਣਾ ਕੀਤਾ ਜਾਂਦਾ ਹੈ, ਅਤੇ ਸੰਖਿਆ ਬਾਰ੍ਹਾਂ ਵੀ ਦੁੱਗਣੀ ਕੀਤੀ ਜਾਂਦੀ ਹੈ। ਉਹ ਦੁੱਗਣੇਪਣ ਬਾਬਲ ਦੇ ਦੋ ਵਾਰ ਡਿੱਗਣ ਦੇ ਦੁੱਗਣੇਪਣ ਨੂੰ ਪੂਰਾ ਕਰਦੇ ਹਨ।</w:t>
      </w:r>
    </w:p>
    <w:p>
      <w:pPr>
        <w:pStyle w:val="ArticleBody"/>
        <w:jc w:val="left"/>
      </w:pPr>
      <w:r>
        <w:rPr>
          <w:rFonts w:ascii="Nirmala UI" w:hAnsi="Nirmala UI" w:eastAsia="Nirmala UI" w:cs="Nirmala UI"/>
        </w:rPr>
        <w:t>ਗਿਆਰ੍ਹਵੇਂ ਅਧਿਆਇ ਤੋਂ ਬਾਈਂਵੇਂ ਅਧਿਆਇ ਤੱਕ ਪ੍ਰਕਾਸ਼ਿਤ ਵਾਕ ਦੇ ਚੌਦ੍ਹਵੇਂ ਅਧਿਆਇ ਦੇ ਦੂਜੇ ਦੂਤ ਦੀ ਨੁਮਾਇੰਦਗੀ ਕਰਦੇ ਹਨ। ਦੱਸ ਪਰਖ ਦਾ ਪ੍ਰਤੀਕ ਹੈ, ਅਤੇ ਤਿੰਨ ਪਰਖਾਂ ਵਿੱਚੋਂ ਪਹਿਲੀ, ਮੱਤੀ ਦੇ ਪਹਿਲੇ ਦੱਸ ਅਧਿਆਇ ਹਨ। “ਦੱਸ” ਪਰਖ ਦਾ ਪ੍ਰਤੀਕ ਹੈ। ਕਿਉਂਕਿ ਮੱਤੀ ਪ੍ਰਕਾਸ਼ਿਤ ਵਾਕ ਦੇ ਓਮੀਗਾ ਦਾ ਅਲਫਾ ਹੈ, ਇਸ ਲਈ ਦੋਹਾਂ ਵਿੱਚੋਂ ਕਿਸੇ ਵੀ ਪੁਸਤਕ ਦਾ ਪਹਿਲਾ ਅਧਿਆਇ ਯਿਸੂ ਮਸੀਹ ਦੇ ਪ੍ਰਕਾਸ਼ਨ ਨਾਲ ਸ਼ੁਰੂ ਹੁੰਦਾ ਹੈ। ਪਹਿਲੇ ਅਧਿਆਇ ਵਿੱਚ ਯੂਸੁਫ਼ ਦੀ ਇਹ ਪਰਖ ਹੁੰਦੀ ਹੈ ਕਿ ਉਹ ਦੂਤ ਦੀ ਗੱਲ ਉੱਤੇ ਵਿਸ਼ਵਾਸ ਕਰੇ ਜਾਂ ਨਾ ਕਰੇ। ਉਸ ਦਾ ਸਮਕੱਖ ਯੂਹੰਨਾ ਬਪਤਿਸਮਾ ਦੇਣ ਵਾਲੇ ਦਾ ਪਿਤਾ ਜ਼ਖਰਿਆਹ ਸੀ, ਜਿਸ ਨੇ ਅਵਿਸ਼ਵਾਸ ਕੀਤਾ ਅਤੇ ਉਸੇ ਪਰਖ ਵਿੱਚ ਅਸਫਲ ਹੋਇਆ। ਇੱਕ ਨੇ ਦਿਵਿਆ ਪ੍ਰਬੰਧ ਅਨੁਸਾਰ ਹੋਏ ਜਨਮ ਨੂੰ ਸਵੀਕਾਰ ਕੀਤਾ, ਦੂਜੇ ਨੇ ਸੰਦੇਹ ਕੀਤਾ।</w:t>
      </w:r>
    </w:p>
    <w:p>
      <w:pPr>
        <w:pStyle w:val="ArticleBody"/>
        <w:jc w:val="left"/>
      </w:pPr>
      <w:r>
        <w:rPr>
          <w:rFonts w:ascii="Nirmala UI" w:hAnsi="Nirmala UI" w:eastAsia="Nirmala UI" w:cs="Nirmala UI"/>
        </w:rPr>
        <w:t>ਦੂਜੇ ਅਧਿਆਇ ਵਿੱਚ ਹੇਰੋਦੇਸ ਨਵੇਂ ਰਾਜੇ ਦੇ ਜਨਮ ਤੋਂ ਡਰ ਗਿਆ, ਅਤੇ ਯੂਸਫ਼ ਅਤੇ ਮਰਿਯਮ ਮਿਸਰ ਵੱਲ ਭੱਜ ਗਏ। ਤੀਜੇ ਅਧਿਆਇ ਵਿੱਚ ਯੂਹੰਨਾ ਬਪਤਿਸਮਾ ਦੇਣ ਵਾਲੇ ਨੇ ਪਹਿਲੀ ਪਰਖ ਲਿਆਈ, ਇੱਕ ਅਜਿਹੀ ਪਹਿਲੀ ਪਰਖ ਜਿਸ ਨੂੰ ਸਿਸਟਰ ਵਾਈਟ ਜੀਵਨ ਜਾਂ ਮੌਤ ਦੀ ਪਰਖ ਵਜੋਂ ਪਹਿਚਾਣਦੀ ਹੈ, ਕਿਉਂਕਿ ਉਸ ਨੇ ਲਿਖਿਆ ਕਿ “ਜਿਨ੍ਹਾਂ ਨੇ ਯੂਹੰਨਾ ਦੇ ਸੰਦੇਸ਼ ਨੂੰ ਅਸਵੀਕਾਰ ਕੀਤਾ ਉਹ ਯਿਸੂ ਤੋਂ ਲਾਭਾਨਵਿਤ ਨਹੀਂ ਹੋ ਸਕੇ।” ਪਹਿਲਾ ਦੂਤ ਇੱਕ ਪਰਖਣ ਵਾਲਾ ਸੰਦੇਸ਼ ਹੈ ਜੋ ਮਨੁੱਖਾਂ ਨੂੰ, ਜਿਵੇਂ ਯੂਹੰਨਾ ਨੇ ਕੀਤਾ ਸੀ, ਪਰਮੇਸ਼ੁਰ ਦਾ ਭੈ ਕਰਨ ਲਈ ਬੁਲਾਉਂਦਾ ਹੈ, ਕਿਉਂਕਿ ਪਰਮੇਸ਼ੁਰ ਦੇ ਨਿਆਂ ਦਾ ਸਮਾਂ ਆ ਰਿਹਾ ਹੈ। ਇਸ ਦੀ ਪ੍ਰਤੀਨਿਧਤਾ ਯੂਹੰਨਾ ਵਿੱਚ ਦਿਖਾਈ ਦਿੰਦੀ ਹੈ ਜਦੋਂ ਉਸ ਨੇ ਪੁੱਛਿਆ, “ਆਉਣ ਵਾਲੇ ਕ੍ਰੋਧ ਤੋਂ ਭੱਜਣ ਲਈ ਤੁਹਾਨੂੰ ਕਿਸ ਨੇ ਚੇਤਾਵਨੀ ਦਿੱਤੀ ਹੈ?”</w:t>
      </w:r>
    </w:p>
    <w:p>
      <w:pPr>
        <w:pStyle w:val="ArticleBody"/>
        <w:jc w:val="left"/>
      </w:pPr>
      <w:r>
        <w:rPr>
          <w:rFonts w:ascii="Nirmala UI" w:hAnsi="Nirmala UI" w:eastAsia="Nirmala UI" w:cs="Nirmala UI"/>
        </w:rPr>
        <w:t>ਫਿਰ ਚੌਥੇ ਅਧਿਆਇ ਵਿੱਚ, ਯਿਸੂ ਚਾਲੀ ਦਿਨਾਂ ਤੱਕ ਉਪਵਾਸ ਕਰਦਾ ਹੈ, ਜਿਸ ਦਾ ਅੰਤ ਤਿੰਨ ਵਿਲੱਖਣ ਪਰੀਖਿਆਵਾਂ ਨਾਲ ਹੁੰਦਾ ਹੈ, ਕਿਉਂਕਿ ਇਹ ਤਿੰਨ ਪਰੀਖਿਆਵਾਂ ਸਦਾ ਹੀ ਪਹਿਲੇ ਦੂਤ ਦੇ ਸੰਦੇਸ਼ ਵਿੱਚ ਦਰਸਾਈਆਂ ਜਾਂਦੀਆਂ ਹਨ। ਫਿਰ ਯਿਸੂ ਨੇ ਆਪਣੇ ਚੇਲਿਆਂ ਦੀ ਚੋਣ ਕਰਕੇ ਨੀਂਹਾਂ ਰੱਖਣੀਆਂ ਸ਼ੁਰੂ ਕੀਤੀਆਂ, ਕਿਉਂਕਿ ਅਜ਼ਰਾ ਅਤੇ ਨਹਿਮਯਾਹ ਦੇ ਨਾਲ ਪਹਿਲੇ ਹੁਕਮਨਾਮੇ ਦੇ ਇਤਿਹਾਸ ਵਿੱਚ ਮੰਦਰ ਦੀਆਂ ਨੀਂਹਾਂ ਰੱਖੀਆਂ ਗਈਆਂ ਸਨ, ਅਤੇ ਮਿਲਰਾਈਟਾਂ ਦੇ ਨਾਲ ਪਹਿਲੇ ਦੂਤ ਦੇ ਇਤਿਹਾਸ ਵਿੱਚ ਨੀਂਹਾਂ ਰੱਖੀਆਂ ਗਈਆਂ ਸਨ। ਨੀਂਹਾਂ ਧੰਨਵਚਨਾਂ ਹਨ, ਜਿਨ੍ਹਾਂ ਤੋਂ ਬਾਅਦ ਉਸ ਦੇ ਅਦਭੁਤ ਕੰਮ ਆਉਂਦੇ ਹਨ, ਜੋ ਦਸਵੇਂ ਅਧਿਆਇ ਦੇ ਅੰਤ ਤੱਕ ਉਸ ਦੇ ਬਾਰ੍ਹਾਂ ਚੇਲਿਆਂ ਨੂੰ ਭੇਜਣ ਤੱਕ ਲੈ ਜਾਂਦੇ ਹਨ। ਫਿਰ ਬਾਰ੍ਹਾਂ ਚੇਲੇ ਆਪਣੇ ਸਥਾਨ ਵਿੱਚ ਸਥਾਪਿਤ ਹੋ ਗਏ ਸਨ, ਅਤੇ ਪ੍ਰੇਰਿਤ ਬਚਨ ਇਹ ਪਛਾਣ ਕਰਵਾਉਂਦਾ ਹੈ ਕਿ ਚੇਲੇ ਮਸੀਹੀ ਕਲੀਸਿਆ ਦੀ ਨੀਂਹ ਸਨ। ਗਿਆਰਵੇਂ ਅਧਿਆਇ ਤੱਕ ਨੀਂਹਾਂ ਪੂਰੀਆਂ ਹੋ ਚੁੱਕੀਆਂ ਸਨ।</w:t>
      </w:r>
    </w:p>
    <w:p>
      <w:pPr>
        <w:pStyle w:val="ArticleBody"/>
        <w:jc w:val="left"/>
      </w:pPr>
      <w:r>
        <w:rPr>
          <w:rFonts w:ascii="Nirmala UI" w:hAnsi="Nirmala UI" w:eastAsia="Nirmala UI" w:cs="Nirmala UI"/>
        </w:rPr>
        <w:t>ਅਧਿਆਇ ਗਿਆਰ੍ਹਾਂ ਵਿੱਚ ਚੇਲੇ ਆਪਣੇ ਆਪ ਹੀ ਸੇਵਾ ਕਰ ਰਹੇ ਹਨ, ਅਤੇ ਯਿਸੂ ਇਕੱਲੇ ਹਨ, ਜੋ ਅਧਿਆਇ ਦਸ ਅਤੇ ਗਿਆਰ੍ਹਾਂ ਦੇ ਵਿਚਕਾਰ ਇੱਕ ਸਪਸ਼ਟ ਵਿਛੋੜੇ ਦੀ ਪਹਿਚਾਣ ਕਰਦਾ ਹੈ। ਅਧਿਆਇ ਇੱਕ ਤੋਂ ਦਸ ਤੱਕ ਪਹਿਲੇ ਦੂਤ ਦਾ ਸੰਦੇਸ਼ ਹਨ; ਉਹ ਦੂਜੇ ਦੇ ਆਗਮਨ ‘ਤੇ ਸਮਾਪਤ ਹੋਇਆ। ਦੂਜਾ ਦੂਤ ਇੱਕ ਵੰਡ, ਇੱਕ ਅਲੱਗਾਵ ਪੈਦਾ ਕਰਦਾ ਹੈ, ਜਿਵੇਂ ਮਿਲਰਾਈਟਾਂ ਅਤੇ ਪ੍ਰੋਟੈਸਟੈਂਟਾਂ ਦੇ ਨਾਲ ਹੋਇਆ ਸੀ। ਅਧਿਆਇ ਦਸ ਇਸ ਗੱਲ ਨਾਲ ਸਮਾਪਤ ਹੁੰਦਾ ਹੈ ਕਿ ਯਿਸੂ ਚੇਲਿਆਂ ਤੋਂ ਅਲੱਗ ਹੋ ਜਾਂਦੇ ਹਨ, ਅਤੇ ਅਧਿਆਇ ਗਿਆਰ੍ਹਾਂ ਵਿੱਚ ਉਹ ਇਕੱਲੇ ਹਨ।</w:t>
      </w:r>
    </w:p>
    <w:p>
      <w:pPr>
        <w:pStyle w:val="ArticleBody"/>
        <w:jc w:val="left"/>
      </w:pPr>
      <w:r>
        <w:rPr>
          <w:rFonts w:ascii="Nirmala UI" w:hAnsi="Nirmala UI" w:eastAsia="Nirmala UI" w:cs="Nirmala UI"/>
        </w:rPr>
        <w:t>ਅਧਿਆਇ ਗਿਆਰ੍ਹਾਂ ਤੋਂ ਬਾਈਂ ਤੱਕ ਦੂਜੇ ਦੂਤ ਨੂੰ ਦਰਸਾਉਂਦੇ ਹਨ, ਜੋ ਅਧਿਆਇ ਤੇਈਂ ਤੋਂ ਅਠਾਈਂ ਤੱਕ, ਤੀਜੇ ਦੂਤ ਦੀ ਤੀਜੀ ਲਾਈਨ ਵੱਲ ਲੈ ਜਾਂਦੇ ਹਨ। ਨਿਸ਼ਚਿਤ ਹੀ ਤੀਜਾ ਦੂਤ ਐਤਵਾਰ ਦੇ ਕਾਨੂੰਨ ਤੱਕ ਪਹੁੰਚਦਾ ਹੈ, ਅਤੇ ਇਹੀ ਗੱਲ ਅਧਿਆਇ ਛੱਬੀ ਤੋਂ ਅਠਾਈਂ ਦੇ ਪਸਹ ਦੁਆਰਾ ਦਰਸਾਈ ਜਾਂਦੀ ਹੈ। “23” ਪ੍ਰਾਇਸ਼ਚਿੱਤ ਦਾ ਪ੍ਰਤੀਕ ਹੈ, ਅਤੇ ਉਹਨਾਂ ਛੇ ਅਧਿਆਇਆਂ ਵਿੱਚੋਂ ਪਹਿਲੇ ਅਧਿਆਇ ਪਹਿਲੇ ਦੂਤ ਦੇ ਸੰਦੇਸ਼ ਨੂੰ ਦਰਸਾਉਂਦੇ ਹਨ ਅਤੇ ਆਖ਼ਰੀ ਤਿੰਨ ਅਧਿਆਇ ਤੀਜੇ ਦੂਤ ਦੇ ਸੰਦੇਸ਼ ਨੂੰ ਦਰਸਾਉਂਦੇ ਹਨ। ਵਿਚਕਾਰਲੇ ਦੋ ਅਧਿਆਇ (24 &amp; 25) ਦੂਜੇ ਦੂਤ ਨੂੰ ਦਰਸਾਉਂਦੇ ਹਨ। ਆਖ਼ਰੀ ਤਿੰਨ ਅਧਿਆਇਆਂ ਵਿੱਚ “23” ਵਿਸ਼ੇਸ਼ ਮਾਰਗ-ਚਿੰਨ੍ਹ ਹਨ, ਜੋ ਅਧਿਆਇ “23” ਨੂੰ, ਪਹਿਲੇ ਦੂਤ ਜਾਂ ਆਰੰਭ ਵਜੋਂ, ਅਤੇ ਅਧਿਆਇ ਛੱਬੀ ਤੋਂ ਅਠਾਈਂ ਨੂੰ ਤੀਜੇ ਵਜੋਂ, “23” ਮਾਰਗ-ਚਿੰਨ੍ਹਾਂ ਨਾਲ ਸੰਗਤ ਕਰਦੇ ਹਨ। ਅਧਿਆਇ 23 ਪਹਿਲਾ ਦੂਤ ਹੈ, ਅਤੇ ਅਗਲੇ ਦੋ ਅਧਿਆਇ ਦੂਜਾ ਦੂਤ ਹਨ ਅਤੇ ਆਖ਼ਰੀ ਤਿੰਨ ਅਧਿਆਇ ਤੀਜਾ ਦੂਤ ਹਨ।</w:t>
      </w:r>
    </w:p>
    <w:p>
      <w:pPr>
        <w:pStyle w:val="ArticleBody"/>
        <w:jc w:val="left"/>
      </w:pPr>
      <w:r>
        <w:rPr>
          <w:rFonts w:ascii="Nirmala UI" w:hAnsi="Nirmala UI" w:eastAsia="Nirmala UI" w:cs="Nirmala UI"/>
        </w:rPr>
        <w:t>ਮੱਤੀ ਵਿੱਚ ਤੀਜੀ ਲਾਈਨ ਤੀਜੇ ਦੂਤ ਨੂੰ ਦਰਸਾਉਂਦੀ ਹੈ, ਅਤੇ ਇਹ ਤਿੰਨ ਪੜਾਵਾਂ ਵਿੱਚ ਵੰਡਿਆ ਹੋਇਆ ਹੈ। ਅਧਿਆਇ 23 ਪਹਿਲਾ ਪੜਾਅ ਹੈ, ਅਤੇ ਪਹਿਲਾ ਦੂਤ ਹੈ। ਅਧਿਆਇ 24 ਅਤੇ 25 ਦੂਜਾ ਪੜਾਅ ਹਨ, ਅਤੇ ਦੂਜਾ ਦੂਤ ਹਨ। ਅਧਿਆਇ 26, 27, ਅਤੇ 28 ਤੀਜਾ ਪੜਾਅ ਹਨ ਅਤੇ ਤੀਜਾ ਦੂਤ ਹਨ। ਪਹਿਲੇ ਦੂਤ ਲਈ ਇੱਕ ਅਧਿਆਇ, ਦੂਜੇ ਦੂਤ ਲਈ ਦੋ ਅਧਿਆਇ, ਅਤੇ ਤੀਜੇ ਦੂਤ ਲਈ ਤਿੰਨ ਅਧਿਆਇ। ਤੀਜਾ, ਜੋ ਪਸਹਾ ਹੈ, ਜੋ ਸਲੀਬ ਨੂੰ ਦਰਸਾਉਂਦਾ ਹੈ, ਜੋ ਆਪਣੀ ਵਾਰੀ ਐਤਵਾਰ ਦੇ ਕਾਨੂੰਨ ਨਾਲ ਮੇਲ ਖਾਂਦਾ ਹੈ, ਪੈਂਤੀਕੁਸਤ ਦੁਆਰਾ ਵੀ ਦਰਸਾਇਆ ਜਾਂਦਾ ਹੈ।</w:t>
      </w:r>
    </w:p>
    <w:p>
      <w:pPr>
        <w:pStyle w:val="ArticleBody"/>
        <w:jc w:val="left"/>
      </w:pPr>
      <w:r>
        <w:rPr>
          <w:rFonts w:ascii="Nirmala UI" w:hAnsi="Nirmala UI" w:eastAsia="Nirmala UI" w:cs="Nirmala UI"/>
        </w:rPr>
        <w:t>ਪੈਂਟੇਕੋਸਟ ਸੰਖਿਆ 50 ਹੈ, ਅਤੇ 50 ਯੂਬਲੀ ਦਾ ਪ੍ਰਤੀਕ ਹੈ। ਯੂਬਲੀ ਵਿੱਚ ਉਨੰਜਾਹਵਾਂ ਵਰ੍ਹਾ ਸ਼ਾਮਲ ਹੁੰਦਾ ਹੈ, ਜੋ ਸੱਤ-ਸੱਤ ਵਰ੍ਹਿਆਂ ਦੇ ਸੱਤਵੇਂ ਚੱਕਰ ਦਾ ਅੰਤ ਹੈ। ਸੰਖਿਆ 49, ਸੰਖਿਆ 50 ਤੋਂ ਪਹਿਲਾਂ ਆਉਂਦੀ ਹੈ, ਪਰ ਉਸ ਨਾਲ ਸਿੱਧੇ ਤੌਰ ਤੇ ਸੰਬੰਧਿਤ ਹੈ। ਮੱਥੀ ਵਿੱਚ ਤੀਜੀ ਲਾਈਨ ਅਧਿਆਇ 23 ਨਾਲ ਸ਼ੁਰੂ ਹੁੰਦੀ ਹੈ; ਇਸ ਤੋਂ ਬਾਅਦ ਦੋ ਅਧਿਆਇ (24, 25) ਆਉਂਦੇ ਹਨ, ਜਿਨ੍ਹਾਂ ਦਾ ਜੋੜ 49 ਬਣਦਾ ਹੈ, ਠੀਕ ਤੀਜੇ ਦੂਤ ਤੋਂ ਪਹਿਲਾਂ ਜੋ ਸੰਖਿਆ 50 ਦਾ ਪ੍ਰਤੀਨਿਧਿਤਵ ਕਰਦਾ ਹੈ।</w:t>
      </w:r>
    </w:p>
    <w:p>
      <w:pPr>
        <w:pStyle w:val="ArticleBody"/>
        <w:jc w:val="left"/>
      </w:pPr>
      <w:r>
        <w:rPr>
          <w:rFonts w:ascii="Nirmala UI" w:hAnsi="Nirmala UI" w:eastAsia="Nirmala UI" w:cs="Nirmala UI"/>
        </w:rPr>
        <w:t>ਛੇ ਅਧਿਆਇਆਂ ਦੀ ਲੜੀ ਦੀ ਸ਼ੁਰੂਆਤ “23” ਹੈ ਅਤੇ ਅੰਤ ਵੀ “23” ਨਿਸ਼ਾਨ ਹਨ; ਅਤੇ ਅਧਿਆਇ 26 ਨੂੰ 27 ਅਤੇ 28 ਨਾਲ ਜੋੜ ਕੇ ਜੋ ਗਿਣਤੀ ਪ੍ਰਾਪਤ ਹੁੰਦੀ ਹੈ, ਉਹ “81” ਹੈ, ਜੋ ਯਾਜਕਾਂ ਦਾ ਇੱਕ ਪ੍ਰਤੀਕ ਹੈ, ਅਤੇ ਇਹ ਉਹਨਾਂ ਹੀ ਆਯਤਾਂ ਵਿੱਚ ਅੰਤਰ নিহਿਤ ਹੈ ਜੋ ਉਸ ਲਹੂ ਦੇ ਵਹਾਏ ਜਾਣ ਦੀ ਪਛਾਣ ਕਰਦੀਆਂ ਹਨ, ਜਿਸ ਨੂੰ ਸਵਰਗੀ ਮਹਾਂਯਾਜਕ ਆਪਣੀ ਮਹਾਂਯਾਜਕੀ ਸੇਵਾ ਵਿੱਚ ਵਰਤਣਾ ਸੀ। ਇਸ ਕਾਰਣ, The Desire of Ages ਵਿੱਚ ਅਧਿਆਇ “81” ਦਾ ਸਿਰਲੇਖ ਮੱਤੀ 28 ਉੱਤੇ ਆਧਾਰਿਤ ਹੈ।</w:t>
      </w:r>
    </w:p>
    <w:p>
      <w:pPr>
        <w:pStyle w:val="ArticleScripture"/>
        <w:jc w:val="left"/>
      </w:pPr>
      <w:r>
        <w:rPr>
          <w:rFonts w:ascii="Nirmala UI" w:hAnsi="Nirmala UI" w:eastAsia="Nirmala UI" w:cs="Nirmala UI"/>
        </w:rPr>
        <w:t>“ਅਧਿਆਇ 81— ‘ਪ੍ਰਭੂ ਜੀ ਉੱਠ ਖੜ੍ਹੇ ਹੋਏ ਹਨ’”</w:t>
      </w:r>
    </w:p>
    <w:p>
      <w:pPr>
        <w:pStyle w:val="ArticleScripture"/>
        <w:jc w:val="left"/>
      </w:pPr>
      <w:r>
        <w:rPr>
          <w:rFonts w:ascii="Nirmala UI" w:hAnsi="Nirmala UI" w:eastAsia="Nirmala UI" w:cs="Nirmala UI"/>
        </w:rPr>
        <w:t>“ਇਹ ਅਧਿਆਇ ਮੱਤੀ 28:2–4, 11–15 ਉੱਤੇ ਆਧਾਰਿਤ ਹੈ।” ਯੁਗਾਂ ਦੀ ਇੱਛਾ, 780.</w:t>
      </w:r>
    </w:p>
    <w:p>
      <w:pPr>
        <w:pStyle w:val="ArticleBody"/>
        <w:jc w:val="left"/>
      </w:pPr>
      <w:r>
        <w:rPr>
          <w:rFonts w:ascii="Nirmala UI" w:hAnsi="Nirmala UI" w:eastAsia="Nirmala UI" w:cs="Nirmala UI"/>
        </w:rPr>
        <w:t>ਅੰਕ “81” ਯਾਜਕਾਈ ਨੂੰ ਦਰਸਾਉਂਦਾ ਹੈ, ਅਤੇ ਲੇਵੀਆਂ ਦੀ ਪੁਸਤਕ 8 ਵਿੱਚ ਯਾਜਕਾਂ ਦੀ ਅਭਿਸ਼ੇਕ-ਪ੍ਰਤਿਸ਼ਠਾ ਦੇ ਸੱਤ ਦਿਨ ਪ੍ਰਸਤੁਤ ਕੀਤੇ ਗਏ ਹਨ। ਗਿਣਤੀ ਅਧਿਆਇ 8 ਵਿੱਚ ਲੇਵੀਆਂ ਦੀ ਸ਼ੁੱਧੀਕਰਨ ਦੀ ਵਿਵਸਥਾ ਪ੍ਰਸਤੁਤ ਕੀਤੀ ਗਈ ਹੈ। 2 ਇਤਿਹਾਸ ਵਿੱਚ “81” ਯਾਜਕ ਰਾਜਾ ਉਜ਼ਜ਼ਿਆਹ ਦਾ ਵਿਰੋਧ ਕਰਦੇ ਹਨ, ਅਤੇ ਇਹ ਅਨੁਛੇਦ ਸਿੱਧੇ ਤੌਰ ’ਤੇ ਇੱਕ ਲੱਖ ਚੁਵਾਲੀਹ ਹਜ਼ਾਰ ਦੀ ਮੁਹਰਬੰਦੀ ਦੇ ਸੰਦੇਸ਼ ਨੂੰ ਸਥਾਪਿਤ ਕਰਨ ਵਿੱਚ ਯੋਗਦਾਨ ਪਾਉਂਦਾ ਹੈ।</w:t>
      </w:r>
    </w:p>
    <w:p>
      <w:pPr>
        <w:pStyle w:val="ArticleScripture"/>
        <w:jc w:val="left"/>
      </w:pPr>
      <w:r>
        <w:rPr>
          <w:rFonts w:ascii="Nirmala UI" w:hAnsi="Nirmala UI" w:eastAsia="Nirmala UI" w:cs="Nirmala UI"/>
        </w:rPr>
        <w:t>ਪਰ ਜਦੋਂ ਉਹ ਬਲਵਾਨ ਹੋ ਗਿਆ, ਤਾਂ ਉਸ ਦਾ ਦਿਲ ਉਸ ਦੇ ਨਾਸ ਤੱਕ ਉੱਚਾ ਹੋ ਗਿਆ; ਕਿਉਂਕਿ ਉਸ ਨੇ ਯਹੋਵਾਹ ਆਪਣੇ ਪਰਮੇਸ਼ੁਰ ਦੇ ਵਿਰੁੱਧ ਅਪਰਾਧ ਕੀਤਾ, ਅਤੇ ਧੂਪ ਦੀ ਵੇਦੀ ਉੱਤੇ ਧੂਪ ਸਾੜਣ ਲਈ ਯਹੋਵਾਹ ਦੇ ਮੰਦਰ ਵਿੱਚ ਗਿਆ। ਤਦ ਅਜ਼ਰਯਾਹ ਜਾਜਕ ਉਸ ਦੇ ਪਿੱਛੇ ਅੰਦਰ ਗਿਆ, ਅਤੇ ਉਸ ਦੇ ਨਾਲ ਯਹੋਵਾਹ ਦੇ ਅੱਸੀ ਜਾਜਕ ਸਨ, ਜੋ ਸ਼ੂਰਵੀਰ ਮਨੁੱਖ ਸਨ। ਅਤੇ ਉਨ੍ਹਾਂ ਨੇ ਉਜ਼ਜ਼ਿਆਹ ਰਾਜੇ ਦਾ ਸਾਹਮਣਾ ਕੀਤਾ, ਅਤੇ ਉਸ ਨੂੰ ਕਿਹਾ, “ਹੇ ਉਜ਼ਜ਼ਿਆਹ, ਯਹੋਵਾਹ ਲਈ ਧੂਪ ਸਾੜਣਾ ਤੇਰਾ ਕੰਮ ਨਹੀਂ, ਪਰ ਹਾਰੂਨ ਦੇ ਪੁੱਤਰਾਂ, ਅਰਥਾਤ ਜਾਜਕਾਂ ਦਾ, ਜੋ ਧੂਪ ਸਾੜਣ ਲਈ ਪਵਿੱਤਰ ਕੀਤੇ ਗਏ ਹਨ; ਪਵਿੱਤਰ ਅਸਥਾਨ ਤੋਂ ਬਾਹਰ ਨਿਕਲ ਜਾ, ਕਿਉਂਕਿ ਤੂੰ ਅਪਰਾਧ ਕੀਤਾ ਹੈ; ਅਤੇ ਇਹ ਯਹੋਵਾਹ ਪਰਮੇਸ਼ੁਰ ਵੱਲੋਂ ਤੇਰੇ ਲਈ ਆਦਰ ਦੀ ਗੱਲ ਨਹੀਂ ਹੋਵੇਗੀ।”</w:t>
      </w:r>
    </w:p>
    <w:p>
      <w:pPr>
        <w:pStyle w:val="ArticleScripture"/>
        <w:jc w:val="left"/>
      </w:pPr>
      <w:r>
        <w:rPr>
          <w:rFonts w:ascii="Nirmala UI" w:hAnsi="Nirmala UI" w:eastAsia="Nirmala UI" w:cs="Nirmala UI"/>
        </w:rPr>
        <w:t>ਤਦ ਉਜ਼ਜ਼ੀਆ ਕ੍ਰੋਧਿਤ ਹੋਇਆ, ਅਤੇ ਧੂਪ ਸੁਆਉਣ ਲਈ ਉਸ ਦੇ ਹੱਥ ਵਿੱਚ ਧੂਪਦਾਨ ਸੀ; ਅਤੇ ਜਦੋਂ ਉਹ ਯਾਜਕਾਂ ਉੱਤੇ ਕ੍ਰੋਧਿਤ ਹੋ ਰਿਹਾ ਸੀ, ਤਾਂ ਯਹੋਵਾਹ ਦੇ ਘਰ ਵਿੱਚ, ਧੂਪ ਦੀ ਵੇਦੀ ਦੇ ਕੋਲੋਂ, ਯਾਜਕਾਂ ਦੇ ਸਾਹਮਣੇ ਹੀ, ਕੋੜ੍ਹ ਉਸ ਦੇ ਮੱਥੇ ਉੱਤੇ ਨਿਕਲ ਆਇਆ। ਅਤੇ ਮੁੱਖ ਯਾਜਕ ਅਜ਼ਰਿਆਹ ਅਤੇ ਸਾਰੇ ਯਾਜਕਾਂ ਨੇ ਉਸ ਵੱਲ ਤੱਕਿਆ, ਅਤੇ ਵੇਖੋ, ਉਹ ਆਪਣੇ ਮੱਥੇ ਉੱਤੇ ਕੋੜ੍ਹੀ ਸੀ; ਅਤੇ ਉਨ੍ਹਾਂ ਨੇ ਉਸ ਨੂੰ ਉਥੋਂ ਜਲਦੀ ਨਾਲ ਬਾਹਰ ਕੱਢ ਦਿੱਤਾ; ਹਾਂ, ਉਹ ਆਪ ਵੀ ਬਾਹਰ ਨਿਕਲਣ ਲਈ ਘਾਈ ਹੋਇਆ, ਕਿਉਂਕਿ ਯਹੋਵਾਹ ਨੇ ਉਸ ਨੂੰ ਮਾਰਿਆ ਸੀ। ਅਤੇ ਰਾਜਾ ਉਜ਼ਜ਼ੀਆ ਆਪਣੀ ਮੌਤ ਦੇ ਦਿਨ ਤੱਕ ਕੋੜ੍ਹੀ ਰਿਹਾ, ਅਤੇ ਕੋੜ੍ਹੀ ਹੋਣ ਕਰਕੇ ਇੱਕ ਅਲੱਗ ਘਰ ਵਿੱਚ ਵੱਸਦਾ ਰਿਹਾ; ਕਿਉਂਕਿ ਉਹ ਯਹੋਵਾਹ ਦੇ ਘਰ ਤੋਂ ਵੱਖ ਕਰ ਦਿੱਤਾ ਗਿਆ ਸੀ; ਅਤੇ ਉਸ ਦਾ ਪੁੱਤਰ ਯੋਥਾਮ ਰਾਜ-ਮਹਿਲ ਉੱਤੇ ਅਧਿਕਾਰੀ ਸੀ, ਅਤੇ ਦੇਸ਼ ਦੇ ਲੋਕਾਂ ਦਾ ਨਿਆਂ ਕਰਦਾ ਸੀ। 2 ਇਤਿਹਾਸ 26:16–21.</w:t>
      </w:r>
    </w:p>
    <w:p>
      <w:pPr>
        <w:pStyle w:val="ArticleBody"/>
        <w:jc w:val="left"/>
      </w:pPr>
      <w:r>
        <w:rPr>
          <w:rFonts w:ascii="Nirmala UI" w:hAnsi="Nirmala UI" w:eastAsia="Nirmala UI" w:cs="Nirmala UI"/>
        </w:rPr>
        <w:t>ਅੱਸੀ-ਇੱਕ ਇੱਕ ਪ੍ਰਤੀਕ ਵਜੋਂ ਉਨ੍ਹਾਂ ਯਾਜਕਾਂ ਨਾਲ ਸੰਬੰਧਿਤ ਹੈ ਜਿਨ੍ਹਾਂ ਨੇ ਉਜ਼ਜ਼ੀਆਹ ਦੇ ਪਵਿੱਤਰ ਸਥਾਨ ਵਿੱਚ ਬਲਿਦਾਨ ਚੜ੍ਹਾਉਣ ਦੇ ਯਤਨਾਂ ਦਾ ਵਿਰੋਧ ਕੀਤਾ ਸੀ। ਉਜ਼ਜ਼ੀਆਹ ਨਾਲ ਸੰਬੰਧਿਤ ਇਸ ਅੰਸ਼ ਦੀ ਭਵਿੱਖਬਾਣੀਕ ਬਣਤਰ ਦਾਨੀਏਲ ਅਧਿਆਇ ਗਿਆਰਾਂ ਦੀਆਂ ਆਯਤਾਂ ਗਿਆਰਾਂ ਅਤੇ ਬਾਰਾਂ ਦੀ ਭਵਿੱਖਬਾਣੀਕ ਬਣਤਰ ਨਾਲ ਮਿਲਦੀ ਹੈ। ਦੋਵੇਂ ਅੰਸ਼ ਇੱਕ ਦੱਖਣੀ ਰਾਜੇ ਦੀ ਪਹਿਚਾਣ ਕਰਦੇ ਹਨ, ਜਿਸ ਦਾ ਹਿਰਦਾ ਸੈਨਿਕ ਜਿੱਤਾਂ ਕਾਰਨ ਉੱਚਾ ਹੋ ਜਾਂਦਾ ਹੈ, ਅਤੇ ਖ਼ਾਸ ਕਰਕੇ ਉੱਤਰ ਦੇ ਰਾਜੇ ਉੱਤੇ ਹਾਲੀਆ ਜਿੱਤ ਕਰਕੇ। ਜਦੋਂ ਦਾਨੀਏਲ ਗਿਆਰਾਂ ਦੀ ਆਯਤ ਗਿਆਰਾਂ ਰਾਫ਼ੀਆ ਦੀ ਲੜਾਈ ਵਿੱਚ ਟੋਲੇਮੀ ਦੁਆਰਾ ਪੂਰੀ ਹੋਈ, ਤਾਂ ਉਸ ਨੇ ਵੀ, ਉਜ਼ਜ਼ੀਆਹ ਵਾਂਗ, ਯਰੂਸ਼ਲਮ ਦੇ ਪਵਿੱਤਰ ਸਥਾਨ ਵਿੱਚ ਬਲਿਦਾਨ ਚੜ੍ਹਾਉਣ ਦੀ ਕੋਸ਼ਿਸ਼ ਕੀਤੀ, ਪਰ ਯਾਜਕਾਂ ਨੇ ਉਸ ਦਾ ਵਿਰੋਧ ਕੀਤਾ। ਪੰਕਤੀ ਉੱਤੇ ਪੰਕਤੀ, ਇਹ ਦੋ ਸਾਕਸ਼ੀ ਉਸ ਯੂਕਰੇਨੀ ਜੰਗ ਦੀ ਪਹਿਚਾਣ ਕਰਦੇ ਹਨ ਜੋ ਲਗਭਗ ਸਮਾਪਤ ਹੋ ਚੁੱਕੀ ਹੈ।</w:t>
      </w:r>
    </w:p>
    <w:p>
      <w:pPr>
        <w:pStyle w:val="ArticleBody"/>
        <w:jc w:val="left"/>
      </w:pPr>
      <w:r>
        <w:rPr>
          <w:rFonts w:ascii="Nirmala UI" w:hAnsi="Nirmala UI" w:eastAsia="Nirmala UI" w:cs="Nirmala UI"/>
        </w:rPr>
        <w:t>ਦਿ ਡਿਜ਼ਾਇਰ ਆਫ ਏਜਜ਼ ਦਾ ਅੱਸੀਵਾਂ ਅਧਿਆਇ ਮੱਤੀ 28 ਉੱਤੇ ਆਧਾਰਿਤ ਹੈ ਅਤੇ ਮਸੀਹ ਨੂੰ ਆਕਾਸ਼ੀ ਮਹਾਂਯਾਜਕ ਵਜੋਂ ਆਪਣਾ ਕੰਮ ਸ਼ੁਰੂ ਕਰਨ ਲਈ ਉੱਪਰ ਚੜ੍ਹਦੇ ਹੋਏ ਦਰਸਾਉਂਦਾ ਹੈ।</w:t>
      </w:r>
    </w:p>
    <w:p>
      <w:pPr>
        <w:pStyle w:val="ArticleScripture"/>
        <w:jc w:val="left"/>
      </w:pPr>
      <w:r>
        <w:rPr>
          <w:rFonts w:ascii="Nirmala UI" w:hAnsi="Nirmala UI" w:eastAsia="Nirmala UI" w:cs="Nirmala UI"/>
        </w:rPr>
        <w:t>ਹੁਣ ਜਿਨ੍ਹਾਂ ਗੱਲਾਂ ਅਸੀਂ ਕਹੀਆਂ ਹਨ, ਉਨ੍ਹਾਂ ਦਾ ਨਿਸਤਾਰ ਇਹ ਹੈ: ਸਾਡੇ ਕੋਲ ਅਜਿਹਾ ਮਹਾਂ ਯਾਜਕ ਹੈ, ਜੋ ਸੁਰਗਾਂ ਵਿੱਚ ਮਹਿਮਾ ਦੇ ਸਿੰਘਾਸਨ ਦੇ ਸੱਜੇ ਹੱਥ ਬੈਠਿਆ ਹੈ। ਇਬਰਾਨੀਆਂ 8:1.</w:t>
      </w:r>
    </w:p>
    <w:p>
      <w:pPr>
        <w:pStyle w:val="ArticleBody"/>
        <w:jc w:val="left"/>
      </w:pPr>
      <w:r>
        <w:rPr>
          <w:rFonts w:ascii="Nirmala UI" w:hAnsi="Nirmala UI" w:eastAsia="Nirmala UI" w:cs="Nirmala UI"/>
        </w:rPr>
        <w:t>ਅੰਕ “81” ਯਾਜਕਾਂ ਦਾ ਇੱਕ ਪ੍ਰਤੀਕ ਹੈ, ਅਤੇ ਮੱਤੀ ਵਿੱਚ ਤੀਜੀ ਲਾਈਨ ਦਾ ਤੀਜਾ ਪੜਾਅ—ਅਧਿਆਇ 26, 27, 28—ਦਾ ਜੋੜ 81 ਬਣਦਾ ਹੈ। ਦੂਜਾ ਪੜਾਅ 49 ਬਣਦਾ ਹੈ ਅਤੇ ਪਹਿਲਾ ਪੜਾਅ 23 ਹੈ। ਉਜ਼ਜ਼ਿਆਹ ਦੀ ਗਵਾਹੀ ਵਿੱਚ ਇਕਾਸੀ 80 ਯਾਜਕਾਂ ਅਤੇ ਇੱਕ ਮਹਾਂਯਾਜਕ ਨੂੰ ਦਰਸਾਉਂਦਾ ਹੈ। ਇਸ ਪੱਧਰ ‘ਤੇ 80 ਯਾਜਕ ਮਨੁੱਖੀ ਹਨ, ਅਤੇ ਮਹਾਂਯਾਜਕ ਦਿਵਯ ਹੈ। 81 ਮਨੁੱਖਤਾ ਨਾਲ ਦਿਵਯਤਾ ਦੇ ਸੰਯੋਗ ਨੂੰ ਦਰਸਾਉਂਦਾ ਹੈ। ਇਕਾਸੀ ਦੇ ਅੰਕ ਵਿੱਚ ਇੱਕ ਦਿਵਯਤਾ ਨੂੰ ਦਰਸਾਉਂਦਾ ਹੈ।</w:t>
      </w:r>
    </w:p>
    <w:p>
      <w:pPr>
        <w:pStyle w:val="ArticleBody"/>
        <w:jc w:val="left"/>
      </w:pPr>
      <w:r>
        <w:rPr>
          <w:rFonts w:ascii="Nirmala UI" w:hAnsi="Nirmala UI" w:eastAsia="Nirmala UI" w:cs="Nirmala UI"/>
        </w:rPr>
        <w:t>ਗਿਣਤੀ ਗਿਆਰਾਂ ਵਿੱਚ ਇੱਕ ਸੰਖਿਆ ਮਨੁੱਖਤਾ ਨੂੰ ਅਤੇ ਦਿਵਯਤਾ ਨੂੰ ਵੀ ਦਰਸਾਉਂਦੀ ਹੈ। ਗਿਣਤੀ ਇਕੀ ਵਿੱਚ ਇੱਕ ਸੰਖਿਆ ਦਿਵਯਤਾ ਨੂੰ ਦਰਸਾਉਂਦੀ ਹੈ, ਅਤੇ ਵੀਹ ਮਨੁੱਖਤਾ ਨੂੰ। ਦੋ ਅਤੇ ਇੱਕ ਦੇ ਇਸ ਸੰਯੋਗ ਨੂੰ ਇਮਮਾਊਸ ਦੇ ਰਸਤੇ ਉੱਤੇ ਚੇਲਿਆਂ ਵਿੱਚ ਵੇਖਿਆ ਜਾ ਸਕਦਾ ਹੈ।</w:t>
      </w:r>
    </w:p>
    <w:p>
      <w:pPr>
        <w:pStyle w:val="ArticleBody"/>
        <w:jc w:val="left"/>
      </w:pPr>
      <w:r>
        <w:rPr>
          <w:rFonts w:ascii="Nirmala UI" w:hAnsi="Nirmala UI" w:eastAsia="Nirmala UI" w:cs="Nirmala UI"/>
        </w:rPr>
        <w:t>ਤਿੰਨ ਅਤੇ ਇੱਕ ਦਾ ਸੰਯੋਗ ਮਨੁੱਖਤਾ ਅਤੇ ਦਿਵਿਆਤਾ ਹੈ, ਜਿਸ ਦਾ ਪ੍ਰਤੀਨਿਧਿਤਵ ਸ਼ਦਰਕ, ਮੇਸ਼ਕ ਅਤੇ ਅਬੇਦਨੇਗੋ ਦੀ ਅੱਗ ਦੀ ਭੱਠੀ ਦੁਆਰਾ ਕੀਤਾ ਗਿਆ ਹੈ।</w:t>
      </w:r>
    </w:p>
    <w:p>
      <w:pPr>
        <w:pStyle w:val="ArticleBody"/>
        <w:jc w:val="left"/>
      </w:pPr>
      <w:r>
        <w:rPr>
          <w:rFonts w:ascii="Nirmala UI" w:hAnsi="Nirmala UI" w:eastAsia="Nirmala UI" w:cs="Nirmala UI"/>
        </w:rPr>
        <w:t>ਚਾਰ ਅਤੇ ਇੱਕ ਦਾ ਜੋੜ ਇਹ ਦਰਸਾਉਂਦਾ ਹੈ ਕਿ ਦਿਵਯਤਾ ਦਾ ਮਨੁੱਖਤਾ ਨਾਲ ਮਿਲਾਪ ਚੌਥੀ ਪੀੜ੍ਹੀ ਵਿੱਚ ਪੂਰਾ ਕੀਤਾ ਜਾਂਦਾ ਹੈ।</w:t>
      </w:r>
    </w:p>
    <w:p>
      <w:pPr>
        <w:pStyle w:val="ArticleBody"/>
        <w:jc w:val="left"/>
      </w:pPr>
      <w:r>
        <w:rPr>
          <w:rFonts w:ascii="Nirmala UI" w:hAnsi="Nirmala UI" w:eastAsia="Nirmala UI" w:cs="Nirmala UI"/>
        </w:rPr>
        <w:t>ਪੰਜ ਅਤੇ ਇੱਕ ਦਾ ਜੋੜ ਦੂਲੇ ਦੀ ਉਡੀਕ ਕਰ ਰਹੀਆਂ ਪੰਜ ਕੁਆਰੀਆਂ ਦੀ ਪਹਿਚਾਣ ਕਰਦਾ ਹੈ।</w:t>
      </w:r>
    </w:p>
    <w:p>
      <w:pPr>
        <w:pStyle w:val="ArticleBody"/>
        <w:jc w:val="left"/>
      </w:pPr>
      <w:r>
        <w:rPr>
          <w:rFonts w:ascii="Nirmala UI" w:hAnsi="Nirmala UI" w:eastAsia="Nirmala UI" w:cs="Nirmala UI"/>
        </w:rPr>
        <w:t>ਛੇ ਅਤੇ ਇੱਕ ਦਾ ਸੰਯੋਗ ਮਨੁੱਖ ਦੇ ਸੱਤਵੇਂ ਦਿਨ ਦੇ ਸਬਤ ਨਾਲ ਸੰਬੰਧ ਨੂੰ ਦਰਸਾਉਂਦਾ ਹੈ, ਜਿਸ ਦੇ ਪ੍ਰਭੂ ਦਿਵਯਤਾ ਆਪ ਹਨ। ਅੰਕ “ਛੇ” ਮਨੁੱਖ ਦਾ ਪ੍ਰਤੀਕ ਹੈ, ਅਤੇ ਇੱਕ ਮਸੀਹ ਹੈ।</w:t>
      </w:r>
    </w:p>
    <w:p>
      <w:pPr>
        <w:pStyle w:val="ArticleBody"/>
        <w:jc w:val="left"/>
      </w:pPr>
      <w:r>
        <w:rPr>
          <w:rFonts w:ascii="Nirmala UI" w:hAnsi="Nirmala UI" w:eastAsia="Nirmala UI" w:cs="Nirmala UI"/>
        </w:rPr>
        <w:t>ਸੱਤ ਅਤੇ ਇੱਕ ਦਾ ਸੰਯੋਗ ਲਾਓਦੀਕੀਆ ਦੀ ਸੱਤਵੀਂ ਕਲੀਸੀਆ ਦੇ ਫ਼ਿਲਾਦੇਲਫ਼ੀਆਈ ਅਨੁਭਵ ਵਿੱਚ ਪਰਿਵਰਤਨ ਨੂੰ ਦਰਸਾਉਂਦਾ ਹੈ।</w:t>
      </w:r>
    </w:p>
    <w:p>
      <w:pPr>
        <w:pStyle w:val="ArticleBody"/>
        <w:jc w:val="left"/>
      </w:pPr>
      <w:r>
        <w:rPr>
          <w:rFonts w:ascii="Nirmala UI" w:hAnsi="Nirmala UI" w:eastAsia="Nirmala UI" w:cs="Nirmala UI"/>
        </w:rPr>
        <w:t>81 ਯਾਜਕਾਂ ਅਤੇ ਮਹਾਂਯਾਜਕ ਨਾਲ ਉਨ੍ਹਾਂ ਦੇ ਸੰਬੰਧ ਦਾ ਇੱਕ ਪ੍ਰਤੀਕ ਹੈ।</w:t>
      </w:r>
    </w:p>
    <w:p>
      <w:pPr>
        <w:pStyle w:val="ArticleBody"/>
        <w:jc w:val="left"/>
      </w:pPr>
      <w:r>
        <w:rPr>
          <w:rFonts w:ascii="Nirmala UI" w:hAnsi="Nirmala UI" w:eastAsia="Nirmala UI" w:cs="Nirmala UI"/>
        </w:rPr>
        <w:t>ਨੌਂ ਅਤੇ ਇੱਕ ਦਾ ਸੰਯੋਗ ਪੂਰਤਾ ਨੂੰ ਦਰਸਾਉਂਦਾ ਹੈ। ਗਰਭਾਵਸਥਾ ਨੌਂ ਮਹੀਨੇ ਦੀ ਹੁੰਦੀ ਹੈ। ਨੋਹ ਤੱਕ ਪਹੁੰਚਣ ਵਾਲੀਆਂ 9 ਪੀੜ੍ਹੀਆਂ ਸਨ, ਅਤੇ ਉਸ ਤੋਂ ਬਾਅਦ 9 ਪੀੜ੍ਹੀਆਂ ਹੋਈਆਂ ਜਿਨ੍ਹਾਂ ਨੇ ਵਾਅਦੇ ਦੇ ਨੇਮ ਤੱਕ ਲੈ ਗਿਆ। ਯਿਸੂ ਨੇ ਨੌਵੇਂ ਘੰਟੇ ਪ੍ਰਾਣ ਤਿਆਗੇ। ਨੌਂ ਅਤੇ ਇੱਕ ਦਾ ਸੰਯੋਗ ਉਸ ਦੇ ਲੋਕਾਂ ਉੱਤੇ ਮੋਹਰ ਲਗਾਉਣ ਦੇ ਕੰਮ ਦੀ ਸਮਾਪਤੀ ਦੀ ਪਹਿਚਾਣ ਕਰਦਾ ਹੈ।</w:t>
      </w:r>
    </w:p>
    <w:p>
      <w:pPr>
        <w:pStyle w:val="ArticleBody"/>
        <w:jc w:val="left"/>
      </w:pPr>
      <w:r>
        <w:rPr>
          <w:rFonts w:ascii="Nirmala UI" w:hAnsi="Nirmala UI" w:eastAsia="Nirmala UI" w:cs="Nirmala UI"/>
        </w:rPr>
        <w:t>ਇਸ ਪ੍ਰਸੰਗ ਵਿੱਚ, ਇੱਕ ਮਨੁੱਖਤਾ ਅਤੇ ਦਿਵਤਾ ਦੇ ਸੰਯੋਗ ਨੂੰ ਦਰਸਾਉਂਦਾ ਹੈ; ਦੋ ਨੰਬਰ ਦਿਵਯ ਅਧਿਆਪਕ ਨੂੰ ਦਰਸਾਉਂਦਾ ਹੈ, ਜੋ ਮਨੁੱਖਤਾ ਨੂੰ ਸਿੱਖਿਆ ਦੇ ਰਿਹਾ ਹੈ। ਤਿੰਨ ਨੰਬਰ ਤਿੰਨ ਦੂਤਾਂ ਦੇ ਸੰਦੇਸ਼ ਨੂੰ ਦਰਸਾਉਂਦਾ ਹੈ, ਜੋ ਉਹ ਸੰਦੇਸ਼ ਹੈ ਜੋ ਉਨ੍ਹਾਂ ਨੂੰ ਨੰਬਰ ਦੋ ਵਿੱਚ ਸਿਖਾਇਆ ਜਾਂਦਾ ਹੈ। ਚਾਰ ਨੰਬਰ ਚੌਥੀ ਪੀੜ੍ਹੀ ਦੀ ਪਹਿਚਾਣ ਕਰਦਾ ਹੈ, ਅਤੇ ਇਸ ਤਰ੍ਹਾਂ ਉਸ ਭਵਿੱਖਬਾਣੀਕ ਇਤਿਹਾਸ ਦੀ ਵੀ ਪਹਿਚਾਣ ਕਰਦਾ ਹੈ ਜਦੋਂ ਪੰਜ ਬੁੱਧਿਮਾਨ ਕੁਆਰੀਆਂ ਪ੍ਰਗਟ ਕੀਤੀਆਂ ਜਾਂਦੀਆਂ ਹਨ, ਅਤੇ ਛੇਵੇਂ ਸ੍ਰਿਸ਼ਟੀ-ਦਿਵਸ ਦੁਆਰਾ ਦਰਸਾਏ ਗਏ ਰੂਪ ਵਿੱਚ ਮੁੜ-ਰਚੀਆਂ ਜਾਂਦੀਆਂ ਹਨ। ਫਿਰ ਸੱਤਵਾਂ ਕਦਮ ਫ਼ਿਲਾਦੇਲਫ਼ੀਆ ਵੱਲ ਸੰਕ੍ਰਮਣ ਅਤੇ ਸੱਤ ਵਿੱਚੋਂ ਅੱਠ ਹੋਣ ਦੀ ਗੁੱਥੀ ਦੀ ਪਹਿਚਾਣ ਕਰਦਾ ਹੈ। ਉਸ ਵੇਲੇ ਵਾਚਾ ਪੂਰੀ ਕੀਤੀ ਜਾਂਦੀ ਹੈ ਅਤੇ “81” ਦਾ ਯਾਜਕੀ-ਪਦ ਉੱਪਰ ਚੁੱਕਿਆ ਜਾਂਦਾ ਹੈ ਤਾਂ ਜੋ ਨੰਬਰ ਨੌਂ ਦੁਆਰਾ ਦਰਸਾਇਆ ਗਿਆ ਕੰਮ ਸੰਪੂਰਨ ਕੀਤਾ ਜਾਵੇ। ਹਰ ਕਦਮ ਤੇ ਨੰਬਰ ਇੱਕ ਯਹੂਦਾ ਦੇ ਗੋਤ ਦਾ ਸਿੰਘ ਹੈ, ਜੋ ਪਲਮੋਨੀ ਵੀ ਹੈ, ਅਦਭੁਤ ਗਿਣਨਹਾਰ। 81 ਯਾਜਕਾਂ ਦਾ ਇੱਕ ਪ੍ਰਤੀਕ ਹੈ। ਪਲਮੋਨੀ ਨੇ ਸਾਰੀਆਂ ਗਿਣਤੀਆਂ ਰਚੀਆਂ।</w:t>
      </w:r>
    </w:p>
    <w:p>
      <w:pPr>
        <w:pStyle w:val="ArticleBody"/>
        <w:jc w:val="left"/>
      </w:pPr>
      <w:r>
        <w:rPr>
          <w:rFonts w:ascii="Nirmala UI" w:hAnsi="Nirmala UI" w:eastAsia="Nirmala UI" w:cs="Nirmala UI"/>
        </w:rPr>
        <w:t>ਗਿਣਤੀ ਗਿਆਰਾਂ ਬਾਈ ਦਾ ਅੱਧਾ ਦਰਸਾਉਂਦੀ ਹੈ, ਅਤੇ ਇਹ ਦੋਵੇਂ ਹੀ ਦਿਵਤਾ ਅਤੇ ਮਨੁੱਖਤਾ ਦੇ ਸੰਯੋਗ ਨੂੰ ਪ੍ਰਤੀਨਿਧਿਤ ਕਰਦੀਆਂ ਹਨ। ਹਾਲ ਹੀ ਦੇ ਇੱਕ ਲੇਖ ਵਿੱਚ ਮੈਂ ਦੋ ਕਥਨ ਸ਼ਾਮਲ ਕੀਤੇ ਸਨ ਜੋ ਆਰੰਭ ਅਤੇ ਅੰਤ ਨਾਲ ਸੰਬੰਧਿਤ ਹਨ।</w:t>
      </w:r>
    </w:p>
    <w:p>
      <w:pPr>
        <w:pStyle w:val="ArticleBody"/>
        <w:jc w:val="left"/>
      </w:pPr>
      <w:r>
        <w:rPr>
          <w:rFonts w:ascii="Nirmala UI" w:hAnsi="Nirmala UI" w:eastAsia="Nirmala UI" w:cs="Nirmala UI"/>
        </w:rPr>
        <w:t>ਪਹਿਲੇ ਬਿਆਨ ਨੇ ਇਹ ਦਰਸਾਇਆ ਕਿ ਜਦੋਂ ਐਲਨ ਵਾਈਟ ਨੂੰ ਪਵਿੱਤਰਸਥਾਨ ਬਾਰੇ ਆਪਣੀਆਂ ਆਰੰਭਿਕ ਦਰਸ਼ਨਾਂ ਪ੍ਰਾਪਤ ਹੋਈਆਂ, ਤਾਂ ਉਸ ਨੂੰ ਦਿਖਾਇਆ ਗਿਆ ਕਿ ਸੱਬਤ ਦੀ ਆਗਿਆ ਹੋਰ ਆਗਿਆਵਾਂ ਨਾਲੋਂ ਵੱਧ ਪ੍ਰਕਾਸ਼ਮਾਨ ਸੀ। ਉਸ ਨੂੰ ਇਹ ਵੀ ਦਿਖਾਇਆ ਗਿਆ ਕਿ ਅੰਤਲੇ ਦਿਨਾਂ ਵਿੱਚ “ਅਵਤਾਰ ਦਾ ਸਿਧਾਂਤ” ਕੋਮਲ ਕਿਰਣਮਈ ਜੋਤ ਨਾਲ ਆਲੋਕਿਤ ਸੀ। ਸ਼ੁਰੂ ਵਿੱਚ ਸੱਬਤ ਇੱਕ ਜੋਤ ਸੀ, ਜੋ ਅੰਤ ਵਿੱਚ ਅਵਤਾਰ ਦੇ ਸਿਧਾਂਤ ਦਾ ਪ੍ਰਤੀਕ ਸੀ। ਦਿਵਿਆਤਾ ਦਾ ਮਨੁੱਖਤਾ ਨਾਲ ਮਿਲਾਪ ਅਵਤਾਰ ਦਾ ਸਿਧਾਂਤ ਹੈ, ਕਿਉਂਕਿ ਇਹ ਮਸੀਹ ਦੇ ਆਪਣੇ ਉੱਤੇ ਮਨੁੱਖੀ ਦੇਹ ਧਾਰਣ ਕਰਨ ਦਾ ਸਿਧਾਂਤ ਹੈ, ਅਤੇ ਇਸ ਤਰ੍ਹਾਂ ਇਹ ਉਦਾਹਰਨ ਸਥਾਪਿਤ ਕਰਦਾ ਹੈ ਕਿ ਮਨੁੱਖਤਾ ਨਾਲ ਮਿਲੀ ਹੋਈ ਦਿਵਿਆਤਾ ਪਾਪ ਨਹੀਂ ਕਰਦੀ।</w:t>
      </w:r>
    </w:p>
    <w:p>
      <w:pPr>
        <w:pStyle w:val="ArticleBody"/>
        <w:jc w:val="left"/>
      </w:pPr>
      <w:r>
        <w:rPr>
          <w:rFonts w:ascii="Nirmala UI" w:hAnsi="Nirmala UI" w:eastAsia="Nirmala UI" w:cs="Nirmala UI"/>
        </w:rPr>
        <w:t>ਗਿਆਰਾਂ ਵਿੱਚ ਗਿਆਰਾਂ ਜੋੜਿਆਂ ਬਾਈ ਹੁੰਦਾ ਹੈ, ਅਤੇ ਬਾਰ੍ਹਾਂ-ਅਧਿਆਈ ਵਚਨਬੱਧਤਾ ਦੀਆਂ ਹਰ ਇੱਕ ਲੜੀ ਦਾ ਆਰੰਭ ਗਿਆਰਾਂ ਨਾਲ ਹੁੰਦਾ ਹੈ, ਅਤੇ ਹਰ ਇੱਕ ਦਾ ਅੰਤ ਬਾਈ ਨਾਲ ਹੁੰਦਾ ਹੈ। ਧਰਮ-ਗ੍ਰੰਥਾਂ ਦੇ ਅਧਿਆਇ ਗਿਆਰਾਂ ਅਤੇ ਆਇਤ ਗਿਆਰਾਂ ਇੱਕ ਲੱਖ ਚੁਮਾਲੀ ਹਜ਼ਾਰ ਦੇ ਮਾਰਗ-ਚਿੰਨ੍ਹ ਦਰਸਾਉਂਦੇ ਹਨ।</w:t>
      </w:r>
    </w:p>
    <w:p>
      <w:pPr>
        <w:pStyle w:val="ArticleHeading"/>
        <w:jc w:val="left"/>
      </w:pPr>
      <w:r>
        <w:rPr>
          <w:rFonts w:ascii="Nirmala UI" w:hAnsi="Nirmala UI" w:eastAsia="Nirmala UI" w:cs="Nirmala UI"/>
        </w:rPr>
        <w:t>2014</w:t>
      </w:r>
    </w:p>
    <w:p>
      <w:pPr>
        <w:pStyle w:val="ArticleBody"/>
        <w:jc w:val="left"/>
      </w:pPr>
      <w:r>
        <w:rPr>
          <w:rFonts w:ascii="Nirmala UI" w:hAnsi="Nirmala UI" w:eastAsia="Nirmala UI" w:cs="Nirmala UI"/>
        </w:rPr>
        <w:t>ਯੂਕਰੇਨ ਦਾ ਯੁੱਧ 2014 ਵਿੱਚ ਸ਼ੁਰੂ ਹੋਇਆ ਸੀ, ਅਤੇ ਇਹ ਇਕ ਲੱਖ ਚੁਆਲੀ ਹਜ਼ਾਰਾਂ ਦੇ ਮੋਹਰਬੰਦੀ ਦੇ ਸਮੇਂ ਦੀ ਬਾਹਰੀ ਰੇਖਾ ਹੈ।</w:t>
      </w:r>
    </w:p>
    <w:p>
      <w:pPr>
        <w:pStyle w:val="ArticleScripture"/>
        <w:jc w:val="left"/>
      </w:pPr>
      <w:r>
        <w:rPr>
          <w:rFonts w:ascii="Nirmala UI" w:hAnsi="Nirmala UI" w:eastAsia="Nirmala UI" w:cs="Nirmala UI"/>
        </w:rPr>
        <w:t>ਅਤੇ ਦੱਖਣ ਦਾ ਰਾਜਾ ਕ੍ਰੋਧ ਨਾਲ ਉਤੇਜਿਤ ਹੋਵੇਗਾ, ਅਤੇ ਨਿਕਲ ਕੇ ਉਸ ਨਾਲ, ਅਰਥਾਤ ਉੱਤਰ ਦੇ ਰਾਜੇ ਨਾਲ, ਯੁੱਧ ਕਰੇਗਾ; ਅਤੇ ਉਹ ਇੱਕ ਵੱਡੀ ਭੀੜ ਖੜੀ ਕਰੇਗਾ; ਪਰ ਉਹ ਭੀੜ ਉਸ ਦੇ ਹੱਥ ਵਿੱਚ ਸੌਂਪੀ ਜਾਵੇਗੀ। ਦਾਨੀਏਲ 11:11.</w:t>
      </w:r>
    </w:p>
    <w:p>
      <w:pPr>
        <w:pStyle w:val="ArticleHeading"/>
        <w:jc w:val="left"/>
      </w:pPr>
      <w:r>
        <w:rPr>
          <w:rFonts w:ascii="Nirmala UI" w:hAnsi="Nirmala UI" w:eastAsia="Nirmala UI" w:cs="Nirmala UI"/>
        </w:rPr>
        <w:t>18 ਜੁਲਾਈ, 2020</w:t>
      </w:r>
    </w:p>
    <w:p>
      <w:pPr>
        <w:pStyle w:val="ArticleBody"/>
        <w:jc w:val="left"/>
      </w:pPr>
      <w:r>
        <w:rPr>
          <w:rFonts w:ascii="Nirmala UI" w:hAnsi="Nirmala UI" w:eastAsia="Nirmala UI" w:cs="Nirmala UI"/>
        </w:rPr>
        <w:t>ਪਹਿਲੀ ਨਿਰਾਸ਼ਾ ਯਿਸੂ ਦੇ ਲਾਜ਼ਰ ਨੂੰ ਜਗਾਉਣ ਲਈ ਜਾਣ ਵਿੱਚ ਦੇਰ ਕਰਨ ਨਾਲ ਸੀ—ਉਹ ਚਮਤਕਾਰਾਂ ਦਾ ਸ਼ਿਖਰ ਅਤੇ ਪਰਮੇਸ਼ੁਰ ਦੀ ਮੋਹਰ ਸੀ। ਲਾਜ਼ਰ ਨੂੰ ਪੁਨਰਜੀਵਿਤ ਕਰਨ ਤੋਂ ਪਹਿਲਾਂ ਯਿਸੂ ਨੇ ਚਾਰ ਦਿਨ ਉਡੀਕ ਕੀਤੀ। ਯੂਹੰਨਾ ਦੀ ਪੁਸਤਕ ਵਿੱਚ ਇਹ ਆਯਤ ਉਹਨਾਂ ਸੱਤ ਚਮਤਕਾਰਾਂ ਵਿੱਚੋਂ ਆਖ਼ਰੀ ਦੀ ਪਹਿਚਾਣ ਕਰਦੀ ਹੈ ਜੋ ਯੂਹੰਨਾ ਦੇ ਸੁਸਮਾਚਾਰ ਵਿੱਚ ਸਿੱਧੇ ਤੌਰ ਤੇ ਚਿੰਨ੍ਹਿਤ ਕੀਤੇ ਗਏ ਹਨ। ਪਹਿਲਾ ਚਮਤਕਾਰ ਪਾਣੀ ਨੂੰ ਦਰਾਖਰਸ ਵਿੱਚ ਬਦਲਣਾ ਸੀ। ਉਹਨਾਂ ਸੱਤ ਚਮਤਕਾਰਾਂ ਉੱਤੇ ਵਿਚਾਰ ਕਰਨ ਵਿੱਚ ਬਹੁਤ ਪ੍ਰਕਾਸ਼ ਹੈ ਜੋ ਯੂਹੰਨਾ 11:11 ਉੱਤੇ ਆ ਕੇ ਪੂਰੇ ਹੁੰਦੇ ਹਨ, ਅਤੇ ਸਾਰੇ ਧਰਮ-ਵਿਦਵਾਨ ਇਸ ਗੱਲ ਨਾਲ ਸਹਿਮਤ ਹਨ ਕਿ ਯੂਹੰਨਾ ਵਿੱਚ ਕੇਵਲ ਸੱਤ ਹੀ ਚਮਤਕਾਰ ਹਨ, ਕਿਉਂਕਿ ਉਹੀ ਚਮਤਕਾਰ ਸਿੱਧੇ ਤੌਰ ਤੇ ਚਿੰਨ੍ਹਿਤ ਕੀਤੇ ਗਏ ਹਨ। ਇਸੇ ਕਾਰਣ ਉਹ ਮਸੀਹ ਦੇ ਪੁਨਰੁੱਥਾਨ ਨੂੰ ਅੱਠਵੇਂ ਚਿੰਨ੍ਹ ਵਜੋਂ ਸ਼ਾਮਲ ਨਹੀਂ ਕਰਦੇ; ਪਰ ਉਹ ਇੱਕ ਚਮਤਕਾਰ ਸੀ, ਅਤੇ ਉਸ ਦਾ ਪੁਨਰੁੱਥਾਨ ਨੇਮ ਦਾ ਚਿੰਨ੍ਹ ਹੈ, ਇਸ ਲਈ ਯੂਹੰਨਾ ਦੀ ਪੁਸਤਕ ਵਿੱਚ ਪੁਨਰੁੱਥਾਨ ਅੱਠਵਾਂ ਚਮਤਕਾਰ ਹੈ, ਜੋ ਉਹਨਾਂ ਸੱਤਾਂ ਵਿੱਚੋਂ ਹੈ, ਕਿਉਂਕਿ ਪਹਿਲਾਂ ਦੇ ਉਹਨਾਂ ਸੱਤਾਂ ਵਿੱਚੋਂ ਹਰੇਕ ਚਮਤਕਾਰ ਉਸ ਦੇ ਪੁਨਰੁੱਥਾਨ ਦੀ ਸ਼ਕਤੀ ਦੁਆਰਾ ਹੀ ਸੰਪੰਨ ਹੋਇਆ ਸੀ।</w:t>
      </w:r>
    </w:p>
    <w:p>
      <w:pPr>
        <w:pStyle w:val="ArticleScripture"/>
        <w:jc w:val="left"/>
      </w:pPr>
      <w:r>
        <w:rPr>
          <w:rFonts w:ascii="Nirmala UI" w:hAnsi="Nirmala UI" w:eastAsia="Nirmala UI" w:cs="Nirmala UI"/>
        </w:rPr>
        <w:t>ਉਸ ਨੇ ਇਹ ਗੱਲਾਂ ਕਹੀਆਂ; ਅਤੇ ਇਸ ਤੋਂ ਬਾਅਦ ਉਹ ਉਨ੍ਹਾਂ ਨੂੰ ਕਹਿੰਦਾ ਹੈ, ਸਾਡਾ ਮਿੱਤਰ ਲਾਜ਼ਰ ਸੁੱਤਾ ਪਿਆ ਹੈ; ਪਰ ਮੈਂ ਜਾਂਦਾ ਹਾਂ, ਤਾਂ ਜੋ ਮੈਂ ਉਸ ਨੂੰ ਨੀਂਦ ਵਿਚੋਂ ਜਗਾਵਾਂ। ਯੂਹੰਨਾ 11:11.</w:t>
      </w:r>
    </w:p>
    <w:p>
      <w:pPr>
        <w:pStyle w:val="ArticleHeading"/>
        <w:jc w:val="left"/>
      </w:pPr>
      <w:r>
        <w:rPr>
          <w:rFonts w:ascii="Nirmala UI" w:hAnsi="Nirmala UI" w:eastAsia="Nirmala UI" w:cs="Nirmala UI"/>
        </w:rPr>
        <w:t>ਜੁਲਾਈ, 2023</w:t>
      </w:r>
    </w:p>
    <w:p>
      <w:pPr>
        <w:pStyle w:val="ArticleBody"/>
        <w:jc w:val="left"/>
      </w:pPr>
      <w:r>
        <w:rPr>
          <w:rFonts w:ascii="Nirmala UI" w:hAnsi="Nirmala UI" w:eastAsia="Nirmala UI" w:cs="Nirmala UI"/>
        </w:rPr>
        <w:t>ਜੁਲਾਈ 2023 ਵਿੱਚ, ਜੰਗਲ ਵਿੱਚ ਪੁਕਾਰਨ ਵਾਲੀ ਆਵਾਜ਼ ਨੇ ਜੀਵਨ ਦੇ ਆਤਮਾ ਨਾਲ ਭਰਪੂਰ ਇੱਕ ਸੰਦੇਸ਼ ਦਾ ਘੋਸ਼ਣਾ ਕਰਨਾ ਸ਼ੁਰੂ ਕੀਤਾ।</w:t>
      </w:r>
    </w:p>
    <w:p>
      <w:pPr>
        <w:pStyle w:val="ArticleScripture"/>
        <w:jc w:val="left"/>
      </w:pPr>
      <w:r>
        <w:rPr>
          <w:rFonts w:ascii="Nirmala UI" w:hAnsi="Nirmala UI" w:eastAsia="Nirmala UI" w:cs="Nirmala UI"/>
        </w:rPr>
        <w:t>ਅਤੇ ਤਿੰਨ ਦਿਨ ਅਤੇ ਅੱਧੇ ਦੇ ਬਾਅਦ ਪਰਮੇਸ਼ੁਰ ਵੱਲੋਂ ਜੀਵਨ ਦਾ ਆਤਮਾ ਉਨ੍ਹਾਂ ਵਿੱਚ ਪ੍ਰਵੇਸ਼ ਕਰ ਗਿਆ, ਅਤੇ ਉਹ ਆਪਣੇ ਪੈਰਾਂ ਉੱਤੇ ਖੜੇ ਹੋ ਗਏ; ਅਤੇ ਜਿਨ੍ਹਾਂ ਨੇ ਉਨ੍ਹਾਂ ਨੂੰ ਵੇਖਿਆ ਉਨ੍ਹਾਂ ਉੱਤੇ ਵੱਡਾ ਭੈ ਛਾ ਗਿਆ। ਪ੍ਰਕਾਸ਼ ਦੀ ਪੋਥੀ 11:11.</w:t>
      </w:r>
    </w:p>
    <w:p>
      <w:pPr>
        <w:pStyle w:val="ArticleBody"/>
        <w:jc w:val="left"/>
      </w:pPr>
      <w:r>
        <w:rPr>
          <w:rFonts w:ascii="Nirmala UI" w:hAnsi="Nirmala UI" w:eastAsia="Nirmala UI" w:cs="Nirmala UI"/>
        </w:rPr>
        <w:t>ਯੂਹੰਨਾ ਐਤਵਾਰ ਦੇ ਕਾਨੂੰਨ ਤੋਂ ਅੱਠ ਦਿਨ ਪਹਿਲਾਂ ਜੰਮਿਆ ਹੈ, ਕਿਉਂਕਿ ਐਤਵਾਰ ਦੇ ਕਾਨੂੰਨ ਉੱਤੇ ਹੀ ਉਸ ਦਾ ਪਿਤਾ ਜ਼ਕਰਿਆ ਬੋਲਦਾ ਹੈ। ਯੂਹੰਨਾ ਦਾ ਨਾਮ ਐਤਵਾਰ ਦੇ ਕਾਨੂੰਨ ਉੱਤੇ ਜ਼ਕਰਿਆ ਤੋਂ ਬਦਲ ਕੇ ਯੂਹੰਨਾ ਰੱਖਿਆ ਜਾਂਦਾ ਹੈ, ਜਦੋਂ ਉਸ ਦਾ ਨਾਮ-ਪਰਿਵਰਤਨ ਇੱਕ ਵਾਚਾਕ ਸੰਬੰਧ ਦੀ ਪਹਿਚਾਣ ਕਰਾਉਂਦਾ ਹੈ। ਇਹ ਜਨਮ 18 ਜੁਲਾਈ, 2020 ਨੂੰ ਗਲੀਆਂ ਵਿੱਚ ਮਾਰੇ ਗਏ ਲੋਕਾਂ ਦੇ ਪੁਨਰੁੱਥਾਨ ਦਾ ਪ੍ਰਤੀਕ ਹੈ।</w:t>
      </w:r>
    </w:p>
    <w:p>
      <w:pPr>
        <w:pStyle w:val="ArticleScripture"/>
        <w:jc w:val="left"/>
      </w:pPr>
      <w:r>
        <w:rPr>
          <w:rFonts w:ascii="Nirmala UI" w:hAnsi="Nirmala UI" w:eastAsia="Nirmala UI" w:cs="Nirmala UI"/>
        </w:rPr>
        <w:t>ਮੈਂ ਤੁਹਾਨੂੰ ਸੱਚ ਆਖਦਾ ਹਾਂ, ਜਿਹੜੇ ਔਰਤਾਂ ਤੋਂ ਜੰਮੇ ਹਨ ਉਨ੍ਹਾਂ ਵਿੱਚ ਯੂਹੰਨਾ ਬਪਤਿਸਮਾ ਦੇਣ ਵਾਲੇ ਨਾਲੋਂ ਵੱਡਾ ਕੋਈ ਨਹੀਂ ਉੱਠਿਆ; ਤਥਾਪਿ ਜੋ ਸਵਰਗ ਦੇ ਰਾਜ ਵਿੱਚ ਸਭ ਤੋਂ ਛੋਟਾ ਹੈ, ਉਹ ਉਸ ਨਾਲੋਂ ਵੱਡਾ ਹੈ। ਮੱਤੀ 11:11.</w:t>
      </w:r>
    </w:p>
    <w:p>
      <w:pPr>
        <w:pStyle w:val="ArticleHeading"/>
        <w:jc w:val="left"/>
      </w:pPr>
      <w:r>
        <w:rPr>
          <w:rFonts w:ascii="Nirmala UI" w:hAnsi="Nirmala UI" w:eastAsia="Nirmala UI" w:cs="Nirmala UI"/>
        </w:rPr>
        <w:t>2024</w:t>
      </w:r>
    </w:p>
    <w:p>
      <w:pPr>
        <w:pStyle w:val="ArticleBody"/>
        <w:jc w:val="left"/>
      </w:pPr>
      <w:r>
        <w:rPr>
          <w:rFonts w:ascii="Nirmala UI" w:hAnsi="Nirmala UI" w:eastAsia="Nirmala UI" w:cs="Nirmala UI"/>
        </w:rPr>
        <w:t>ਯਸਾਯਾਹ 1849 ਵਿੱਚ ਪੂਰੀ ਹੋਈ ਦੂਜੀ ਇਕੱਠ ਨੂੰ ਪਛਾਣਦਾ ਹੈ। ਦੂਜੀ ਇਕੱਠ ਜੁਲਾਈ 2023 ਵਿੱਚ ਸ਼ੁਰੂ ਹੋਈ, ਅਤੇ ਉਹ ਤਦ ਸਮਾਪਤ ਹੁੰਦੀ ਹੈ ਜਦੋਂ ਪਰਮੇਸ਼ੁਰ ਦੇ ਲੋਕਾਂ ਉੱਤੇ ਮੋਹਰ ਲੱਗ ਜਾਂਦੀ ਹੈ।</w:t>
      </w:r>
    </w:p>
    <w:p>
      <w:pPr>
        <w:pStyle w:val="ArticleScripture"/>
        <w:jc w:val="left"/>
      </w:pPr>
      <w:r>
        <w:rPr>
          <w:rFonts w:ascii="Nirmala UI" w:hAnsi="Nirmala UI" w:eastAsia="Nirmala UI" w:cs="Nirmala UI"/>
        </w:rPr>
        <w:t>ਅਤੇ ਉਸ ਦਿਨ ਇਹ ਹੋਵੇਗਾ ਕਿ ਪ੍ਰਭੂ ਆਪਣਾ ਹੱਥ ਦੂਜੀ ਵਾਰ ਵਧਾਏਗਾ, ਤਾਂ ਜੋ ਆਪਣੀ ਪ੍ਰਜਾ ਦੇ ਬਚੇ ਹੋਏ ਅਵਸ਼ੇਸ਼ ਨੂੰ, ਜੋ ਰਹਿ ਜਾਵੇਗਾ, ਅਸ਼ੂਰ ਤੋਂ, ਮਿਸਰ ਤੋਂ, ਪਥਰੋਸ ਤੋਂ, ਕੂਸ਼ ਤੋਂ, ਏਲਾਮ ਤੋਂ, ਸ਼ਿਨਾਰ ਤੋਂ, ਹਾਮਾਥ ਤੋਂ ਅਤੇ ਸਮੁੰਦਰ ਦੇ ਟਾਪੂਆਂ ਤੋਂ ਮੁੜ ਪ੍ਰਾਪਤ ਕਰੇ। ਯਸਾਯਾਹ 11:11.</w:t>
      </w:r>
    </w:p>
    <w:p>
      <w:pPr>
        <w:pStyle w:val="ArticleHeading"/>
        <w:jc w:val="left"/>
      </w:pPr>
      <w:r>
        <w:rPr>
          <w:rFonts w:ascii="Nirmala UI" w:hAnsi="Nirmala UI" w:eastAsia="Nirmala UI" w:cs="Nirmala UI"/>
        </w:rPr>
        <w:t>ਐਤਵਾਰ ਦੇ ਕਾਨੂੰਨ ਤੋਂ ਠੀਕ ਪਹਿਲਾਂ</w:t>
      </w:r>
    </w:p>
    <w:p>
      <w:pPr>
        <w:pStyle w:val="ArticleBody"/>
        <w:jc w:val="left"/>
      </w:pPr>
      <w:r>
        <w:rPr>
          <w:rFonts w:ascii="Nirmala UI" w:hAnsi="Nirmala UI" w:eastAsia="Nirmala UI" w:cs="Nirmala UI"/>
        </w:rPr>
        <w:t>ਯਿਸੂ ਨੇ ਹੁਣ ਹੀ ਜਿੱਤਮਈ ਪ੍ਰਵੇਸ਼ ਸੰਪੰਨ ਕੀਤਾ ਹੈ, ਇਸ ਤਰ੍ਹਾਂ ਉਹ ਅੱਧੀ ਰਾਤ ਦੀ ਪੁਕਾਰ ਤੋਂ ਐਤਵਾਰ ਦੇ ਕਾਨੂੰਨ ਵੱਲ ਹੋਣ ਵਾਲੇ ਸੰਕ੍ਰਮਣ ਦੀ ਪਹਿਚਾਣ ਕਰਦਾ ਹੈ; ਉਸ ਦੇ ਨਾਲ ਬਾਰ੍ਹਾਂ ਚੇਲੇ ਹਨ, ਕਿਉਂਕਿ ਉਹ ਐਤਵਾਰ ਦੇ ਕਾਨੂੰਨ ਤੋਂ ਪਹਿਲਾਂ ਹੀ ਚੁਣੇ ਜਾ ਚੁੱਕੇ ਹਨ।</w:t>
      </w:r>
    </w:p>
    <w:p>
      <w:pPr>
        <w:pStyle w:val="ArticleScripture"/>
        <w:jc w:val="left"/>
      </w:pPr>
      <w:r>
        <w:rPr>
          <w:rFonts w:ascii="Nirmala UI" w:hAnsi="Nirmala UI" w:eastAsia="Nirmala UI" w:cs="Nirmala UI"/>
        </w:rPr>
        <w:t>ਅਤੇ ਯਿਸੂ ਯਰੂਸ਼ਲਮ ਵਿੱਚ, ਅਤੇ ਮੰਦਰ ਵਿੱਚ ਪ੍ਰਵੇਸ਼ ਕੀਤਾ; ਅਤੇ ਜਦੋਂ ਉਹ ਸਭ ਚੀਜ਼ਾਂ ਨੂੰ ਚਾਰੋਂ ਪਾਸੇ ਵੇਖ ਚੁੱਕਿਆ, ਅਤੇ ਹੁਣ ਸੰਝ ਹੋ ਗਈ ਸੀ, ਤਾਂ ਉਹ ਬਾਰ੍ਹਾਂ ਦੇ ਨਾਲ ਬੈਥਨੀ ਨੂੰ ਬਾਹਰ ਚਲਾ ਗਿਆ। ਮਰਕੁਸ 11:11.</w:t>
      </w:r>
    </w:p>
    <w:p>
      <w:pPr>
        <w:pStyle w:val="ArticleBody"/>
        <w:jc w:val="left"/>
      </w:pPr>
      <w:r>
        <w:rPr>
          <w:rFonts w:ascii="Nirmala UI" w:hAnsi="Nirmala UI" w:eastAsia="Nirmala UI" w:cs="Nirmala UI"/>
        </w:rPr>
        <w:t>ਜਦੋਂ ਇੱਕ ਲੱਖ ਚੁਵਾਲੀ ਹਜ਼ਾਰ ਉੱਤੇ ਮੁਹਰ ਲਗਾਉਣ ਦਾ ਕੰਮ ਐਤਵਾਰ ਦੇ ਕਾਨੂੰਨ ਤੋਂ ਠੀਕ ਪਹਿਲਾਂ ਸੰਪੰਨ ਹੋ ਜਾਂਦਾ ਹੈ, ਤਦ ਦਿਵਤਾ ਦੇ ਪਤੀ ਅਤੇ ਮਨੁੱਖਤਾ ਦੀ ਪਤਨੀ ਦਾ ਆਪਸੀ ਮਿਲਾਪ ਪੂਰਾ ਹੋ ਜਾਂਦਾ ਹੈ, ਅਤੇ ਦੋਵੇਂ ਸਦੀਵੀ ਤੌਰ ਤੇ ਇੱਕ ਹੋ ਜਾਂਦੇ ਹਨ, ਕਿਉਂਕਿ ਪ੍ਰਾਇਸ਼ਚਿੱਤ ਸੰਪੂਰਨ ਹੋ ਚੁੱਕਾ ਹੁੰਦਾ ਹੈ।</w:t>
      </w:r>
    </w:p>
    <w:p>
      <w:pPr>
        <w:pStyle w:val="ArticleScripture"/>
        <w:jc w:val="left"/>
      </w:pPr>
      <w:r>
        <w:rPr>
          <w:rFonts w:ascii="Nirmala UI" w:hAnsi="Nirmala UI" w:eastAsia="Nirmala UI" w:cs="Nirmala UI"/>
        </w:rPr>
        <w:t>ਤਾਂ ਵੀ, ਪ੍ਰਭੂ ਵਿੱਚ ਨਾ ਪੁਰਸ਼ ਇਸਤ੍ਰੀ ਤੋਂ ਬਿਨਾ ਹੈ, ਨਾ ਇਸਤ੍ਰੀ ਪੁਰਸ਼ ਤੋਂ ਬਿਨਾ। 1 ਕੁਰਿੰਥੀਆਂ 11:11.</w:t>
      </w:r>
    </w:p>
    <w:p>
      <w:pPr>
        <w:pStyle w:val="ArticleBody"/>
        <w:jc w:val="left"/>
      </w:pPr>
      <w:r>
        <w:rPr>
          <w:rFonts w:ascii="Nirmala UI" w:hAnsi="Nirmala UI" w:eastAsia="Nirmala UI" w:cs="Nirmala UI"/>
        </w:rPr>
        <w:t>ਸਾਰਾਹ ਦਾ ਅਦਭੁਤ ਜਨਮ—ਇੱਕ ਅਜਿਹਾ ਜਨਮ ਜੋ 1863 ਦੀ ਬਗਾਵਤ ਤੋਂ ਲੈ ਕੇ ਬਹੁਤ ਦੇਰ ਨਾਲ ਉਡੀਕਿਆ ਜਾ ਰਿਹਾ ਸੀ—ਤਦ ਪੂਰਾ ਹੁੰਦਾ ਹੈ ਜਦੋਂ ਪ੍ਰਕਾਸ਼ ਦੀ ਪੁਸਤਕ ਦੇ ਬਾਰ੍ਹਵੇਂ ਅਧਿਆਇ ਦੀ ਇਸਤਰੀ ਜੁੜਵਾ ਬੱਚਿਆਂ ਨੂੰ ਜਨਮ ਦਿੰਦੀ ਹੈ। ਪਹਿਲਾ ਬੱਚਾ ਅੱਧੀ ਰਾਤ ਦੀ ਪੁਕਾਰ ਵੇਲੇ ਆਉਂਦਾ ਹੈ ਅਤੇ ਦੂਜਾ ਬੱਚਾ ਐਤਵਾਰ ਦੇ ਕਾਨੂੰਨ ਵੇਲੇ। ਜੋ ਬੱਚਾ ਦੂਜੇ ਨੰਬਰ ਤੇ ਬਾਹਰ ਆਇਆ ਸੀ, ਉਸ ਉੱਤੇ ਲਾਲ ਧਾਗਾ ਸੀ ਜੋ ਯਰੀਹੋ ਵਿੱਚ ਰਹਾਬ ਦੇ ਨਿਸ਼ਾਨ ਦੀ ਨੁਮਾਇੰਦਗੀ ਕਰਦਾ ਹੈ।</w:t>
      </w:r>
    </w:p>
    <w:p>
      <w:pPr>
        <w:pStyle w:val="ArticleScripture"/>
        <w:jc w:val="left"/>
      </w:pPr>
      <w:r>
        <w:rPr>
          <w:rFonts w:ascii="Nirmala UI" w:hAnsi="Nirmala UI" w:eastAsia="Nirmala UI" w:cs="Nirmala UI"/>
        </w:rPr>
        <w:t>ਵਿਸ਼ਵਾਸ ਦੁਆਰਾ ਸਾਰਾਹ ਨੇ ਆਪ ਵੀ ਬੀਜ ਧਾਰਣ ਕਰਨ ਦੀ ਸ਼ਕਤੀ ਪ੍ਰਾਪਤ ਕੀਤੀ, ਅਤੇ ਉਮਰ ਬੀਤ ਜਾਣ ਉਪਰੰਤ ਉਸ ਨੇ ਸੰਤਾਨ ਨੂੰ ਜਨਮ ਦਿੱਤਾ, ਕਿਉਂਕਿ ਉਸ ਨੇ ਉਸ ਨੂੰ ਵਿਸ਼ਵਾਸਯੋਗ ਜਾਣਿਆ ਜਿਸ ਨੇ ਵਾਅਦਾ ਕੀਤਾ ਸੀ। ਇਬਰਾਨੀਆਂ 11:11.</w:t>
      </w:r>
    </w:p>
    <w:p>
      <w:pPr>
        <w:pStyle w:val="ArticleHeading"/>
        <w:jc w:val="left"/>
      </w:pPr>
      <w:r>
        <w:rPr>
          <w:rFonts w:ascii="Nirmala UI" w:hAnsi="Nirmala UI" w:eastAsia="Nirmala UI" w:cs="Nirmala UI"/>
        </w:rPr>
        <w:t>ਲਾਓਦੀਕਿਆ ਲਈ ਐਤਵਾਰ ਦਾ ਕਾਨੂੰਨ</w:t>
      </w:r>
    </w:p>
    <w:p>
      <w:pPr>
        <w:pStyle w:val="ArticleBody"/>
        <w:jc w:val="left"/>
      </w:pPr>
      <w:r>
        <w:rPr>
          <w:rFonts w:ascii="Nirmala UI" w:hAnsi="Nirmala UI" w:eastAsia="Nirmala UI" w:cs="Nirmala UI"/>
        </w:rPr>
        <w:t>ਯਿਰਮਿਯਾਹ ਲਾਓਦੀਕਿਆਈ ਸੱਤਵੇਂ-ਦਿਨ ਐਡਵੈਂਟਿਸਟ ਕਲੀਸਿਆ ਉੱਤੇ ਆਉਣ ਵਾਲੇ ਨਿਆਂ ਦੀ ਪਹਿਚਾਣ ਕਰਦਾ ਹੈ।</w:t>
      </w:r>
    </w:p>
    <w:p>
      <w:pPr>
        <w:pStyle w:val="ArticleScripture"/>
        <w:jc w:val="left"/>
      </w:pPr>
      <w:r>
        <w:rPr>
          <w:rFonts w:ascii="Nirmala UI" w:hAnsi="Nirmala UI" w:eastAsia="Nirmala UI" w:cs="Nirmala UI"/>
        </w:rPr>
        <w:t>ਇਸ ਲਈ ਪ੍ਰਭੂ ਯਹੋਵਾਹ ਇਹ ਆਖਦਾ ਹੈ, ਵੇਖੋ, ਮੈਂ ਉਨ੍ਹਾਂ ਉੱਤੇ ਐਸੀ ਬਿਪਤਾ ਲਿਆਵਾਂਗਾ ਜਿਸ ਤੋਂ ਉਹ ਬਚ ਨਹੀਂ ਸਕਣਗੇ; ਅਤੇ ਭਾਵੇਂ ਉਹ ਮੇਰੇ ਅੱਗੇ ਪੁਕਾਰ ਕਰਨ, ਤਦ ਵੀ ਮੈਂ ਉਨ੍ਹਾਂ ਦੀ ਨਹੀਂ ਸੁਣਾਂਗਾ। ਯਿਰਮਿਯਾਹ 11:11।</w:t>
      </w:r>
    </w:p>
    <w:p>
      <w:pPr>
        <w:pStyle w:val="ArticleBody"/>
        <w:jc w:val="left"/>
      </w:pPr>
      <w:r>
        <w:rPr>
          <w:rFonts w:ascii="Nirmala UI" w:hAnsi="Nirmala UI" w:eastAsia="Nirmala UI" w:cs="Nirmala UI"/>
        </w:rPr>
        <w:t>ਹਿਜ਼ਕੀਏਲ ਐਡਵੈਂਟਿਜ਼ਮ ਉੱਤੇ ਯਿਰਮਿਯਾਹ ਦੇ ਨਿਆਂ ਨਾਲ ਸਹਿਮਤ ਹੈ।</w:t>
      </w:r>
    </w:p>
    <w:p>
      <w:pPr>
        <w:pStyle w:val="ArticleScripture"/>
        <w:jc w:val="left"/>
      </w:pPr>
      <w:r>
        <w:rPr>
          <w:rFonts w:ascii="Nirmala UI" w:hAnsi="Nirmala UI" w:eastAsia="Nirmala UI" w:cs="Nirmala UI"/>
        </w:rPr>
        <w:t>ਇਹ ਸ਼ਹਿਰ ਤੁਹਾਡੀ ਦੇਗਚੀ ਨਹੀਂ ਹੋਵੇਗਾ, ਅਤੇ ਨਾ ਹੀ ਤੁਸੀਂ ਉਸ ਦੇ ਵਿਚਕਾਰ ਦਾ ਮਾਸ ਹੋਵੋਗੇ; ਪਰ ਮੈਂ ਤੁਹਾਡਾ ਨਿਆਂ ਇਸਰਾਏਲ ਦੀ ਸਰਹੱਦ ਉੱਤੇ ਕਰਾਂਗਾ। ਹਿਜ਼ਕੀਏਲ 11:11.</w:t>
      </w:r>
    </w:p>
    <w:p>
      <w:pPr>
        <w:pStyle w:val="ArticleBody"/>
        <w:jc w:val="left"/>
      </w:pPr>
      <w:r>
        <w:rPr>
          <w:rFonts w:ascii="Nirmala UI" w:hAnsi="Nirmala UI" w:eastAsia="Nirmala UI" w:cs="Nirmala UI"/>
        </w:rPr>
        <w:t>ਪੁਰਾਤਨ ਇਸਰਾਏਲ ਦਾ ਪਰਮੇਸ਼ੁਰ ਦੇ ਵਾਅਦਾ-ਬੱਧ ਲੋਕਾਂ ਵਜੋਂ ਹਟਾਇਆ ਜਾਣਾ ਇਸ ਗੱਲ ਨੂੰ ਵੀ ਸਮੇਟਦਾ ਹੈ ਕਿ ਪਰਮੇਸ਼ੁਰ ਉਸ ਪੂਰਵ ਵਾਅਦਾ-ਬੱਧ ਪ੍ਰਜਾ ਨੂੰ ਉਸ ਚੀਜ਼ ਉੱਤੇ ਡਾਹ ਪੈਦਾ ਕਰਕੇ ਉਕਸਾਉਂਦਾ ਹੈ ਜਿਸ ਨੂੰ ਉਹਨਾਂ ਨੇ ਸੁੱਟ ਦਿੱਤਾ ਸੀ। ਇਹ ਗੱਲ ਐਡਵੈਂਟਵਾਦ ਉੱਤੇ ਐਤਵਾਰ ਦੇ ਕਾਨੂੰਨ ਸਮੇਂ ਦੁਹਰਾਈ ਜਾਂਦੀ ਹੈ।</w:t>
      </w:r>
    </w:p>
    <w:p>
      <w:pPr>
        <w:pStyle w:val="ArticleScripture"/>
        <w:jc w:val="left"/>
      </w:pPr>
      <w:r>
        <w:rPr>
          <w:rFonts w:ascii="Nirmala UI" w:hAnsi="Nirmala UI" w:eastAsia="Nirmala UI" w:cs="Nirmala UI"/>
        </w:rPr>
        <w:t>ਫਿਰ ਮੈਂ ਆਖਦਾ ਹਾਂ, ਕੀ ਉਹ ਇਸ ਲਈ ਠੋਕਰ ਖਾਧੀ ਕਿ ਡਿੱਗ ਪੈਣ? ਕਦਾਪਿ ਨਹੀਂ; ਪਰ ਉਨ੍ਹਾਂ ਦੀ ਠੋਕਰ ਦੁਆਰਾ ਗੈਰ-ਯਹੂਦੀਆਂ ਤੱਕ ਮੁਕਤੀ ਆਈ ਹੈ, ਤਾਂ ਜੋ ਉਨ੍ਹਾਂ ਵਿੱਚ ਈਰਖਾ ਜਾਗੇ। ਰੋਮੀਆਂ 11:11.</w:t>
      </w:r>
    </w:p>
    <w:p>
      <w:pPr>
        <w:pStyle w:val="ArticleBody"/>
        <w:jc w:val="left"/>
      </w:pPr>
      <w:r>
        <w:rPr>
          <w:rFonts w:ascii="Nirmala UI" w:hAnsi="Nirmala UI" w:eastAsia="Nirmala UI" w:cs="Nirmala UI"/>
        </w:rPr>
        <w:t>ਐਡਵੈਂਟਿਜ਼ਮ, ਜੋ ਵਿਲੀਅਮ ਮਿਲਰ ਦੇ ਉਸ ਕੰਮ ਉੱਤੇ ਆਧਾਰਿਤ ਹੈ ਜਿਸ ਨੂੰ ਉਹ ਰੱਦ ਕਰਦੇ ਹਨ, ਫਿਰ ਵੀ ਉਹੀ ਅੰਦੋਲਨ ਹੈ ਜਿਸ ਨੇ ਮੰਦਰ ਬਣਾਇਆ; ਪਰ ਸੁਲੈਮਾਨ ਦੀ ਤਰ੍ਹਾਂ, ਜਿਸ ਨੇ ਵੀ ਮੰਦਰ ਬਣਾਇਆ ਸੀ, ਉਨ੍ਹਾਂ ਨੇ ਵੀ ਵਾਚਾ ਤੋੜ ਦਿੱਤੀ ਹੈ, ਅਤੇ ਉਨ੍ਹਾਂ ਤੋਂ ਉਨ੍ਹਾਂ ਦਾ ਰਾਜ ਲੈ ਲਿਆ ਜਾਵੇਗਾ ਅਤੇ ਉਸ ਲੋਕ ਨੂੰ ਦੇ ਦਿੱਤਾ ਜਾਵੇਗਾ ਜੋ ਪਰਮੇਸ਼ੁਰ ਦੇ ਅੰਗੂਰਾਂ ਦੇ ਬਾਗ ਦੀ ਸੰਭਾਲ ਉਸ ਦੇ ਨਿਰਦੇਸ਼ ਅਨੁਸਾਰ ਕਰੇਗਾ।</w:t>
      </w:r>
    </w:p>
    <w:p>
      <w:pPr>
        <w:pStyle w:val="ArticleScripture"/>
        <w:jc w:val="left"/>
      </w:pPr>
      <w:r>
        <w:rPr>
          <w:rFonts w:ascii="Nirmala UI" w:hAnsi="Nirmala UI" w:eastAsia="Nirmala UI" w:cs="Nirmala UI"/>
        </w:rPr>
        <w:t>ਇਸ ਲਈ ਯਹੋਵਾਹ ਨੇ ਸੁਲੈਮਾਨ ਨੂੰ ਆਖਿਆ, ਕਿਉਂਕਿ ਇਹ ਕੰਮ ਤੇਰੇ ਵੱਲੋਂ ਹੋਇਆ ਹੈ, ਅਤੇ ਤੂੰ ਮੇਰੇ ਉਸ ਅਹਿਦ ਅਤੇ ਮੇਰੀਆਂ ਵਿਧੀਆਂ ਨੂੰ ਨਹੀਂ ਮੰਨਿਆ, ਜਿਨ੍ਹਾਂ ਦਾ ਮੈਂ ਤੈਨੂੰ ਹੁਕਮ ਦਿੱਤਾ ਸੀ, ਇਸ ਲਈ ਮੈਂ ਨਿਸ਼ਚੇ ਹੀ ਰਾਜ ਤੈਥੋਂ ਫਾੜ ਲਵਾਂਗਾ ਅਤੇ ਉਹ ਤੇਰੇ ਸੇਵਕ ਨੂੰ ਦੇ ਦਿਆਂਗਾ। 1 ਰਾਜਿਆਂ 11:11</w:t>
      </w:r>
    </w:p>
    <w:p>
      <w:pPr>
        <w:pStyle w:val="ArticleHeading"/>
        <w:jc w:val="left"/>
      </w:pPr>
      <w:r>
        <w:rPr>
          <w:rFonts w:ascii="Nirmala UI" w:hAnsi="Nirmala UI" w:eastAsia="Nirmala UI" w:cs="Nirmala UI"/>
        </w:rPr>
        <w:t>ਫਿਲਾਦੈਲਫੀਆ ਲਈ ਐਤਵਾਰ ਦਾ ਕਾਨੂੰਨ</w:t>
      </w:r>
    </w:p>
    <w:p>
      <w:pPr>
        <w:pStyle w:val="ArticleBody"/>
        <w:jc w:val="left"/>
      </w:pPr>
      <w:r>
        <w:rPr>
          <w:rFonts w:ascii="Nirmala UI" w:hAnsi="Nirmala UI" w:eastAsia="Nirmala UI" w:cs="Nirmala UI"/>
        </w:rPr>
        <w:t>ਐਤਵਾਰ ਦੇ ਕਾਨੂੰਨ ਵੇਲੇ ਜੇਤੂ ਕਲੀਸਿਆ ਨੂੰ ਨਬੀਆਂ ਦੇ ਅਨੁਸਾਰ ਉਸਦੇ ਆਪਣੇ ਦੇਸ ਵਿੱਚ ਸਥਾਪਿਤ ਕੀਤਾ ਜਾਂਦਾ ਹੈ, ਅਤੇ ਉਹ ਦੇਸ ਅੰਤਿਮ ਵਰਖਾ ਦੇ ਸੰਦੇਸ਼ ਨਾਲ ਪ੍ਰਚੁਰ ਭਰਿਆ ਹੋਇਆ ਦੇਸ ਹੈ। ਯਰੀਹੋ ਨੂੰ 1863 ਵਿੱਚ ਮੁੜ ਬਣਾਇਆ ਗਿਆ ਸੀ, ਅਤੇ ਐਤਵਾਰ ਦੇ ਕਾਨੂੰਨ ਵੇਲੇ ਯਰੀਹੋ ਢਹਿ ਜਾਂਦਾ ਹੈ।</w:t>
      </w:r>
    </w:p>
    <w:p>
      <w:pPr>
        <w:pStyle w:val="ArticleScripture"/>
        <w:jc w:val="left"/>
      </w:pPr>
      <w:r>
        <w:rPr>
          <w:rFonts w:ascii="Nirmala UI" w:hAnsi="Nirmala UI" w:eastAsia="Nirmala UI" w:cs="Nirmala UI"/>
        </w:rPr>
        <w:t>ਪਰ ਜਿਸ ਦੇਸ਼ ਨੂੰ ਤੁਸੀਂ ਆਪਣੇ ਅਧਿਕਾਰ ਵਿੱਚ ਲੈਣ ਲਈ ਜਾ ਰਹੇ ਹੋ, ਉਹ ਪਹਾੜਾਂ ਅਤੇ ਘਾਟੀਆਂ ਦਾ ਦੇਸ਼ ਹੈ, ਅਤੇ ਆਕਾਸ਼ ਦੀ ਵਰਖਾ ਦਾ ਪਾਣੀ ਪੀਂਦਾ ਹੈ। ਬਿਵਸਥਾ ਸਾਰ 11:11।</w:t>
      </w:r>
    </w:p>
    <w:p>
      <w:pPr>
        <w:pStyle w:val="ArticleBody"/>
        <w:jc w:val="left"/>
      </w:pPr>
      <w:r>
        <w:rPr>
          <w:rFonts w:ascii="Nirmala UI" w:hAnsi="Nirmala UI" w:eastAsia="Nirmala UI" w:cs="Nirmala UI"/>
        </w:rPr>
        <w:t>ਇੱਕ ਨਗਰ ਇੱਕ ਰਾਜ ਹੈ, ਅਤੇ ਵਿਜੇਤਾਵਾਨ ਕਲੀਸਿਆ ਮਸੀਹ ਦੇ ਮਹਿਮਾ ਦੇ ਰਾਜ ਦੀ ਪ੍ਰਤੀਨਿਧੀ ਕਰਦੀ ਹੈ। ਵਿਜੇਤਾਵਾਨ ਕਲੀਸਿਆ ਦਾ ਉਹ ਰਾਜ ਐਤਵਾਰ ਦੀ ਕਾਨੂੰਨਬੰਦੀ ਤੋਂ ਸ਼ੁਰੂ ਹੁੰਦਾ ਹੈ, ਜਦੋਂ ਉਸ ਦੀ ਕਲੀਸਿਆ ਉਠਾਈ ਜਾਂਦੀ ਹੈ ਅਤੇ ਸਭ ਪਹਾੜਾਂ ਅਤੇ ਟਿੱਬਿਆਂ ਤੋਂ ਉੱਚੀ ਅਤੇ ਮਹਾਨ ਕੀਤੀ ਜਾਂਦੀ ਹੈ।</w:t>
      </w:r>
    </w:p>
    <w:p>
      <w:pPr>
        <w:pStyle w:val="ArticleScripture"/>
        <w:jc w:val="left"/>
      </w:pPr>
      <w:r>
        <w:rPr>
          <w:rFonts w:ascii="Nirmala UI" w:hAnsi="Nirmala UI" w:eastAsia="Nirmala UI" w:cs="Nirmala UI"/>
        </w:rPr>
        <w:t>ਸਿੱਧੇ ਮਨੁੱਖਾਂ ਦੀ ਆਸ਼ੀਸ਼ ਨਾਲ ਸ਼ਹਿਰ ਉੱਚਾ ਕੀਤਾ ਜਾਂਦਾ ਹੈ; ਪਰ ਦੁਸ਼ਟਾਂ ਦੇ ਮੂੰਹ ਨਾਲ ਉਹ ਢਾਹ ਦਿੱਤਾ ਜਾਂਦਾ ਹੈ। ਨੀਤਿਵਚਨ 11:11।</w:t>
      </w:r>
    </w:p>
    <w:p>
      <w:pPr>
        <w:pStyle w:val="ArticleBody"/>
        <w:jc w:val="left"/>
      </w:pPr>
      <w:r>
        <w:rPr>
          <w:rFonts w:ascii="Nirmala UI" w:hAnsi="Nirmala UI" w:eastAsia="Nirmala UI" w:cs="Nirmala UI"/>
        </w:rPr>
        <w:t>ਨੌਵੇਂ ਘੰਟੇ ਤੇ ਹੀ ਦੂਤ ਕਰਨੇਲਿਉਸ ਕੋਲ ਆਇਆ ਅਤੇ ਉਸ ਨੂੰ ਪਤਰਸ ਨੂੰ ਬੁਲਾਣ ਲਈ ਭੇਜਣ ਦਾ ਹੁਕਮ ਦਿੱਤਾ; ਇਸ ਤਰ੍ਹਾਂ ਇਹ ਦਰਸਾਇਆ ਜਾਂਦਾ ਹੈ ਕਿ ਐਤਵਾਰ ਦੇ ਕਾਨੂੰਨ ਦੇ ਸਮੇਂ ਸੁਸਮਾਚਾਰ ਗੈਰ-ਯਹੂਦੀਆਂ ਕੋਲ ਜਾਂਦਾ ਹੈ। ਜਦੋਂ ਪਰਮੇਸ਼ੁਰ ਨੇ ਪਤਰਸ ਨੂੰ ਜਾਣ ਲਈ ਆਦੇਸ਼ ਦਿੱਤਾ, ਤਾਂ ਉਹ ਅਸ਼ੁੱਧ ਜਾਨਵਰਾਂ ਨੂੰ ਖਾਣ ਦੀ ਇੱਕ ਦਰਸ਼ਨਿਕ ਘਟਨਾ ਦੇ ਸੰਦਰਭ ਵਿੱਚ ਸੀ। ਇਹ ਐਤਵਾਰ ਦੇ ਕਾਨੂੰਨ ਵਿੱਚ ਪੂਰਾ ਹੁੰਦਾ ਹੈ। ਨੌਵਾਂ ਘੰਟਾ ਉਸ ਨੌਵੇਂ ਘੰਟੇ ਨਾਲ ਮੇਲ ਖਾਂਦਾ ਹੈ ਜਦੋਂ ਮਸੀਹ ਮਰਿਆ ਸੀ। ਨੌਵਾਂ ਘੰਟਾ ਉਸ ਅਵਧੀ ਦੇ ਅੰਤ ਨੂੰ ਦਰਸਾਉਂਦਾ ਹੈ ਜੋ ਤੀਜੇ ਘੰਟੇ ਤੋਂ ਸ਼ੁਰੂ ਹੁੰਦੀ ਹੈ, ਜਦੋਂ ਯਿਸੂ ਸਲੀਬ ਉੱਤੇ ਚੜ੍ਹਾਇਆ ਗਿਆ, ਅਤੇ ਛੇ ਘੰਟਿਆਂ ਬਾਅਦ ਮਰ ਗਿਆ। ਇਹ ਪਤਰਸ ਦੀ ਉਸੇ ਅਵਧੀ ਦੇ ਸਮਾਨ ਹੈ ਜੋ ਤੀਜੇ ਘੰਟੇ ਉੱਪਰਲੇ ਕਮਰੇ ਵਿੱਚ ਹੁੰਦਾ ਹੈ, ਅਤੇ ਫਿਰ ਨੌਵੇਂ ਘੰਟੇ ਮੰਦਰ ਵਿੱਚ। ਇੱਕ ਨੌਵਾਂ ਘੰਟਾ ਮਸੀਹ ਦੀ ਮੌਤ ਨਾਲ ਸਮਾਪਤ ਹੁੰਦਾ ਹੈ; ਅਗਲੇ ਨੌਵੇਂ ਘੰਟੇ ਪਤਰਸ ਮੰਦਰ ਵਿੱਚ ਯੋਏਲ ਦਾ ਸੰਦੇਸ਼ ਘੋਸ਼ਿਤ ਕਰ ਰਿਹਾ ਹੁੰਦਾ ਹੈ। ਮਸੀਹ ਦੀ ਮੌਤ ਨੇ ਇਸਰਾਏਲ ਨਾਲ ਵਾਅਦੇ ਦੇ ਸੰਬੰਧ ਨੂੰ ਸਮਾਪਤ ਕਰ ਦਿੱਤਾ ਅਤੇ ਗੈਰ-ਯਹੂਦੀਆਂ ਲਈ ਦਰਵਾਜ਼ਾ ਖੋਲ੍ਹ ਦਿੱਤਾ, ਜਿਨ੍ਹਾਂ ਦੀ ਨੁਮਾਇੰਦਗੀ ਕਰਨੇਲਿਉਸ ਕਰਦਾ ਹੈ।</w:t>
      </w:r>
    </w:p>
    <w:p>
      <w:pPr>
        <w:pStyle w:val="ArticleScripture"/>
        <w:jc w:val="left"/>
      </w:pPr>
      <w:r>
        <w:rPr>
          <w:rFonts w:ascii="Nirmala UI" w:hAnsi="Nirmala UI" w:eastAsia="Nirmala UI" w:cs="Nirmala UI"/>
        </w:rPr>
        <w:t>ਅਤੇ ਵੇਖੋ, ਤੁਰੰਤ ਹੀ ਤਿੰਨ ਮਨੁੱਖ ਉਸ ਘਰ ਅੱਗੇ ਆ ਖੜੇ ਹੋਏ ਜਿੱਥੇ ਮੈਂ ਸੀ; ਉਹ ਕੈਸਰਿਆ ਤੋਂ ਮੇਰੇ ਕੋਲ ਭੇਜੇ ਗਏ ਸਨ। ਪ੍ਰੇਰਿਤਾਂ ਦੇ ਕਰਤੱਬ 11:11।</w:t>
      </w:r>
    </w:p>
    <w:p>
      <w:pPr>
        <w:pStyle w:val="ArticleScripture"/>
        <w:jc w:val="left"/>
      </w:pPr>
      <w:r>
        <w:rPr>
          <w:rFonts w:ascii="Nirmala UI" w:hAnsi="Nirmala UI" w:eastAsia="Nirmala UI" w:cs="Nirmala UI"/>
        </w:rPr>
        <w:t>ਉਹ ਤੁਹਾਡੇ ਲਈ ਘਿਣਾਉਣੀ ਚੀਜ਼ ਹੋਣਗੇ; ਤੁਸੀਂ ਉਨ੍ਹਾਂ ਦਾ ਮਾਸ ਨਾ ਖਾਓ, ਪਰ ਤੁਸੀਂ ਉਨ੍ਹਾਂ ਦੀਆਂ ਲਾਸ਼ਾਂ ਨੂੰ ਘਿਣਾਉਣਾ ਸਮਝੋ। ਲੇਵੀਅਕਾਂਡ 11:11।</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“ਮੈਂ ਸੁਪਨਾ ਵੇਖਿਆ ਕਿ ਪਰਮੇਸ਼ੁਰ ਨੇ, ਇੱਕ ਅਦ੍ਰਿਸ਼ਟ ਹੱਥ ਰਾਹੀਂ, ਮੈਨੂੰ ਲਗਭਗ ਦੱਸ ਇੰਚ ਲੰਬੀ ਅਤੇ ਛੇ ਇੰਚ ਚੌਰਸ ਇੱਕ ਅਦਭੁਤ ਕਾਰੀਗਰੀ ਨਾਲ ਬਣੀ ਛੋਟੀ ਸੰਦੂਕਚੀ ਭੇਜੀ, ਜੋ ਆਬਨੂਸ ਦੀ ਬਣੀ ਹੋਈ ਸੀ ਅਤੇ ਜਿਸ ਵਿੱਚ ਮੋਤੀ ਬੜੀ ਨਿਪੁੰਨਤਾ ਨਾਲ ਜੜੇ ਹੋਏ ਸਨ। ਉਸ ਸੰਦੂਕਚੀ ਨਾਲ ਇੱਕ ਕੁੰਜੀ ਲੱਗੀ ਹੋਈ ਸੀ। ਮੈਂ ਤੁਰੰਤ ਉਹ ਕੁੰਜੀ ਲਈ ਅਤੇ ਸੰਦੂਕਚੀ ਖੋਲ੍ਹੀ; ਤਦ ਮੇਰੇ ਅਚਰਜ ਅਤੇ ਵਿਸਮਾਦ ਲਈ, ਮੈਂ ਉਸ ਨੂੰ ਹਰ ਕਿਸਮ ਅਤੇ ਹਰ ਆਕਾਰ ਦੇ ਗਹਿਣਿਆਂ, ਹੀਰਿਆਂ, ਬਹੁਮੁੱਲੇ ਪੱਥਰਾਂ, ਅਤੇ ਹਰ ਮਾਪ ਅਤੇ ਮੁੱਲ ਦੇ ਸੋਨੇ ਤੇ ਚਾਂਦੀ ਦੇ ਸਿਕ্কਿਆਂ ਨਾਲ ਭਰਿਆ ਹੋਇਆ ਪਾਇਆ, ਜੋ ਸੰਦੂਕਚੀ ਵਿੱਚ ਆਪਣੇ-ਆਪਣੇ ਸਥਾਨਾਂ ਵਿੱਚ ਸੁੰਦਰ ਢੰਗ ਨਾਲ ਸਜੇ ਹੋਏ ਸਨ; ਅਤੇ ਇਸ ਤਰ੍ਹਾਂ ਸਜੇ ਹੋਏ ਉਹ ਅਜਿਹੀ ਰੌਸ਼ਨੀ ਅਤੇ ਮਹਿਮਾ ਦਾ ਪ੍ਰਤੀਬਿੰਬ ਦੇ ਰਹੇ ਸਨ, ਜਿਸ ਦੀ ਤੁਲਨਾ ਕੇਵਲ ਸੂਰਜ ਨਾਲ ਹੀ ਕੀਤੀ ਜਾ ਸਕਦੀ ਸੀ। …”</w:t>
      </w:r>
    </w:p>
    <w:p>
      <w:pPr>
        <w:pStyle w:val="ArticleScripture"/>
        <w:jc w:val="left"/>
      </w:pPr>
      <w:r>
        <w:rPr>
          <w:rFonts w:ascii="Nirmala UI" w:hAnsi="Nirmala UI" w:eastAsia="Nirmala UI" w:cs="Nirmala UI"/>
        </w:rPr>
        <w:t>“ਮੈਂ ਪੇਟਾਰੇ ਦੇ ਅੰਦਰ ਵੇਖਿਆ, ਪਰ ਉਹ ਦ੍ਰਿਸ਼ ਦੇਖ ਕੇ ਮੇਰੀਆਂ ਅੱਖਾਂ ਚੌਂਧੀਆ ਗਈਆਂ। ਉਹ ਆਪਣੀ ਪਹਿਲੀ ਮਹਿਮਾ ਨਾਲੋਂ ਦੱਸ ਗੁਣਾ ਵੱਧ ਚਮਕ ਰਹੇ ਸਨ। ਮੈਂ ਸੋਚਿਆ ਕਿ ਉਹ ਉਹਨਾਂ ਦੁਸ਼ਟ ਵਿਅਕਤੀਆਂ ਦੇ ਪੈਰਾਂ ਨਾਲ ਰੇਤ ਵਿੱਚ ਘਸੇ ਗਏ ਹੋਣਗੇ ਜਿਨ੍ਹਾਂ ਨੇ ਉਨ੍ਹਾਂ ਨੂੰ ਇਧਰ-ਉਧਰ ਛਿਟਕਾ ਦਿੱਤਾ ਸੀ ਅਤੇ ਧੂੜ ਵਿੱਚ ਰੌੰਦਿਆ ਸੀ। ਉਹ ਪੇਟਾਰੇ ਵਿੱਚ ਸੁੰਦਰ ਕ੍ਰਮ ਨਾਲ ਰੱਖੇ ਹੋਏ ਸਨ, ਹਰ ਇੱਕ ਆਪਣੀ ਥਾਂ ਉੱਤੇ, ਅਤੇ ਉਸ ਮਨੁੱਖ ਦੇ ਉਨ੍ਹਾਂ ਨੂੰ ਅੰਦਰ ਸੁੱਟਣ ਦੇ ਕਿਸੇ ਵੀ ਦਿਸਦੇ ਚਿੰਨ੍ਹ ਤੋਂ ਬਿਨਾ। ਮੈਂ ਅਤਿਅੰਤ ਆਨੰਦ ਨਾਲ ਉੱਚੀ ਆਵਾਜ਼ ਵਿੱਚ ਪੁਕਾਰਿਆ, ਅਤੇ ਉਸ ਪੁਕਾਰ ਨੇ ਮੈਨੂੰ ਜਗਾ ਦਿੱਤਾ।” Early Writings, 81–83.</w:t>
      </w:r>
    </w:p>
    <w:p>
      <w:pPr>
        <w:pStyle w:val="ArticleScripture"/>
        <w:jc w:val="left"/>
      </w:pPr>
      <w:r>
        <w:rPr>
          <w:rFonts w:ascii="Nirmala UI" w:hAnsi="Nirmala UI" w:eastAsia="Nirmala UI" w:cs="Nirmala UI"/>
        </w:rPr>
        <w:t>“ਤੁਸੀਂ ਪ੍ਰਭੂ ਦੇ ਆਉਣ ਨੂੰ ਬਹੁਤ ਹੀ ਦੂਰ ਧੱਕ ਰਹੇ ਹੋ। ਮੈਂ ਵੇਖਿਆ ਕਿ ਪਿੱਛਲੀ ਵਰਖਾ [ਅਚਾਨਕ ਉਸੇ ਤਰ੍ਹਾਂ] ਆ ਰਹੀ ਸੀ ਜਿਵੇਂ ਅੱਧੀ ਰਾਤ ਦੀ ਪੁਕਾਰ, ਅਤੇ ਦਸ ਗੁਣਾ ਸ਼ਕਤੀ ਨਾਲ।” Spalding and Magan, 5.</w:t>
      </w:r>
    </w:p>
    <w:p>
      <w:pPr>
        <w:pStyle w:val="ArticleScripture"/>
        <w:jc w:val="left"/>
      </w:pPr>
      <w:r>
        <w:rPr>
          <w:rFonts w:ascii="Nirmala UI" w:hAnsi="Nirmala UI" w:eastAsia="Nirmala UI" w:cs="Nirmala UI"/>
        </w:rPr>
        <w:t>ਅਤੇ ਬੁੱਧੀ ਅਤੇ ਸਮਝ ਦੇ ਹਰ ਮਾਮਲੇ ਵਿੱਚ, ਜਿਨ੍ਹਾਂ ਬਾਰੇ ਰਾਜੇ ਨੇ ਉਨ੍ਹਾਂ ਤੋਂ ਪੁੱਛਿਆ, ਉਸ ਨੇ ਉਨ੍ਹਾਂ ਨੂੰ ਆਪਣੇ ਸਾਰੇ ਰਾਜ ਦੇ ਸਭ ਜਾਦੂਗਰਾਂ ਅਤੇ ਜੋਤਿਸ਼ੀਆਂ ਨਾਲੋਂ ਦਸ ਗੁਣਾ ਵਧੀਆ ਪਾਇਆ। ਦਾਨੀਏਲ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ਇਕੱਤੀਵਾਂ ਅੰਕ</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