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ਸੰਖਿਆ ਚੌਂਤੀ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ਨੰਬਰ ਚੌਂਤੀ</w:t>
      </w:r>
    </w:p>
    <w:p>
      <w:pPr>
        <w:pStyle w:val="ArticleBody"/>
        <w:jc w:val="left"/>
      </w:pPr>
      <w:r>
        <w:rPr>
          <w:rFonts w:ascii="Nirmala UI" w:hAnsi="Nirmala UI" w:eastAsia="Nirmala UI" w:cs="Nirmala UI"/>
        </w:rPr>
        <w:t>ਜੰਗਲ ਵਿੱਚ ਇੱਕ ਆਵਾਜ਼ ਹੋਣ ਲਈ, ਜੰਗਲ ਦਾ ਹੋਣਾ ਅਨਿਵਾਰ ਹੈ। ਜੁਲਾਈ 2023 ਵਿੱਚ, ਇੱਕ ਆਵਾਜ਼ ਗੂੰਜਣ ਲੱਗੀ ਜਿਸ ਨੇ ਇਹ ਪਛਾਣ ਕਰਾਈ ਕਿ ਯਹੂਦਾਹ ਦੇ ਗੋਤ ਦਾ ਸਿੰਘ ਉਸ ਸਮੇਂ ਆਪਣੇ ਆਪ ਬਾਰੇ ਉਸ ਪ੍ਰਕਾਸ਼ਨ ਨੂੰ ਖੋਲ੍ਹ ਰਿਹਾ ਸੀ, ਜਿਵੇਂ ਕਿ ਪ੍ਰਕਾਸ਼ ਦੀ ਪੁਸਤਕ ਦੇ ਪਹਿਲੇ ਅਧਿਆਇ ਵਿੱਚ ਦਰਸਾਇਆ ਗਿਆ ਹੈ। ਸੱਬਤ, 18 ਜੁਲਾਈ 2020, ਦੀ ਨਿਰਾਸ਼ਾ ਨੇ ਪ੍ਰਕਾਸ਼ ਦੀ ਪੁਸਤਕ ਦੇ ਗਿਆਰਹਵੇਂ ਅਧਿਆਇ ਦੇ ਸਾੜੇ ਤਿੰਨ ਦਿਨਾਂ ਦੀ ਸ਼ੁਰੂਆਤ ਕੀਤੀ, ਜੋ ਸੱਬਤ, 30 ਦਸੰਬਰ 2023, ਨੂੰ ਸਮਾਪਤ ਹੋਏ। ਉਸ ਸੱਬਤ ਨੂੰ, ਜੁਲਾਈ 2020 ਤੋਂ ਬਾਅਦ ਪਹਿਲੀ ਵਾਰ, Future for America ਨੇ ਇੱਕ Zoom ਮੀਟਿੰਗ ਵਿੱਚ ਸਰਵਜਨਕ ਤੌਰ ‘ਤੇ ਬੋਲਿਆ।</w:t>
      </w:r>
    </w:p>
    <w:p>
      <w:pPr>
        <w:pStyle w:val="ArticleBody"/>
        <w:jc w:val="left"/>
      </w:pPr>
      <w:r>
        <w:rPr>
          <w:rFonts w:ascii="Nirmala UI" w:hAnsi="Nirmala UI" w:eastAsia="Nirmala UI" w:cs="Nirmala UI"/>
        </w:rPr>
        <w:t>ਉਸ ਬਿੰਦੂ ਤੋਂ ਅੱਗੇ, ਯਿਸੂ ਮਸੀਹ ਦਾ ਪਰਕਾਸ਼ਨ ਕ੍ਰਮਵਾਰ ਖੁਲ੍ਹਦਾ ਆ ਰਿਹਾ ਹੈ। ਇਸ ਦੀ ਸ਼ੁਰੂਆਤ “ਸੱਚ” ਸ਼ਬਦ ਦੇ ਇੱਕ ਪਰਕਾਸ਼ਨ ਨਾਲ ਹੋਈ, ਜਿਸ ਨੂੰ ਫਿਰ ਇਸ ਤਰ੍ਹਾਂ ਸਮਝਿਆ ਗਿਆ ਕਿ ਉਹ ਇਬਰਾਨੀ ਵਰਣਮਾਲਾ ਦੇ ਪਹਿਲੇ, ਤੇਰ੍ਹਵੇਂ ਅਤੇ ਬਾਈਂਵੇਂ ਅੱਖਰਾਂ ਦੁਆਰਾ ਰੇਖਾਂਕਿਤ ਤਿੰਨ ਕਦਮਾਂ ਦੇ ਇੱਕ ਢਾਂਚੇ ਨੂੰ ਦਰਸਾਉਂਦਾ ਹੈ, ਜੋ ਇਕੱਠੇ ਕੀਤੇ ਜਾਣ ’ਤੇ “ਸੱਚ” ਸ਼ਬਦ ਬਣਾਉਂਦੇ ਹਨ। “ਸੱਚ” ਸ਼ਬਦ ਦੇ ਇਸ ਢਾਂਚੇ ਵਿੱਚ ਦਰਸਾਏ ਗਏ ਇਹ ਤਿੰਨ ਕਦਮ ਇੱਕ ਪੁਰਾਣੇ ਸੱਚ ਨੂੰ, ਇੱਕ ਨਵੀਂ ਸਥਿਤੀ ਵਿੱਚ ਰੱਖਦੇ ਸਨ।</w:t>
      </w:r>
    </w:p>
    <w:p>
      <w:pPr>
        <w:pStyle w:val="ArticleBody"/>
        <w:jc w:val="left"/>
      </w:pPr>
      <w:r>
        <w:rPr>
          <w:rFonts w:ascii="Nirmala UI" w:hAnsi="Nirmala UI" w:eastAsia="Nirmala UI" w:cs="Nirmala UI"/>
        </w:rPr>
        <w:t>ਸਾਲਾਂ ਤੋਂ ਅਸੀਂ ਇਹ ਦਰਸਾਉਂਦੇ ਆਏ ਹਾਂ ਕਿ ਅੰਗਣ, ਪਵਿੱਤਰ ਸਥਾਨ ਅਤੇ ਅਤਿ ਪਵਿੱਤਰ ਸਥਾਨ ਦੇ ਤਿੰਨ ਪੜਾਅ ਪਵਿੱਤਰ ਆਤਮਾ ਦੇ ਤਿੰਨ ਕਾਰਜਾਂ ਦੇ ਸਮਾਂਤਰ ਸਨ, ਜਿਵੇਂ ਕਿ ਉਹ ਅੰਗਣ ਵਿੱਚ ਪਾਪ ਦਾ ਬੋਧ ਕਰਾਉਂਦਾ ਹੈ, ਪਵਿੱਤਰ ਸਥਾਨ ਵਿੱਚ ਧਾਰਮਿਕਤਾ ਪ੍ਰਗਟ ਕਰਦਾ ਹੈ, ਅਤੇ ਅਤਿ ਪਵਿੱਤਰ ਸਥਾਨ ਵਿੱਚ ਨਿਆਂ ਕਰਦਾ ਹੈ। ਅਸੀਂ ਇਹ ਪਛਾਣਿਆ ਹੈ ਕਿ ਇਹ ਤਿੰਨ ਪੜਾਅ ਪਰਮੇਸ਼ੁਰ ਦੇ ਬਚਨ ਭਰ ਵਿੱਚ ਪ੍ਰਗਟ ਹੁੰਦੇ ਹਨ, ਪਰ 2023 ਤੱਕ ਇਹ ਸਾਰੀਆਂ ਸਮਝਾਂ “ਸੱਚਾਈ” ਦੇ ਢਾਂਚੇ ਨਾਲ ਵਿਸਤਾਰਿਤ ਕੀਤੀਆਂ ਗਈਆਂ। ਕਿਸੇ ਪੁਰਾਣੀ ਸੱਚਾਈ ਨੂੰ ਲੈ ਕੇ ਉਸ ਨੂੰ ਸੱਚਾਈ ਦੇ ਨਵੇਂ ਢਾਂਚੇ ਵਿੱਚ ਰੱਖਣਾ ਹੀ ਉਹ ਕੰਮ ਹੈ ਜੋ ਮਸੀਹ ਕਰਦਾ ਹੈ, ਜਿਵੇਂ ਉਹ ਆਪਣੇ ਬਚਨ ਦੀਆਂ ਮੋਹਰਾਂ ਕ੍ਰਮਵਾਰ ਖੋਲ੍ਹਦਾ ਹੈ। ਜੋ “ਜੰਗਲ” 2023 ਵਿੱਚ ਸਮਾਪਤ ਹੋਇਆ, ਉਹ ਇੱਕ ਭਵਿੱਖਬਾਣੀ-ਸੰਬੰਧੀ “ਅੰਤ ਦੇ ਸਮੇਂ” ਦਾ ਪ੍ਰਤੀਕ ਹੈ, ਜਦੋਂ ਇੱਕ ਭਵਿੱਖਬਾਣੀ ਦੀ ਮੋਹਰ ਖੁਲ੍ਹਦੀ ਹੈ। ਉਹ ਭਵਿੱਖਬਾਣੀ ਯਿਸੂ ਮਸੀਹ ਦਾ ਪ੍ਰਕਾਸ਼ਨ ਹੈ, ਜੋ “ਸੱਚਾਈ” ਹੈ।</w:t>
      </w:r>
    </w:p>
    <w:p>
      <w:pPr>
        <w:pStyle w:val="ArticleScripture"/>
        <w:jc w:val="left"/>
      </w:pPr>
      <w:r>
        <w:rPr>
          <w:rFonts w:ascii="Nirmala UI" w:hAnsi="Nirmala UI" w:eastAsia="Nirmala UI" w:cs="Nirmala UI"/>
        </w:rPr>
        <w:t>“ਉੱਧਾਰਕ ਦੇ ਸਮੇਂ ਵਿੱਚ ਯਹੂਦੀਆਂ ਨੇ ਸੱਚਾਈ ਦੇ ਕੀਮਤੀ ਰਤਨਾਂ ਨੂੰ ਪਰੰਪਰਾ ਅਤੇ ਕਹਾਣੀਆਂ-ਕਿਸਸਿਆਂ ਦੇ ਮਲਬੇ ਨਾਲ ਇੰਨਾ ਢੱਕ ਦਿੱਤਾ ਸੀ ਕਿ ਸੱਚੇ ਅਤੇ ਝੂਠੇ ਵਿੱਚ ਭੇਦ ਕਰਨਾ ਅਸੰਭਵ ਹੋ ਗਿਆ ਸੀ। ਉੱਧਾਰਕ ਇਸ ਲਈ ਆਇਆ ਕਿ ਅੰਧਵਿਸ਼ਵਾਸ ਅਤੇ ਲੰਬੇ ਸਮੇਂ ਤੋਂ ਪਾਲੀਆਂ ਗਲਤੀਆਂ ਦੇ ਮਲਬੇ ਨੂੰ ਦੂਰ ਕਰੇ, ਅਤੇ ਪਰਮੇਸ਼ੁਰ ਦੇ ਬਚਨ ਦੇ ਰਤਨਾਂ ਨੂੰ ਸੱਚਾਈ ਦੇ ਢਾਂਚੇ ਵਿੱਚ ਜੜ ਦੇਵੇ। ਜੇ ਉੱਧਾਰਕ ਅੱਜ ਸਾਡੇ ਕੋਲ ਵੀ ਉਸੇ ਤਰ੍ਹਾਂ ਆਵੇ ਜਿਵੇਂ ਉਹ ਯਹੂਦੀਆਂ ਕੋਲ ਆਇਆ ਸੀ, ਤਾਂ ਉਹ ਕੀ ਕਰੇਗਾ? ਉਸ ਨੂੰ ਵੀ ਪਰੰਪਰਾ ਅਤੇ ਰਸਮ-ਰਿਵਾਜ ਦੇ ਮਲਬੇ ਨੂੰ ਦੂਰ ਕਰਨ ਲਈ ਇਸੇ ਕਿਸਮ ਦਾ ਕੰਮ ਕਰਨਾ ਪਵੇਗਾ। ਜਦੋਂ ਉਸ ਨੇ ਇਹ ਕੰਮ ਕੀਤਾ, ਤਾਂ ਯਹੂਦੀ ਬਹੁਤ ਹੀ ਬੇਚੈਨ ਹੋ ਗਏ ਸਨ। ਉਹ ਪਰਮੇਸ਼ੁਰ ਦੀ ਮੂਲ ਸੱਚਾਈ ਤੋਂ ਨਜ਼ਰ ਗੁਆ ਚੁੱਕੇ ਸਨ, ਪਰ ਮਸੀਹ ਨੇ ਉਸ ਨੂੰ ਫਿਰ ਉਨ੍ਹਾਂ ਦੇ ਸਾਹਮਣੇ ਲਿਆ ਦਿੱਤਾ। ਸਾਡਾ ਕੰਮ ਹੈ ਕਿ ਪਰਮੇਸ਼ੁਰ ਦੀਆਂ ਕੀਮਤੀ ਸੱਚਾਈਆਂ ਨੂੰ ਅੰਧਵਿਸ਼ਵਾਸ ਅਤੇ ਭੁੱਲ ਤੋਂ ਮੁਕਤ ਕਰੀਏ। ਸੁਸਮਾਚਾਰ ਵਿੱਚ ਸਾਨੂੰ ਕਿੰਨਾ ਮਹਾਨ ਕੰਮ ਸੌਂਪਿਆ ਗਿਆ ਹੈ!” Review and Herald, June 4, 1889.</w:t>
      </w:r>
    </w:p>
    <w:p>
      <w:pPr>
        <w:pStyle w:val="ArticleBody"/>
        <w:jc w:val="left"/>
      </w:pPr>
      <w:r>
        <w:rPr>
          <w:rFonts w:ascii="Nirmala UI" w:hAnsi="Nirmala UI" w:eastAsia="Nirmala UI" w:cs="Nirmala UI"/>
        </w:rPr>
        <w:t>“ਪਰਮੇਸ਼ੁਰ ਦੀਆਂ ਕੀਮਤੀ ਸੱਚਾਈਆਂ ਨੂੰ ਅੰਧਵਿਸ਼ਵਾਸ ਅਤੇ ਭੁੱਲ ਤੋਂ ਮੁਕਤ ਕਰਨਾ” ਅਤੇ “ਪਰਮੇਸ਼ੁਰ ਦੇ ਬਚਨ ਦੇ ਹੀਰਿਆਂ ਨੂੰ ਸੱਚਾਈ ਦੇ ਢਾਂਚੇ ਵਿੱਚ ਜੜਨਾ” “ਸਾਡਾ ਕੰਮ ਹੈ।” 2023 ਵਿੱਚ ਪ੍ਰਭੂ ਨੇ ਸੱਚਾਈ ਦਾ ਢਾਂਚਾ ਪ੍ਰਗਟ ਕੀਤਾ, ਉਸ ਰਚਨਾ ਵਿੱਚ ਜੋ “ਸੱਚਾਈ” ਸ਼ਬਦ ਦੁਆਰਾ ਦਰਸਾਈ ਗਈ ਹੈ। ਉਹ ਢਾਂਚਾ ਪਰਮੇਸ਼ੁਰ ਦੀਆਂ “ਮੂਲ” ਸੱਚਾਈਆਂ ਨੂੰ ਦ੍ਰਿਸ਼ਟਿਗੋਚਰ ਕਰਦਾ ਹੈ।</w:t>
      </w:r>
    </w:p>
    <w:p>
      <w:pPr>
        <w:pStyle w:val="ArticleScripture"/>
        <w:jc w:val="left"/>
      </w:pPr>
      <w:r>
        <w:rPr>
          <w:rFonts w:ascii="Nirmala UI" w:hAnsi="Nirmala UI" w:eastAsia="Nirmala UI" w:cs="Nirmala UI"/>
        </w:rPr>
        <w:t>“ਗਲਤੀ ਦੀ ਧੂੜ ਅਤੇ ਕੂੜੇ-ਕਰਕਟ ਨੇ ਸੱਚਾਈ ਦੇ ਕੀਮਤੀ ਰਤਨਾਂ ਨੂੰ ਦੱਬ ਦਿੱਤਾ ਹੈ, ਪਰ ਪ੍ਰਭੂ ਦੇ ਕਰਮਚਾਰੀ ਇਨ੍ਹਾਂ ਖਜ਼ਾਨਿਆਂ ਨੂੰ ਉਜਾਗਰ ਕਰ ਸਕਦੇ ਹਨ, ਤਾਂ ਜੋ ਹਜ਼ਾਰਾਂ ਲੋਕ ਉਨ੍ਹਾਂ ਨੂੰ ਆਨੰਦ ਅਤੇ ਅਚੰਭੇ ਨਾਲ ਦੇਖਣ। ਪਰਮੇਸ਼ੁਰ ਦੇ ਦੂਤ ਨਿਮਰ ਕਰਮਚਾਰੀ ਦੇ ਕੋਲ ਹੋਣਗੇ, ਕਿਰਪਾ ਅਤੇ ਦਿਵਿਆ ਪ੍ਰਕਾਸ਼ ਪ੍ਰਦਾਨ ਕਰਦੇ ਹੋਏ, ਅਤੇ ਹਜ਼ਾਰਾਂ ਲੋਕ ਦਾਊਦ ਨਾਲ ਇਹ ਪ੍ਰਾਰਥਨਾ ਕਰਨ ਲਈ ਪ੍ਰੇਰਿਤ ਕੀਤੇ ਜਾਣਗੇ, ‘ਮੇਰੀਆਂ ਅੱਖਾਂ ਖੋਲ੍ਹ ਦੇ ਕਿ ਮੈਂ ਤੇਰੀ ਵਿਵਸਥਾ ਵਿੱਚੋਂ ਅਦਭੁੱਤ ਗੱਲਾਂ ਨੂੰ ਵੇਖਾਂ।’ ਜਿਹੜੀਆਂ ਸੱਚਾਈਆਂ ਯੁਗਾਂ-ਯੁਗਾਂ ਤੋਂ ਅਣਦੇਖੀਆਂ ਅਤੇ ਅਣਗਹਿਲੀਆਂ ਰਹੀਆਂ ਹਨ, ਉਹ ਪਰਮੇਸ਼ੁਰ ਦੇ ਪਵਿੱਤਰ ਬਚਨ ਦੇ ਪ੍ਰਕਾਸ਼ਿਤ ਪੰਨਿਆਂ ਤੋਂ ਜਗਮਗਾ ਉਠਣਗੀਆਂ। ਆਮ ਤੌਰ ‘ਤੇ ਉਹ ਕਲੀਸਿਯਾਵਾਂ ਜਿਨ੍ਹਾਂ ਨੇ ਸੱਚਾਈ ਨੂੰ ਸੁਣਿਆ, ਅਸਵੀਕਾਰ ਕੀਤਾ, ਅਤੇ ਪੈਰਾਂ ਹੇਠ ਰੌਂਦਿਆ ਹੈ, ਹੋਰ ਵੀ ਵੱਧ ਦੁਸ਼ਟਤਾ ਕਰਨਗੀਆਂ; ਪਰ ‘ਬੁੱਧਵਾਨ,’ ਅਰਥਾਤ ਜੋ ਇਮਾਨਦਾਰ ਹਨ, ਸਮਝ ਲੈਣਗੇ। ਪੁਸਤਕ ਖੁੱਲੀ ਹੋਈ ਹੈ, ਅਤੇ ਪਰਮੇਸ਼ੁਰ ਦੇ ਬਚਨ ਉਨ੍ਹਾਂ ਦੇ ਦਿਲਾਂ ਤੱਕ ਪਹੁੰਚਦੇ ਹਨ ਜੋ ਉਸ ਦੀ ਇੱਛਾ ਨੂੰ ਜਾਣਨਾ ਚਾਹੁੰਦੇ ਹਨ। ਸੁਰਗ ਤੋਂ ਆਏ ਉਸ ਦੂਤ ਦੀ ਉੱਚੀ ਪੁਕਾਰ ਦੇ ਸਮੇਂ, ਜੋ ਤੀਜੇ ਦੂਤ ਨਾਲ ਜੁੜਦਾ ਹੈ, ਹਜ਼ਾਰਾਂ ਲੋਕ ਉਸ ਸੁਸਤਤਾ ਤੋਂ ਜਾਗ ਪੈਣਗੇ ਜਿਸ ਨੇ ਯੁਗਾਂ ਤੋਂ ਸੰਸਾਰ ਨੂੰ ਜਕੜਿਆ ਹੋਇਆ ਹੈ, ਅਤੇ ਉਹ ਸੱਚਾਈ ਦੀ ਸੁੰਦਰਤਾ ਅਤੇ ਉਸ ਦਾ ਮੁੱਲ ਦੇਖਣਗੇ।” Review and Herald, December 15, 1885.</w:t>
      </w:r>
    </w:p>
    <w:p>
      <w:pPr>
        <w:pStyle w:val="ArticleBody"/>
        <w:jc w:val="left"/>
      </w:pPr>
      <w:r>
        <w:rPr>
          <w:rFonts w:ascii="Nirmala UI" w:hAnsi="Nirmala UI" w:eastAsia="Nirmala UI" w:cs="Nirmala UI"/>
        </w:rPr>
        <w:t>“ਪ੍ਰਭੂ ਦੇ ਕਰਮਚਾਰੀ” ਜੋ “ਬੁੱਧੀਮਾਨ” ਹਨ ਅਤੇ “ਜੋ ਸੱਚੇ ਹਨ,” “ਸਮਝਣਗੇ,” ਅਤੇ “ਭੇਤ ਖੋਲ੍ਹਣਗੇ,” “ਖਜ਼ਾਨੇ, ਤਾਂ ਜੋ ਹਜ਼ਾਰਾਂ ਲੋਕ ਉਨ੍ਹਾਂ ਨੂੰ ਆਨੰਦ ਅਤੇ ਵਿਸਮਾਦ ਨਾਲ ਵੇਖਣਗੇ।” ਦੁੱਖ ਦੀ ਗੱਲ ਹੈ ਕਿ ਲਾਉਦੀਕੀਆਈ ਐਡਵੈਂਟਵਾਦ ਲਈ ਉਹ ਨਹੀਂ ਹਨ ਜੋ ਤੀਜੇ ਦੂਤ ਦੀ ਉੱਚੀ ਪੁਕਾਰ ਉੱਤੇ ਆਪਣੇ ਸੁਸਤਪਣ ਵਿਚੋਂ ਜਾਗ ਪੈਂਦੇ ਹਨ, ਕਿਉਂਕਿ ਉਹ ਐਤਵਾਰ ਦਾ ਕਾਨੂੰਨ ਹੈ, ਅਤੇ ਐਡਵੈਂਟਵਾਦ ਦੇ ਜਾਗਣ ਲਈ ਉਹ ਬਹੁਤ ਹੀ ਦੇਰ ਹੋ ਚੁੱਕੀ ਹੁੰਦੀ ਹੈ। ਗਿਆਰਹਵੇਂ ਘੰਟੇ ਦੇ ਕਰਮਚਾਰੀ ਆਉਣ ਵਾਲੇ ਐਤਵਾਰ ਦੇ ਕਾਨੂੰਨ ਸਮੇਂ “ਤੀਜੇ ਦੂਤ ਨਾਲ ਜੁੜਨ ਵਾਲੇ ਦੂਤ ਦੀ ਉੱਚੀ ਪੁਕਾਰ” ਉੱਤੇ ਆਪਣੇ “ਸੁਸਤਪਣ” ਵਿਚੋਂ ਜਾਗ ਪੈਂਦੇ ਹਨ। 2024 ਤੋਂ, “ਉਹ ਸੱਚਾਈਆਂ ਜੋ ਯੁਗਾਂ ਤੋਂ ਅਦਿੱਖੀਆਂ ਅਤੇ ਅਣਗੌਲੀਆਂ ਰਹੀਆਂ ਹਨ,” ਪਰਮੇਸ਼ੁਰ ਦੇ ਪਵਿੱਤਰ ਬਚਨ ਦੇ ਪ੍ਰਕਾਸ਼ਿਤ ਸਫ਼ਿਆਂ ਵਿਚੋਂ “ਚਮਕਦੀਆਂ ਨਿਕਲ ਰਹੀਆਂ ਹਨ।”</w:t>
      </w:r>
    </w:p>
    <w:p>
      <w:pPr>
        <w:pStyle w:val="ArticleBody"/>
        <w:jc w:val="left"/>
      </w:pPr>
      <w:r>
        <w:rPr>
          <w:rFonts w:ascii="Nirmala UI" w:hAnsi="Nirmala UI" w:eastAsia="Nirmala UI" w:cs="Nirmala UI"/>
        </w:rPr>
        <w:t>ਯਸਾਯਾਹ 22:22 ਵਿੱਚ ਐਲਿਆਕੀਮ ਨੂੰ ਇੱਕ ਕੁੰਜੀ ਦਿੱਤੀ ਜਾਂਦੀ ਹੈ, ਅਤੇ ਮੱਤੀ 16 ਵਿੱਚ ਪਤਰਸ ਨੂੰ ਰਾਜ ਦੀਆਂ ਕੁੰਜੀਆਂ ਦਿੱਤੀਆਂ ਜਾਂਦੀਆਂ ਹਨ।</w:t>
      </w:r>
    </w:p>
    <w:p>
      <w:pPr>
        <w:pStyle w:val="ArticleScripture"/>
        <w:jc w:val="left"/>
      </w:pPr>
      <w:r>
        <w:rPr>
          <w:rFonts w:ascii="Nirmala UI" w:hAnsi="Nirmala UI" w:eastAsia="Nirmala UI" w:cs="Nirmala UI"/>
        </w:rPr>
        <w:t>ਅਤੇ ਮੈਂ ਦਾਊਦ ਦੇ ਘਰ ਦੀ ਕੁੰਜੀ ਉਸ ਦੇ ਮੋਢੇ ਉੱਤੇ ਰੱਖਾਂਗਾ; ਉਹ ਖੋਲੇਗਾ, ਅਤੇ ਕੋਈ ਬੰਦ ਨਹੀਂ ਕਰੇਗਾ; ਅਤੇ ਉਹ ਬੰਦ ਕਰੇਗਾ, ਅਤੇ ਕੋਈ ਖੋਲ੍ਹ ਨਹੀਂ ਸਕੇਗਾ। ਯਸਾਯਾਹ 22:22।</w:t>
      </w:r>
    </w:p>
    <w:p>
      <w:pPr>
        <w:pStyle w:val="ArticleBody"/>
        <w:jc w:val="left"/>
      </w:pPr>
      <w:r>
        <w:rPr>
          <w:rFonts w:ascii="Nirmala UI" w:hAnsi="Nirmala UI" w:eastAsia="Nirmala UI" w:cs="Nirmala UI"/>
        </w:rPr>
        <w:t>“ਕੁੰਜੀ” ਫ਼ਿਲਾਦੇਲਫ਼ੀਆ ਨੂੰ ਦਿੱਤੀ ਜਾਂਦੀ ਹੈ, ਕਿਉਂਕਿ ਪਵਿੱਤਰ ਸ਼ਾਸਤਰਾਂ ਵਿੱਚ ਖੋਲ੍ਹਣ ਅਤੇ ਬੰਦ ਕਰਨ ਦੀ ਕੁੰਜੀ ਦਾ ਉਲੇਖ ਕੇਵਲ ਉਸੇ ਹੋਰ ਥਾਂ ਤੇ ਮਿਲਦਾ ਹੈ।</w:t>
      </w:r>
    </w:p>
    <w:p>
      <w:pPr>
        <w:pStyle w:val="ArticleScripture"/>
        <w:jc w:val="left"/>
      </w:pPr>
      <w:r>
        <w:rPr>
          <w:rFonts w:ascii="Nirmala UI" w:hAnsi="Nirmala UI" w:eastAsia="Nirmala UI" w:cs="Nirmala UI"/>
        </w:rPr>
        <w:t>ਫਿਲਾਦੇਲਫੀਆ ਦੀ ਕਲੀਸਿਆ ਦੇ ਦੂਤ ਨੂੰ ਲਿਖ; ਇਹ ਗੱਲਾਂ ਉਹ ਆਖਦਾ ਹੈ ਜੋ ਪਵਿੱਤਰ ਹੈ, ਜੋ ਸੱਚਾ ਹੈ, ਜਿਸ ਕੋਲ ਦਾਊਦ ਦੀ ਕੁੰਜੀ ਹੈ, ਜੋ ਖੋਲ੍ਹਦਾ ਹੈ ਅਤੇ ਕੋਈ ਮਨੁੱਖ ਬੰਦ ਨਹੀਂ ਕਰ ਸਕਦਾ; ਅਤੇ ਬੰਦ ਕਰਦਾ ਹੈ ਅਤੇ ਕੋਈ ਮਨੁੱਖ ਖੋਲ੍ਹ ਨਹੀਂ ਸਕਦਾ; ਮੈਂ ਤੇਰੇ ਕੰਮਾਂ ਨੂੰ ਜਾਣਦਾ ਹਾਂ: ਵੇਖ, ਮੈਂ ਤੇਰੇ ਅੱਗੇ ਇੱਕ ਖੁੱਲ੍ਹਾ ਦਰਵਾਜ਼ਾ ਰੱਖ ਦਿੱਤਾ ਹੈ, ਅਤੇ ਕੋਈ ਮਨੁੱਖ ਇਸ ਨੂੰ ਬੰਦ ਨਹੀਂ ਕਰ ਸਕਦਾ: ਕਿਉਂਕਿ ਤੇਰੇ ਕੋਲ ਥੋੜ੍ਹੀ ਸ਼ਕਤੀ ਹੈ, ਅਤੇ ਤੂੰ ਮੇਰਾ ਬਚਨ ਮੰਨਿਆ ਹੈ, ਅਤੇ ਮੇਰੇ ਨਾਮ ਦਾ ਇਨਕਾਰ ਨਹੀਂ ਕੀਤਾ। ਪਰਕਾਸ਼ ਦੀ ਪੁਸਤਕ 3:7, 8।</w:t>
      </w:r>
    </w:p>
    <w:p>
      <w:pPr>
        <w:pStyle w:val="ArticleBody"/>
        <w:jc w:val="left"/>
      </w:pPr>
      <w:r>
        <w:rPr>
          <w:rFonts w:ascii="Nirmala UI" w:hAnsi="Nirmala UI" w:eastAsia="Nirmala UI" w:cs="Nirmala UI"/>
        </w:rPr>
        <w:t>ਤਰਕ-ਵਿਤਰਕ ਕਰਨ ਵਾਲੇ ਯਹੂਦੀਆਂ ਨਾਲ ਆਖ਼ਰੀ ਮੁਲਾਕਾਤ ਵਿੱਚ, ਮਸੀਹ ਨੇ ਇੱਕ ਐਸਾ ਪ੍ਰਸ਼ਨ ਉਠਾਇਆ ਜਿਸ ਦਾ ਉੱਤਰ ਯਹੂਦੀ ਨਹੀਂ ਦੇ ਸਕੇ।</w:t>
      </w:r>
    </w:p>
    <w:p>
      <w:pPr>
        <w:pStyle w:val="ArticleScripture"/>
        <w:jc w:val="left"/>
      </w:pPr>
      <w:r>
        <w:rPr>
          <w:rFonts w:ascii="Nirmala UI" w:hAnsi="Nirmala UI" w:eastAsia="Nirmala UI" w:cs="Nirmala UI"/>
        </w:rPr>
        <w:t>ਜਦੋਂ ਫਰੀਸੀ ਇਕੱਠੇ ਹੋਏ ਹੋਏ ਸਨ, ਤਦ ਯਿਸੂ ਨੇ ਉਨ੍ਹਾਂ ਨੂੰ ਪੁੱਛਿਆ, ਕਹਿੰਦੇ ਹੋਏ, ਤੁਸੀਂ ਮਸੀਹ ਬਾਰੇ ਕੀ ਸੋਚਦੇ ਹੋ? ਉਹ ਕਿਸ ਦਾ ਪੁੱਤਰ ਹੈ? ਉਨ੍ਹਾਂ ਨੇ ਉਸ ਨੂੰ ਕਿਹਾ, ਦਾਊਦ ਦਾ ਪੁੱਤਰ। ਉਸ ਨੇ ਉਨ੍ਹਾਂ ਨੂੰ ਕਿਹਾ, ਫਿਰ ਦਾਊਦ ਆਤਮਾ ਵਿੱਚ ਉਸ ਨੂੰ ਪ੍ਰਭੂ ਕਿਵੇਂ ਆਖਦਾ ਹੈ, ਕਹਿੰਦਾ ਹੋਇਆ, ਪ੍ਰਭੂ ਨੇ ਮੇਰੇ ਪ੍ਰਭੂ ਨੂੰ ਕਿਹਾ, ਤੂੰ ਮੇਰੇ ਸੱਜੇ ਹੱਥ ਬੈਠ, ਜਦ ਤੱਕ ਮੈਂ ਤੇਰੇ ਵੈਰੀਆਂ ਨੂੰ ਤੇਰੇ ਪੈਰਾਂ ਹੇਠਾਂ ਦੀ ਚੌਕੀ ਨਾ ਬਣਾ ਦਿਆਂ? ਇਸ ਲਈ ਜੇ ਦਾਊਦ ਉਸ ਨੂੰ ਪ੍ਰਭੂ ਆਖਦਾ ਹੈ, ਤਾਂ ਉਹ ਉਸ ਦਾ ਪੁੱਤਰ ਕਿਵੇਂ ਹੈ?</w:t>
      </w:r>
    </w:p>
    <w:p>
      <w:pPr>
        <w:pStyle w:val="ArticleScripture"/>
        <w:jc w:val="left"/>
      </w:pPr>
      <w:r>
        <w:rPr>
          <w:rFonts w:ascii="Nirmala UI" w:hAnsi="Nirmala UI" w:eastAsia="Nirmala UI" w:cs="Nirmala UI"/>
        </w:rPr>
        <w:t>ਅਤੇ ਕੋਈ ਮਨੁੱਖ ਉਸ ਨੂੰ ਇਕ ਬਚਨ ਦਾ ਵੀ ਉੱਤਰ ਨਾ ਦੇ ਸਕਿਆ; ਅਤੇ ਉਸ ਦਿਨ ਤੋਂ ਬਾਅਦ ਕਿਸੇ ਮਨੁੱਖ ਨੂੰ ਉਸ ਤੋਂ ਹੋਰ ਪ੍ਰਸ਼ਨ ਪੁੱਛਣ ਦੀ ਹਿੰਮਤ ਨਾ ਹੋਈ। ਮੱਤੀ 22:41–46।</w:t>
      </w:r>
    </w:p>
    <w:p>
      <w:pPr>
        <w:pStyle w:val="ArticleBody"/>
        <w:jc w:val="left"/>
      </w:pPr>
      <w:r>
        <w:rPr>
          <w:rFonts w:ascii="Nirmala UI" w:hAnsi="Nirmala UI" w:eastAsia="Nirmala UI" w:cs="Nirmala UI"/>
        </w:rPr>
        <w:t>ਯਹੂਦੀ ਦਾਊਦ ਅਤੇ ਮਸੀਹ ਦੇ ਭਵਿੱਖਬਾਣੀ-ਸੰਬੰਧ ਨੂੰ ਸਮਝਣ ਵਿੱਚ ਅਸਮਰੱਥ ਰਹੇ, ਕਿਉਂਕਿ ਉਨ੍ਹਾਂ ਕੋਲ “ਪੰਤੀ ਉੱਤੇ ਪੰਤੀ” ਵਾਲੀ ਬਾਈਬਲੀ ਭਾਸ਼ਾ ਨੂੰ ਸਮਝਣ ਲਈ ਭਵਿੱਖਬਾਣੀਕ ਕੁੰਜੀਆਂ ਦੀ ਘਾਟ ਸੀ। ਮਸੀਹ ਨੇ ਯਹੂਦੀਆਂ ਨਾਲ ਆਪਣੀ ਗੱਲਬਾਤ ਦਾ ਅੰਤ ਇਸ ਗੱਲ ਦੀ ਪਹਿਚਾਣ ਕਰਦਿਆਂ ਕੀਤਾ ਕਿ ਉਨ੍ਹਾਂ ਦੀ ਅੰਨ੍ਹਤਾ ਇਸ ਗੱਲ ਉੱਤੇ ਆਧਾਰਿਤ ਸੀ ਕਿ ਉਹ ਸੱਚਾਈ ਦੇ ਬਚਨ ਨੂੰ ਠੀਕ ਤਰ੍ਹਾਂ ਵੰਡਣ ਵਿੱਚ ਅਸਮਰੱਥ ਸਨ। ਉਸ ਨੇ ਇਹ ਦਰਸਾਇਆ ਸੀ ਕਿ ਜੇ ਤੁਸੀਂ ਮੂਸਾ ਨੂੰ ਸਮਝਦੇ, ਤਾਂ ਤੁਸੀਂ ਮਸੀਹ ਨੂੰ ਵੀ ਸਮਝਦੇ; ਪਰ ਉਹ ਉਹਨਾਂ ਹੀ ਧਰਮਗ੍ਰੰਥਾਂ ਨੂੰ ਨਹੀਂ ਸਮਝਦੇ ਸਨ ਜਿਨ੍ਹਾਂ ਨੂੰ ਉਹ ਕਾਇਮ ਰੱਖਣ ਅਤੇ ਰੱਖਿਆ ਕਰਨ ਦਾ ਦਾਅਵਾ ਕਰਦੇ ਸਨ।</w:t>
      </w:r>
    </w:p>
    <w:p>
      <w:pPr>
        <w:pStyle w:val="ArticleBody"/>
        <w:jc w:val="left"/>
      </w:pPr>
      <w:r>
        <w:rPr>
          <w:rFonts w:ascii="Nirmala UI" w:hAnsi="Nirmala UI" w:eastAsia="Nirmala UI" w:cs="Nirmala UI"/>
        </w:rPr>
        <w:t>“ਦਾਊਦ ਦੇ ਘਰਾਣੇ” ਦੀ “ਕੁੰਜੀ” ਮਿਲਰਾਈਟਾਂ ਨੂੰ ਦਿੱਤੀ ਗਈ ਸੀ, ਜੋ ਫਿਲਡੈਲਫੀਆ ਦੀ ਕਲੀਸੀਆ ਸੀ। ਇਹ “ਕੁੰਜੀ” ਇੱਕ ਸੁਧਾਰਕ ਅੰਦੋਲਨ ਸੀ, ਜਿਸ ਦੀ ਪ੍ਰਤੀਨਿਧਤਾ ਖੁੱਲ੍ਹੇ ਅਤੇ ਬੰਦ ਦਰਵਾਜ਼ਿਆਂ ਦੁਆਰਾ ਕੀਤੀ ਗਈ ਸੀ। 1798 ਤੋਂ 1863 ਤੱਕ ਮਿਲਰਾਈਟ ਅੰਦੋਲਨ ਫਿਲਡੈਲਫੀਆ ਦੇ ਅਨੁਭਵ ਤੋਂ ਲਾਓਦੀਕਿਆ ਦੇ ਅਨੁਭਵ ਤੱਕ ਗਿਆ, ਜਦੋਂ ਕਿ ਉਹ ਇੱਕ ਅੰਦੋਲਨ ਤੋਂ ਇੱਕ ਕਲੀਸੀਆ ਬਣਦਾ ਗਿਆ। 19 ਅਪ੍ਰੈਲ, 1844 ਨੂੰ ਇੱਕ ਦਰਵਾਜ਼ਾ ਖੁੱਲ੍ਹਿਆ ਅਤੇ ਇੱਕ ਦਰਵਾਜ਼ਾ ਬੰਦ ਹੋਇਆ, ਉਸੇ ਤਰ੍ਹਾਂ 22 ਅਕਤੂਬਰ, 1844 ਨੂੰ ਇੱਕ ਦਰਵਾਜ਼ਾ ਖੁੱਲ੍ਹਿਆ ਅਤੇ ਇੱਕ ਦਰਵਾਜ਼ਾ ਬੰਦ ਹੋਇਆ, ਅਤੇ 1863 ਵਿੱਚ ਵੀ ਇੱਕ ਦਰਵਾਜ਼ਾ ਖੁੱਲ੍ਹਿਆ ਅਤੇ ਇੱਕ ਦਰਵਾਜ਼ਾ ਬੰਦ ਹੋਇਆ।</w:t>
      </w:r>
    </w:p>
    <w:p>
      <w:pPr>
        <w:pStyle w:val="ArticleBody"/>
        <w:jc w:val="left"/>
      </w:pPr>
      <w:r>
        <w:rPr>
          <w:rFonts w:ascii="Nirmala UI" w:hAnsi="Nirmala UI" w:eastAsia="Nirmala UI" w:cs="Nirmala UI"/>
        </w:rPr>
        <w:t>ਏਲਿਆਕੀਮ ਕੋਲ ਇੱਕ ਕੁੰਜੀ ਸੀ, ਪਰ ਪਤਰਸ ਨੂੰ “ਕੁੰਜੀਆਂ” ਦਿੱਤੀਆਂ ਗਈਆਂ। ਇਕਵਚਨ ਵਿੱਚ ਉਲੇਖਿਤ ਉਹ ਕੁੰਜੀ 1844 ਦਾ ਬੰਦ ਦਰਵਾਜ਼ਾ ਸੀ।</w:t>
      </w:r>
    </w:p>
    <w:p>
      <w:pPr>
        <w:pStyle w:val="ArticleScripture"/>
        <w:jc w:val="left"/>
      </w:pPr>
      <w:r>
        <w:rPr>
          <w:rFonts w:ascii="Nirmala UI" w:hAnsi="Nirmala UI" w:eastAsia="Nirmala UI" w:cs="Nirmala UI"/>
        </w:rPr>
        <w:t>“ਪਵਿੱਤਰ ਅਸਥਾਨ ਦਾ ਵਿਸ਼ਾ ਉਹ ਕੁੰਜੀ ਸੀ ਜਿਸ ਨੇ 1844 ਦੀ ਨਿਰਾਸ਼ਾ ਦੇ ਭੇਦ ਨੂੰ ਖੋਲ੍ਹ ਦਿੱਤਾ। ਇਸ ਨੇ ਦਰਸ਼ਨ ਲਈ ਸੱਚਾਈ ਦੀ ਇੱਕ ਸੰਪੂਰਨ ਪ੍ਰਣਾਲੀ ਖੋਲ੍ਹ ਕੇ ਰੱਖ ਦਿੱਤੀ, ਜੋ ਆਪਸ ਵਿੱਚ ਜੁੜੀ ਹੋਈ ਅਤੇ ਸੁਰਿਲੀ ਸੀ, ਇਹ ਦਿਖਾਉਂਦੀ ਹੋਈ ਕਿ ਪਰਮੇਸ਼ੁਰ ਦੇ ਹੱਥ ਨੇ ਮਹਾਨ ਆਗਮਨ ਅੰਦੋਲਨ ਦੀ ਅਗਵਾਈ ਕੀਤੀ ਸੀ, ਅਤੇ ਆਪਣੇ ਲੋਕਾਂ ਦੀ ਸਥਿਤੀ ਅਤੇ ਕੰਮ ਨੂੰ ਪ੍ਰਕਾਸ਼ ਵਿੱਚ ਲਿਆਉਂਦਿਆਂ ਵਰਤਮਾਨ ਕਰਤੱਵ ਨੂੰ ਪ੍ਰਗਟ ਕਰਦੀ ਸੀ।” The Great Controversy, 423.</w:t>
      </w:r>
    </w:p>
    <w:p>
      <w:pPr>
        <w:pStyle w:val="ArticleBody"/>
        <w:jc w:val="left"/>
      </w:pPr>
      <w:r>
        <w:rPr>
          <w:rFonts w:ascii="Nirmala UI" w:hAnsi="Nirmala UI" w:eastAsia="Nirmala UI" w:cs="Nirmala UI"/>
        </w:rPr>
        <w:t>ਪਵਿੱਤਰ ਸਥਾਨ ਦਾ ਵਿਸ਼ਾ ਉਹ ਕੁੰਜੀ ਸੀ ਜਿਸ ਨੇ 1844 ਦੇ ਬੰਦ ਦਰਵਾਜ਼ੇ ਨੂੰ ਖੋਲ੍ਹ ਦਿੱਤਾ, ਪਰ ਪਤਰਸ ਨੂੰ ਰਾਜ ਦੀਆਂ ਕੁੰਜੀਆਂ ਵੀ ਦਿੱਤੀਆਂ ਗਈਆਂ ਸਨ।</w:t>
      </w:r>
    </w:p>
    <w:p>
      <w:pPr>
        <w:pStyle w:val="ArticleScripture"/>
        <w:jc w:val="left"/>
      </w:pPr>
      <w:r>
        <w:rPr>
          <w:rFonts w:ascii="Nirmala UI" w:hAnsi="Nirmala UI" w:eastAsia="Nirmala UI" w:cs="Nirmala UI"/>
        </w:rPr>
        <w:t>ਅਤੇ ਯਿਸੂ ਨੇ ਉੱਤਰ ਦੇ ਕੇ ਉਸਨੂੰ ਕਿਹਾ, ਹੇ ਸਿਮੋਨ ਬਰਯੋਨਾ, ਤੂੰ ਧੰਨ ਹੈਂ; ਕਿਉਂਕਿ ਮਾਸ ਅਤੇ ਲਹੂ ਨੇ ਇਹ ਗੱਲ ਤੈਨੂੰ ਪ੍ਰਗਟ ਨਹੀਂ ਕੀਤੀ, ਪਰ ਮੇਰੇ ਪਿਤਾ ਨੇ ਜੋ ਸੁਰਗ ਵਿੱਚ ਹੈ। ਅਤੇ ਮੈਂ ਵੀ ਤੈਨੂੰ ਕਹਿੰਦਾ ਹਾਂ ਕਿ ਤੂੰ ਪਤਰਸ ਹੈਂ, ਅਤੇ ਇਸ ਚੱਟਾਨ ਉੱਤੇ ਮੈਂ ਆਪਣੀ ਕਲੀਸਿਆ ਬਣਾਵਾਂਗਾ; ਅਤੇ ਅਧੋਲੋਕ ਦੇ ਫਾਟਕ ਉਸ ਉੱਤੇ ਪ੍ਰਬਲ ਨਾ ਹੋਣਗੇ। ਅਤੇ ਮੈਂ ਤੈਨੂੰ ਸੁਰਗ ਦੇ ਰਾਜ ਦੀਆਂ ਕੁੰਜੀਆਂ ਦੇਵਾਂਗਾ; ਅਤੇ ਜੋ ਕੁਝ ਤੂੰ ਧਰਤੀ ਉੱਤੇ ਬੰਨ੍ਹੇਂਗਾ, ਉਹ ਸੁਰਗ ਵਿੱਚ ਬੱਝਿਆ ਹੋਇਆ ਹੋਵੇਗਾ; ਅਤੇ ਜੋ ਕੁਝ ਤੂੰ ਧਰਤੀ ਉੱਤੇ ਖੋਲ੍ਹੇਂਗਾ, ਉਹ ਸੁਰਗ ਵਿੱਚ ਖੋਲ੍ਹਿਆ ਹੋਇਆ ਹੋਵੇਗਾ। ਮੱਤੀ 16:17–19.</w:t>
      </w:r>
    </w:p>
    <w:p>
      <w:pPr>
        <w:pStyle w:val="ArticleBody"/>
        <w:jc w:val="left"/>
      </w:pPr>
      <w:r>
        <w:rPr>
          <w:rFonts w:ascii="Nirmala UI" w:hAnsi="Nirmala UI" w:eastAsia="Nirmala UI" w:cs="Nirmala UI"/>
        </w:rPr>
        <w:t>ਪੰਕਤੀ ਉੱਤੇ ਪੰਕਤੀ, ਫ਼ਿਲਾਦੇਲਫ਼ੀਆ, ਜੋ ਪਤਰਸ ਦੁਆਰਾ ਪ੍ਰਤਿਨਿਧਿਤ ਆਖ਼ਰੀ ਵਾਚਾ ਦੀ ਦੂਲਹਨ ਹੈ, ਨੂੰ ਦਾਊਦ ਦੇ ਘਰ ਦੀ ਕੁੰਜੀ ਅਤੇ ਨਾਲ ਹੀ ਸਵਰਗ ਦੇ ਰਾਜ ਦੀਆਂ ਕੁੰਜੀਆਂ ਦਿੱਤੀਆਂ ਜਾਂਦੀਆਂ ਹਨ। ਦਾਊਦ ਦੇ ਘਰ ਦੀ ਕੁੰਜੀ ਉਹ ਆਖ਼ਰੀ ਵਿਸ਼ਾ ਹੈ ਜਿਸ ਬਾਰੇ ਯਿਸੂ ਨੇ ਫ਼ਰੀਸੀਆਂ ਨਾਲ ਸੰਵਾਦ ਕੀਤਾ ਸੀ।</w:t>
      </w:r>
    </w:p>
    <w:p>
      <w:pPr>
        <w:pStyle w:val="ArticleScripture"/>
        <w:jc w:val="left"/>
      </w:pPr>
      <w:r>
        <w:rPr>
          <w:rFonts w:ascii="Nirmala UI" w:hAnsi="Nirmala UI" w:eastAsia="Nirmala UI" w:cs="Nirmala UI"/>
        </w:rPr>
        <w:t>ਜਦੋਂ ਫਰੀਸੀ ਇਕੱਠੇ ਹੋਏ ਹੋਏ ਸਨ, ਯਿਸੂ ਨੇ ਉਨ੍ਹਾਂ ਨੂੰ ਪੁੱਛਿਆ, ਕਹਿੰਦੇ ਹੋਏ, ਤੁਸੀਂ ਮਸੀਹ ਦੇ ਵਿਸ਼ੇ ਵਿੱਚ ਕੀ ਸੋਚਦੇ ਹੋ? ਉਹ ਕਿਸ ਦਾ ਪੁੱਤਰ ਹੈ? ਉਨ੍ਹਾਂ ਨੇ ਉਸ ਨੂੰ ਕਿਹਾ, ਦਾਊਦ ਦਾ ਪੁੱਤਰ। ਉਸ ਨੇ ਉਨ੍ਹਾਂ ਨੂੰ ਕਿਹਾ, ਫਿਰ ਦਾਊਦ ਆਤਮਾ ਵਿੱਚ ਉਸ ਨੂੰ ਪ੍ਰਭੂ ਕਿਵੇਂ ਆਖਦਾ ਹੈ, ਇਹ ਕਹਿੰਦੇ ਹੋਏ, ਪ੍ਰਭੂ ਨੇ ਮੇਰੇ ਪ੍ਰਭੂ ਨੂੰ ਕਿਹਾ, ਮੇਰੇ ਸੱਜੇ ਹੱਥ ਬੈਠ, ਜਦ ਤੱਕ ਮੈਂ ਤੇਰੇ ਦੁਸ਼ਮਣਾਂ ਨੂੰ ਤੇਰੇ ਪੈਰਾਂ ਦੀ ਪੌੜੀ ਨਾ ਬਣਾ ਦਿਆਂ? ਇਸ ਲਈ ਜੇ ਦਾਊਦ ਉਸ ਨੂੰ ਪ੍ਰਭੂ ਆਖਦਾ ਹੈ, ਤਾਂ ਉਹ ਉਸ ਦਾ ਪੁੱਤਰ ਕਿਵੇਂ ਹੈ?</w:t>
      </w:r>
    </w:p>
    <w:p>
      <w:pPr>
        <w:pStyle w:val="ArticleScripture"/>
        <w:jc w:val="left"/>
      </w:pPr>
      <w:r>
        <w:rPr>
          <w:rFonts w:ascii="Nirmala UI" w:hAnsi="Nirmala UI" w:eastAsia="Nirmala UI" w:cs="Nirmala UI"/>
        </w:rPr>
        <w:t>ਅਤੇ ਕੋਈ ਮਨੁੱਖ ਉਸ ਨੂੰ ਇੱਕ ਵੀ ਬਚਨ ਦਾ ਉੱਤਰ ਨਾ ਦੇ ਸਕਿਆ; ਅਤੇ ਉਸ ਦਿਨ ਤੋਂ ਬਾਅਦ ਕਿਸੇ ਮਨੁੱਖ ਨੇ ਹਿੰਮਤ ਨਾ ਕੀਤੀ ਕਿ ਉਸ ਤੋਂ ਹੋਰ ਕੋਈ ਪ੍ਰਸ਼ਨ ਪੁੱਛੇ। ਮੱਤੀ 22:41–46।</w:t>
      </w:r>
    </w:p>
    <w:p>
      <w:pPr>
        <w:pStyle w:val="ArticleBody"/>
        <w:jc w:val="left"/>
      </w:pPr>
      <w:r>
        <w:rPr>
          <w:rFonts w:ascii="Nirmala UI" w:hAnsi="Nirmala UI" w:eastAsia="Nirmala UI" w:cs="Nirmala UI"/>
        </w:rPr>
        <w:t>ਦਾਊਦ ਅਤੇ ਉਸ ਦੇ ਪ੍ਰਭੂ ਦਾ ਵਿਸ਼ਾ ਠੀਕ ਓਥੇ ਹੈ ਜਿਥੋਂ ਪਤਰਸ ਪੈਂਤਕੁਸਤ ਦੇ ਦਿਨ ਤੀਜੇ ਘੰਟੇ ਉੱਪਰਲੇ ਕੋਠੇ ਵਿੱਚ ਸ਼ੁਰੂ ਕਰਦਾ ਹੈ। ਜਿਸ ਵਿਸ਼ੇ ਨੇ ਫ਼ਰੀਸੀਆਂ ਅਤੇ ਮਸੀਹ ਦੇ ਵਿਚਕਾਰ ਪਰਸਪਰ ਸੰਵਾਦ ਦਾ ਦਰਵਾਜ਼ਾ ਬੰਦ ਕਰ ਦਿੱਤਾ ਸੀ, ਉਸੇ ਨੂੰ ਕੁੰਜੀ ਵਜੋਂ ਪਤਰਸ ਨੇ ਪੈਂਤਕੁਸਤ ਦੇ ਦਿਨ ਉੱਪਰਲੇ ਕੋਠੇ ਦਾ ਦਰਵਾਜ਼ਾ ਖੋਲ੍ਹਣ ਲਈ ਵਰਤਿਆ।</w:t>
      </w:r>
    </w:p>
    <w:p>
      <w:pPr>
        <w:pStyle w:val="ArticleScripture"/>
        <w:jc w:val="left"/>
      </w:pPr>
      <w:r>
        <w:rPr>
          <w:rFonts w:ascii="Nirmala UI" w:hAnsi="Nirmala UI" w:eastAsia="Nirmala UI" w:cs="Nirmala UI"/>
        </w:rPr>
        <w:t>ਕਿਉਂਕਿ ਦਾਊਦ ਆਪ ਸਵਰਗਾਂ ਵਿੱਚ ਨਹੀਂ ਚੜ੍ਹਿਆ; ਪਰ ਉਹ ਆਪ ਹੀ ਆਖਦਾ ਹੈ, ਪ੍ਰਭੂ ਨੇ ਮੇਰੇ ਪ੍ਰਭੂ ਨੂੰ ਆਖਿਆ, ਤੂੰ ਮੇਰੇ ਸੱਜੇ ਹੱਥ ਬੈਠ, ਜਦ ਤੱਕ ਮੈਂ ਤੇਰੇ ਵੈਰੀਆਂ ਨੂੰ ਤੇਰੇ ਪੈਰਾਂ ਦੀ ਚੌਕੀ ਨਾ ਬਣਾ ਦਿਆਂ। ਇਸ ਲਈ ਇਸਰਾਏਲ ਦਾ ਸਾਰਾ ਘਰਾਣਾ ਨਿਸ਼ਚਿਤ ਤੌਰ ਤੇ ਜਾਣ ਲਵੇ ਕਿ ਪਰਮੇਸ਼ੁਰ ਨੇ ਉਸੇ ਯਿਸੂ ਨੂੰ, ਜਿਸ ਨੂੰ ਤੁਸੀਂ ਸਲੀਬ ਉੱਤੇ ਚੜ੍ਹਾਇਆ ਹੈ, ਪ੍ਰਭੂ ਅਤੇ ਮਸੀਹ ਦੋਵੇਂ ਠਹਿਰਾਇਆ ਹੈ।</w:t>
      </w:r>
    </w:p>
    <w:p>
      <w:pPr>
        <w:pStyle w:val="ArticleScripture"/>
        <w:jc w:val="left"/>
      </w:pPr>
      <w:r>
        <w:rPr>
          <w:rFonts w:ascii="Nirmala UI" w:hAnsi="Nirmala UI" w:eastAsia="Nirmala UI" w:cs="Nirmala UI"/>
        </w:rPr>
        <w:t>ਜਦੋਂ ਉਨ੍ਹਾਂ ਨੇ ਇਹ ਸੁਣਿਆ, ਤਾਂ ਉਨ੍ਹਾਂ ਦੇ ਦਿਲ ਵਿੱਚ ਚੁਭਨ ਹੋਈ, ਅਤੇ ਉਨ੍ਹਾਂ ਨੇ ਪਤਰਸ ਅਤੇ ਬਾਕੀ ਰਸੂਲਾਂ ਨੂੰ ਕਿਹਾ, ਹੇ ਪੁਰਖੋ ਅਤੇ ਭਰਾਵੋ, ਅਸੀਂ ਕੀ ਕਰੀਏ?</w:t>
      </w:r>
    </w:p>
    <w:p>
      <w:pPr>
        <w:pStyle w:val="ArticleScripture"/>
        <w:jc w:val="left"/>
      </w:pPr>
      <w:r>
        <w:rPr>
          <w:rFonts w:ascii="Nirmala UI" w:hAnsi="Nirmala UI" w:eastAsia="Nirmala UI" w:cs="Nirmala UI"/>
        </w:rPr>
        <w:t>ਤਦ ਪਤਰਸ ਨੇ ਉਨ੍ਹਾਂ ਨੂੰ ਕਿਹਾ, ਮਨ ਫੇਰੋ, ਅਤੇ ਤੁਹਾਡੇ ਵਿੱਚੋਂ ਹਰ ਇੱਕ ਆਪਣੇ ਪਾਪਾਂ ਦੀ ਮਾਫ਼ੀ ਲਈ ਯਿਸੂ ਮਸੀਹ ਦੇ ਨਾਮ ਵਿੱਚ ਬਪਤਿਸਮਾ ਲਏ; ਅਤੇ ਤੁਸੀਂ ਪਵਿੱਤਰ ਆਤਮਾ ਦੀ ਦਾਤ ਪਾਵੋਗੇ। ਕਿਉਂਕਿ ਇਹ ਵਾਅਦਾ ਤੁਹਾਡੇ ਲਈ, ਤੁਹਾਡੇ ਬੱਚਿਆਂ ਲਈ, ਅਤੇ ਉਨ੍ਹਾਂ ਸਭ ਲਈ ਹੈ ਜੋ ਦੂਰ ਹਨ, ਅਰਥਾਤ ਜਿੰਨੇ ਜਣਿਆਂ ਨੂੰ ਪ੍ਰਭੂ ਸਾਡਾ ਪਰਮੇਸ਼ੁਰ ਬੁਲਾਏਗਾ। ਅਤੇ ਉਸ ਨੇ ਹੋਰ ਵੀ ਬਹੁਤੀਆਂ ਗੱਲਾਂ ਨਾਲ ਗਵਾਹੀ ਦਿੱਤੀ ਅਤੇ ਇਹ ਕਹਿ ਕੇ ਉਪਦੇਸ਼ ਕੀਤਾ, ਆਪਣੇ ਆਪ ਨੂੰ ਇਸ ਟੇਢੀ ਪੀੜ੍ਹੀ ਤੋਂ ਬਚਾਓ। ਤਦ ਜਿਨ੍ਹਾਂ ਨੇ ਖੁਸ਼ੀ ਨਾਲ ਉਸ ਦਾ ਬਚਨ ਸਵੀਕਾਰ ਕੀਤਾ, ਉਨ੍ਹਾਂ ਨੇ ਬਪਤਿਸਮਾ ਲਿਆ; ਅਤੇ ਉਸੇ ਦਿਨ ਉਨ੍ਹਾਂ ਵਿੱਚ ਲਗਭਗ ਤਿੰਨ ਹਜ਼ਾਰ ਜੀਵ ਜੋੜੇ ਗਏ। ਰਸੂਲਾਂ ਦੇ ਕਰਤੱਬ 2:34–41.</w:t>
      </w:r>
    </w:p>
    <w:p>
      <w:pPr>
        <w:pStyle w:val="ArticleBody"/>
        <w:jc w:val="left"/>
      </w:pPr>
      <w:r>
        <w:rPr>
          <w:rFonts w:ascii="Nirmala UI" w:hAnsi="Nirmala UI" w:eastAsia="Nirmala UI" w:cs="Nirmala UI"/>
        </w:rPr>
        <w:t>ਪਤਰਸ ਕੋਲ ਬੰਨ੍ਹਣ ਜਾਂ ਖੋਲ੍ਹਣ ਦੀਆਂ ਕੁੰਜੀਆਂ ਸਨ, ਅਤੇ ਜਦੋਂ ਉਸ ਨੇ ਐਸਾ ਕੀਤਾ, ਤਦ ਆਕਾਸ਼ ਪਤਰਸ ਦੀ ਉਸ ਕਾਰਵਾਈ ਨਾਲ ਸਹਿਮਤ ਸੀ। ਪਤਰਸ ਇਸ ਗੱਲ ਦਾ ਪ੍ਰਤੀਕ ਹੈ ਕਿ ਦਿਵਯਤਾ ਅਤੇ ਮਨੁੱਖਤਾ ਮਿਲ ਕੇ ਪਰਮੇਸ਼ੁਰ ਦੇ ਬਚਨ ਦੀਆਂ ਸੱਚਾਈਆਂ ਨੂੰ ਮੋਹਰ-ਮੁਕਤ ਕਰਦੀਆਂ ਹਨ। ਜਦੋਂ ਉਹ ਸੱਚਾਈਆਂ ਮੋਹਰ-ਮੁਕਤ ਕੀਤੀਆਂ ਜਾਂਦੀਆਂ ਹਨ, ਤਾਂ ਉਹ ਗਿਆਨ ਦੇ ਰੂਪ ਵਿੱਚ ਪ੍ਰਗਟ ਹੁੰਦੀਆਂ ਹਨ।</w:t>
      </w:r>
    </w:p>
    <w:p>
      <w:pPr>
        <w:pStyle w:val="ArticleScripture"/>
        <w:jc w:val="left"/>
      </w:pPr>
      <w:r>
        <w:rPr>
          <w:rFonts w:ascii="Nirmala UI" w:hAnsi="Nirmala UI" w:eastAsia="Nirmala UI" w:cs="Nirmala UI"/>
        </w:rPr>
        <w:t>“ਮਸੀਹ ਦੇ ਦਿਨਾਂ ਵਿੱਚ ਗਿਆਨ ਦੀ ਕੁੰਜੀ ਉਹਨਾਂ ਲੋਕਾਂ ਵੱਲੋਂ ਲੈ ਲਈ ਗਈ ਸੀ ਜਿਨ੍ਹਾਂ ਨੂੰ ਇਸ ਨੂੰ ਰੱਖ ਕੇ ਪੁਰਾਣੇ ਨਿਯਮ ਦੇ ਪਵਿੱਤਰ ਸ਼ਾਸਤਰਾਂ ਵਿੱਚ ਗਿਆਨ ਦੇ ਖਜ਼ਾਨੇ ਦਾ ਘਰ ਖੋਲ੍ਹਣਾ ਚਾਹੀਦਾ ਸੀ। ਰੱਬੀਆਂ ਅਤੇ ਅਧਿਆਪਕਾਂ ਨੇ ਅਸਲ ਵਿੱਚ ਗਰੀਬਾਂ ਅਤੇ ਦੁਖੀ ਲੋਕਾਂ ਲਈ ਅਕਾਸ਼ ਦੇ ਰਾਜ ਨੂੰ ਬੰਦ ਕਰ ਦਿੱਤਾ ਸੀ ਅਤੇ ਉਨ੍ਹਾਂ ਨੂੰ ਨਾਸ ਹੋਣ ਲਈ ਛੱਡ ਦਿੱਤਾ ਸੀ। ਆਪਣੇ ਉਪਦੇਸ਼ਾਂ ਵਿੱਚ ਮਸੀਹ ਨੇ ਇਕੋ ਵਾਰ ਉਨ੍ਹਾਂ ਦੇ ਸਾਹਮਣੇ ਬਹੁਤ ਸਾਰੀਆਂ ਗੱਲਾਂ ਨਹੀਂ ਰੱਖੀਆਂ, ਕਿਤੇ ਉਹ ਉਨ੍ਹਾਂ ਦੇ ਮਨਾਂ ਨੂੰ ਉਲਝਾ ਨਾ ਦੇਵੇ। ਉਸ ਨੇ ਹਰ ਇਕ ਬਿੰਦੂ ਨੂੰ ਸਪਸ਼ਟ ਅਤੇ ਵੱਖਰਾ ਕੀਤਾ। ਜੇ ਪੁਰਾਣੀਆਂ ਅਤੇ ਜਾਣ-ਪਛਾਣ ਵਾਲੀਆਂ ਭਵਿੱਖਬਾਣੀਆਂ ਦੀਆਂ ਸੱਚਾਈਆਂ ਉਸ ਦੇ ਉਦੇਸ਼ ਲਈ ਵਿਚਾਰਾਂ ਨੂੰ ਮਨਾਂ ਵਿੱਚ ਬਿਠਾਉਣ ਵਿੱਚ ਸਹਾਇਕ ਹੁੰਦੀਆਂ, ਤਾਂ ਉਹ ਉਨ੍ਹਾਂ ਦੀ ਪੁਨਰਾਵਰਤੀ ਕਰਨ ਤੋਂ ਤਿਰਸਕਾਰ ਨਹੀਂ ਕਰਦਾ ਸੀ।”</w:t>
      </w:r>
    </w:p>
    <w:p>
      <w:pPr>
        <w:pStyle w:val="ArticleScripture"/>
        <w:jc w:val="left"/>
      </w:pPr>
      <w:r>
        <w:rPr>
          <w:rFonts w:ascii="Nirmala UI" w:hAnsi="Nirmala UI" w:eastAsia="Nirmala UI" w:cs="Nirmala UI"/>
        </w:rPr>
        <w:t>“ਮਸੀਹ ਸਭ ਪ੍ਰਾਚੀਨ ਸੱਚਾਈਆਂ ਦੇ ਅਨਮੋਲ ਰਤਨਾਂ ਦਾ ਉਤਪੱਤਿਕਾਰ ਸੀ। ਦੁਸ਼ਮਣ ਦੇ ਕੰਮ ਰਾਹੀਂ ਇਹ ਸੱਚਾਈਆਂ ਆਪਣੇ ਸਹੀ ਸਥਾਨ ਤੋਂ ਹਟਾ ਦਿੱਤੀਆਂ ਗਈਆਂ ਸਨ। ਉਨ੍ਹਾਂ ਨੂੰ ਆਪਣੇ ਅਸਲੀ ਸਥਾਨ ਤੋਂ ਵੱਖ ਕਰਕੇ ਭੁਲੇਖੇ ਦੇ ਢਾਂਚੇ ਵਿੱਚ ਜੜ੍ਹ ਦਿੱਤਾ ਗਿਆ ਸੀ। ਮਸੀਹ ਦਾ ਕੰਮ ਇਹ ਸੀ ਕਿ ਉਹ ਇਨ੍ਹਾਂ ਅਨਮੋਲ ਰਤਨਾਂ ਨੂੰ ਮੁੜ ਠੀਕ ਢੰਗ ਨਾਲ ਬਿਠਾ ਕੇ ਸੱਚਾਈ ਦੇ ਢਾਂਚੇ ਵਿੱਚ ਸਥਾਪਿਤ ਕਰੇ। ਸੱਚਾਈ ਦੇ ਉਹ ਸਿਧਾਂਤ ਜੋ ਉਸ ਨੇ ਆਪ ਸੰਸਾਰ ਨੂੰ ਆਸ਼ੀਰਵਾਦ ਦੇਣ ਲਈ ਦਿੱਤੇ ਸਨ, ਸ਼ੈਤਾਨ ਦੀ ਕਾਰਵਾਈ ਰਾਹੀਂ ਦੱਬੇ ਗਏ ਸਨ ਅਤੇ ਪ੍ਰਤੱਖ ਤੌਰ ਤੇ ਲੁਪਤ ਹੋ ਚੁੱਕੇ ਜਾਪਦੇ ਸਨ। ਮਸੀਹ ਨੇ ਉਨ੍ਹਾਂ ਨੂੰ ਭੁਲੇਖੇ ਦੇ ਮਲਬੇ ਵਿਚੋਂ ਬਚਾ ਲਿਆ, ਉਨ੍ਹਾਂ ਨੂੰ ਇੱਕ ਨਵੀਂ, ਜੀਵੰਤ ਸ਼ਕਤੀ ਬਖ਼ਸ਼ੀ, ਅਤੇ ਉਨ੍ਹਾਂ ਨੂੰ ਹੁਕਮ ਦਿੱਤਾ ਕਿ ਉਹ ਅਨਮੋਲ ਗਹਿਣਿਆਂ ਵਾਂਗ ਚਮਕਣ ਅਤੇ ਸਦਾ ਲਈ ਅਡੋਲ ਖੜੇ ਰਹਿਣ।”</w:t>
      </w:r>
    </w:p>
    <w:p>
      <w:pPr>
        <w:pStyle w:val="ArticleScripture"/>
        <w:jc w:val="left"/>
      </w:pPr>
      <w:r>
        <w:rPr>
          <w:rFonts w:ascii="Nirmala UI" w:hAnsi="Nirmala UI" w:eastAsia="Nirmala UI" w:cs="Nirmala UI"/>
        </w:rPr>
        <w:t>“ਮਸੀਹ ਆਪ ਇਨ੍ਹਾਂ ਪੁਰਾਣੀਆਂ ਸੱਚਾਈਆਂ ਵਿੱਚੋਂ ਕਿਸੇ ਵੀ ਸੱਚਾਈ ਨੂੰ ਰਤਾ-ਭਰ ਵੀ ਉਧਾਰ ਲਏ ਬਿਨਾ ਵਰਤ ਸਕਦਾ ਸੀ, ਕਿਉਂਕਿ ਉਹਨਾਂ ਸਭ ਦਾ ਮੂਲ ਰਚਨਹਾਰ ਉਹ ਆਪ ਸੀ। ਉਸ ਨੇ ਉਹਨਾਂ ਨੂੰ ਹਰ ਪੀੜ੍ਹੀ ਦੇ ਮਨਾਂ ਅਤੇ ਵਿਚਾਰਾਂ ਵਿੱਚ ਡਾਲਿਆ ਸੀ, ਅਤੇ ਜਦੋਂ ਉਹ ਸਾਡੇ ਸੰਸਾਰ ਵਿੱਚ ਆਇਆ, ਤਦ ਉਸ ਨੇ ਉਹਨਾਂ ਸੱਚਾਈਆਂ ਨੂੰ, ਜੋ ਮੁਰਦਾ ਹੋ ਚੁੱਕੀਆਂ ਸਨ, ਮੁੜ ਵਿਵਸਥਿਤ ਕੀਤਾ ਅਤੇ ਜੀਵੰਤ ਬਣਾਇਆ, ਅਤੇ ਭਵਿੱਖ ਦੀਆਂ ਪੀੜ੍ਹੀਆਂ ਦੇ ਲਾਭ ਲਈ ਉਹਨਾਂ ਨੂੰ ਹੋਰ ਵੱਧ ਪ੍ਰਭਾਵਸ਼ਾਲੀ ਕੀਤਾ। ਯਿਸੂ ਮਸੀਹ ਹੀ ਉਹ ਸੀ ਜਿਸ ਕੋਲ ਸੱਚਾਈਆਂ ਨੂੰ ਮਲਬੇ ਵਿੱਚੋਂ ਬਚਾ ਕੱਢਣ ਦੀ ਸ਼ਕਤੀ ਸੀ, ਅਤੇ ਉਹਨਾਂ ਨੂੰ ਮੁੜ ਸੰਸਾਰ ਨੂੰ ਉਹਨਾਂ ਦੀ ਮੂਲ ਤਾਜ਼ਗੀ ਅਤੇ ਸ਼ਕਤੀ ਨਾਲੋਂ ਵੀ ਵੱਧ ਤਾਜ਼ਗੀ ਅਤੇ ਸ਼ਕਤੀ ਸਮੇਤ ਦੇਣ ਦੀ ਸਮਰਥਾ ਸੀ।” Manuscript Releases, volume 13, 240, 241.</w:t>
      </w:r>
    </w:p>
    <w:p>
      <w:pPr>
        <w:pStyle w:val="ArticleBody"/>
        <w:jc w:val="left"/>
      </w:pPr>
      <w:r>
        <w:rPr>
          <w:rFonts w:ascii="Nirmala UI" w:hAnsi="Nirmala UI" w:eastAsia="Nirmala UI" w:cs="Nirmala UI"/>
        </w:rPr>
        <w:t>ਪਤਰਸ ਦੀਆਂ ਕੁੰਜੀਆਂ ਬੰਨ੍ਹਣ ਅਤੇ ਖੋਲ੍ਹਣ ਲਈ ਸਨ, ਅਤੇ ਪਤਰਸ ਆਖ਼ਰੀ ਮਸੀਹੀ ਦੂਲਹਨ ਦਾ ਪ੍ਰਤੀਨਿਧਿਤਵ ਕਰਦਾ ਹੈ, ਜੋ ਇੱਕ ਲੱਖ ਚੁਮਾਲੀ ਹਜ਼ਾਰ ਹਨ। ਇੱਕ ਲੱਖ ਚੁਮਾਲੀ ਹਜ਼ਾਰ ਦੀ ਸਾਕਸ਼ੀ ਵਿੱਚ ਪ੍ਰਤੀਨਿਧਿਤ ਪਤਰਸ ਦਾ ਬੰਨ੍ਹਣ ਵਾਲਾ ਸੰਦੇਸ਼ ਮੋਹਰ ਲਗਾਉਣਾ ਹੈ। ਇੱਕ ਲੱਖ ਚੁਮਾਲੀ ਹਜ਼ਾਰ ਦੀ ਸਾਕਸ਼ੀ ਵਿੱਚ ਪਤਰਸ ਦਾ ਖੋਲ੍ਹਣ ਵਾਲਾ ਸੰਦੇਸ਼ ਤੀਸਰੇ ਹਾਏ ਦਾ ਇਸਲਾਮ ਹੈ।</w:t>
      </w:r>
    </w:p>
    <w:p>
      <w:pPr>
        <w:pStyle w:val="ArticleScripture"/>
        <w:jc w:val="left"/>
      </w:pPr>
      <w:r>
        <w:rPr>
          <w:rFonts w:ascii="Nirmala UI" w:hAnsi="Nirmala UI" w:eastAsia="Nirmala UI" w:cs="Nirmala UI"/>
        </w:rPr>
        <w:t>“ਫਿਰ ਮੈਂ ਤੀਜੇ ਦੂਤ ਨੂੰ ਵੇਖਿਆ। ਮੇਰੇ ਨਾਲ ਰਹਿਣ ਵਾਲੇ ਦੂਤ ਨੇ ਕਿਹਾ, ‘ਭਿਆਨਕ ਹੈ ਉਸ ਦਾ ਕੰਮ। ਗੰਭੀਰ ਹੈ ਉਸ ਦਾ ਮਿਸ਼ਨ। ਉਹ ਉਹੀ ਦੂਤ ਹੈ ਜਿਸ ਨੇ ਗੇਹੂੰ ਨੂੰ ਜੰਗਲੀ ਘਾਹ ਤੋਂ ਵੱਖ ਕਰਨਾ ਹੈ, ਅਤੇ ਗੇਹੂੰ ਨੂੰ ਆਕਾਸ਼ੀ ਭੰਡਾਰ ਲਈ ਮੋਹਰਬੰਦ ਕਰਨਾ, ਜਾਂ ਬੰਨ੍ਹਣਾ ਹੈ। ਇਹ ਗੱਲਾਂ ਸਾਰੇ ਮਨ ਨੂੰ, ਸਾਰੇ ਧਿਆਨ ਨੂੰ, ਪੂਰੀ ਤਰ੍ਹਾਂ ਆਪਣੇ ਵਿੱਚ ਲੀਨ ਕਰ ਲੈਣੀਆਂ ਚਾਹੀਦੀਆਂ ਹਨ।’” Early Writings, 119.</w:t>
      </w:r>
    </w:p>
    <w:p>
      <w:pPr>
        <w:pStyle w:val="ArticleBody"/>
        <w:jc w:val="left"/>
      </w:pPr>
      <w:r>
        <w:rPr>
          <w:rFonts w:ascii="Nirmala UI" w:hAnsi="Nirmala UI" w:eastAsia="Nirmala UI" w:cs="Nirmala UI"/>
        </w:rPr>
        <w:t>ਜੋ ਗੰਹੂਂ ਗੱਠਿਆਂ ਵਿੱਚ ਬੰਨੇ ਹੋਏ ਹਨ, ਉਹ ਪੈਂਤਕੁਸਤ ਦੀ ਪਹਿਲੀ ਫਸਲ ਦੇ ਗੰਹੂਂ ਦੇ ਭੇਟ-ਚੜ੍ਹਾਵੇ ਦੁਆਰਾ ਦਰਸਾਏ ਗਏ ਹਨ; ਅਤੇ ਲਹਿਰਾਏ ਜਾਣ ਵਾਲੇ ਭੇਟ-ਚੜ੍ਹਾਵੇ ਦੇ ਰੂਪ ਵਿੱਚ ਉਹ ਇੱਕ ਲੱਖ ਚੁਆਲੀ ਹਜ਼ਾਰ ਲਈ ਝੰਡੇ ਦੇ ਉੱਪਰ ਚੁੱਕੇ ਜਾਣ ਦੀ ਪ੍ਰਤੀਨਿਧਤਾ ਕਰਦਾ ਹੈ। ਪਰਮੇਸ਼ੁਰ ਦੇ ਲੋਕਾਂ ਉੱਤੇ ਮੋਹਰ ਲਗਾਉਣਾ ਪਤਰਸ ਦਾ ਅੰਦਰੂਨੀ ਸੰਦੇਸ਼ ਹੈ, ਜੋ ਤੀਸਰੇ ਹਾਏ ਦੇ ਇਸਲਾਮ ਦੇ ਇਤਿਹਾਸ ਦੌਰਾਨ ਵਾਪਰਦਾ ਹੈ, ਜੋ 9/11 ਤੋਂ ਅੱਗੇ ਕ੍ਰਮਵਾਰ ਖੁਲ੍ਹਦਾ ਜਾਂਦਾ ਹੈ।</w:t>
      </w:r>
    </w:p>
    <w:p>
      <w:pPr>
        <w:pStyle w:val="ArticleScripture"/>
        <w:jc w:val="left"/>
      </w:pPr>
      <w:r>
        <w:rPr>
          <w:rFonts w:ascii="Nirmala UI" w:hAnsi="Nirmala UI" w:eastAsia="Nirmala UI" w:cs="Nirmala UI"/>
        </w:rPr>
        <w:t>ਅਤੇ ਇਨ੍ਹਾਂ ਗੱਲਾਂ ਤੋਂ ਬਾਅਦ ਮੈਂ ਧਰਤੀ ਦੇ ਚਾਰ ਕੋਨਾਂ ਉੱਤੇ ਚਾਰ ਦੂਤ ਖੜ੍ਹੇ ਵੇਖੇ, ਜੋ ਧਰਤੀ ਦੀਆਂ ਚਾਰ ਹਵਾਵਾਂ ਨੂੰ ਰੋਕੇ ਹੋਏ ਸਨ, ਤਾਂ ਜੋ ਨਾ ਧਰਤੀ ਉੱਤੇ, ਨਾ ਸਮੁੰਦਰ ਉੱਤੇ, ਨਾ ਕਿਸੇ ਰੁੱਖ ਉੱਤੇ ਹਵਾ ਵੱਗੇ। ਅਤੇ ਮੈਂ ਇਕ ਹੋਰ ਦੂਤ ਨੂੰ ਪੂਰਬ ਵੱਲੋਂ ਚੜ੍ਹਦਾ ਹੋਇਆ ਵੇਖਿਆ, ਜਿਸ ਕੋਲ ਜੀਉਂਦੇ ਪਰਮੇਸ਼ੁਰ ਦੀ ਮੋਹਰ ਸੀ; ਅਤੇ ਉਸ ਨੇ ਉਹਨਾਂ ਚਾਰ ਦੂਤਾਂ ਨੂੰ, ਜਿਨ੍ਹਾਂ ਨੂੰ ਧਰਤੀ ਅਤੇ ਸਮੁੰਦਰ ਨੂੰ ਹਾਨੀ ਪਹੁੰਚਾਉਣ ਦਾ ਅਧਿਕਾਰ ਦਿੱਤਾ ਗਿਆ ਸੀ, ਉੱਚੀ ਆਵਾਜ਼ ਨਾਲ ਪੁਕਾਰ ਕੇ ਕਿਹਾ, ਇਹਨਾਂ ਤਕ ਧਰਤੀ ਨੂੰ, ਨਾ ਸਮੁੰਦਰ ਨੂੰ, ਨਾ ਰੁੱਖਾਂ ਨੂੰ ਹਾਨੀ ਪਹੁੰਚਾਓ, ਜਦ ਤਕ ਅਸੀਂ ਆਪਣੇ ਪਰਮੇਸ਼ੁਰ ਦੇ ਦਾਸਾਂ ਦੇ ਮੱਥਿਆਂ ਉੱਤੇ ਮੋਹਰ ਨਾ ਲਾ ਲਈਏ। ਪਰਕਾਸ਼ ਦੀ ਪੋਥੀ 7:1–3.</w:t>
      </w:r>
    </w:p>
    <w:p>
      <w:pPr>
        <w:pStyle w:val="ArticleBody"/>
        <w:jc w:val="left"/>
      </w:pPr>
      <w:r>
        <w:rPr>
          <w:rFonts w:ascii="Nirmala UI" w:hAnsi="Nirmala UI" w:eastAsia="Nirmala UI" w:cs="Nirmala UI"/>
        </w:rPr>
        <w:t>ਉਹ ਚਾਰ ਹਵਾਵਾਂ, ਜੋ ਪਰਮੇਸ਼ੁਰ ਦੇ ਲੋਕਾਂ ਦੇ ਬੰਨ੍ਹੇ ਜਾਣ ਦੇ ਸਮੇਂ ਰੋਕੀਆਂ ਗਈਆਂ ਸਨ, 9/11 ਉੱਤੇ ਛੱਡ ਦਿੱਤੀਆਂ ਗਈਆਂ, ਅਤੇ ਫਿਰ ਜਾਰਜ ਬੁਸ਼ ਦ ਲੈਸਰ ਦੁਆਰਾ ਰੋਕੀਆਂ ਗਈਆਂ। ਪਤਰਸ ਦਾ ਬਾਹਰੀ ਸੰਦੇਸ਼ ਇਸਲਾਮ ਹੈ, ਅਤੇ ਜੇ ਇਸਲਾਮ ਉਹ ਬਾਹਰੀ ਸੰਦੇਸ਼ ਹੈ ਜੋ ਮੋਹਰ ਲਗਾਏ ਜਾਣ ਦੇ ਸਮੇਂ ਦੌਰਾਨ ਲੰਘਦਾ ਹੈ, ਤਾਂ ਉਸ ਦਾ ਢਿੱਲਾ ਕੀਤਾ ਜਾਣਾ ਅਤੇ ਰੋਕਿਆ ਜਾਣਾ ਵੀ ਉਸ ਨਾਲ ਸੰਬੰਧਿਤ ਹੈ। ਪਤਰਸ ਦੀ ਮਨੁੱਖਤਾ ਦਿਵਤਾ ਨਾਲ ਜੁੜੀ ਹੋਈ ਹੈ, ਕਿਉਂਕਿ ਉਸ ਨੂੰ ਦਿੱਤੀਆਂ ਕੁੰਜੀਆਂ ਅਕਾਸ਼ ਅਤੇ ਧਰਤੀ ਦੇ ਵਿਚਕਾਰ ਸਹਿਮਤੀ ਦਾ ਪ੍ਰਤੀਕ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“ਦੁਸ਼ਟ ਦੀ ਅੰਧਕਾਰਤਾ ਉਨ੍ਹਾਂ ਨੂੰ ਘੇਰ ਲੈਂਦੀ ਹੈ ਜੋ ਪ੍ਰਾਰਥਨਾ ਕਰਨ ਦੀ ਉਪੇਖਾ ਕਰਦੇ ਹਨ। ਵੈਰੀ ਦੀਆਂ ਫੁਸਫੁਸਾਈਆਂ ਹੋਈਆਂ ਪਰਖਾਂ ਉਨ੍ਹਾਂ ਨੂੰ ਪਾਪ ਵੱਲ ਲੁਭਾਉਂਦੀਆਂ ਹਨ; ਅਤੇ ਇਹ ਸਭ ਇਸ ਲਈ ਹੈ ਕਿ ਉਹ ਉਨ੍ਹਾਂ ਵਿਸ਼ੇਸ਼ ਅਧਿਕਾਰਾਂ ਦਾ ਉਪਯੋਗ ਨਹੀਂ ਕਰਦੇ ਜੋ ਪਰਮੇਸ਼ੁਰ ਨੇ ਉਨ੍ਹਾਂ ਨੂੰ ਪ੍ਰਾਰਥਨਾ ਦੀ ਦਿਵਯ ਵਿਵਸਥਾ ਵਿੱਚ ਦਿੱਤੇ ਹਨ। ਪਰਮੇਸ਼ੁਰ ਦੇ ਪੁੱਤਰਾਂ ਅਤੇ ਧੀਆਂ ਨੂੰ ਪ੍ਰਾਰਥਨਾ ਕਰਨ ਵਿੱਚ ਹਿਚਕਿਚਾਹਟ ਕਿਉਂ ਹੋਣੀ ਚਾਹੀਦੀ ਹੈ, ਜਦੋਂ ਕਿ ਪ੍ਰਾਰਥਨਾ ਵਿਸ਼ਵਾਸ ਦੇ ਹੱਥ ਵਿੱਚ ਉਹ ਕੁੰਜੀ ਹੈ ਜੋ ਸਵਰਗ ਦੇ ਭੰਡਾਰ-ਘਰ ਨੂੰ ਖੋਲ੍ਹਦੀ ਹੈ, ਜਿੱਥੇ ਸਰਬਸ਼ਕਤੀਮਾਨ ਦੀਆਂ ਅਸੀਮ ਸੰਪਤੀਆਂ ਸੰਭਾਲ ਕੇ ਰੱਖੀਆਂ ਹੋਈਆਂ ਹਨ? ਨਿਰੰਤਰ ਪ੍ਰਾਰਥਨਾ ਅਤੇ ਜਾਗਰੂਕ ਚੌਕਸੀ ਦੇ ਬਿਨਾ ਅਸੀਂ ਲਾਪਰਵਾਹ ਹੋ ਜਾਣ ਅਤੇ ਸਹੀ ਮਾਰਗ ਤੋਂ ਭਟਕ ਜਾਣ ਦੇ ਖ਼ਤਰੇ ਵਿੱਚ ਹਾਂ। ਵਿਰੋਧੀ ਨਿਰੰਤਰ ਇਹ ਯਤਨ ਕਰਦਾ ਹੈ ਕਿ ਕਿਰਪਾ-ਆਸਨ ਵੱਲ ਜਾਣ ਵਾਲਾ ਰਾਹ ਰੋਕਿਆ ਜਾਵੇ, ਤਾਂ ਜੋ ਅਸੀਂ ਗੰਭੀਰ ਬੇਨਤੀ ਅਤੇ ਵਿਸ਼ਵਾਸ ਦੁਆਰਾ ਪਰਖ ਦਾ ਵਿਰੋਧ ਕਰਨ ਲਈ ਕਿਰਪਾ ਅਤੇ ਸ਼ਕਤੀ ਪ੍ਰਾਪਤ ਨਾ ਕਰ ਸਕੀਏ।”</w:t>
      </w:r>
    </w:p>
    <w:p>
      <w:pPr>
        <w:pStyle w:val="ArticleScripture"/>
        <w:jc w:val="left"/>
      </w:pPr>
      <w:r>
        <w:rPr>
          <w:rFonts w:ascii="Nirmala UI" w:hAnsi="Nirmala UI" w:eastAsia="Nirmala UI" w:cs="Nirmala UI"/>
        </w:rPr>
        <w:t>“ਕੁਝ ਨਿਰਧਾਰਤ ਸ਼ਰਤਾਂ ਹਨ, ਜਿਨ੍ਹਾਂ ਦੇ ਆਧਾਰ ਉੱਤੇ ਅਸੀਂ ਇਹ ਆਸ ਕਰ ਸਕਦੇ ਹਾਂ ਕਿ ਪਰਮੇਸ਼ੁਰ ਸਾਡੀਆਂ ਪ੍ਰਾਰਥਨਾਵਾਂ ਸੁਣੇਗਾ ਅਤੇ ਉਨ੍ਹਾਂ ਦਾ ਉੱਤਰ ਦੇਵੇਗਾ। ਇਨ੍ਹਾਂ ਵਿੱਚੋਂ ਸਭ ਤੋਂ ਪਹਿਲੀਆਂ ਵਿੱਚੋਂ ਇੱਕ ਇਹ ਹੈ ਕਿ ਅਸੀਂ ਉਸ ਤੋਂ ਸਹਾਇਤਾ ਦੀ ਆਪਣੀ ਲੋੜ ਨੂੰ ਮਹਿਸੂਸ ਕਰੀਏ। ਉਸ ਨੇ ਵਾਅਦਾ ਕੀਤਾ ਹੈ, ‘ਮੈਂ ਪਿਆਸੇ ਉੱਤੇ ਪਾਣੀ ਉਡੇਲਾਂਗਾ, ਅਤੇ ਸੁੱਕੀ ਧਰਤੀ ਉੱਤੇ ਧਾਰਾਂ ਵਗਾਂਗਾ।’ Isaiah 44:3. ਜੋ ਧਰਮ ਦੀ ਭੁੱਖ ਅਤੇ ਪਿਆਸ ਰੱਖਦੇ ਹਨ, ਜੋ ਪਰਮੇਸ਼ੁਰ ਲਈ ਤਰਸਦੇ ਹਨ, ਉਹ ਨਿਸ਼ਚਿਤ ਜਾਣ ਸਕਦੇ ਹਨ ਕਿ ਉਹ ਤ੍ਰਿਪਤ ਕੀਤੇ ਜਾਣਗੇ। ਹਿਰਦਾ ਆਤਮਾ ਦੇ ਪ੍ਰਭਾਵ ਲਈ ਖੁੱਲ੍ਹਾ ਹੋਣਾ ਚਾਹੀਦਾ ਹੈ, ਨਹੀਂ ਤਾਂ ਪਰਮੇਸ਼ੁਰ ਦੀ ਆਸ਼ੀਸ਼ ਪ੍ਰਾਪਤ ਨਹੀਂ ਕੀਤੀ ਜਾ ਸਕਦੀ।”</w:t>
      </w:r>
    </w:p>
    <w:p>
      <w:pPr>
        <w:pStyle w:val="ArticleScripture"/>
        <w:jc w:val="left"/>
      </w:pPr>
      <w:r>
        <w:rPr>
          <w:rFonts w:ascii="Nirmala UI" w:hAnsi="Nirmala UI" w:eastAsia="Nirmala UI" w:cs="Nirmala UI"/>
        </w:rPr>
        <w:t>“ਸਾਡੀ ਵੱਡੀ ਲੋੜ ਆਪ ਹੀ ਇੱਕ ਤਰਕ ਹੈ ਅਤੇ ਸਾਡੇ ਪੱਖ ਵਿੱਚ ਸਭ ਤੋਂ ਪ੍ਰਭਾਵਸ਼ਾਲੀ ਢੰਗ ਨਾਲ ਬੇਨਤੀ ਕਰਦੀ ਹੈ। ਪਰੰਤੂ ਪ੍ਰਭੂ ਨੂੰ ਇਹ ਗੱਲਾਂ ਸਾਡੇ ਲਈ ਕਰਨ ਵਾਸਤੇ ਖੋਜਿਆ ਜਾਣਾ ਚਾਹੀਦਾ ਹੈ। ਉਹ ਆਖਦਾ ਹੈ, ‘ਮੰਗੋ, ਤਾਂ ਤੁਹਾਨੂੰ ਦਿੱਤਾ ਜਾਵੇਗਾ।’ ਅਤੇ ‘ਜਿਸ ਨੇ ਆਪਣੇ ਹੀ ਪੁੱਤਰ ਨੂੰ ਨਹੀਂ ਬਖ਼ਸ਼ਿਆ, ਸਗੋਂ ਉਸ ਨੂੰ ਸਾਡੇ ਸਭਨਾਂ ਲਈ ਸੌਂਪ ਦਿੱਤਾ, ਉਹ ਉਸ ਦੇ ਨਾਲ ਸਾਨੂੰ ਸਭ ਕੁਝ ਮੁਫ਼ਤ ਕਿਉਂ ਨਹੀਂ ਦੇਵੇਗਾ?’ ਮੱਥੀ 7:7; ਰੋਮੀਆਂ 8:32.”</w:t>
      </w:r>
    </w:p>
    <w:p>
      <w:pPr>
        <w:pStyle w:val="ArticleScripture"/>
        <w:jc w:val="left"/>
      </w:pPr>
      <w:r>
        <w:rPr>
          <w:rFonts w:ascii="Nirmala UI" w:hAnsi="Nirmala UI" w:eastAsia="Nirmala UI" w:cs="Nirmala UI"/>
        </w:rPr>
        <w:t>“ਜੇ ਅਸੀਂ ਆਪਣੇ ਦਿਲਾਂ ਵਿੱਚ ਅਧਰਮ ਨੂੰ ਰੱਖੀਏ, ਜੇ ਅਸੀਂ ਕਿਸੇ ਜਾਣੇ-ਪਛਾਣੇ ਪਾਪ ਨਾਲ ਚੰਬੜੇ ਰਹੀਏ, ਤਾਂ ਪ੍ਰਭੂ ਸਾਡੀ ਨਹੀਂ ਸੁਣੇਗਾ; ਪਰ ਪਸ਼ਚਾਤਾਪੀ ਅਤੇ ਖੇਦਭਰੇ ਮਨ ਦੀ ਪ੍ਰਾਰਥਨਾ ਸਦਾ ਹੀ ਸਵੀਕਾਰ ਕੀਤੀ ਜਾਂਦੀ ਹੈ। ਜਦੋਂ ਸਾਰੇ ਜਾਣੇ-ਪਛਾਣੇ ਅਨਿਆਇਆਂ ਦਾ ਪ੍ਰਾਇਸ਼ਚਿੱਤ ਕਰ ਦਿੱਤਾ ਜਾਂਦਾ ਹੈ, ਤਦ ਅਸੀਂ ਵਿਸ਼ਵਾਸ ਕਰ ਸਕਦੇ ਹਾਂ ਕਿ ਪਰਮੇਸ਼ੁਰ ਸਾਡੀਆਂ ਬੇਨਤੀਆਂ ਦਾ ਉੱਤਰ ਦੇਵੇਗਾ। ਸਾਡਾ ਆਪਣਾ ਕੋਈ ਵੀ ਗੁਣ ਕਦੇ ਵੀ ਸਾਨੂੰ ਪਰਮੇਸ਼ੁਰ ਦੀ ਕਿਰਪਾ ਦੇ ਯੋਗ ਨਹੀਂ ਠਹਿਰਾਵੇਗਾ; ਇਹ ਯਿਸੂ ਦੀ ਹੀ ਯੋਗਤਾ ਹੈ ਜੋ ਸਾਨੂੰ ਬਚਾਏਗੀ, ਉਸ ਦਾ ਲਹੂ ਹੀ ਸਾਨੂੰ ਸ਼ੁੱਧ ਕਰੇਗਾ; ਤਥਾਪਿ, ਸਵੀਕਾਰਤਾ ਦੀਆਂ ਸ਼ਰਤਾਂ ਦੀ ਪਾਲਣਾ ਕਰਨ ਵਿੱਚ ਸਾਡੇ ਵਾਸਤੇ ਵੀ ਇੱਕ ਕੰਮ ਹੈ।”</w:t>
      </w:r>
    </w:p>
    <w:p>
      <w:pPr>
        <w:pStyle w:val="ArticleScripture"/>
        <w:jc w:val="left"/>
      </w:pPr>
      <w:r>
        <w:rPr>
          <w:rFonts w:ascii="Nirmala UI" w:hAnsi="Nirmala UI" w:eastAsia="Nirmala UI" w:cs="Nirmala UI"/>
        </w:rPr>
        <w:t>“ਵਿਜੈ ਪ੍ਰਾਪਤ ਕਰਨ ਵਾਲੀ ਪ੍ਰਾਰਥਨਾ ਦਾ ਇਕ ਹੋਰ ਤੱਤ ਵਿਸ਼ਵਾਸ ਹੈ। ‘ਜੋ ਪਰਮੇਸ਼ੁਰ ਦੇ ਕੋਲ ਆਉਂਦਾ ਹੈ, ਉਸ ਲਈ ਇਹ ਵਿਸ਼ਵਾਸ ਕਰਨਾ ਜ਼ਰੂਰੀ ਹੈ ਕਿ ਉਹ ਹੈ, ਅਤੇ ਜੋ ਉਸ ਨੂੰ ਲਗਨ ਨਾਲ ਖੋਜਦੇ ਹਨ ਉਹਨਾਂ ਨੂੰ ਉਹ ਪ੍ਰਤਿਫਲ ਦੇਣ ਵਾਲਾ ਹੈ।’ ਇਬਰਾਨੀਆਂ 11:6. ਯਿਸੂ ਨੇ ਆਪਣੇ ਚੇਲਿਆਂ ਨੂੰ ਕਿਹਾ, ‘ਜਿਹੜੀਆਂ ਵੀ ਗੱਲਾਂ ਤੁਸੀਂ ਚਾਹੁੰਦੇ ਹੋ, ਜਦੋਂ ਤੁਸੀਂ ਪ੍ਰਾਰਥਨਾ ਕਰੋ, ਤਾਂ ਵਿਸ਼ਵਾਸ ਕਰੋ ਕਿ ਤੁਸੀਂ ਉਹਨਾਂ ਨੂੰ ਪ੍ਰਾਪਤ ਕਰ ਲਿਆ ਹੈ, ਅਤੇ ਉਹ ਤੁਹਾਨੂੰ ਮਿਲ ਜਾਣਗੀਆਂ।’ ਮਰਕੁਸ 11:24. ਕੀ ਅਸੀਂ ਉਸ ਦੇ ਬਚਨ ਉੱਤੇ ਵਿਸ਼ਵਾਸ ਕਰਦੇ ਹਾਂ?” Steps to Christ, 94–96.</w:t>
      </w:r>
    </w:p>
    <w:p>
      <w:pPr>
        <w:pStyle w:val="ArticleScripture"/>
        <w:jc w:val="left"/>
      </w:pPr>
      <w:r>
        <w:rPr>
          <w:rFonts w:ascii="Nirmala UI" w:hAnsi="Nirmala UI" w:eastAsia="Nirmala UI" w:cs="Nirmala UI"/>
        </w:rPr>
        <w:t>“ਇੱਥੇ ਉਨ੍ਹਾਂ ਜਵਾਨ ਪੁਰਸ਼ਾਂ ਲਈ ਇੱਕ ਸਬਕ ਹੈ ਜੋ ਆਪਣੇ ਆਪ ਨੂੰ ਪਰਮੇਸ਼ੁਰ ਦੇ ਸੇਵਕ ਹੋਣ ਦਾ ਦਾਅਵਾ ਕਰਦੇ ਹਨ, ਉਸ ਦਾ ਸੰਦੇਸ਼ ਲੈ ਕੇ ਫਿਰਦੇ ਹਨ, ਅਤੇ ਆਪਣੀ ਹੀ ਨਜ਼ਰ ਵਿੱਚ ਉੱਚੇ ਬਣੇ ਹੋਏ ਹਨ। ਉਹ ਆਪਣੇ ਅਨੁਭਵ ਵਿੱਚ ਐਲੀਆਹ ਵਾਂਗ ਕੋਈ ਵਿਸ਼ੇਸ਼ ਗੱਲ ਨਹੀਂ ਦਿਖਾ ਸਕਦੇ; ਤੌਭੀ ਉਹ ਉਹਨਾਂ ਕਰਤੱਬਾਂ ਨੂੰ ਨਿਭਾਉਣ ਤੋਂ ਆਪਣੇ ਆਪ ਨੂੰ ਉੱਚਾ ਸਮਝਦੇ ਹਨ ਜੋ ਉਨ੍ਹਾਂ ਨੂੰ ਹੇਠਲੇ ਜਾਪਦੇ ਹਨ। ਉਹ ਆਪਣੀ ਸੇਵਕਾਈ ਦੀ ਮਰਯਾਦਾ ਤੋਂ ਹੇਠਾਂ ਉਤਰ ਕੇ ਲੋੜੀਂਦੀ ਸੇਵਾ ਕਰਨ ਲਈ ਨਹੀਂ ਆਉਂਦੇ, ਇਸ ਡਰ ਨਾਲ ਕਿ ਕਿਤੇ ਉਹ ਨੌਕਰ ਦਾ ਕੰਮ ਨਾ ਕਰ ਰਹੇ ਹੋਣ। ਐਸਿਆਂ ਸਭ ਨੂੰ ਐਲੀਆਹ ਦੇ ਉਦਾਹਰਨ ਤੋਂ ਸਿੱਖਣਾ ਚਾਹੀਦਾ ਹੈ। ਉਸ ਦੇ ਬਚਨ ਨੇ ਤਿੰਨ ਸਾਲਾਂ ਲਈ ਧਰਤੀ ਤੋਂ ਅਕਾਸ਼ ਦੇ ਭੰਡਾਰਾਂ—ਔਸ ਅਤੇ ਵਰਖਾ—ਨੂੰ ਬੰਦ ਕਰ ਦਿੱਤਾ ਸੀ। ਕੇਵਲ ਉਸ ਦਾ ਬਚਨ ਹੀ ਅਕਾਸ਼ ਨੂੰ ਖੋਲ੍ਹਣ ਅਤੇ ਵਰਖਾ ਦੀਆਂ ਧਾਰਾਂ ਲਿਆਂਉਣ ਦੀ ਕੁੰਜੀ ਸੀ। ਜਦੋਂ ਉਸ ਨੇ ਰਾਜੇ ਅਤੇ ਇਸਰਾਏਲ ਦੇ ਹਜ਼ਾਰਾਂ ਲੋਕਾਂ ਦੀ ਹਾਜ਼ਰੀ ਵਿੱਚ ਆਪਣੀ ਸਧਾਰਣ ਪ੍ਰਾਰਥਨਾ ਕੀਤੀ, ਜਿਸ ਦੇ ਉੱਤਰ ਵਿੱਚ ਅਕਾਸ਼ ਤੋਂ ਅੱਗ ਚਮਕੀ ਅਤੇ ਬਲੀਦਾਨ ਦੀ ਵੇਦੀ ਉੱਤੇ ਅੱਗ ਭੜਕ ਉਠੀ, ਤਦੋਂ ਉਹ ਪਰਮੇਸ਼ੁਰ ਵੱਲੋਂ ਆਦਰਿਆ ਗਿਆ। ਉਸ ਦੇ ਹੱਥ ਨੇ ਬਾਅਲ ਦੇ ਅੱਠ ਸੌ ਪੰਜਾਹ ਯਾਜਕਾਂ ਨੂੰ ਮਾਰ ਕੇ ਪਰਮੇਸ਼ੁਰ ਦਾ ਨਿਆਂ ਕਾਰਜਵਾਹ ਕੀਤਾ; ਅਤੇ ਫਿਰ ਵੀ, ਉਸ ਦਿਨ ਦੀ ਥਕਾ ਦੇਣ ਵਾਲੀ ਮਿਹਨਤ ਅਤੇ ਅਤਿ ਵਿਸ਼ੇਸ਼ ਜਿੱਤ ਤੋਂ ਬਾਅਦ, ਉਹ ਜਿਹੜਾ ਬੱਦਲਾਂ, ਮੀਂਹ ਅਤੇ ਅਕਾਸ਼ ਤੋਂ ਅੱਗ ਲਿਆ ਸਕਦਾ ਸੀ, ਇੱਕ ਹੇਠਲੇ ਸੇਵਕ ਦੀ ਸੇਵਾ ਕਰਨ ਲਈ ਤਿਆਰ ਸੀ ਅਤੇ ਅੰਧਕਾਰ ਵਿੱਚ, ਹਵਾ ਅਤੇ ਮੀਂਹ ਵਿੱਚ, ਅਹਾਬ ਦੇ ਰਥ ਦੇ ਅੱਗੇ ਦੌੜਿਆ, ਤਾਂ ਜੋ ਉਸ ਸਰਬਭੌਮ ਦੀ ਸੇਵਾ ਕਰੇ ਜਿਸ ਨੂੰ ਉਹ ਉਸ ਦੇ ਪਾਪਾਂ ਅਤੇ ਅਪਰਾਧਾਂ ਕਰਕੇ ਉਸ ਦੇ ਮੂੰਹ ਉੱਤੇ ਹੀ ਠੀਕਰਾ ਫੋੜਣ ਤੋਂ ਨਹੀਂ ਡਰਿਆ ਸੀ। ਰਾਜਾ ਫਾਟਕਾਂ ਦੇ ਅੰਦਰ ਲੰਘ ਗਿਆ। ਐਲੀਆਹ ਨੇ ਆਪਣੇ ਆਪ ਨੂੰ ਆਪਣੇ ਚੋਗੇ ਵਿੱਚ ਲਪੇਟਿਆ ਅਤੇ ਨੰਗੀ ਧਰਤੀ ਉੱਤੇ ਲੇਟ ਗਿਆ।”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ਸੰਖਿਆ ਚੌਂਤੀ</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