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ਦੀ ਐਡਵੈਂਟਿਸਟ ਕਲੀਸਿਆ - ਬਿਆਲੀਵਾਂ ਨੰਬਰ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ਨੰਬਰ ਬਿਆਲੀ</w:t>
      </w:r>
    </w:p>
    <w:p>
      <w:pPr>
        <w:pStyle w:val="ArticleBody"/>
        <w:jc w:val="left"/>
      </w:pPr>
      <w:r>
        <w:rPr>
          <w:rFonts w:ascii="Nirmala UI" w:hAnsi="Nirmala UI" w:eastAsia="Nirmala UI" w:cs="Nirmala UI"/>
        </w:rPr>
        <w:t>ਜਦੋਂ ਲੇਵੀਆਂ ਦੀ ਪੁਸਤਕ ਅਧਿਆਇ ਤੇਈ ਨੂੰ ਮਸੀਹ ਦੀ ਉਸ ਲਾਈਨ ਦੇ ਸੰਬੰਧ ਵਿੱਚ ਬਾਈ-ਬਾਈ ਆਇਤਾਂ ਦੀਆਂ ਦੋ ਸਮਾਨ ਲਾਈਨਾਂ ਵਿੱਚ ਵੰਡਿਆ ਜਾਂਦਾ ਹੈ, ਜਿੱਥੇ ਬਸੰਤੀ ਤਿਉਹਾਰਾਂ ਨੇ ਆਪਣਾ ਪ੍ਰਤਿਰੂਪ ਪੂਰਾ ਕੀਤਾ ਸੀ, ਤਦ ਅਸੀਂ ਇੱਕ ਅਜਿਹੀ ਲਾਈਨ ਦਰਸਾ ਸਕਦੇ ਹਾਂ ਜੋ ਸ਼ੁੱਕਰਵਾਰ ਦੀ ਸ਼ਾਮ ਦੇ ਪਸਾਹ ਦੇ ਤਿੰਨ ਕਦਮਾਂ, ਸੱਬਤ ਦੇ ਅਖਮੀਰੀ ਰੋਟੀ ਦੇ ਤਿਉਹਾਰ, ਅਤੇ ਹਫ਼ਤੇ ਦੇ ਪਹਿਲੇ ਦਿਨ ਦੇ ਪਹਿਲੇ ਫਲਾਂ ਨਾਲ ਸ਼ੁਰੂ ਹੁੰਦੀ ਹੈ। ਇਹ ਇੱਕ ਮਾਰਗ-ਚਿੰਨ੍ਹ ਹੈ, ਜਿਵੇਂ ਕਿ ਮਸੀਹ ਦੇ ਬਪਤਿਸਮੇ ਦੁਆਰਾ ਦਰਸਾਇਆ ਗਿਆ ਹੈ, ਪਰ ਉਸ ਇੱਕ ਮਾਰਗ-ਚਿੰਨ੍ਹ ਦੇ ਤਿੰਨ ਕਦਮ ਹਨ।</w:t>
      </w:r>
    </w:p>
    <w:p>
      <w:pPr>
        <w:pStyle w:val="ArticleBody"/>
        <w:jc w:val="left"/>
      </w:pPr>
      <w:r>
        <w:rPr>
          <w:rFonts w:ascii="Nirmala UI" w:hAnsi="Nirmala UI" w:eastAsia="Nirmala UI" w:cs="Nirmala UI"/>
        </w:rPr>
        <w:t>ਜਦੋਂ ਅਸੀਂ ਪੁਨਰੁੱਥਾਨ ਤੋਂ ਸ਼ੁਰੂ ਕਰਕੇ ਅੱਗੇ ਚਾਲੀ ਦਿਨਾਂ ਤੱਕ ਵਧਦੇ ਹਾਂ, ਤਾਂ ਅਸੀਂ ਇੱਕ ਮੋੜ ਦੇ ਬਿੰਦੂ ਤੇ ਪਹੁੰਚਦੇ ਹਾਂ, ਕਿਉਂਕਿ ਓਹੀ ਉਹ ਸਮਾਂ ਸੀ ਜਦੋਂ ਮਸੀਹ ਨੇ ਸਾਹਮਣੇ-ਸਾਹਮਣੇ ਸਿੱਖਿਆ ਦੇਣਾ ਛੱਡ ਦਿੱਤਾ ਅਤੇ ਬੱਦਲਾਂ ਵਿੱਚ ਆਰੋਹਣ ਕਰ ਗਿਆ। ਇੱਕ ਲੱਖ ਚੁਆਲੀ ਹਜ਼ਾਰ ਵੀ ਬੱਦਲਾਂ ਵਿੱਚ ਆਰੋਹਣ ਕਰਦੇ ਹਨ।</w:t>
      </w:r>
    </w:p>
    <w:p>
      <w:pPr>
        <w:pStyle w:val="ArticleScripture"/>
        <w:jc w:val="left"/>
      </w:pPr>
      <w:r>
        <w:rPr>
          <w:rFonts w:ascii="Nirmala UI" w:hAnsi="Nirmala UI" w:eastAsia="Nirmala UI" w:cs="Nirmala UI"/>
        </w:rPr>
        <w:t>ਅਤੇ ਉਨ੍ਹਾਂ ਨੇ ਆਕਾਸ਼ ਤੋਂ ਇੱਕ ਉੱਚੀ ਆਵਾਜ਼ ਸੁਣੀ ਜੋ ਉਨ੍ਹਾਂ ਨੂੰ ਕਹਿ ਰਹੀ ਸੀ, ਇੱਥੇ ਉੱਪਰ ਆਓ। ਅਤੇ ਉਹ ਬੱਦਲ ਵਿੱਚ ਆਕਾਸ਼ ਵੱਲ ਚੜ੍ਹ ਗਏ; ਅਤੇ ਉਨ੍ਹਾਂ ਦੇ ਵੈਰੀਆਂ ਨੇ ਉਨ੍ਹਾਂ ਨੂੰ ਵੇਖਿਆ। ਅਤੇ ਉਸੇ ਘੜੀ ਇੱਕ ਵੱਡਾ ਭੂਚਾਲ ਆਇਆ, ਅਤੇ ਸ਼ਹਿਰ ਦਾ ਦਸਵਾਂ ਹਿੱਸਾ ਢਹਿ ਪਿਆ, ਅਤੇ ਭੂਚਾਲ ਵਿੱਚ ਸੱਤ ਹਜ਼ਾਰ ਮਨੁੱਖ ਮਾਰੇ ਗਏ; ਅਤੇ ਬਾਕੀ ਬਚੇ ਹੋਏ ਭੈਭੀਤ ਹੋ ਗਏ, ਅਤੇ ਆਕਾਸ਼ ਦੇ ਪਰਮੇਸ਼ੁਰ ਦੀ ਮਹਿਮਾ ਕੀਤੀ। ਦੂਜਾ ਹਾਏ ਲੰਘ ਗਿਆ; ਅਤੇ ਵੇਖੋ, ਤੀਜਾ ਹਾਏ ਛੇਤੀ ਆਉਂਦਾ ਹੈ। ਅਤੇ ਸੱਤਵੇਂ ਦੂਤ ਨੇ ਤੂਰ੍ਹੀ ਵਜਾਈ; ਅਤੇ ਆਕਾਸ਼ ਵਿੱਚ ਉੱਚੀਆਂ ਆਵਾਜ਼ਾਂ ਹੋਈਆਂ, ਜੋ ਕਹਿ ਰਹੀਆਂ ਸਨ, ਇਸ ਸੰਸਾਰ ਦੇ ਰਾਜ ਸਾਡੇ ਪ੍ਰਭੂ ਦੇ ਅਤੇ ਉਸ ਦੇ ਮਸੀਹ ਦੇ ਰਾਜ ਹੋ ਗਏ ਹਨ; ਅਤੇ ਉਹ ਯੁਗਾਂ ਯੁਗ ਰਾਜ ਕਰੇਗਾ। ਪਰਕਾਸ਼ ਦੀ ਪੋਥੀ 11:12–15।</w:t>
      </w:r>
    </w:p>
    <w:p>
      <w:pPr>
        <w:pStyle w:val="ArticleBody"/>
        <w:jc w:val="left"/>
      </w:pPr>
      <w:r>
        <w:rPr>
          <w:rFonts w:ascii="Nirmala UI" w:hAnsi="Nirmala UI" w:eastAsia="Nirmala UI" w:cs="Nirmala UI"/>
        </w:rPr>
        <w:t>ਦੂਜਾ ਅਤੇ ਤੀਜਾ ਹਾਏ ਇਸਲਾਮ ਹਨ, ਅਤੇ ਸੱਤਵਾਂ ਦੂਤ ਤੀਜਾ ਹਾਏ ਹੈ, ਜੋ ਫਿਰ ਇੱਕ ਵਾਰ ਇਸਲਾਮ ਹੀ ਹੈ। ਤੀਜਾ ਹਾਏ ਭੂਚਾਲ ਦੇ ਸਮੇਂ ਜਲਦੀ ਆ ਪਹੁੰਚਦਾ ਹੈ। ਭੂਚਾਲ ਸੰਯੁਕਤ ਰਾਜ ਅਮਰੀਕਾ ਵਿੱਚ ਐਤਵਾਰ ਦੇ ਕਾਨੂੰਨ ਨੂੰ ਦਰਸਾਉਂਦਾ ਹੈ; ਸੰਯੁਕਤ ਰਾਜ ਅਮਰੀਕਾ ਪਰਕਾਸ਼ ਦੀ ਪੋਥੀ ਤੇਰ੍ਹਾਂ ਦਾ ਧਰਤੀ ਦਾ ਜਾਨਵਰ ਹੈ, ਅਤੇ ਐਤਵਾਰ ਦਾ ਕਾਨੂੰਨ ਉਹ ਹਿਲਾਉ ਹੈ, ਜੋ ਇੱਕ ਕੰਬਣ ਹੈ। ਧਰਤੀ ਦਾ ਜਾਨਵਰ ਦੱਸ ਰਾਜਿਆਂ ਦਾ ਮੁੱਖ ਰਾਜਾ ਹੈ, ਅਤੇ ਜਦੋਂ ਸੰਯੁਕਤ ਰਾਜ ਅਮਰੀਕਾ ਐਤਵਾਰ ਦੇ ਕਾਨੂੰਨ ਵੇਲੇ ਢਾਹ ਦਿੱਤਾ ਜਾਂਦਾ ਹੈ, ਤਾਂ ਸ਼ਹਿਰ ਦਾ ਦਸਵਾਂ ਹਿੱਸਾ ਡਿੱਗ ਚੁੱਕਿਆ ਹੋਵੇਗਾ। ਐਤਵਾਰ ਦੇ ਕਾਨੂੰਨ ਦੀ ਉਸੇ ਘੜੀ ਵਿੱਚ, ਏਲੀਆਹ ਅਤੇ ਮੂਸਾ ਦੁਆਰਾ ਪ੍ਰਤੀਕਿਤ ਉਹ ਦੋ ਗਵਾਹ, ਉਹੀ ਦੋ ਗਵਾਹ ਜੋ ਮਸੀਹ ਦੇ ਨਾਲ ਪਤਰਸ, ਯਾਕੂਬ ਅਤੇ ਯੂਹੰਨਾ ਦੇ ਸਾਹਮਣੇ ਰੂਪਾਂਤਰਿਤ ਰੂਪ ਵਿੱਚ ਪ੍ਰਗਟ ਹੋਏ ਸਨ, ਬੱਦਲ ਵਿੱਚ ਸਵਰਗ ਵੱਲ ਉੱਪਰ ਉਠਾਏ ਜਾਂਦੇ ਹਨ, ਅਤੇ ਹਰ ਕੋਈ ਵੇਖਦਾ ਹੈ, ਕਿਉਂਕਿ ਉਨ੍ਹਾਂ ਦੇ ਵੈਰੀਆਂ ਨੇ ਉਨ੍ਹਾਂ ਨੂੰ ਦੇਖਿਆ।</w:t>
      </w:r>
    </w:p>
    <w:p>
      <w:pPr>
        <w:pStyle w:val="ArticleBody"/>
        <w:jc w:val="left"/>
      </w:pPr>
      <w:r>
        <w:rPr>
          <w:rFonts w:ascii="Nirmala UI" w:hAnsi="Nirmala UI" w:eastAsia="Nirmala UI" w:cs="Nirmala UI"/>
        </w:rPr>
        <w:t>ਪੁਨਰੁੱਥਾਨ ਤੋਂ ਚਾਲੀ ਦਿਨ ਬਾਅਦ ਯਿਸੂ ਬੱਦਲਾਂ ਵਿੱਚ “ਉੱਪਰ ਚੜ੍ਹਾ ਲਿਆ ਗਿਆ,” ਅਤੇ ਉੱਪਰਲੇ ਕਮਰੇ ਵਿੱਚ ਦਸ ਦਿਨਾਂ ਦੀ ਅਵਧੀ ਸ਼ੁਰੂ ਹੋਈ। ਆਰੋਹਣ ਇੱਕ ਦ੍ਰਿਸ਼ਮਾਨ ਪਰਖ ਹੈ, ਜਿਵੇਂ ਤਿੰਨ ਦੂਤਾਂ ਵਿੱਚੋਂ ਦੂਜਾ ਵੀ ਹੈ। ਉਸ ਦੇ ਆਰੋਹਣ ਵੇਲੇ ਦੂਤਾਂ ਨੇ ਕਿਹਾ ਕਿ ਉਹ ਬੱਦਲਾਂ ਸਮੇਤ ਵਾਪਸ ਆਵੇਗਾ, ਜਿਵੇਂ ਉਹ ਹੁਣੇ ਹੀ ਬੱਦਲਾਂ ਸਮੇਤ ਉੱਪਰ ਚੜ੍ਹਿਆ ਸੀ।</w:t>
      </w:r>
    </w:p>
    <w:p>
      <w:pPr>
        <w:pStyle w:val="ArticleScripture"/>
        <w:jc w:val="left"/>
      </w:pPr>
      <w:r>
        <w:rPr>
          <w:rFonts w:ascii="Nirmala UI" w:hAnsi="Nirmala UI" w:eastAsia="Nirmala UI" w:cs="Nirmala UI"/>
        </w:rPr>
        <w:t>ਅਤੇ ਜਦੋਂ ਉਹ ਇਹ ਗੱਲਾਂ ਕਹਿ ਚੁੱਕਿਆ, ਤਾਂ ਉਹਨਾਂ ਦੇ ਵੇਖਦੇ ਵੇਖਦੇ ਉੱਪਰ ਚੁੱਕਿਆ ਗਿਆ; ਅਤੇ ਇੱਕ ਬੱਦਲ ਨੇ ਉਸ ਨੂੰ ਉਹਨਾਂ ਦੀ ਨਿਗਾਹ ਤੋਂ ਓਝਲ ਕਰ ਲਿਆ। ਅਤੇ ਜਦੋਂ ਉਹ ਉਸ ਦੇ ਉੱਪਰ ਜਾਂਦੇ ਹੋਏ ਆਕਾਸ਼ ਵੱਲ ਟਿਕੀ ਨਿਗਾਹ ਨਾਲ ਦੇਖ ਰਹੇ ਸਨ, ਤਾਂ ਵੇਖੋ, ਚਿੱਟੇ ਵਸਤਰਾਂ ਵਿੱਚ ਦੋ ਮਨੁੱਖ ਉਹਨਾਂ ਦੇ ਕੋਲ ਆ ਖੜ੍ਹੇ ਹੋਏ; ਜਿਨ੍ਹਾਂ ਨੇ ਇਹ ਵੀ ਕਿਹਾ, ਹੇ ਗਲੀਲ ਦੇ ਮਨੁੱਖੋ, ਤੁਸੀਂ ਕਿਉਂ ਆਕਾਸ਼ ਵੱਲ ਤੱਕਦੇ ਖੜ੍ਹੇ ਹੋ? ਇਹੋ ਯਿਸੂ, ਜੋ ਤੁਹਾਡੇ ਕੋਲੋਂ ਆਕਾਸ਼ ਵਿੱਚ ਉੱਪਰ ਚੁੱਕਿਆ ਗਿਆ ਹੈ, ਉਸੇ ਹੀ ਤਰ੍ਹਾਂ ਮੁੜ ਆਵੇਗਾ, ਜਿਵੇਂ ਤੁਸੀਂ ਉਸ ਨੂੰ ਆਕਾਸ਼ ਵਿੱਚ ਜਾਂਦੇ ਹੋਏ ਵੇਖਿਆ ਹੈ। ਪ੍ਰੇਰਿਤਾਂ ਦੇ ਕਰਤੱਬ 1:9–11.</w:t>
      </w:r>
    </w:p>
    <w:p>
      <w:pPr>
        <w:pStyle w:val="ArticleBody"/>
        <w:jc w:val="left"/>
      </w:pPr>
      <w:r>
        <w:rPr>
          <w:rFonts w:ascii="Nirmala UI" w:hAnsi="Nirmala UI" w:eastAsia="Nirmala UI" w:cs="Nirmala UI"/>
        </w:rPr>
        <w:t>ਉਸ ਦਾ ਆਪਣੇ ਦੂਜੇ ਆਗਮਨ ਵੇਲੇ ਵਾਪਸ ਆਉਣਾ ਉਸ ਦੇ ਰਾਜ ਦੀ “ਮਹਿਮਾ” ਵਿੱਚ ਹੈ।</w:t>
      </w:r>
    </w:p>
    <w:p>
      <w:pPr>
        <w:pStyle w:val="ArticleScripture"/>
        <w:jc w:val="left"/>
      </w:pPr>
      <w:r>
        <w:rPr>
          <w:rFonts w:ascii="Nirmala UI" w:hAnsi="Nirmala UI" w:eastAsia="Nirmala UI" w:cs="Nirmala UI"/>
        </w:rPr>
        <w:t>ਇਸ ਲਈ ਜੋ ਕੋਈ ਵੀ ਇਸ ਵਿਭਚਾਰੀ ਅਤੇ ਪਾਪੀ ਪੀੜ੍ਹੀ ਵਿੱਚ ਮੇਰੇ ਅਤੇ ਮੇਰੇ ਬਚਨਾਂ ਤੋਂ ਲੱਜਿਤ ਹੋਵੇਗਾ, ਮਨੁੱਖ ਦਾ ਪੁੱਤਰ ਵੀ ਉਸ ਤੋਂ ਲੱਜਿਤ ਹੋਵੇਗਾ, ਜਦੋਂ ਉਹ ਆਪਣੇ ਪਿਤਾ ਦੀ ਮਹਿਮਾ ਵਿੱਚ ਪਵਿੱਤਰ ਦੂਤਾਂ ਸਮੇਤ ਆਵੇਗਾ। ਮਰਕੁਸ 8:38.</w:t>
      </w:r>
    </w:p>
    <w:p>
      <w:pPr>
        <w:pStyle w:val="ArticleBody"/>
        <w:jc w:val="left"/>
      </w:pPr>
      <w:r>
        <w:rPr>
          <w:rFonts w:ascii="Nirmala UI" w:hAnsi="Nirmala UI" w:eastAsia="Nirmala UI" w:cs="Nirmala UI"/>
        </w:rPr>
        <w:t>ਇਹੋ ਹੀ ਉਹੀ “ਮਹਿਮਾ” ਹੈ ਜਿਸ ਦਾ ਪਤਰਸ, ਯਾਕੂਬ ਅਤੇ ਯੂਹੰਨਾ ਨੇ ਰੂਪਾਂਤਰਨ ਦੇ ਪਹਾੜ ਉੱਤੇ ਦਰਸ਼ਨ ਕੀਤਾ ਸੀ। ਰੂਪਾਂਤਰਨ ਦਾ ਪਹਾੜ ਵੀ ਇਕ ਦੂਜਾ ਕਦਮ ਸੀ, ਜਿਸ ਤੋਂ ਪਹਿਲਾਂ ਕੈਸਰੀਆ ਫਿਲਿੱਪੀ ਸੀ ਅਤੇ ਜਿਸ ਤੋਂ ਬਾਅਦ ਕੈਸਰੀਆ ਮਰੀਤੀਮਾ ਆਇਆ। ਦੂਜੀ ਪਰਖ ਵੀ ਜਾਨਵਰ ਦੀ ਮੂਰਤੀ ਵਾਲੀ ਪਰਖ ਹੈ, ਅਜਿਹੀ ਪਰਖ ਜੋ ਇਸ ਭਵਿੱਖਬਾਣੀਕ ਪਛਾਣ ਦੀ ਮੰਗ ਕਰਦੀ ਹੈ ਕਿ ਜਾਨਵਰ ਦੀ ਮੂਰਤੀ ਬਣਾਈ ਜਾ ਰਹੀ ਹੈ। ਦੂਜੀ ਪਰਖ ਮਲਜ਼ਾਰ ਵੱਲੋਂ ਦਾਨੀਏਲ ਅਤੇ ਉਸ ਦੇ ਮਿੱਤਰਾਂ ਦੀ ਜਾਂਚ ਵੀ ਹੈ, ਤਾਂ ਜੋ ਉਨ੍ਹਾਂ ਦੇ ਚਿਹਰਿਆਂ ਦੀ ਤੁਲਨਾ ਉਨ੍ਹਾਂ ਨਾਲ ਕੀਤੀ ਜਾਵੇ ਜਿਨ੍ਹਾਂ ਨੇ ਦਾਲ-ਦਾਣਾ ਨਹੀਂ ਖਾਧਾ ਸੀ। ਇਹ ਇੱਕ ਦ੍ਰਿਸ਼ਟੀਗੋਚਰ ਪਰਖ ਹੈ। ਅਬਰਾਮ ਦੇ ਵਾਚਾ-ਇਤਿਹਾਸ ਦੇ ਤਿੰਨ ਵਾਚਾਈ ਕਦਮਾਂ ਵਿੱਚ ਦੂਜਾ ਕਦਮ ਖਤਨੇ ਦਾ “ਚਿੰਨ੍ਹ” ਸੀ। ਦੂਜਾ ਕਦਮ ਪਰਮੇਸ਼ੁਰ ਦੇ ਲੋਕਾਂ ਉੱਤੇ ਮੁਹਰ ਲੱਗਣ ਨੂੰ ਦਰਸਾਉਂਦਾ ਹੈ ਜਦੋਂ ਉਹ ਇੱਕ ਝੰਡੇ ਵਾਂਗ ਉੱਪਰ ਚੁੱਕੇ ਜਾਂਦੇ ਹਨ। ਦੂਜਾ ਕਦਮ ਉਹ ਹੈ ਜਿੱਥੇ “ਮਹਿਮਾ” ਪ੍ਰਗਟ ਹੁੰਦੀ ਹੈ, ਕਿਉਂਕਿ ਪਹਿਲੇ ਦੂਤ ਦੇ ਤਿੰਨ ਕਦਮ ਭੈ, “ਮਹਿਮਾ” ਅਤੇ ਨਿਆਂ ਹਨ। ਪੰਤੇਕੁਸਤ ਦੇ ਮੌਸਮ ਦਾ ਚਾਲੀਵਾਂ ਦਿਨ ਰੂਪਾਂਤਰਨ ਦੇ ਪਹਾੜ ਨਾਲ ਮਿਲਦਾ ਹੈ। ਆਪਣੀਆਂ ਜੁੱਤੀਆਂ ਉਤਾਰ ਦੇ, ਕਿਉਂਕਿ ਤੂੰ ਪਵਿੱਤਰ ਧਰਤੀ ਉੱਤੇ ਖੜਾ ਹੈਂ।</w:t>
      </w:r>
    </w:p>
    <w:p>
      <w:pPr>
        <w:pStyle w:val="ArticleBody"/>
        <w:jc w:val="left"/>
      </w:pPr>
      <w:r>
        <w:rPr>
          <w:rFonts w:ascii="Nirmala UI" w:hAnsi="Nirmala UI" w:eastAsia="Nirmala UI" w:cs="Nirmala UI"/>
        </w:rPr>
        <w:t>ਸਵਰਗਾਰੋਹਣ ਇੱਕ ਦ੍ਰਿਸ਼ਮਾਨ ਪਰਖ ਹੈ, ਅਤੇ ਤਿਉਹਾਰਾਂ ਦੀ ਲੜੀ ਵਿੱਚ, ਚਾਲੀਵੇਂ ਦਿਨ ਦੇ ਨਿਸ਼ਾਨ ਉੱਤੇ ਹੋਣ ਵਾਲੇ ਸਵਰਗਾਰੋਹਣ ਤੋਂ ਪਹਿਲਾਂ ਪੰਜ ਦਿਨ ਤੂਰਹੀਆਂ ਦੇ ਤਿਉਹਾਰ ਦੇ ਨਾਲ ਆਉਂਦੇ ਹਨ। ਤੂਰਹੀਆਂ ਦਾ ਤਿਉਹਾਰ ਸੱਤਵੀਂ ਤੂਰਹੀ ਦੀ ਚੇਤਾਵਨੀ ਦੀ ਪਹਿਚਾਣ ਕਰਾਉਂਦਾ ਹੈ, ਜੋ ਇਸਲਾਮ ਦੀ ਚੇਤਾਵਨੀ ਹੈ।</w:t>
      </w:r>
    </w:p>
    <w:p>
      <w:pPr>
        <w:pStyle w:val="ArticleBody"/>
        <w:jc w:val="left"/>
      </w:pPr>
      <w:r>
        <w:rPr>
          <w:rFonts w:ascii="Nirmala UI" w:hAnsi="Nirmala UI" w:eastAsia="Nirmala UI" w:cs="Nirmala UI"/>
        </w:rPr>
        <w:t>ਅਸੈਨਸ਼ਨ ਤੁਰਹੀਆਂ ਤੋਂ ਪੰਜ ਦਿਨ ਬਾਅਦ ਆਉਂਦੀ ਹੈ, ਅਤੇ ਫਿਰ ਅਸੈਨਸ਼ਨ ਤੋਂ ਪੰਜ ਦਿਨ ਬਾਅਦ ਪ੍ਰਾਇਸ਼ਚਿੱਤ ਦਾ ਦਿਨ ਨਿਆਂ ਨੂੰ ਚਿੰਨ੍ਹਿਤ ਕਰਦਾ ਹੈ। ਤੁਰਹੀ ਪੁਰਾਤਨ ਮਾਰਗ ਹਨ, ਇਹ ਲਾਓਦੀਕਿਆ ਦਾ ਸੰਦੇਸ਼ ਹੈ, ਇਹ ਇਸਲਾਮ ਹੈ, ਅਤੇ ਇਹ ਪਹਿਲੇ ਦੂਤ ਦਾ ਨੀਂਹ-ਰੂਪ ਸੰਦੇਸ਼ ਹੈ। ਪੰਜ ਦਿਨ ਬਾਅਦ, ਜਦੋਂ “ਆਮਨੇ-ਸਾਮਨੇ” ਦੀ ਸਿੱਖਿਆ ਸਮਾਪਤ ਹੁੰਦੀ ਹੈ, ਦੂਜੇ ਦੂਤ ਦੀ ਦੂਜੀ ਪਰਖ ਦਾ ਦ੍ਰਿਸ਼ਮਾਨ ਚਿੰਨ੍ਹ ਅਸੈਨਸ਼ਨ ਦੁਆਰਾ ਲਗਾਇਆ ਜਾਂਦਾ ਹੈ। ਇਸ ਤੋਂ ਪੰਜ ਦਿਨ ਬਾਅਦ, ਨਿਆਂ ਤੀਜੇ ਦੂਤ ਨੂੰ ਚਿੰਨ੍ਹਿਤ ਕਰਦਾ ਹੈ।</w:t>
      </w:r>
    </w:p>
    <w:p>
      <w:pPr>
        <w:pStyle w:val="ArticleBody"/>
        <w:jc w:val="left"/>
      </w:pPr>
      <w:r>
        <w:rPr>
          <w:rFonts w:ascii="Nirmala UI" w:hAnsi="Nirmala UI" w:eastAsia="Nirmala UI" w:cs="Nirmala UI"/>
        </w:rPr>
        <w:t>ਪਰਮੇਸ਼ੁਰ ਦੇ ਘਰ ਉੱਤੇ ਨਿਆਂ ਪੂਰਾ ਹੋਣ ਤੋਂ ਪੰਜ ਦਿਨ ਬਾਅਦ, ਪੈਂਤੀਕੁਸਤ ਦੇ ਦਿਨ ਦੁਆਰਾ ਚਿੰਨ੍ਹਿਤ ਹੋਇਆ ਨਿਆਂ ਸੰਯੁਕਤ ਰਾਜ ਅਮਰੀਕਾ ਉੱਤੇ ਆਉਂਦਾ ਹੈ।</w:t>
      </w:r>
    </w:p>
    <w:p>
      <w:pPr>
        <w:pStyle w:val="ArticleScripture"/>
        <w:jc w:val="left"/>
      </w:pPr>
      <w:r>
        <w:rPr>
          <w:rFonts w:ascii="Nirmala UI" w:hAnsi="Nirmala UI" w:eastAsia="Nirmala UI" w:cs="Nirmala UI"/>
        </w:rPr>
        <w:t>ਅਤੇ ਉਸ ਨੇ ਅਬਰਾਮ ਨੂੰ ਕਿਹਾ, ਇਹ ਨਿਸ਼ਚਿਤ ਜਾਣ ਲੈ ਕਿ ਤੇਰੀ ਸੰਤਾਨ ਉਸ ਧਰਤੀ ਵਿੱਚ ਪਰਦੇਸੀ ਹੋਵੇਗੀ ਜੋ ਉਨ੍ਹਾਂ ਦੀ ਆਪਣੀ ਨਹੀਂ ਹੋਵੇਗੀ, ਅਤੇ ਉਹ ਉਨ੍ਹਾਂ ਦੀ ਸੇਵਾ ਕਰਨਗੇ; ਅਤੇ ਉਹ ਉਨ੍ਹਾਂ ਨੂੰ ਚਾਰ ਸੌ ਵਰ੍ਹਿਆਂ ਤੱਕ ਦੁੱਖ ਦੇਣਗੇ; ਅਤੇ ਜਿਸ ਕੌਮ ਦੀ ਉਹ ਸੇਵਾ ਕਰਨਗੇ, ਮੈਂ ਉਸ ਦਾ ਵੀ ਨਿਆਂ ਕਰਾਂਗਾ; ਅਤੇ ਇਸ ਤੋਂ ਬਾਅਦ ਉਹ ਬਹੁਤ ਵੱਡੀ ਸੰਪੱਤੀ ਨਾਲ ਬਾਹਰ ਨਿਕਲਣਗੇ। ਉਤਪੱਤੀ 15:13, 14.</w:t>
      </w:r>
    </w:p>
    <w:p>
      <w:pPr>
        <w:pStyle w:val="ArticleBody"/>
        <w:jc w:val="left"/>
      </w:pPr>
      <w:r>
        <w:rPr>
          <w:rFonts w:ascii="Nirmala UI" w:hAnsi="Nirmala UI" w:eastAsia="Nirmala UI" w:cs="Nirmala UI"/>
        </w:rPr>
        <w:t>“ਵੱਡਾ ਪਦਾਰਥ” ਜੋ ਇਕ ਲੱਖ ਚੁਆਲੀਹ ਹਜ਼ਾਰ ਦੇ ਕੋਲ ਐਤਵਾਰ ਦੀ ਵਿਵਸਥਾ ਦੇ ਸਮੇਂ ਹੁੰਦਾ ਹੈ, ਜਿੱਥੇ ਸੰਯੁਕਤ ਰਾਜ ਅਮਰੀਕਾ ਦੀ “ਕੌਮ” ਦਾ ਨਿਆਂ ਕੀਤਾ ਜਾਂਦਾ ਹੈ, ਉਹ ਯਸਾਯਾਹ ਦੇ ਅਧਿਆਇ ਛੇ ਦਾ ਪਦਾਰਥ ਹੈ, ਜੋ ਦਿਵਯਤਾ ਦੀ ਪ੍ਰਤੀਨਿਧਤਾ ਕਰਦਾ ਹੈ। ਅਬਰਾਹਾਮ ਦੀ ਵਾਚਾ ਦੀ ਭਵਿੱਖਬਾਣੀ ਕਹਿੰਦੀ ਹੈ, “ਅਤੇ ਉਸ ਕੌਮ ਨੂੰ ਵੀ,” ਇਸ ਤਰ੍ਹਾਂ ਇਹ ਪਛਾਣ ਕਰਦੀ ਹੈ ਕਿ ਪਰਮੇਸ਼ੁਰ ਦੀ ਪ੍ਰਜਾ ਐਤਵਾਰ ਦੀ ਵਿਵਸਥਾ ਤੋਂ ਪਹਿਲਾਂ ਮੋਹਰਬੰਦ ਕੀਤੀ ਜਾਂਦੀ ਹੈ। ਫਿਰ ਐਤਵਾਰ ਦੀ ਵਿਵਸਥਾ ਦੇ ਸਮੇਂ, ਇਕ ਅਵਧੀ ਜੋ ਡੇਰਿਆਂ ਦੇ ਤਿਉਹਾਰ ਦੇ ਸੱਤ ਦਿਨਾਂ ਦੁਆਰਾ ਪ੍ਰਤੀਨਿਧਿਤ ਕੀਤੀ ਗਈ ਹੈ, ਪਿਛਲੀ ਵਰਖਾ ਬੇਅੰਤ ਰੂਪ ਵਿੱਚ ਉਡੇਲੀ ਜਾਂਦੀ ਹੈ, ਜਦੋਂ ਪਰਮੇਸ਼ੁਰ ਦੇ ਘਰ ਤੋਂ ਬਾਹਰਲੀ ਵੱਡੀ ਭੀੜ ਉੱਤੇ ਨਿਆਂ ਪੂਰਾ ਕੀਤਾ ਜਾਂਦਾ ਹੈ।</w:t>
      </w:r>
    </w:p>
    <w:p>
      <w:pPr>
        <w:pStyle w:val="ArticleBody"/>
        <w:jc w:val="left"/>
      </w:pPr>
      <w:r>
        <w:rPr>
          <w:rFonts w:ascii="Nirmala UI" w:hAnsi="Nirmala UI" w:eastAsia="Nirmala UI" w:cs="Nirmala UI"/>
        </w:rPr>
        <w:t>18 ਜੁਲਾਈ, 2020 ਨੂੰ ਦੋ ਗਵਾਹਾਂ ਨੂੰ ਸਦੋਮ ਅਤੇ ਮਿਸਰ ਦੀਆਂ ਗਲੀਆਂ ਵਿੱਚ ਮਾਰ ਦਿੱਤਾ ਗਿਆ। ਉਹ ਦੋ ਗਵਾਹ ਮੂਸਾ ਅਤੇ ਇਲਿਆਹ ਸਨ, ਅਤੇ ਵਿਲੀਅਮ ਮਿਲਰ ਆਪਣੀ ਇਤਿਹਾਸਕ ਅਵਧੀ ਦਾ ਇਲਿਆਹ ਸੀ। ਆਪਣੇ ਸੁਪਨੇ ਵਿੱਚ ਉਸ ਨੇ ਇੱਕ ਪਲ ਲਈ ਆਪਣੀਆਂ ਅੱਖਾਂ ਮੁੰਦ ਲਈਆਂ, ਅਤੇ 18 ਜੁਲਾਈ, 2020 ਨੂੰ ਉਸ ਨੇ ਭਵਿੱਖਬਾਣੀਕ ਤੌਰ ‘ਤੇ ਮੌਤ ਵਿੱਚ ਆਪਣੀਆਂ ਅੱਖਾਂ ਮੁੰਦ ਲਈਆਂ। ਜਦੋਂ ਉਸ ਨੇ ਆਪਣੀਆਂ ਅੱਖਾਂ ਖੋਲ੍ਹੀਆਂ, ਤਾਂ ਕਮਰਾ ਖਾਲੀ ਸੀ, ਇੱਕ ਦਰਵਾਜ਼ਾ ਅਤੇ ਖਿੜਕੀਆਂ ਖੁੱਲ੍ਹੀਆਂ ਸਨ। ਫਿਰ ਜਦੋਂ ਮਿਲਰ ਨੇ ਉਹ ਕੰਮ ਵੇਖਿਆ ਜੋ ਮੈਲ-ਬੁਰਸ਼ ਵਾਲਾ ਆਦਮੀ ਕਰ ਰਿਹਾ ਸੀ, ਤਾਂ ਉਸ ਨੇ ਉਸ ਨੂੰ ਸਾਵਧਾਨ ਰਹਿਣ ਲਈ ਬੇਨਤੀ ਕੀਤੀ, ਅਤੇ ਮੈਲ-ਬੁਰਸ਼ ਵਾਲੇ ਆਦਮੀ ਨੇ ਉਸ ਨੂੰ ਯਕੀਨ ਦਿਵਾਇਆ ਕਿ ਸਭ ਕੁਝ ਠੀਕ ਹੋਵੇਗਾ।</w:t>
      </w:r>
    </w:p>
    <w:p>
      <w:pPr>
        <w:pStyle w:val="ArticleBody"/>
        <w:jc w:val="left"/>
      </w:pPr>
      <w:r>
        <w:rPr>
          <w:rFonts w:ascii="Nirmala UI" w:hAnsi="Nirmala UI" w:eastAsia="Nirmala UI" w:cs="Nirmala UI"/>
        </w:rPr>
        <w:t>ਜਦੋਂ ਮਿੱਲਰ ਜੁਲਾਈ 2023 ਵਿੱਚ ਜੰਗਲ ਵਿੱਚ ਜਾਗਿਆ, ਤਾਂ ਬੇਖਮੀਰੀ ਰੋਟੀ ਦਾ ਤਿਉਹਾਰ ਆ ਪਹੁੰਚਿਆ, ਜੋ 31 ਦਸੰਬਰ, 2023 ਨੂੰ ਹੋਣ ਵਾਲੇ ਪੁਨਰੁਥਾਨ ਤੋਂ ਥੋੜ੍ਹਾ ਪਹਿਲਾਂ ਸੀ। ਉਸ ਸਮੇਂ—ਸੱਚੀ ਅੱਧੀ ਰਾਤ ਦੀ ਪੁਕਾਰ ਦਾ ਭਵਿੱਖਬਾਣੀਕ ਸੰਦੇਸ਼, ਉਹ “ਪੁਕਾਰ” ਜਿਸ ਦਾ ਪ੍ਰਤੀਕ ਹਰ ਉਹ ਹੋਰ ਭਵਿੱਖਬਾਣੀਕ ਸੰਦੇਸ਼ ਸੀ ਜੋ ਕਦੇ ਅਣਮੁਹਰ ਕੀਤਾ ਗਿਆ ਸੀ—ਅਣਮੁਹਰ ਹੋਣਾ ਸ਼ੁਰੂ ਹੋਇਆ, ਕਿਉਂਕਿ ਸਾਢੇ ਤਿੰਨ ਦਿਨਾਂ ਦਾ ਅੰਤ “ਅੰਤ ਦੇ ਸਮੇਂ” ਦੀ ਪਛਾਣ ਕਰਦਾ ਹੈ, ਅਤੇ “ਅੰਤ ਦੇ ਸਮੇਂ” ਉੱਤੇ ਹਮੇਸ਼ਾਂ ਇੱਕ ਭਵਿੱਖਬਾਣੀਕ ਅਣਮੁਹਰੀਕਰਨ ਹੁੰਦਾ ਹੈ। ਇਹ ਹਮੇਸ਼ਾਂ ਇਉਂ ਹੀ ਹੁੰਦਾ ਹੈ, ਕਿਉਂਕਿ ਮਸੀਹ ਕੱਲ੍ਹ, ਅੱਜ ਅਤੇ ਸਦਾ ਇੱਕੋ ਜਿਹਾ ਹੈ। ਮਨੁੱਖਾਂ ਨਾਲ ਉਸ ਦੇ ਵਿਹਾਰ ਸਦਾ ਇੱਕੋ ਜਿਹੇ ਰਹਿੰਦੇ ਹਨ, ਕਿਉਂਕਿ ਉਹ ਹੁਣ ਵੀ ਉਹਨਾਂ ਹੀ “ਰੇਖਾਵਾਂ” ਉੱਤੇ ਕੰਮ ਕਰਦਾ ਹੈ ਜਿਵੇਂ ਉਹ ਸਦਾ ਕਰਦਾ ਆਇਆ ਹੈ। ਸਾਢੇ ਤਿੰਨ ਦਿਨਾਂ ਦੇ ਅੰਤ ਉੱਤੇ ਯਿਸੂ ਮਸੀਹ ਦਾ ਪ੍ਰਕਾਸ਼ਨ ਅਣਮੁਹਰ ਕੀਤਾ ਗਿਆ।</w:t>
      </w:r>
    </w:p>
    <w:p>
      <w:pPr>
        <w:pStyle w:val="ArticleBody"/>
        <w:jc w:val="left"/>
      </w:pPr>
      <w:r>
        <w:rPr>
          <w:rFonts w:ascii="Nirmala UI" w:hAnsi="Nirmala UI" w:eastAsia="Nirmala UI" w:cs="Nirmala UI"/>
        </w:rPr>
        <w:t>ਪੁਨਰੁੱਥਿਤ ਦੇਹ ਦਾ ਪ੍ਰਤੀਕ ਆਦਮ ਵਿੱਚ ਪਹਿਲਾਂ ਹੀ ਦਰਸਾਇਆ ਗਿਆ ਸੀ, ਜੋ ਪਹਿਲਾਂ ਰਚਿਆ ਗਿਆ ਅਤੇ ਫਿਰ ਜੀਵਨ ਦੀ ਸਾਂਸ ਨਾਲ ਉਸ ਉੱਤੇ ਫੂਕ ਮਾਰੀ ਗਈ। ਹਿਜ਼ਕੀਏਲ 37 ਦੀਆਂ ਮਰੇ ਹੋਏ ਸੁੱਕੀਆਂ ਹੱਡੀਆਂ ਵੀ ਪਹਿਲਾਂ ਇਕ ਭਵਿੱਖਬਾਣੀ ਦੁਆਰਾ ਇਕੱਠੀਆਂ ਕਰਕੇ ਰਚੀਆਂ ਗਈਆਂ, ਅਤੇ ਉਸ ਤੋਂ ਬਾਅਦ ਦੂਜੀ ਭਵਿੱਖਬਾਣੀ ਦੁਆਰਾ ਜੀਵਿਤ ਕੀਤੀਆਂ ਗਈਆਂ, ਜਿਸ ਨੇ ਚਾਰ ਪਵਨਾਂ ਦੇ ਸੰਦੇਸ਼ ਰਾਹੀਂ ਨਿਰਜੀਵ ਦੇਹ ਵਿੱਚ ਜੀਵਨ ਦੀ ਸਾਂਸ ਲਿਆਈ; ਇਹੀ ਮੋਹਰਬੰਦੀ ਦਾ ਸੰਦੇਸ਼ ਹੈ। ਦੋਹਾਂ ਦ੍ਰਿਸ਼ਟਾਂਤਾਂ ਵਿੱਚ ਉਹ ਭਵਿੱਖਬਾਣੀ ਜੋ ਅਨਮੋਹਰ ਕੀਤੀ ਜਾਂਦੀ ਹੈ, ਦੋ ਭਾਗਾਂ ਵਾਲੀ ਹੈ, ਅਤੇ ਉਹ ਵਿਭਿੰਨ ਢੰਗਾਂ ਨਾਲ ਪੇਸ਼ ਕੀਤੀ ਜਾਂਦੀ ਹੈ। ਉਹ ਅੰਦਰੂਨੀ ਅਤੇ ਬਾਹਰੀ ਹਨ; ਉਹ ਉਲਾਈ ਅਤੇ ਹਿੱਦਦੇਕੇਲ ਦਰਿਆਵਾਂ ਦੀ ਦਰਸ਼ਨਾਵਲੀ ਹਨ; ਉਹ chazon ਅਤੇ mareh ਦਰਸ਼ਨ ਹਨ; ਉਹ ਦੋ ਗਵਾਹ, ਦੋ ਸੁਨਹਿਰੀ ਨਲੀਆਂ ਹਨ, ਅਤੇ ਇਸੇ ਤਰ੍ਹਾਂ ਅੱਗੇ ਵੀ।</w:t>
      </w:r>
    </w:p>
    <w:p>
      <w:pPr>
        <w:pStyle w:val="ArticleBody"/>
        <w:jc w:val="left"/>
      </w:pPr>
      <w:r>
        <w:rPr>
          <w:rFonts w:ascii="Nirmala UI" w:hAnsi="Nirmala UI" w:eastAsia="Nirmala UI" w:cs="Nirmala UI"/>
        </w:rPr>
        <w:t>ਮਿਲਰਾਈਟ ਇਤਿਹਾਸ ਵਿੱਚ, ਅੱਧੀ ਰਾਤ ਦੀ ਪੁਕਾਰ ਉਹ ਭਵਿੱਖਬਾਣੀ ਸੀ ਜੋ ਦੂਜੇ ਦੂਤ ਦੀ ਭਵਿੱਖਬਾਣੀ ਨਾਲ ਜੁੜ ਗਈ ਸੀ। ਇਹ ਦੋ-ਪੜਾਅ ਵਾਲੀ ਭਵਿੱਖਬਾਣੀ ਸੀ। ਜਦੋਂ 2023 ਵਿੱਚ ਸੁੱਕੀਆਂ ਮਰੇਆਂ ਹੱਡੀਆਂ ਜੀ ਉੱਠੀਆਂ, ਤਦ ਭਵਿੱਖਬਾਣੀਕ ਲਾਜ਼ਮੀਅਤ ਦੇ ਅਨੁਸਾਰ ਉਨ੍ਹਾਂ ਦੀ ਪਰਖ ਹੋਣੀ ਸੀ, ਕਿਉਂਕਿ ਕਿਸੇ ਭਵਿੱਖਬਾਣੀ ਦੀ ਮੋਹਰ ਖੁਲ੍ਹਣਾ ਹਮੇਸ਼ਾਂ ਤਿੰਨ-ਪੜਾਅ ਵਾਲੀ ਪਰਖ ਦੀ ਪ੍ਰਕਿਰਿਆ ਦੀ ਸ਼ੁਰੂਆਤ ਕਰਦਾ ਹੈ। ਪਹਿਲੀਆਂ ਦੋ ਪਰਖਾਂ ਬੁਨਿਆਦੀ ਪਰਖ ਅਤੇ ਫਿਰ ਹੈਕਲ ਦੀ ਪਰਖ ਹੁੰਦੀਆਂ।</w:t>
      </w:r>
    </w:p>
    <w:p>
      <w:pPr>
        <w:pStyle w:val="ArticleBody"/>
        <w:jc w:val="left"/>
      </w:pPr>
      <w:r>
        <w:rPr>
          <w:rFonts w:ascii="Nirmala UI" w:hAnsi="Nirmala UI" w:eastAsia="Nirmala UI" w:cs="Nirmala UI"/>
        </w:rPr>
        <w:t>ਪੁਨਰੁਥਾਨ ਤੋਂ ਪੰਜ ਦਿਨ ਬਾਅਦ—ਜੰਗਲ ਵਿੱਚ ਪੁਕਾਰਨ ਵਾਲੀ ਆਵਾਜ਼, ਜੋ ਬੇਖ਼ਮੀਰੀ ਰੋਟੀ ਦੇ ਸਮੇਂ ਦੁਆਰਾ ਪ੍ਰਤੀਨਿਧਿਤ ਕੀਤੀ ਗਈ ਹੈ, ਸਮਾਪਤ ਹੋ ਜਾਂਦੀ ਹੈ; ਕਿਉਂਕਿ ਏਲੀਆਹ, ਜਿਸ ਦੀ ਨੁਮਾਇੰਦਗੀ ਮਿਲਰ ਅਤੇ ਯੂਹੰਨਾ ਬਪਤਿਸਮਾ ਦੇਣ ਵਾਲੇ ਦੁਆਰਾ ਕੀਤੀ ਗਈ ਹੈ, ਦੋਹਾਂ ਨੇ ਉਸ ਦੀ ਰਾਹ ਤਿਆਰ ਕੀਤੀ ਜਿਸ ਦੀ ਜੁੱਤੀ ਚੁੱਕਣ ਦੇ ਉਹ ਯੋਗ ਨਹੀਂ ਸਨ। ਪੁਨਰੁਥਾਨ ਵੇਲੇ, ਯਿਸੂ ਚਾਲੀ ਦਿਨਾਂ ਲਈ ਆਪਣੀ “ਆਮਨੇ-ਸਾਮਨੇ” ਸਿੱਖਿਆ ਦੀ ਅਵਧੀ ਆਰੰਭ ਕਰਦਾ ਹੈ। ਉਹ “ਆਮਨੇ-ਸਾਮਨੇ” ਸਿੱਖਿਆ ਦਾਨੀਏਲ ਲਈ ਦਸਵੇਂ ਅਧਿਆਇ ਵਿੱਚ ਬਾਈਂਵੇਂ ਦਿਨ ਆਰੰਭ ਹੋਈ ਸੀ। ਉੱਥੇ ਇਸ ਨੂੰ ਤਿੰਨ ਕਦਮਾਂ ਅਤੇ ਤਿੰਨ ਛੋਹਾਂ ਦੇ ਰੂਪ ਵਿੱਚ, ਨਾਲ ਹੀ ਮਜ਼ਬੂਤ ਹੋਣ ਦੀ ਦੋਗੁਣੀ ਪੁਸ਼ਟੀ ਸਮੇਤ, ਦਰਸਾਇਆ ਗਿਆ ਹੈ।</w:t>
      </w:r>
    </w:p>
    <w:p>
      <w:pPr>
        <w:pStyle w:val="ArticleBody"/>
        <w:jc w:val="left"/>
      </w:pPr>
      <w:r>
        <w:rPr>
          <w:rFonts w:ascii="Nirmala UI" w:hAnsi="Nirmala UI" w:eastAsia="Nirmala UI" w:cs="Nirmala UI"/>
        </w:rPr>
        <w:t>ਚਾਲੀ ਦਿਨਾਂ ਦੇ ਸਮਾਪਤ ਹੋਣ ਤੋਂ ਪੰਜ ਦਿਨ ਪਹਿਲਾਂ, ਇਸਲਾਮ ਦੀ ਤੁਰਹੀ ਦੀ ਚੇਤਾਵਨੀ ਵਜਾਈ ਜਾਂਦੀ ਹੈ। ਇਸਲਾਮ ਦੀ ਚੇਤਾਵਨੀ ਉਸ ਗਧੇ ਦੁਆਰਾ ਪ੍ਰਤੀਕਿਤ ਕੀਤੀ ਗਈ ਸੀ ਜਿਸ ਉੱਤੇ ਮਸੀਹ ਨੇ ਯਰੂਸ਼ਲਮ ਵਿੱਚ ਆਪਣੇ ਜਿੱਤਮਈ ਪ੍ਰਵੇਸ਼ ਸਮੇਂ ਸਵਾਰੀ ਕੀਤੀ ਸੀ। ਜ਼ੈਤੂਨ ਦੇ ਪਹਾੜ ਦੀਆਂ ਢਲਾਣਾਂ ਤੋਂ ਯਰੂਸ਼ਲਮ ਵੱਲ ਉਤਰਣ ਤੋਂ ਪਹਿਲਾਂ, ਉਸ ਨੇ ਪਹਿਲਾਂ ਆਪਣੇ ਚੇਲਿਆਂ ਨੂੰ ਜਾ ਕੇ ਉਸ ਗਧੇ ਨੂੰ ਖੋਲ੍ਹ ਲਿਆਉਣ ਦਾ ਹੁਕਮ ਦਿੱਤਾ।</w:t>
      </w:r>
    </w:p>
    <w:p>
      <w:pPr>
        <w:pStyle w:val="ArticleScripture"/>
        <w:jc w:val="left"/>
      </w:pPr>
      <w:r>
        <w:rPr>
          <w:rFonts w:ascii="Nirmala UI" w:hAnsi="Nirmala UI" w:eastAsia="Nirmala UI" w:cs="Nirmala UI"/>
        </w:rPr>
        <w:t>“ਇਹ ਦਰਸ਼ਨ 1847 ਵਿੱਚ ਦਿੱਤਾ ਗਿਆ ਸੀ, ਜਦੋਂ ਐਡਵੈਂਟ ਭਰਾਵਾਂ ਵਿੱਚੋਂ ਬਹੁਤ ਥੋੜ੍ਹੇ ਹੀ ਸੱਬਤ ਮੰਨਦੇ ਸਨ, ਅਤੇ ਉਨ੍ਹਾਂ ਵਿੱਚੋਂ ਵੀ ਥੋੜ੍ਹੇ ਹੀ ਇਹ ਸਮਝਦੇ ਸਨ ਕਿ ਉਸ ਦਾ ਮਨਾਉਣਾ ਇੰਨਾ ਮਹੱਤਵਪੂਰਣ ਹੈ ਕਿ ਉਹ ਪਰਮੇਸ਼ੁਰ ਦੇ ਲੋਕਾਂ ਅਤੇ ਅਵਿਸ਼ਵਾਸੀਆਂ ਦੇ ਵਿਚਕਾਰ ਇੱਕ ਰੇਖਾ ਖਿੱਚ ਦੇਵੇ। ਹੁਣ ਉਸ ਦਰਸ਼ਨ ਦੀ ਪੂਰਤੀ ਦਿਖਾਈ ਦੇਣੀ ਸ਼ੁਰੂ ਹੋ ਰਹੀ ਹੈ। ਇੱਥੇ ਉਲੇਖ ਕੀਤਾ ਗਿਆ ‘ਉਸ ਕਲੇਸ਼ ਦੇ ਸਮੇਂ ਦਾ ਆਰੰਭ’ ਉਸ ਵੇਲੇ ਨੂੰ ਸੰਕੇਤ ਨਹੀਂ ਕਰਦਾ ਜਦੋਂ ਬਿਪਤਾਵਾਂ ਉੰਡੇਲੀਆਂ ਜਾਣੀਆਂ ਸ਼ੁਰੂ ਹੋਣਗੀਆਂ, ਪਰ ਉਸ ਤੋਂ ਥੋੜ੍ਹਾ ਪਹਿਲਾਂ ਦੇ ਇੱਕ ਛੋਟੇ ਸਮੇਂ ਨੂੰ ਦਰਸਾਉਂਦਾ ਹੈ, ਜਦੋਂ ਮਸੀਹ ਪਵਿੱਤਰ ਅਸਥਾਨ ਵਿੱਚ ਹੈ। ਉਸ ਵੇਲੇ, ਜਦੋਂ ਮੁਕਤੀ ਦਾ ਕੰਮ ਸਮਾਪਤ ਹੋਣ ਨੂੰ ਹੋਵੇਗਾ, ਧਰਤੀ ਉੱਤੇ ਕਲੇਸ਼ ਆਉਣਾ ਸ਼ੁਰੂ ਹੋਵੇਗਾ, ਅਤੇ ਕੌਮਾਂ ਕ੍ਰੋਧਿਤ ਹੋਣਗੀਆਂ, ਤਥਾਪਿ ਉਹ ਇਸ ਤਰ੍ਹਾਂ ਰੋਕੀਆਂ ਹੋਈਆਂ ਰਹਿਣਗੀਆਂ ਕਿ ਤੀਜੇ ਦੂਤ ਦੇ ਕੰਮ ਨੂੰ ਰੋਕ ਨਾ ਸਕਣ। ਉਸ ਵੇਲੇ ‘ਪਿਛਲੀ ਵਰਖਾ,’ ਜਾਂ ਪ੍ਰਭੂ ਦੀ ਹਜ਼ੂਰੀ ਤੋਂ ਆਉਣ ਵਾਲੀ ਤਾਜ਼ਗੀ, ਆਵੇਗੀ, ਤਾਂ ਜੋ ਤੀਜੇ ਦੂਤ ਦੀ ਉੱਚੀ ਆਵਾਜ਼ ਨੂੰ ਸ਼ਕਤੀ ਦੇਵੇ, ਅਤੇ ਪਵਿੱਤਰ ਲੋਕਾਂ ਨੂੰ ਉਸ ਸਮੇਂ ਵਿੱਚ ਅਡਿੱਗ ਖੜ੍ਹੇ ਰਹਿਣ ਲਈ ਤਿਆਰ ਕਰੇ ਜਦੋਂ ਆਖ਼ਰੀ ਸੱਤ ਬਿਪਤਾਵਾਂ ਉੰਡੇਲੀਆਂ ਜਾਣਗੀਆਂ।” Early Writings, 85.</w:t>
      </w:r>
    </w:p>
    <w:p>
      <w:pPr>
        <w:pStyle w:val="ArticleBody"/>
        <w:jc w:val="left"/>
      </w:pPr>
      <w:r>
        <w:rPr>
          <w:rFonts w:ascii="Nirmala UI" w:hAnsi="Nirmala UI" w:eastAsia="Nirmala UI" w:cs="Nirmala UI"/>
        </w:rPr>
        <w:t>9/11 ਉੱਤੇ ਉਸ ਨੇ ਆਪਣੇ ਦੂਤਾਂ ਨੂੰ ਗਧੇ ਨੂੰ ਖੋਲ੍ਹਣ ਦਾ ਹੁਕਮ ਦਿੱਤਾ, ਅਤੇ ਫਿਰ ਜਾਰਜ ਬੁਸ਼ ਦ ਲੈਸਰ ਨੇ ਉਸ ਗਧੇ ਨੂੰ ਰੋਕਿਆ। ਕਾਇਰਸ ਪਹਿਲੇ ਦੂਤ ਦਾ ਪ੍ਰਤੀਕ ਹੈ, ਕਿਉਂਕਿ ਉਸ ਨੇ ਪਹਿਲੇ ਫ਼ਰਮਾਨ ਦਾ ਐਲਾਨ ਕੀਤਾ ਸੀ। ਇਸ ਲਈ ਉਹ ਅਗਸਤ 11, 1840 ਅਤੇ 9/11 ਦੋਹਾਂ ਦੀ ਨੁਮਾਇੰਦਗੀ ਕਰਦਾ ਹੈ, ਅਤੇ 9/11 ਉੱਤੇ ਇਸਲਾਮ, ਜੋ “ਕੌਮਾਂ ਦੇ ਕ੍ਰੋਧਿਤ ਹੋਣ” ਦੁਆਰਾ ਦਰਸਾਇਆ ਗਿਆ ਹੈ, ਛੱਡਿਆ ਗਿਆ ਅਤੇ ਫਿਰ ਕਾਬੂ ਵਿੱਚ ਰੱਖਿਆ ਗਿਆ। ਉਸ ਵੇਲੇ ਪਿਛਲੀ ਵਰਖਾ ਵਰ੍ਹਣ ਲੱਗੀ। ਕਾਇਰਸ ਇਸਲਾਮ ਦੇ ਦੋਹਾਂ ਵੇਮਾਰਕਾਂ ਦੀ ਨੁਮਾਇੰਦਗੀ ਕਰਦਾ ਹੈ—ਅਗਸਤ 11, 1840 ਅਤੇ 9/11।</w:t>
      </w:r>
    </w:p>
    <w:p>
      <w:pPr>
        <w:pStyle w:val="ArticleScripture"/>
        <w:jc w:val="left"/>
      </w:pPr>
      <w:r>
        <w:rPr>
          <w:rFonts w:ascii="Nirmala UI" w:hAnsi="Nirmala UI" w:eastAsia="Nirmala UI" w:cs="Nirmala UI"/>
        </w:rPr>
        <w:t>“ਤਿੰਨ ਹਫ਼ਤਿਆਂ ਤੱਕ ਗਬਰਈਲ ਹਨੇਰੇ ਦੀਆਂ ਤਾਕਤਾਂ ਨਾਲ ਸੰਘਰਸ਼ ਕਰਦਾ ਰਿਹਾ, ਤਾਂ ਜੋ ਕੁਰੁਸ ਦੇ ਮਨ ਉੱਤੇ ਕਾਰਗਰ ਪ੍ਰਭਾਵਾਂ ਨੂੰ ਨਿਸ਼ਪ੍ਰਭ ਕਰ ਸਕੇ; ਅਤੇ ਇਸ ਤੋਂ ਪਹਿਲਾਂ ਕਿ ਇਹ ਸੰਘਰਸ਼ ਸਮਾਪਤ ਹੁੰਦਾ, ਮਸੀਹ ਆਪ ਹੀ ਗਬਰਈਲ ਦੀ ਸਹਾਇਤਾ ਲਈ ਆਇਆ। ਗਬਰਈਲ ਘੋਸ਼ਣਾ ਕਰਦਾ ਹੈ, ‘ਫ਼ਾਰਸ ਦੇ ਰਾਜ ਦਾ ਸਰਦਾਰ ਇਕੀ ਦਿਨ ਤੱਕ ਮੇਰੇ ਸਾਹਮਣੇ ਡਟਿਆ ਰਿਹਾ; ਪਰ ਵੇਖੋ, ਮੁੱਖ ਸਰਦਾਰਾਂ ਵਿੱਚੋਂ ਇੱਕ, ਮੀਕਾਏਲ, ਮੇਰੀ ਸਹਾਇਤਾ ਕਰਨ ਲਈ ਆਇਆ; ਅਤੇ ਮੈਂ ਉੱਥੇ ਫ਼ਾਰਸ ਦੇ ਰਾਜਿਆਂ ਦੇ ਕੋਲ ਹੀ ਰਿਹਾ।’ ਦਾਨੀਏਲ 10:13. ਪਰਮੇਸ਼ੁਰ ਦੇ ਲੋਕਾਂ ਦੀ ਓਰੋਂ ਜੋ ਕੁਝ ਸਵਰਗ ਕਰ ਸਕਦਾ ਸੀ, ਉਹ ਸਭ ਕੀਤਾ ਗਿਆ। ਅੰਤ ਵਿੱਚ ਜਿੱਤ ਪ੍ਰਾਪਤ ਹੋਈ; ਵੈਰੀ ਦੀਆਂ ਤਾਕਤਾਂ ਨੂੰ ਕੁਰੁਸ ਦੇ ਸਾਰੇ ਦਿਨਾਂ ਵਿੱਚ, ਅਤੇ ਉਸ ਦੇ ਪੁੱਤਰ ਕੈਂਬਾਇਸੀਜ਼ ਦੇ ਸਾਰੇ ਦਿਨਾਂ ਵਿੱਚ, ਜੋ ਲਗਭਗ ਸਾਢੇ ਸੱਤ ਸਾਲ ਰਾਜ ਕਰਦਾ ਰਿਹਾ, ਰੋਕ ਕੇ ਰੱਖਿਆ ਗਿਆ।” Prophets and Kings, 571.</w:t>
      </w:r>
    </w:p>
    <w:p>
      <w:pPr>
        <w:pStyle w:val="ArticleBody"/>
        <w:jc w:val="left"/>
      </w:pPr>
      <w:r>
        <w:rPr>
          <w:rFonts w:ascii="Nirmala UI" w:hAnsi="Nirmala UI" w:eastAsia="Nirmala UI" w:cs="Nirmala UI"/>
        </w:rPr>
        <w:t>ਕੂਰਸ, 11 ਅਗਸਤ 1840 ਨੂੰ, ਜਦੋਂ ਓਤੋਮਨ ਸਰਵੋਚਤਾ ਸਮਾਪਤ ਹੋ ਗਈ, ਜਿਵੇਂ ਕਿ ਅਗਵਾਨਾਂ ਨੇ ਪ੍ਰਗਟ ਕੀਤਾ, ਦੂਜੇ ਹਾਏ ਦਾ ਇਸਲਾਮ ਰੋਕਿਆ ਗਿਆ ਸੀ। ਇਹ ਰੋਕ ਤਿੰਨ ਸੌ ਇਕਾਨਵੇਂ ਸਾਲ ਅਤੇ ਪੰਦਰਾਂ ਦਿਨਾਂ ਦੀ ਉਸ ਸਮੇਂ ਦੀ ਭਵਿੱਖਬਾਣੀ ਦੇ ਸਮਾਪਨ ਨੂੰ ਦਰਸਾਉਂਦੀ ਸੀ, ਜੋ ਤਦ ਆਰੰਭ ਹੋਈ ਜਦੋਂ ਚਾਰ ਦੂਤ, ਜੋ ਚਾਰ ਇਸਲਾਮੀ ਸੁਲਤਾਨਾਂ ਦਾ ਪ੍ਰਤੀਨਿਧਿਤਵ ਕਰਦੇ ਸਨ, ਛੇਵੇਂ ਦੂਤ ਦੁਆਰਾ ਛੱਡੇ ਗਏ, ਜੋ ਇਸਲਾਮ ਦੇ ਤਿੰਨ ਹਾਏਆਂ ਵਿੱਚੋਂ ਦੂਜੇ ਹਾਏ ਦਾ ਪ੍ਰਤੀਨਿਧਿਤਵ ਕਰਦਾ ਸੀ। 9/11 ਨੂੰ ਇਸਲਾਮ ਨੇ ਪ੍ਰਹਾਰ ਕੀਤਾ ਅਤੇ ਫਿਰ ਰੋਕਿਆ ਗਿਆ, ਜਿਵੇਂ ਕਿ ਕੂਰਸ ਅਤੇ 1840 ਦੇ ਇਤਿਹਾਸ ਵਿੱਚ ਇਸ ਰੋਕ ਦੁਆਰਾ ਦਰਸਾਇਆ ਗਿਆ ਹੈ। ਉਹਨਾਂ ਤਿੰਨਾਂ ਹੀ ਗਵਾਹਾਂ ਨੇ ਇਸਲਾਮ ਦੇ ਰੋਕੇ ਜਾਣ ਜਾਂ ਛੱਡੇ ਜਾਣ ਦੀ ਪਹਿਚਾਣ ਕਰਾਈ ਹੈ, ਅਤੇ ਮਸੀਹ ਦੇ ਜਿੱਤਮਈ ਪ੍ਰਵੇਸ਼ ਦੇ ਆਰੰਭ ਵਿੱਚ, ਗਧੀ ਦਾ ਬੱਚਾ ਛੱਡਿਆ ਗਿਆ ਸੀ।</w:t>
      </w:r>
    </w:p>
    <w:p>
      <w:pPr>
        <w:pStyle w:val="ArticleBody"/>
        <w:jc w:val="left"/>
      </w:pPr>
      <w:r>
        <w:rPr>
          <w:rFonts w:ascii="Nirmala UI" w:hAnsi="Nirmala UI" w:eastAsia="Nirmala UI" w:cs="Nirmala UI"/>
        </w:rPr>
        <w:t>ਉਸ ਦੇ ਜਿੱਤਮਈ ਪ੍ਰਵੇਸ਼ ਤੋਂ ਪਹਿਲਾਂ ਖੋਤੇ ਦਾ ਖੁਲਾਇਆ ਜਾਣਾ ਉਸ ਤੁਰਹੀ ਦੇ ਸੰਦੇਸ਼ ਦੀ ਪਹਿਚਾਣ ਕਰਾਉਂਦਾ ਹੈ ਜੋ ਆਰੋਹਣ ਤੋਂ ਪੰਜ ਦਿਨ ਪਹਿਲਾਂ ਪਹੁੰਚਦਾ ਹੈ। ਇਸਲਾਮ ਦੇ ਮੁੜ ਛੱਡੇ ਜਾਣ ਦਾ ਸੰਦੇਸ਼—ਜਿਵੇਂ ਕਿ 9/11 ਉੱਤੇ ਹੋਇਆ ਸੀ, ਅਤੇ ਜਿਵੇਂ ਕਿ ਪੰਦਰਾਂ ਦਿਨ ਬਾਅਦ ਐਤਵਾਰ ਦੇ ਕਾਨੂੰਨ ਦੇ ਸਮੇਂ, ਜੋ ਕਿ ਪੰਤੇਕੁਸਤ ਹੈ, ਉਹ ਫਿਰ ਛੱਡਿਆ ਜਾਵੇਗਾ—ਉਹੀ ਸੰਦੇਸ਼ ਹੈ ਜੋ ਅੱਧੀ ਰਾਤ ਦੀ ਪੁਕਾਰ ਦੀ ਸ਼ੁਰੂਆਤ ਨੂੰ ਚਿੰਨ੍ਹਿਤ ਕਰਦਾ ਹੈ। ਖੋਤੇ ਦਾ ਛੁਟਣਾ ਅੱਧੀ ਰਾਤ ਦੀ ਪੁਕਾਰ ਦੇ ਸੰਦੇਸ਼ ਦੇ ਪ੍ਰਕਾਸ਼ਨ ਦੀ ਸ਼ੁਰੂਆਤ ਜਾਂ ਅਲਫ਼ਾ ਨੂੰ ਚਿੰਨ੍ਹਿਤ ਕਰਦਾ ਹੈ, ਅਤੇ ਐਤਵਾਰ ਦੇ ਕਾਨੂੰਨ ਦੇ ਸਮੇਂ, ਜਿੱਥੇ ਅੱਧੀ ਰਾਤ ਦੀ ਪੁਕਾਰ ਉੱਚੀ ਪੁਕਾਰ ਵਿੱਚ ਬਦਲ ਜਾਂਦੀ ਹੈ, ਇਸਲਾਮ ਧਰਤੀ ਦੇ ਜਾਨਵਰ ਉੱਤੇ ਮੁੜ ਘਾਤ ਕਰਦਾ ਹੈ।</w:t>
      </w:r>
    </w:p>
    <w:p>
      <w:pPr>
        <w:pStyle w:val="ArticleBody"/>
        <w:jc w:val="left"/>
      </w:pPr>
      <w:r>
        <w:rPr>
          <w:rFonts w:ascii="Nirmala UI" w:hAnsi="Nirmala UI" w:eastAsia="Nirmala UI" w:cs="Nirmala UI"/>
        </w:rPr>
        <w:t>ਅੱਧੀ ਰਾਤ ਦੀ ਪੁਕਾਰ ਦਾ ਸਮਾਂ ਇਸਲਾਮ ਵੱਲੋਂ ਇੱਕ ਅਲਫਾ ਹਮਲੇ ਨਾਲ ਸ਼ੁਰੂ ਹੁੰਦਾ ਹੈ ਅਤੇ ਇਹ ਇਸਲਾਮ ਵੱਲੋਂ ਇੱਕ ਓਮੇਗਾ ਹਮਲੇ ਨਾਲ ਸਮਾਪਤ ਹੁੰਦਾ ਹੈ। ਸੰਯੁਕਤ ਰਾਜ ਅਮਰੀਕਾ ਉੱਤੇ ਇਸਲਾਮ ਦੇ ਹਮਲੇ ਬਿਲਆਮ ਅਤੇ ਉਸ ਦੀ ਗਧੀ ਦੀ ਗਵਾਹੀ ਵਿੱਚ ਦਰਸਾਏ ਗਏ ਹਨ, ਜੋ ਨਿਸ਼ਚਿਤ ਹੀ ਗਿਣਤੀ ਅਧਿਆਇ ਬਾਈ ਵਿੱਚ ਪ੍ਰਸਤੁਤ ਕੀਤੀ ਗਈ ਹੈ। ਧਰਤੀ ਦੇ ਦਰਿੰਦੇ ਦੇ ਪ੍ਰੋਟੈਸਟੈਂਟ ਸਿੰਗ ਵਜੋਂ ਲਾਓਦੀਕੀਆਈ ਸੱਤਵੇਂ-ਦਿਨ ਐਡਵੈਂਟਿਸਟ ਕਲੀਸਿਆ ਦੀ ਕਿਸਮਤ ਯਸਾਯਾਹ 22:22 (ਅੰਦਰੂਨੀ) ਵਿੱਚ ਦਰਸਾਈ ਗਈ ਹੈ, ਅਤੇ ਰਿਪਬਲਿਕਨ ਸਿੰਗ ਦੀ ਕਿਸਮਤ ਗਿਣਤੀ 22:22 (ਬਾਹਰੀ) ਅਤੇ ਅੱਗੇ ਦੇ ਪਦਾਂ ਵਿੱਚ ਪ੍ਰਸਤੁਤ ਕੀਤੀ ਗਈ ਹੈ।</w:t>
      </w:r>
    </w:p>
    <w:p>
      <w:pPr>
        <w:pStyle w:val="ArticleScripture"/>
        <w:jc w:val="left"/>
      </w:pPr>
      <w:r>
        <w:rPr>
          <w:rFonts w:ascii="Nirmala UI" w:hAnsi="Nirmala UI" w:eastAsia="Nirmala UI" w:cs="Nirmala UI"/>
        </w:rPr>
        <w:t>ਅਤੇ ਪਰਮੇਸ਼ੁਰ ਦਾ ਕ੍ਰੋਧ ਇਸ ਲਈ ਭੜਕਿਆ ਕਿ ਉਹ ਗਿਆ; ਅਤੇ ਯਹੋਵਾਹ ਦਾ ਦੂਤ ਉਸ ਦੇ ਵਿਰੋਧੀ ਵਜੋਂ ਰਾਹ ਵਿੱਚ ਖੜਾ ਹੋਇਆ। ਉਸ ਵੇਲੇ ਉਹ ਆਪਣੀ ਗਧੀ ਉੱਤੇ ਸਵਾਰ ਸੀ, ਅਤੇ ਉਸ ਦੇ ਦੋ ਨੌਕਰ ਉਸ ਦੇ ਨਾਲ ਸਨ।</w:t>
      </w:r>
    </w:p>
    <w:p>
      <w:pPr>
        <w:pStyle w:val="ArticleScripture"/>
        <w:jc w:val="left"/>
      </w:pPr>
      <w:r>
        <w:rPr>
          <w:rFonts w:ascii="Nirmala UI" w:hAnsi="Nirmala UI" w:eastAsia="Nirmala UI" w:cs="Nirmala UI"/>
        </w:rPr>
        <w:t>ਅਤੇ ਗਧੀ ਨੇ ਯਹੋਵਾਹ ਦੇ ਦੂਤ ਨੂੰ ਰਾਹ ਵਿੱਚ ਖੜ੍ਹਾ ਦੇਖਿਆ, ਅਤੇ ਉਸ ਦੀ ਤਲਵਾਰ ਉਸ ਦੇ ਹੱਥ ਵਿੱਚ ਖਿੱਚੀ ਹੋਈ ਸੀ; ਤਾਂ ਗਧੀ ਰਾਹ ਤੋਂ ਮੁੜ ਕੇ ਖੇਤ ਵਿੱਚ ਚਲੀ ਗਈ; ਅਤੇ ਬਿਲਆਮ ਨੇ ਗਧੀ ਨੂੰ ਮਾਰਿਆ, ਤਾਂ ਜੋ ਉਹ ਉਸ ਨੂੰ ਫਿਰ ਰਾਹ ਵਿੱਚ ਲਿਆਵੇ। ਗਿਣਤੀ 22:22, 23.</w:t>
      </w:r>
    </w:p>
    <w:p>
      <w:pPr>
        <w:pStyle w:val="ArticleBody"/>
        <w:jc w:val="left"/>
      </w:pPr>
      <w:r>
        <w:rPr>
          <w:rFonts w:ascii="Nirmala UI" w:hAnsi="Nirmala UI" w:eastAsia="Nirmala UI" w:cs="Nirmala UI"/>
        </w:rPr>
        <w:t>9/11 ਦੇ ਸਮੇਂ, ਝੂਠਾ ਨਬੀ ਬਿਲਆਮ—ਜੋ ਸੰਯੁਕਤ ਰਾਜ ਅਮਰੀਕਾ ਅਤੇ ਜਾਰਜ ਬੁਸ਼ ਛੋਟੇ ਦਾ ਪ੍ਰਤੀਨਿਧਿਤਵ ਕਰਦਾ ਹੈ—ਉਸ ਕੰਮ ਨੂੰ ਪੂਰਾ ਕਰਨ ਦੀ ਕੋਸ਼ਿਸ਼ ਕਰ ਰਿਹਾ ਸੀ ਜਿਸ ਦੀ ਸ਼ੁਰੂਆਤ ਉਸ ਦੇ ਪਿਤਾ ਜਾਰਜ ਬੁਸ਼ ਪਹਿਲੇ ਨੇ ਕੀਤੀ ਸੀ, ਜਦੋਂ ਗਲੋਬਲਵਾਦੀ ਸੰਯੁਕਤ ਰਾਜ ਅਮਰੀਕਾ ਨੂੰ ਢਾਹੁਣ ਅਤੇ ਉਸ ਦੀ ਸਥਾਪਨਾ ਕਰਨ ਦੀ ਕੋਸ਼ਿਸ਼ ਵਿੱਚ ਲੱਗੇ ਹੋਏ ਸਨ ਜਿਸ ਨੂੰ ਉਸ ਨੇ “a new world order” ਕਿਹਾ ਸੀ। ਗਲੋਬਲਵਾਦੀਆਂ ਦੀ ਬਾਈਬਲੀ ਪ੍ਰੇਰਣਾ ਪਰਮੇਸ਼ੁਰ ਦੇ ਬਾਕੀ ਰਹਿੰਦੇ ਲੋਕਾਂ ਨੂੰ ਮਾਰਣਾ ਹੈ, ਅਤੇ ਜਾਰਜ ਬੁਸ਼ ਛੋਟਾ ਆਪਣੇ ਪਿਤਾ ਦੀ ਉਸ ਭਵਿੱਖਬਾਣੀਕ ਵਿਰਾਸਤ ਦੇ ਅੰਤ ਦਾ ਪ੍ਰਤੀਕ ਹੈ ਜਿਸ ਵਿੱਚ, ਉਸ ਦੇ ਆਪਣੇ ਸ਼ਬਦਾਂ ਵਿੱਚ, “new world order” ਨੂੰ ਲਿਆਂਦਾ ਜਾਣਾ ਸੀ। ਬੁਸ਼ ਦਾ “new world order” ਐਤਵਾਰ ਦੇ ਕਾਨੂੰਨ ਉੱਤੇ ਅਜਗਰ, ਦਰਿੰਦੇ ਅਤੇ ਝੂਠੇ ਨਬੀ ਦੀ ਤਿਹਰੀ ਇਕਤਾ ਤੱਕ ਪਹੁੰਚਦਾ ਹੈ, ਅਤੇ ਜਾਰਜ ਬੁਸ਼ ਛੋਟਾ ਉਸ ਅਵਧੀ ਦੇ ਆਰੰਭ ਨੂੰ ਚਿੰਨ੍ਹਤ ਕਰਦਾ ਹੈ ਜੋ ਐਤਵਾਰ ਦੇ ਕਾਨੂੰਨ ਉੱਤੇ ਆ ਕੇ ਪਰਾਕਾਸ਼ਠਾ ਤੱਕ ਪਹੁੰਚਦੀ ਹੈ, ਜੋ ਮੋਹਰਬੰਦੀ ਦਾ ਸਮਾਂ ਹੈ, ਦਰਿੰਦੇ ਦੀ ਮੂਰਤੀ ਦੀ ਪਰਖ ਦਾ ਸਮਾਂ ਹੈ, ਉਹ ਅਵਧੀ ਹੈ ਜੋ ਪ੍ਰਕਾਸ਼ ਦੀ ਪੁਸਤਕ ਅਠਾਰਾਂ ਦੀ ਪਹਿਲੀ ਆਵਾਜ਼ ਦੁਆਰਾ ਪ੍ਰਤੀਨਿਧਿਤ ਕੀਤੀ ਗਈ ਹੈ, ਅਤੇ ਹੋਰ ਵੀ ਬਹੁਤ ਕੁਝ। ਬਿਲਆਮ ਦੀ ਗਧੀ ਨੇ ਗਲੋਬਲਵਾਦੀ ਕਾਰਜ-ਸੂਚੀ ਨੂੰ ਇਕ ਪਾਸੇ ਮੋੜ ਦਿੱਤਾ ਜਦ ਤੱਕ ਕਿ ਇੱਕ ਲੱਖ ਚੁਆਲੀ ਹਜ਼ਾਰ ਆਪਣੇ ਮੱਥਿਆਂ ਉੱਤੇ ਮੋਹਰਬੰਦ ਨਾ ਹੋ ਜਾਣ।</w:t>
      </w:r>
    </w:p>
    <w:p>
      <w:pPr>
        <w:pStyle w:val="ArticleScripture"/>
        <w:jc w:val="left"/>
      </w:pPr>
      <w:r>
        <w:rPr>
          <w:rFonts w:ascii="Nirmala UI" w:hAnsi="Nirmala UI" w:eastAsia="Nirmala UI" w:cs="Nirmala UI"/>
        </w:rPr>
        <w:t>ਆਸਾਫ ਦਾ ਗੀਤ ਜਾਂ ਭਜਨ। ਹੇ ਪਰਮੇਸ਼ੁਰ, ਚੁੱਪ ਨਾ ਰਹੁ; ਹੇ ਪਰਮੇਸ਼ੁਰ, ਨਿਰਵਚਨ ਨਾ ਰਹੁ, ਅਤੇ ਅਡੋਲ ਨਾ ਰਹੁ। ਕਿਉਂਕਿ ਵੇਖ, ਤੇਰੇ ਵੈਰੀ ਕੋਲਾਹਲ ਮਚਾ ਰਹੇ ਹਨ; ਅਤੇ ਜਿਹੜੇ ਤੈਨੂੰ ਘ੍ਰਿਣਾ ਕਰਦੇ ਹਨ ਉਨ੍ਹਾਂ ਨੇ ਸਿਰ ਉੱਠਾਇਆ ਹੈ। ਉਨ੍ਹਾਂ ਨੇ ਤੇਰੀ ਪ੍ਰਜਾ ਦੇ ਵਿਰੁੱਧ ਚਾਲਾਕੀ ਭਰੀ ਸਲਾਹ ਕੀਤੀ ਹੈ, ਅਤੇ ਤੇਰੇ ਲੁਕਾਏ ਹੋਇਆਂ ਦੇ ਵਿਰੁੱਧ ਮਸ਼ਵਰਾ ਕੀਤਾ ਹੈ। ਉਨ੍ਹਾਂ ਨੇ ਕਿਹਾ ਹੈ, ਆਓ, ਅਸੀਂ ਉਨ੍ਹਾਂ ਨੂੰ ਇੱਕ ਕੌਮ ਹੋਣ ਤੋਂ ਕੱਟ ਕੇ ਮਿਟਾ ਦਈਏ, ਤਾਂ ਜੋ ਇਸਰਾਏਲ ਦਾ ਨਾਮ ਫਿਰ ਕਦੇ ਯਾਦ ਵਿੱਚ ਨਾ ਰਹੇ। ਕਿਉਂਕਿ ਉਨ੍ਹਾਂ ਨੇ ਇੱਕ ਮਨ ਹੋ ਕੇ ਇਕੱਠੇ ਸਲਾਹ ਕੀਤੀ ਹੈ; ਉਹ ਤੇਰੇ ਵਿਰੁੱਧ ਸੰਧੀਬੱਧ ਹੋਏ ਹਨ। ਜ਼ਬੂਰ 83:1–5.</w:t>
      </w:r>
    </w:p>
    <w:p>
      <w:pPr>
        <w:pStyle w:val="ArticleBody"/>
        <w:jc w:val="left"/>
      </w:pPr>
      <w:r>
        <w:rPr>
          <w:rFonts w:ascii="Nirmala UI" w:hAnsi="Nirmala UI" w:eastAsia="Nirmala UI" w:cs="Nirmala UI"/>
        </w:rPr>
        <w:t>ਛੇਵੀਂ ਆਯਤ ਅਤੇ ਉਸ ਤੋਂ ਅੱਗੇ ਵਾਲੀਆਂ ਆਯਤਾਂ “ਵੈਰੀਆਂ” ਨੂੰ “ਦੱਸ” ਕੌਮਾਂ ਵਜੋਂ ਦਰਸਾਉਂਦੀਆਂ ਹਨ, ਜਿਨ੍ਹਾਂ ਦੀ ਨੁਮਾਇੰਦਗੀ ਪ੍ਰਕਾਸ਼ਿਤ ਵਾਕ ਸਤਾਰ੍ਹਾਂ ਵਿੱਚ ਦੱਸ ਰਾਜਿਆਂ ਵਜੋਂ ਕੀਤੀ ਗਈ ਹੈ। ਉੱਥੇ ਦੱਸੇ ਦੱਸ ਰਾਜੇ ਇਕੋ ਮਨ ਦੇ ਹਨ, ਪਰ ਆਸਾਫ ਕਹਿੰਦਾ ਹੈ, “ਉਨ੍ਹਾਂ ਨੇ ਇਕ ਮਨ ਹੋ ਕੇ ਇਕੱਠੇ ਮਸ਼ਵਰਾ ਕੀਤਾ ਹੈ; ਉਹ ਤੇਰੇ ਵਿਰੁੱਧ ਇਕ ਸੰਘ ਬਣੇ ਹੋਏ ਹਨ।” ਦੱਸ ਰਾਜੇ ਅੰਤਿਮ ਦਿਨਾਂ ਦੀ ਉਹ ਵਿਸ਼ਵਵਾਦੀ ਦੁਸ਼ਟ ਸੰਘਬੱਧਤਾ ਹਨ, ਜਿਨ੍ਹਾਂ ਨੇ “ਇਜ਼ਰਾਏਲ”—“ਤੇਰੇ ਲੁਕਾਏ ਹੋਏ ਲੋਕਾਂ”—ਨੂੰ “ਇਕ ਕੌਮ ਹੋਣ ਤੋਂ” “ਕੱਟ ਸੁੱਟਣ” ਦਾ ਨਿਰਣੈ ਕੀਤਾ ਹੈ। ਦੱਸ ਰਾਜਿਆਂ ਦੀ ਉਸ ਸੰਘਬੱਧਤਾ ਦਾ ਕੰਮ, ਜੋ ਤ੍ਰਿਗੁਣੀ ਸੰਘ ਦੇ “ਸਿਰ” ਵਜੋਂ ਪਾਪਾਈ ਸ਼ਕਤੀ ਨੂੰ “ਉੱਪਰ ਚੁੱਕਦੀ” ਹੈ, ਆਤਮਿਕ “ਇਜ਼ਰਾਏਲ” ਨੂੰ ਨਾਸ ਕਰਨਾ ਹੈ, ਜੋ “ਸਰਬੋੱਚ ਦੇ ਗੁਪਤ ਸਥਾਨ” ਵਿੱਚ ਲੁਕੇ ਹੋਏ ਹਨ।</w:t>
      </w:r>
    </w:p>
    <w:p>
      <w:pPr>
        <w:pStyle w:val="ArticleBody"/>
        <w:jc w:val="left"/>
      </w:pPr>
      <w:r>
        <w:rPr>
          <w:rFonts w:ascii="Nirmala UI" w:hAnsi="Nirmala UI" w:eastAsia="Nirmala UI" w:cs="Nirmala UI"/>
        </w:rPr>
        <w:t>9/11 ਉੱਤੇ ਇਸਲਾਮ ਦੇ ਗਧੇ ਨੇ ਅਜਗਰ ਦੇ ਐਜੰਡੇ ਨੂੰ ਉਸ ਦੇ ਰਸਤੇ ਤੋਂ ਮੋੜ ਦਿੱਤਾ, ਕਿਉਂਕਿ ਪ੍ਰਕਾਸ਼ਿਤ ਵਾਕ੍ਯ 18 ਦਾ ਸ਼ਕਤੀਸ਼ਾਲੀ ਦੂਤ ਆਪਣੇ ਹੱਥ ਵਿੱਚ ਤਲਵਾਰ ਲੈ ਕੇ ਉਤਰਿਆ ਸੀ। ਉਸ ਵੇਲੇ ਅੰਦਰੂਨੀ ਪਰਖ ਇਹ ਸੀ ਕਿ ਪੁਰਾਣੇ ਰਾਹਾਂ ਵੱਲ ਮੁੜਿਆ ਜਾਵੇ। ਉਸ ਬਿੰਦੂ ਤੇ ਮਿਲਰਾਈਟ ਇਤਿਹਾਸਾਂ ਦੀ ਦੁਹਰਾਈ—ਪਹਿਲੇ ਅਤੇ ਦੂਜੇ ਦੂਤ ਦੋਹਾਂ ਦੀ—ਉਸੇ ਤਰ੍ਹਾਂ ਮੁੜ ਸ਼ੁਰੂ ਹੋਈ ਜਿਵੇਂ ਕਿ ਪ੍ਰਕਾਸ਼ਿਤ ਵਾਕ੍ਯ ਅਠਾਰਵੇਂ ਅਧਿਆਇ ਦੀਆਂ ਪਹਿਲੀਆਂ ਤਿੰਨ ਆਯਤਾਂ ਦੇ ਇਤਿਹਾਸ ਵਿੱਚ ਦਰਸਾਇਆ ਗਿਆ ਹੈ। ਉਹ ਪਹਿਲੀਆਂ ਤਿੰਨ ਆਯਤਾਂ ਉਹੀ ਹਨ ਜਿਨ੍ਹਾਂ ਬਾਰੇ ਸਿਸਟਰ ਵਾਈਟ ਨੇ ਕਿਹਾ ਸੀ ਕਿ ਉਹ ਤਦ ਪੂਰੀਆਂ ਹੋਣਗੀਆਂ ਜਦੋਂ ਨਿਊਯਾਰਕ ਸਿਟੀ ਦੀਆਂ ਵੱਡੀਆਂ ਇਮਾਰਤਾਂ ਢਾਹ ਦਿੱਤੀਆਂ ਜਾਣਗੀਆਂ।</w:t>
      </w:r>
    </w:p>
    <w:p>
      <w:pPr>
        <w:pStyle w:val="ArticleBody"/>
        <w:jc w:val="left"/>
      </w:pPr>
      <w:r>
        <w:rPr>
          <w:rFonts w:ascii="Nirmala UI" w:hAnsi="Nirmala UI" w:eastAsia="Nirmala UI" w:cs="Nirmala UI"/>
        </w:rPr>
        <w:t>9/11 ਉੱਤੇ ਪ੍ਰਕਾਸ਼ਿਤ ਵਾਕਯ 18:1–3 ਪੂਰਾ ਹੋਇਆ, ਅਤੇ 11 ਅਗਸਤ, 1840 ਨੂੰ ਪਹਿਲੇ ਦੂਤ ਦੇ ਉਤਰ ਕੇ ਆਪਣੀ ਮਹਿਮਾ ਨਾਲ ਧਰਤੀ ਨੂੰ ਪ੍ਰਕਾਸ਼ਮਾਨ ਕਰਨ ਦੇ ਸਮਾਨਾਂਤਰ ਨੂੰ ਫਿਰ ਉਸ ਦੂਜੇ ਦੂਤ ਨਾਲ ਜੋੜਿਆ ਗਿਆ ਜਿਸ ਨੇ ਬਾਬਲ ਦੇ ਪਤਨ ਦੀ ਘੋਸ਼ਣਾ ਕੀਤੀ। ਬਿਲਆਮ ਪਹਿਲੇ ਦੂਤ ਦਾ ਪ੍ਰਤੀਕ ਸੀ, ਅਤੇ ਬਿਲਆਮ ਆਪਣੇ ਦੋ ਸੇਵਕਾਂ ਦੇ ਨਾਲ ਸੀ, ਜੋ ਦੂਜੇ ਦੂਤ ਦਾ ਪ੍ਰਤੀਨਿਧਿਤਵ ਕਰਦੇ ਸਨ।</w:t>
      </w:r>
    </w:p>
    <w:p>
      <w:pPr>
        <w:pStyle w:val="ArticleBody"/>
        <w:jc w:val="left"/>
      </w:pPr>
      <w:r>
        <w:rPr>
          <w:rFonts w:ascii="Nirmala UI" w:hAnsi="Nirmala UI" w:eastAsia="Nirmala UI" w:cs="Nirmala UI"/>
        </w:rPr>
        <w:t>ਝੂਠੇ ਨਬੀ ਦੇ ਰਿਪਬਲਿਕਨ ਸਿੰਗ ਦੇ ਬਿਲਆਮ ਸੰਬੰਧੀ ਦ੍ਰਿਸ਼ਟਾਂਤ ਵਿੱਚ, ਬਿਲਆਮ ਦਾ ਇਸਲਾਮ ਦੇ ਗਧੇ ਨਾਲ ਹੋਰ ਦੋ ਵਾਰ ਟਕਰਾਅ ਹੋਣਾ ਸੀ। ਤੀਜੇ ਟਕਰਾਅ ਵਿੱਚ ਗਧਾ “ਬੋਲੇਗਾ,” ਅਤੇ ਭਵਿੱਖਬਾਣੀ ਦਾ ਬੋਲਣਾ ਐਤਵਾਰ ਦੇ ਕਾਨੂੰਨ ਦੀ ਨਿਸ਼ਾਨੀ ਹੈ। 7 ਅਕਤੂਬਰ, 2023 ਨੂੰ ਗਧੇ ਨੇ ਫਿਰ ਵਾਰ ਕੀਤਾ, ਪਰ ਆਤਮਿਕ ਆਧੁਨਿਕ ਮਹਿਮਾਮਈ ਦੇਸ਼ ਉੱਤੇ ਨਹੀਂ। ਉਸ ਨੇ ਸ਼ਾਬਦਿਕ ਪ੍ਰਾਚੀਨ ਮਹਿਮਾਮਈ ਦੇਸ਼ ਉੱਤੇ ਵਾਰ ਕੀਤਾ, ਅਤੇ ਬਿਲਆਮ ਅਤੇ ਉਸ ਦਾ ਗਧਾ ਹੁਣ ਆਪਣੇ ਦੂਜੇ ਟਕਰਾਅ ਵਿੱਚ ਸਨ।</w:t>
      </w:r>
    </w:p>
    <w:p>
      <w:pPr>
        <w:pStyle w:val="ArticleScripture"/>
        <w:jc w:val="left"/>
      </w:pPr>
      <w:r>
        <w:rPr>
          <w:rFonts w:ascii="Nirmala UI" w:hAnsi="Nirmala UI" w:eastAsia="Nirmala UI" w:cs="Nirmala UI"/>
        </w:rPr>
        <w:t>ਪਰ ਯਹੋਵਾਹ ਦਾ ਦੂਤ ਅੰਗੂਰਾਂ ਦੇ ਬਾਗਾਂ ਦੇ ਰਾਹ ਵਿੱਚ ਖੜਾ ਹੋ ਗਿਆ, ਜਿੱਥੇ ਇਸ ਪਾਸੇ ਇੱਕ ਕੰਧ ਸੀ ਅਤੇ ਉਸ ਪਾਸੇ ਇੱਕ ਕੰਧ ਸੀ। ਜਦੋਂ ਗਧੀ ਨੇ ਯਹੋਵਾਹ ਦੇ ਦੂਤ ਨੂੰ ਵੇਖਿਆ, ਤਾਂ ਉਹ ਕੰਧ ਵੱਲ ਝੁੱਕ ਗਈ ਅਤੇ ਬਿਲਆਮ ਦਾ ਪੈਰ ਕੰਧ ਨਾਲ ਘਸ ਕੇ ਕੁਚਲ ਦਿੱਤਾ; ਤਦ ਉਸ ਨੇ ਉਸ ਨੂੰ ਫਿਰ ਮਾਰਿਆ। ਗਿਣਤੀ 22:24, 25.</w:t>
      </w:r>
    </w:p>
    <w:p>
      <w:pPr>
        <w:pStyle w:val="ArticleBody"/>
        <w:jc w:val="left"/>
      </w:pPr>
      <w:r>
        <w:rPr>
          <w:rFonts w:ascii="Nirmala UI" w:hAnsi="Nirmala UI" w:eastAsia="Nirmala UI" w:cs="Nirmala UI"/>
        </w:rPr>
        <w:t>ਪ੍ਰਾਚੀਨ ਇਸਰਾਏਲ ਦਾ ਅੰਗੂਰਾਂ ਦਾ ਬਾਗ਼, ਲਾਓਦੀਕੀਆਈ ਸੇਵੰਥ-ਡੇ ਐਡਵੈਂਟਵਾਦ ਦੇ ਅੰਗੂਰਾਂ ਦੇ ਬਾਗ਼ ਨੂੰ ਦਰਸਾਉਂਦਾ ਹੈ। ਇਹ ਦੋਵੇਂ ਹੀ ਵਾਚਾ ਦੇ ਲੋਕ ਹਨ, ਜਿਨ੍ਹਾਂ ਨੂੰ ਪਰਮੇਸ਼ੁਰ ਦੀ ਬਿਵਸਥਾ ਦੇ ਭੰਡਾਰੀ ਹੋਣ ਦੀ ਜ਼ਿੰਮੇਵਾਰੀ ਦਿੱਤੀ ਗਈ ਸੀ, ਜਿਸ ਨੂੰ ਇੱਕ “ਦੀਵਾਰ” ਦੇ ਰੂਪ ਵਿੱਚ ਪ੍ਰਤੀਕਿਤ ਕੀਤਾ ਗਿਆ ਹੈ, ਅਤੇ ਜੋ ਅੰਗੂਰਾਂ ਦੇ ਬਾਗ਼ ਦੇ ਘਟਕਾਂ ਵਿੱਚੋਂ ਇੱਕ ਹੈ।</w:t>
      </w:r>
    </w:p>
    <w:p>
      <w:pPr>
        <w:pStyle w:val="ArticleScripture"/>
        <w:jc w:val="left"/>
      </w:pPr>
      <w:r>
        <w:rPr>
          <w:rFonts w:ascii="Nirmala UI" w:hAnsi="Nirmala UI" w:eastAsia="Nirmala UI" w:cs="Nirmala UI"/>
        </w:rPr>
        <w:t>ਮੇਰੀ ਦਾਖ ਦੀ ਬਾਰੀ ਲਈ ਹੋਰ ਕੀ ਕੀਤਾ ਜਾ ਸਕਦਾ ਸੀ, ਜੋ ਮੈਂ ਉਸ ਵਿੱਚ ਨਹੀਂ ਕੀਤਾ? ਫਿਰ ਜਦੋਂ ਮੈਂ ਉਮੀਦ ਕੀਤੀ ਕਿ ਉਹ ਅੰਗੂਰ ਪੈਦਾ ਕਰੇਗੀ, ਤਾਂ ਉਸ ਨੇ ਜੰਗਲੀ ਅੰਗੂਰ ਕਿਉਂ ਪੈਦਾ ਕੀਤੇ? ਅਤੇ ਹੁਣ ਆਓ; ਮੈਂ ਤੁਹਾਨੂੰ ਦੱਸਾਂਗਾ ਕਿ ਮੈਂ ਆਪਣੀ ਦਾਖ ਦੀ ਬਾਰੀ ਨਾਲ ਕੀ ਕਰਾਂਗਾ: ਮੈਂ ਉਸ ਦੀ ਬਾੜ ਹਟਾ ਦੇਵਾਂਗਾ, ਅਤੇ ਉਹ ਚਰ ਲਈ ਜਾਵੇਗੀ; ਅਤੇ ਉਸ ਦੀ ਕੰਧ ਢਾਹ ਦੇਵਾਂਗਾ, ਅਤੇ ਉਹ ਰੌਂਦੀ ਜਾਵੇਗੀ। ਯਸਾਯਾਹ 5:4, 5.</w:t>
      </w:r>
    </w:p>
    <w:p>
      <w:pPr>
        <w:pStyle w:val="ArticleBody"/>
        <w:jc w:val="left"/>
      </w:pPr>
      <w:r>
        <w:rPr>
          <w:rFonts w:ascii="Nirmala UI" w:hAnsi="Nirmala UI" w:eastAsia="Nirmala UI" w:cs="Nirmala UI"/>
        </w:rPr>
        <w:t>ਪੁਰਾਤਨ ਸ਼ਾਬਦਿਕ ਅਤੇ ਆਧੁਨਿਕ ਆਤਮਿਕ ਇਸਰਾਏਲ ਦੋਹਾਂ ਨੇ ਬਗਾਵਤ ਕੀਤੀ ਅਤੇ ਆਪਣੀਆਂ ਪਵਿੱਤਰ ਜ਼ਿੰਮੇਵਾਰੀਆਂ ਨੂੰ ਅਸਵੀਕਾਰ ਕੀਤਾ। 9/11 ਤੋਂ ਲੈ ਕੇ ਐਤਵਾਰ ਦੇ ਕਾਨੂੰਨ ਤੱਕ ਇੱਕ ਭਵਿੱਖਬਾਣੀ ਸੰਬੰਧੀ ਮੁੱਦਾ ਇੱਕ “ਕੰਧ” ਦੁਆਰਾ ਦਰਸਾਇਆ ਗਿਆ ਹੈ। ਉਹ ਭਵਿੱਖਬਾਣੀ ਸੰਬੰਧੀ ਮੁੱਦਾ ਸੰਯੁਕਤ ਰਾਜ ਅਮਰੀਕਾ ਦੇ ਸੰਵਿਧਾਨ ਦੇ ਅੰਦਰ ਕਲੀਸਿਆ ਅਤੇ ਰਾਜ ਦੀ ਵੱਖਰੇਪਣ ਦੀ “ਕੰਧ” ਦਾ ਵਿਨਾਸ਼ ਹੈ। 9/11 ਉੱਤੇ ਬੁਸ਼ ਨੇ ਪੈਟ੍ਰਿਯਟ ਐਕਟ ਲਾਗੂ ਕੀਤਾ, ਜੋ ਸੰਵਿਧਾਨ ਨੂੰ ਉਲਟਣ ਵੱਲ ਇੱਕ ਵੱਡਾ ਕਦਮ ਸੀ, ਕਿਉਂਕਿ ਓਥੇ ਹੀ ਉਸ ਦਰਸ਼ਨ ਨੂੰ ਉਲਟਾ ਦਿੱਤਾ ਗਿਆ ਸੀ ਜਿਸ ਨੇ ਸੰਵਿਧਾਨ ਦੀ ਅਗਵਾਈ ਕੀਤੀ ਸੀ, ਜਦੋਂ ਰੋਮੀ ਕਾਨੂੰਨ ਦੇ ਉਹ ਸਿਧਾਂਤ—ਜੋ ਇਹ ਦਾਅਵਾ ਕਰਦੇ ਹਨ ਕਿ ਕੋਈ ਵਿਅਕਤੀ ਦੋਸ਼ੀ ਹੈ ਜਦ ਤੱਕ ਉਹ ਬੇਦੋਸ਼ ਸਾਬਤ ਨਾ ਹੋਵੇ—ਨੂੰ ਅੰਗਰੇਜ਼ੀ ਕਾਨੂੰਨ ਦੇ ਉਸ ਸਿਧਾਂਤ ਤੋਂ ਉੱਪਰ ਸਵੀਕਾਰ ਕਰ ਲਿਆ ਗਿਆ, ਜੋ ਇਹ ਠਹਿਰਾਉਂਦਾ ਹੈ ਕਿ ਕੋਈ ਵਿਅਕਤੀ ਬੇਦੋਸ਼ ਹੈ ਜਦ ਤੱਕ ਉਹ ਦੋਸ਼ੀ ਸਾਬਤ ਨਾ ਹੋਵੇ।</w:t>
      </w:r>
    </w:p>
    <w:p>
      <w:pPr>
        <w:pStyle w:val="ArticleBody"/>
        <w:jc w:val="left"/>
      </w:pPr>
      <w:r>
        <w:rPr>
          <w:rFonts w:ascii="Nirmala UI" w:hAnsi="Nirmala UI" w:eastAsia="Nirmala UI" w:cs="Nirmala UI"/>
        </w:rPr>
        <w:t>9/11 ਤੋਂ ਐਤਵਾਰ ਦੇ ਕਾਨੂੰਨ ਤੱਕ ਦੀ ਮਿਆਦ ਵਿੱਚ “ਦੀਵਾਰਾਂ” ਸੰਬੰਧੀ ਭਵਿੱਖਬਾਣੀਕ ਸੰਦਰਭ ਹਨ। ਬਿਲਆਮ ਦੀ ਖੋਤੀ ਵਾਂਗ ਇਸਲਾਮ ਦੁਆਰਾ ਦੀਵਾਰਾਂ ਨੂੰ ਢਾਹ ਦੇਣਾ ਇਹ ਦਰਸਾਉਂਦਾ ਹੈ ਕਿ ਇਸਲਾਮ ਹੀ ਉਹ ਮੁੱਦਾ ਹੈ ਜੋ ਸੰਵਿਧਾਨ ਦੇ ਅੰਦਰਲੇ ਸਿਧਾਂਤਾਂ ਨੂੰ ਉਲਟਣ ਲਈ ਭਟਕਿਆ ਹੋਇਆ ਤਰਕ ਮੁਹੱਈਆ ਕਰੇਗਾ। ਇਸ ਭਵਿੱਖਬਾਣੀਕ ਅਰਥ ਵਿੱਚ ਇਸਲਾਮ, ਇੱਕ ਬਾਈਬਲੀ ਝੂਠਾ ਨਬੀ, ਹੀ ਉਹ ਹੈ ਜੋ ਜਾਨਵਰ ਦੀ ਮੂਰਤੀ ਦੀ ਪਰੀਖਿਆ ਦੇ ਸਮੇਂ ਸੰਯੁਕਤ ਰਾਜ ਅਮਰੀਕਾ ਨੂੰ ਧੋਖਾ ਦਿੰਦਾ ਹੈ, ਜਿਵੇਂ ਕਿ ਸੰਯੁਕਤ ਰਾਜ ਅਮਰੀਕਾ ਦਾ ਝੂਠਾ ਨਬੀ ਸੰਸਾਰ ਦੀ ਜਾਨਵਰ ਦੀ ਮੂਰਤੀ ਦੀ ਪਰੀਖਿਆ ਦੇ ਸਮੇਂ ਪੂਰੀ ਦੁਨੀਆ ਨੂੰ ਧੋਖਾ ਦਿੰਦਾ ਹੈ।</w:t>
      </w:r>
    </w:p>
    <w:p>
      <w:pPr>
        <w:pStyle w:val="ArticleBody"/>
        <w:jc w:val="left"/>
      </w:pPr>
      <w:r>
        <w:rPr>
          <w:rFonts w:ascii="Nirmala UI" w:hAnsi="Nirmala UI" w:eastAsia="Nirmala UI" w:cs="Nirmala UI"/>
        </w:rPr>
        <w:t>7 ਅਕਤੂਬਰ, 2023 ਨੂੰ ਇਸਲਾਮ ਦੇ ਗਧੇ ਨੇ ਪ੍ਰਾਚੀਨ ਸ਼ਾਬਦਿਕ ਮਹਿਮਾਯੁਕਤ ਦੇਸ਼ ਉੱਤੇ ਆਕਰਮਣ ਕੀਤਾ, ਅਤੇ ਜਦੋਂ ਅੱਧੀ ਰਾਤ ਦੀ ਪੁਕਾਰ ਦੀ ਘੋਸ਼ਣਾ ਤੋਂ ਪਹਿਲਾਂ ਉਹ ਗਧਾ ਖੋਲ੍ਹਿਆ ਜਾਵੇਗਾ, ਤਾਂ ਇਸਲਾਮ ਮੁੜ ਸੰਯੁਕਤ ਰਾਜ ਅਮਰੀਕਾ ਉੱਤੇ, ਜੋ ਆਧੁਨਿਕ ਆਤਮਿਕ ਮਹਿਮਾਯੁਕਤ ਦੇਸ਼ ਹੈ, ਉਸੇ ਤਰ੍ਹਾਂ ਪ੍ਰਹਾਰ ਕਰੇਗਾ ਜਿਵੇਂ ਉਸ ਨੇ 9/11 ਨੂੰ ਕੀਤਾ ਸੀ। ਦੂਜੀ ਵਾਰ ਜਦੋਂ ਬਿਲਆਮ ਗਧੇ ਨੂੰ ਮਾਰਦਾ ਹੈ, ਉਹ ਦੂਜਾ ਦੂਤ ਹੈ, ਅਤੇ ਦੂਜਾ ਦੂਤ ਸਦਾ ਹੀ ਦੋਗੁਣਾ ਹੋਣਾ ਉਤਪੰਨ ਕਰਦਾ ਹੈ, ਜਿਵੇਂ “ਅੰਗੂਰਾਂ ਦੇ ਬਾਗਾਂ ਦਾ ਰਾਹ” ਜਿਸ ਦੀਆਂ ਦੋ ਕੰਧਾਂ ਹਨ, ਦੁਆਰਾ ਦਰਸਾਇਆ ਗਿਆ ਹੈ।</w:t>
      </w:r>
    </w:p>
    <w:p>
      <w:pPr>
        <w:pStyle w:val="ArticleScripture"/>
        <w:jc w:val="left"/>
      </w:pPr>
      <w:r>
        <w:rPr>
          <w:rFonts w:ascii="Nirmala UI" w:hAnsi="Nirmala UI" w:eastAsia="Nirmala UI" w:cs="Nirmala UI"/>
        </w:rPr>
        <w:t>ਅਤੇ ਯਹੋਵਾਹ ਦਾ ਦੂਤ ਹੋਰ ਅੱਗੇ ਵਧਿਆ ਅਤੇ ਇੱਕ ਤੰਗ ਥਾਂ ਵਿੱਚ ਖੜਾ ਹੋਇਆ, ਜਿੱਥੇ ਨਾ ਤਾਂ ਸੱਜੇ ਹੱਥ ਵੱਲ ਮੁੜਨ ਦਾ ਕੋਈ ਰਾਹ ਸੀ ਅਤੇ ਨਾ ਖੱਬੇ ਵੱਲ। ਅਤੇ ਜਦ ਗਧੀ ਨੇ ਯਹੋਵਾਹ ਦੇ ਦੂਤ ਨੂੰ ਵੇਖਿਆ, ਤਾਂ ਉਹ ਬਿਲਆਮ ਦੇ ਹੇਠਾਂ ਡਿੱਗ ਪਈ; ਅਤੇ ਬਿਲਆਮ ਦਾ ਕ੍ਰੋਧ ਭੜਕ ਉੱਠਿਆ, ਅਤੇ ਉਸ ਨੇ ਗਧੀ ਨੂੰ ਲਾਠੀ ਨਾਲ ਮਾਰਿਆ। ਤਦ ਯਹੋਵਾਹ ਨੇ ਗਧੀ ਦਾ ਮੂੰਹ ਖੋਲ੍ਹਿਆ, ਅਤੇ ਉਸ ਨੇ ਬਿਲਆਮ ਨੂੰ ਕਿਹਾ, ਮੈਂ ਤੇਰਾ ਕੀ ਵਿਗਾੜਿਆ ਹੈ ਜੋ ਤੂੰ ਮੈਨੂੰ ਇਹ ਤਿੰਨ ਵਾਰ ਮਾਰਿਆ ਹੈਂ? ਗਿਣਤੀ 22:26–28.</w:t>
      </w:r>
    </w:p>
    <w:p>
      <w:pPr>
        <w:pStyle w:val="ArticleBody"/>
        <w:jc w:val="left"/>
      </w:pPr>
      <w:r>
        <w:rPr>
          <w:rFonts w:ascii="Nirmala UI" w:hAnsi="Nirmala UI" w:eastAsia="Nirmala UI" w:cs="Nirmala UI"/>
        </w:rPr>
        <w:t>ਜਦੋਂ ਅਸੀਂ ਬਾਈਂ ਅਤੇ ਤੇਈਂ ਆਇਤਾਂ ਨੂੰ ਹੋਰ ਧਿਆਨ ਨਾਲ ਵੇਖਦੇ ਹਾਂ, ਤਾਂ ਸਾਨੂੰ ਪਤਾ ਲੱਗਦਾ ਹੈ ਕਿ ਗਧੀ ਨੂੰ ਪਹਿਲੀ ਵਾਰ ਅਸਲ ਵਿੱਚ ਤੇਈਂਵੀਂ ਆਇਤ ਵਿੱਚ ਮਾਰਿਆ ਗਿਆ ਹੈ।</w:t>
      </w:r>
    </w:p>
    <w:p>
      <w:pPr>
        <w:pStyle w:val="ArticleScripture"/>
        <w:jc w:val="left"/>
      </w:pPr>
      <w:r>
        <w:rPr>
          <w:rFonts w:ascii="Nirmala UI" w:hAnsi="Nirmala UI" w:eastAsia="Nirmala UI" w:cs="Nirmala UI"/>
        </w:rPr>
        <w:t>ਅਤੇ ਪਰਮੇਸ਼ੁਰ ਦਾ ਕ੍ਰੋਧ ਇਸ ਲਈ ਭੜਕ ਉਠਿਆ ਕਿ ਉਹ ਗਿਆ; ਅਤੇ ਯਹੋਵਾਹ ਦਾ ਦੂਤ ਉਸ ਦੇ ਵਿਰੁੱਧ ਵਿਰੋਧੀ ਹੋਣ ਲਈ ਰਾਹ ਵਿੱਚ ਖੜਾ ਹੋਇਆ। ਹੁਣ ਉਹ ਆਪਣੀ ਗਧੀ ਉੱਤੇ ਸਵਾਰ ਸੀ, ਅਤੇ ਉਸ ਦੇ ਦੋ ਨੌਕਰ ਉਸ ਦੇ ਨਾਲ ਸਨ।</w:t>
      </w:r>
    </w:p>
    <w:p>
      <w:pPr>
        <w:pStyle w:val="ArticleScripture"/>
        <w:jc w:val="left"/>
      </w:pPr>
      <w:r>
        <w:rPr>
          <w:rFonts w:ascii="Nirmala UI" w:hAnsi="Nirmala UI" w:eastAsia="Nirmala UI" w:cs="Nirmala UI"/>
        </w:rPr>
        <w:t>ਅਤੇ ਗਧੀ ਨੇ ਯਹੋਵਾਹ ਦੇ ਦੂਤ ਨੂੰ ਰਾਹ ਵਿੱਚ ਖੜ੍ਹਾ ਵੇਖਿਆ, ਅਤੇ ਉਸ ਦੀ ਤਲਵਾਰ ਉਸ ਦੇ ਹੱਥ ਵਿੱਚ ਖਿੱਚੀ ਹੋਈ ਸੀ; ਤਾਂ ਗਧੀ ਰਾਹ ਤੋਂ ਹੱਟ ਕੇ ਖੇਤ ਵਿੱਚ ਚਲੀ ਗਈ; ਅਤੇ ਬਿਲਆਮ ਨੇ ਗਧੀ ਨੂੰ ਮਾਰਿਆ, ਤਾਂ ਜੋ ਉਹ ਉਸ ਨੂੰ ਮੁੜ ਰਾਹ ਵਿੱਚ ਲਿਆਵੇ। ਗਿਣਤੀ 22:22, 23.</w:t>
      </w:r>
    </w:p>
    <w:p>
      <w:pPr>
        <w:pStyle w:val="ArticleBody"/>
        <w:jc w:val="left"/>
      </w:pPr>
      <w:r>
        <w:rPr>
          <w:rFonts w:ascii="Nirmala UI" w:hAnsi="Nirmala UI" w:eastAsia="Nirmala UI" w:cs="Nirmala UI"/>
        </w:rPr>
        <w:t>ਬਿਲਆਮ ਉੱਤੇ ਪਰਮੇਸ਼ੁਰ ਦਾ ਕ੍ਰੋਧ, ਇਸ ਕਾਰਣ ਕਿ ਉਸ ਨੇ ਝੂਠੇ ਨਬੀ ਬਣਨ ਦੀ ਬੇਨਤੀ ਸਵੀਕਾਰ ਕੀਤੀ, ਮੱਤੀ 22 ਦੀ ਆਖਰੀ ਆਯਤ ਵਿੱਚ ਮਸੀਹ ਵੱਲੋਂ ਵਾਦ-ਵਿਵਾਦ ਕਰਨ ਵਾਲੇ ਯਹੂਦੀਆਂ ਨਾਲ ਆਪਣੀ ਗੱਲਬਾਤ ਸਮਾਪਤ ਕਰਨ ਦਾ ਇੱਕ ਸਮਾਂਤਰ ਸੀ। ਗਿਣਤੀ 22 ਦੀ ਤੇਈਂਵੀ ਆਯਤ ਮੱਤੀ ਅਧਿਆਇ 23 ਨਾਲ ਮੇਲ ਖਾਂਦੀ ਹੈ, ਅਤੇ ਗਿਣਤੀ ਦੀਆਂ ਚੌਵੀ ਅਤੇ ਪੱਚੀ ਆਯਤਾਂ ਮੱਤੀ ਦੇ ਅਧਿਆਇ 24 ਅਤੇ 25 ਨਾਲ ਮੇਲ ਖਾਂਦੀਆਂ ਹਨ। ਛੱਬੀ, ਸਤਾਈ ਅਤੇ ਅਠਾਈ ਆਯਤਾਂ ਮੱਤੀ ਦੇ ਅਧਿਆਇ 26, 27, 28 ਨਾਲ ਮੇਲ ਖਾਂਦੀਆਂ ਹਨ।</w:t>
      </w:r>
    </w:p>
    <w:p>
      <w:pPr>
        <w:pStyle w:val="ArticleBody"/>
        <w:jc w:val="left"/>
      </w:pPr>
      <w:r>
        <w:rPr>
          <w:rFonts w:ascii="Nirmala UI" w:hAnsi="Nirmala UI" w:eastAsia="Nirmala UI" w:cs="Nirmala UI"/>
        </w:rPr>
        <w:t>ਮੱਤੀ 23 ਪਹਿਲਾ ਦੂਤ ਹੈ, 24 ਅਤੇ 25 ਦੂਜਾ ਦੂਤ ਹਨ, ਅਤੇ 26, 27 ਅਤੇ 28 ਤੀਜਾ ਦੂਤ ਹਨ। ਗਿਣਤੀ 22 ਵਿੱਚ, ਆਯਤ 23 ਪਹਿਲਾ ਦੂਤ ਹੈ, ਆਯਤਾਂ 24 ਅਤੇ 25 ਦੂਜਾ ਦੂਤ ਹਨ, ਅਤੇ ਆਯਤਾਂ 26, 27 ਅਤੇ 28 ਤੀਜਾ ਦੂਤ ਹਨ। ਮੱਤੀ ਪੁਰਾਣੇ ਅਤੇ ਨਵੇਂ—ਦੋਹਾਂ ਵਾਚਾ-ਲੋਕਾਂ ਨੂੰ ਸੰਬੋਧਿਤ ਕਰਦਾ ਹੈ; ਗਿਣਤੀ ਸੰਯੁਕਤ ਰਾਜ ਅਮਰੀਕਾ ਵਿੱਚ ਸ਼ੁਰੂ ਹੋਣ ਵਾਲੀ ਅਤੇ ਉਸ ਤੋਂ ਬਾਅਦ ਸੰਸਾਰ ਭਰ ਵਿੱਚ ਫੈਲਣ ਵਾਲੀ ਐਤਵਾਰ ਦੀ ਉਪਾਸਨਾ ਉੱਤੇ ਪਰਮੇਸ਼ੁਰ ਦੇ ਤਾੜਨਾ-ਸਾਧਨ ਵਜੋਂ ਇਸਲਾਮ ਦੀ ਭੂਮਿਕਾ ਦੀ ਪਹਿਚਾਣ ਕਰਦੀ ਹੈ। ਤੀਸਰੇ ਪ੍ਰਹਾਰ ਤੋਂ ਬਾਅਦ, ਜਦੋਂ ਗਧੀ ਬੋਲਦੀ ਹੈ, ਤਦ ਬਿਲਆਮ ਨੂੰ ਉਸ ਗੱਲ ਦੀ ਪ੍ਰਬੋਧਨਾ ਹੁੰਦੀ ਹੈ ਕਿ ਹੁਣੇ ਹੀ ਕੀ ਵਾਪਰਿਆ ਸੀ।</w:t>
      </w:r>
    </w:p>
    <w:p>
      <w:pPr>
        <w:pStyle w:val="ArticleScripture"/>
        <w:jc w:val="left"/>
      </w:pPr>
      <w:r>
        <w:rPr>
          <w:rFonts w:ascii="Nirmala UI" w:hAnsi="Nirmala UI" w:eastAsia="Nirmala UI" w:cs="Nirmala UI"/>
        </w:rPr>
        <w:t>ਤਦ ਯਹੋਵਾਹ ਨੇ ਬਿਲਆਮ ਦੀਆਂ ਅੱਖਾਂ ਖੋਲ੍ਹ ਦਿੱਤੀਆਂ, ਅਤੇ ਉਸ ਨੇ ਯਹੋਵਾਹ ਦੇ ਦੂਤ ਨੂੰ ਰਾਹ ਵਿੱਚ ਖੜ੍ਹਾ ਦੇਖਿਆ, ਜਿਸ ਦੇ ਹੱਥ ਵਿੱਚ ਉਸ ਦੀ ਤਲਵਾਰ ਖਿੱਚੀ ਹੋਈ ਸੀ; ਅਤੇ ਉਸ ਨੇ ਆਪਣਾ ਸਿਰ ਝੁਕਾਇਆ ਅਤੇ ਮੂੰਹ ਦੇ ਬਲ ਡਿੱਗ ਪਿਆ। ਤਦ ਯਹੋਵਾਹ ਦੇ ਦੂਤ ਨੇ ਉਸ ਨੂੰ ਕਿਹਾ, ਤੂੰ ਆਪਣੀ ਗਧੀ ਨੂੰ ਇਹ ਤਿੰਨ ਵਾਰ ਕਿਉਂ ਮਾਰਿਆ ਹੈ? ਵੇਖ, ਮੈਂ ਤੈਨੂੰ ਰੋਕਣ ਲਈ ਨਿਕਲਿਆ ਸੀ, ਕਿਉਂਕਿ ਤੇਰਾ ਰਾਹ ਮੇਰੇ ਸਾਹਮਣੇ ਟੇਢਾ ਹੈ; ਅਤੇ ਗਧੀ ਨੇ ਮੈਨੂੰ ਦੇਖ ਲਿਆ ਅਤੇ ਇਹ ਤਿੰਨ ਵਾਰ ਮੇਰੇ ਅੱਗੋਂ ਮੁੜ ਗਈ; ਜੇ ਉਹ ਮੇਰੇ ਅੱਗੋਂ ਨਾ ਮੁੜਦੀ, ਤਾਂ ਨਿਸ਼ਚਤ ਹੀ ਹੁਣ ਤੱਕ ਮੈਂ ਤੈਨੂੰ ਮਾਰ ਸੁੱਟਦਾ ਅਤੇ ਉਸ ਨੂੰ ਜਿਉਂਦਾ ਰੱਖਦਾ। ਤਦ ਬਿਲਆਮ ਨੇ ਯਹੋਵਾਹ ਦੇ ਦੂਤ ਨੂੰ ਕਿਹਾ, ਮੈਂ ਪਾਪ ਕੀਤਾ ਹੈ; ਕਿਉਂਕਿ ਮੈਂ ਨਹੀਂ ਜਾਣਦਾ ਸੀ ਕਿ ਤੂੰ ਮੇਰੇ ਵਿਰੁੱਧ ਰਾਹ ਵਿੱਚ ਖੜ੍ਹਾ ਹੈਂ; ਇਸ ਲਈ ਹੁਣ, ਜੇ ਇਹ ਤੈਨੂੰ ਅਪ੍ਰਸੰਨ ਕਰਦਾ ਹੋਵੇ, ਤਾਂ ਮੈਂ ਮੁੜ ਜਾਵਾਂਗਾ। ਗਿਣਤੀ 22:31–34.</w:t>
      </w:r>
    </w:p>
    <w:p>
      <w:pPr>
        <w:pStyle w:val="ArticleBody"/>
        <w:jc w:val="left"/>
      </w:pPr>
      <w:r>
        <w:rPr>
          <w:rFonts w:ascii="Nirmala UI" w:hAnsi="Nirmala UI" w:eastAsia="Nirmala UI" w:cs="Nirmala UI"/>
        </w:rPr>
        <w:t>ਬਿਲਆਮ ਝੂਠੇ ਨਬੀ ਦੀ ਪ੍ਰਤੀਨਿਧਤਾ ਕਰਦਾ ਹੈ, ਜੋ ਸੰਯੁਕਤ ਰਾਜ ਅਮਰੀਕਾ ਹੈ, ਜੋ ਐਤਵਾਰ ਦੇ ਕਾਨੂੰਨ ਦੇ ਸਮੇਂ ਅਜਗਰ ਵਾਂਗ ਬੋਲਦਾ ਹੈ। ਐਤਵਾਰ ਦੇ ਕਾਨੂੰਨ ਦੇ ਸਮੇਂ, ਜਦੋਂ ਉਹ ਪ੍ਰਕਾਸ਼ਿਤ ਹੁੰਦਾ ਹੈ, ਉਹ ਉਹਨਾਂ ਦੀ ਪ੍ਰਤੀਨਿਧਤਾ ਕਰਦਾ ਹੈ ਜੋ ਅਜੇ ਵੀ ਬਾਬਲ ਵਿੱਚ ਹਨ, ਜੋ ਫਿਰ ਐਤਵਾਰ ਦੇ ਕਾਨੂੰਨ ਦੇ ਵਿਵਾਦ ਬਾਰੇ ਜਗਾਏ ਜਾਂਦੇ ਹਨ ਅਤੇ ਬਾਬਲ ਵਿੱਚੋਂ ਬਾਹਰ ਬੁਲਾਏ ਜਾਂਦੇ ਹਨ।</w:t>
      </w:r>
    </w:p>
    <w:p>
      <w:pPr>
        <w:pStyle w:val="ArticleBody"/>
        <w:jc w:val="left"/>
      </w:pPr>
      <w:r>
        <w:rPr>
          <w:rFonts w:ascii="Nirmala UI" w:hAnsi="Nirmala UI" w:eastAsia="Nirmala UI" w:cs="Nirmala UI"/>
        </w:rPr>
        <w:t>ਮਿਲਰ ਵੱਲੋਂ ਖਮੀਰ-ਰਹਿਤ ਰੋਟੀ ਦੇ ਸੰਦੇਸ਼ ਦੀ ਪੰਜ ਦਿਨਾਂ ਦੀ ਸਿੱਖਿਆ, ਫਿਰ ਮਸੀਹ ਵੱਲੋਂ ਆਪਣੇ ਪਾਦਰੀਆਂ ਨੂੰ ਤੀਹ ਦਿਨਾਂ ਦੀ ਸਿੱਖਿਆ—ਜਿਸ ਦਾ ਪ੍ਰਤੀਕ ਉਹ ਤੀਹ ਹਨ—ਜੋ ਗਧੇ ਦੇ ਖੋਲ੍ਹੇ ਜਾਣ ਦੀ ਤੁਰਹੀ-ਚੇਤਾਵਨੀ ਦੇ ਸੰਦੇਸ਼ ਵੱਲ ਲੈ ਜਾਂਦੀ ਹੈ, ਜੋ ਨਿਸ਼ਾਨ ਨੂੰ ਉੱਚਾ ਚੁੱਕੇ ਜਾਣ ਤੋਂ ਪੰਜ ਦਿਨ ਪਹਿਲਾਂ ਆਉਂਦੀ ਹੈ, ਜੋ ਦਸ ਕੁਆਰੀਆਂ ਦੀ ਦ੍ਰਿਸ਼ਟਾਂਤ ਵਿੱਚ ਬੰਦ ਦਰਵਾਜ਼ੇ ਤੋਂ ਪੰਜ ਦਿਨ ਪਹਿਲਾਂ ਆਉਂਦੀ ਹੈ, ਜੋ ਪੈਂਤਕੁਸਤ ਦੇ ਐਤਵਾਰ ਕਾਨੂੰਨ ਤੋਂ ਪੰਜ ਦਿਨ ਪਹਿਲਾਂ ਆਉਂਦੀ ਹੈ, ਜੋ ਤੰਬੂਆਂ ਦੇ ਸੱਤ-ਦਿਨਾਂ ਦੇ ਸਮੇਂ ਦਾ ਆਰੰਭ ਕਰਦਾ ਹੈ, ਜੋ ਐਤਵਾਰ ਕਾਨੂੰਨ ਦੇ ਸੰਕਟ ਦੌਰਾਨ ਪਿਛਲੀ ਵਰਖਾ ਦੇ ਪੂਰਨ ਉੰਡੇਲ ਨੂੰ ਦਰਸਾਉਂਦਾ ਹੈ, ਕਿਉਂਕਿ ਉਸ ਸਮੇਂ ਦੀ ਪਰਖ ਸੱਤਵੇਂ ਦਿਨ ਦੇ ਵਿਸ਼ੇ ਉੱਤੇ ਹੈ।</w:t>
      </w:r>
    </w:p>
    <w:p>
      <w:pPr>
        <w:pStyle w:val="ArticleBody"/>
        <w:jc w:val="left"/>
      </w:pPr>
      <w:r>
        <w:rPr>
          <w:rFonts w:ascii="Nirmala UI" w:hAnsi="Nirmala UI" w:eastAsia="Nirmala UI" w:cs="Nirmala UI"/>
        </w:rPr>
        <w:t>ਅੰਕ ਪੰਜ ਕੁਆਰੀਆਂ ਦਾ ਪ੍ਰਤੀਕ ਹੈ, ਚਾਹੇ ਉਹ ਬੁੱਧਿਮਾਨ ਹੋਣ ਜਾਂ ਮੂਰਖ। ਅੰਕ ਤੀਹ ਯਾਜਕਾਂ ਦਾ ਪ੍ਰਤੀਕ ਹੈ, ਜਿਸ ਦੀ ਪਹਿਚਾਣ ਲੇਵੀਆਂ ਦੀ ਪੁਸਤਕ ਦੇ ਨਾਮ ਤੋਂ ਹੁੰਦੀ ਹੈ। ਅੰਕ ਸੱਤ ਸਭਤ ਦਾ ਪ੍ਰਤੀਕ ਹੈ। ਲੇਵੀਆਂ ਦੀ ਪੁਸਤਕ ਅਧਿਆਇ ਤੇਈਂ ਸਭਤ ਦੀ ਪਰਖ ਦੇ ਸਮੇਂ ਦੌਰਾਨ ਯਾਜਕਾਂ, ਮਲਾਕੀ ਤਿੰਨ ਦੇ ਲੇਵੀਆਂ, ਬੁੱਧਿਮਾਨ ਕੁਆਰੀਆਂ ਅਤੇ ਇੱਕ ਲੱਖ ਚੁਆਲੀਹ ਹਜ਼ਾਰ ਦੇ ਇਤਿਹਾਸ ਨੂੰ ਦਰਸਾਉਂਦਾ ਹੈ।</w:t>
      </w:r>
    </w:p>
    <w:p>
      <w:pPr>
        <w:pStyle w:val="ArticleBody"/>
        <w:jc w:val="left"/>
      </w:pPr>
      <w:r>
        <w:rPr>
          <w:rFonts w:ascii="Nirmala UI" w:hAnsi="Nirmala UI" w:eastAsia="Nirmala UI" w:cs="Nirmala UI"/>
        </w:rPr>
        <w:t>ਅਸੀਂ ਇਹਨਾਂ ਗੱਲਾਂ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ਦੀ ਐਡਵੈਂਟਿਸਟ ਕਲੀਸਿਆ - ਬਿਆਲੀਵਾਂ ਨੰਬਰ</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