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ਪੈਨਿਯਮ - ਸੰਖਿਆ ਦੋ</w:t>
      </w:r>
    </w:p>
    <w:p>
      <w:pPr>
        <w:pStyle w:val="ArticleSubtitle"/>
        <w:jc w:val="left"/>
      </w:pPr>
      <w:r>
        <w:rPr>
          <w:rFonts w:ascii="Nirmala UI" w:hAnsi="Nirmala UI" w:eastAsia="Nirmala UI" w:cs="Nirmala UI"/>
        </w:rPr>
        <w:t>ਦੱਖਣ ਦੇ ਰਾਜੇ ਦਾ ਉਤਥਾਨ ਅਤੇ ਪਤਨ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2025-02-27</w:t>
      </w:r>
    </w:p>
    <w:p>
      <w:pPr>
        <w:pStyle w:val="ArticleBody"/>
        <w:jc w:val="left"/>
      </w:pPr>
      <w:r>
        <w:rPr>
          <w:rFonts w:ascii="Nirmala UI" w:hAnsi="Nirmala UI" w:eastAsia="Nirmala UI" w:cs="Nirmala UI"/>
        </w:rPr>
        <w:t>ਅਸੀਂ ਪਿਛਲੇ ਲੇਖ ਦਾ ਸਮਾਪਨ ਇਹ ਲਿਖ ਕੇ ਕੀਤਾ ਸੀ, “ਪਦ 10–15 ਉੱਤਰ ਦੇ ਰਾਜੇ, ਅਰਥਾਤ ਪਾਪਾਈ ਸ਼ਕਤੀ, ਵੱਲੋਂ 1989 ਤੋਂ ਐਤਵਾਰ ਦੇ ਕਾਨੂੰਨ ਤੱਕ ਲੜੀਆਂ ਗਈਆਂ ਤਿੰਨ ਪ੍ਰਾਕਸੀ ਜੰਗਾਂ ਨੂੰ ਦਰਸਾਉਂਦੇ ਹਨ।” ਇਹ ਤਿੰਨ ਪ੍ਰਾਕਸੀ ਜੰਗਾਂ ਪਦ 40 ਵਿੱਚ ਸੰਯੁਕਤ ਰਾਜ ਅਮਰੀਕਾ ਦੀ “ਰਥਾਂ, ਜਹਾਜ਼ਾਂ ਅਤੇ ਘੁੜਸਵਾਰਾਂ” ਵਜੋਂ ਕੀਤੀ ਗਈ ਪਹਿਚਾਣ ਨਾਲ ਸ਼ੁਰੂ ਹੁੰਦੀਆਂ ਹਨ।</w:t>
      </w:r>
    </w:p>
    <w:p>
      <w:pPr>
        <w:pStyle w:val="ArticleBody"/>
        <w:jc w:val="left"/>
      </w:pPr>
      <w:r>
        <w:rPr>
          <w:rFonts w:ascii="Nirmala UI" w:hAnsi="Nirmala UI" w:eastAsia="Nirmala UI" w:cs="Nirmala UI"/>
        </w:rPr>
        <w:t>ਅਗਲਾ ਪਰੋਕਸੀ ਯੁੱਧ, ਜੋ ਪਦ 11 ਦੁਆਰਾ ਦਰਸਾਇਆ ਗਿਆ ਹੈ ਅਤੇ ਜਿਸ ਦੀ ਇਤਿਹਾਸਕ ਪੂਰਤੀ 217 ਈਸਾ ਪੂਰਵ ਵਿੱਚ ਰਾਫੀਆ ਦੀ ਲੜਾਈ ਵਿੱਚ ਹੋਈ, ਮਿਸਰ ਦੇ ਦੱਖਣੀ ਰਾਜੇ ਪਟੋਲੇਮੀ ਚੌਥੇ ਫਿਲੋਪਾਤੋਰ ਅਤੇ ਸੇਲਿਊਸਿਡ ਸਾਮਰਾਜ ਦੇ ਐਂਟੀਓਕਸ ਮਹਾਨ, ਜਿਸ ਨੂੰ ਐਂਟੀਓਕਸ ਮੈਗਨਸ ਵੀ ਕਿਹਾ ਜਾਂਦਾ ਹੈ, ਦੇ ਵਿਚਕਾਰ ਸੀ। ਐਂਟੀਓਕਸ ਨੇ ਪਦ 10 ਦੀ ਪੂਰਤੀ ਕੀਤੀ ਸੀ ਜਦੋਂ ਉਸ ਨੇ ਆਪਣੇ ਉੱਤਰੀ ਰਾਜ ਦੀ ਹਾਰ ਅਤੇ ਸੰਪੱਤੀ ਦੇ ਨੁਕਸਾਨ ਦੇ ਕਾਰਨ ਮਿਸਰ ਦੇ ਵਿਰੁੱਧ ਪ੍ਰਤਿਸ਼ੋਧ ਕੀਤਾ ਅਤੇ ਉਹ ਸਾਰਾ ਭੂਖੰਡ ਮੁੜ ਆਪਣੇ ਅਧੀਨ ਕਰ ਲਿਆ ਜੋ ਦੱਖਣੀ ਰਾਜ ਨੇ ਪਹਿਲਾਂ ਉਸ ਦੇ ਰਾਜ ਤੋਂ ਛੀਣ ਲਿਆ ਸੀ। ਉਸ ਨੇ ਐਸਾ ਕੀਤਾ, ਪਰ ਮਿਸਰ ਦੀ ਸੀਮਾ ਉੱਤੇ ਆ ਕੇ ਰੁਕ ਗਿਆ; ਇਸ ਤਰ੍ਹਾਂ ਉਸ ਨੇ ਪਦ 10 ਦੀ ਪੂਰਤੀ ਕੀਤੀ ਅਤੇ 1989 ਦਾ ਪ੍ਰਤੀਕਾਤਮਕ ਰੂਪ ਧਾਰਿਆ।</w:t>
      </w:r>
    </w:p>
    <w:p>
      <w:pPr>
        <w:pStyle w:val="ArticleScripture"/>
        <w:jc w:val="left"/>
      </w:pPr>
      <w:r>
        <w:rPr>
          <w:rFonts w:ascii="Nirmala UI" w:hAnsi="Nirmala UI" w:eastAsia="Nirmala UI" w:cs="Nirmala UI"/>
        </w:rPr>
        <w:t>ਪਰ ਉਸ ਦੇ ਪੁੱਤਰ ਉਕਸਾਏ ਜਾਣਗੇ ਅਤੇ ਵੱਡੀਆਂ ਫੌਜਾਂ ਦੀ ਭੀੜ ਇਕੱਠੀ ਕਰਨਗੇ; ਅਤੇ ਉਨ੍ਹਾਂ ਵਿੱਚੋਂ ਇੱਕ ਨਿਸ਼ਚੇ ਹੀ ਆਵੇਗਾ, ਅਤੇ ਹੜ੍ਹ ਵਾਂਗ ਉੱਫਣਦਾ ਹੋਇਆ ਲੰਘ ਜਾਵੇਗਾ; ਤਦ ਉਹ ਮੁੜੇਗਾ ਅਤੇ ਆਪਣੇ ਕਿਲ੍ਹੇ ਤੱਕ ਉਕਸਾਇਆ ਜਾਵੇਗਾ। ਦਾਨੀਏਲ 11:10.</w:t>
      </w:r>
    </w:p>
    <w:p>
      <w:pPr>
        <w:pStyle w:val="ArticleBody"/>
        <w:jc w:val="left"/>
      </w:pPr>
      <w:r>
        <w:rPr>
          <w:rFonts w:ascii="Nirmala UI" w:hAnsi="Nirmala UI" w:eastAsia="Nirmala UI" w:cs="Nirmala UI"/>
        </w:rPr>
        <w:t>ਦੂਜੀ ਪ੍ਰਾਕਸੀ ਜੰਗ ਰਾਫੀਆ ਦੀ ਲੜਾਈ ਸੀ। ਰਾਫੀਆ ਦਾ ਅਰਥ ਹੈ ਸਰਹੱਦੀ ਇਲਾਕਾ। ਉਹ ਜੰਗਭੂਮੀ ਉਸ ਬਿੰਦੂ ਨੂੰ ਦਰਸਾਉਂਦੀ ਹੈ ਜਿੱਥੇ ਅੰਤਿਓਕੁਸ ਨੇ ਆਯਤ 10 ਵਿੱਚ ਆਪਣਾ ਪਹਿਲਾ ਆਕਰਮਣ ਰੋਕ ਦਿੱਤਾ ਸੀ। ਤਿੰਨੋਂ ਪ੍ਰਾਕਸੀ ਜੰਗਾਂ ਸੱਚਾਈ ਦੁਆਰਾ ਨਿਆਮਿਤ ਹਨ, ਇਸ ਅਰਥ ਵਿੱਚ ਕਿ ਪਹਿਲੀ ਪ੍ਰਾਕਸੀ ਜੰਗ ਆਖ਼ਰੀ ਪ੍ਰਾਕਸੀ ਜੰਗ ਦੇ ਅਨੁਰੂਪ ਹੈ। ਇਹ ਤਿੰਨੋਂ ਜੰਗਾਂ—ਆਯਤਾਂ 10, 11, ਅਤੇ ਫਿਰ ਆਯਤਾਂ 13–15 ਦੀ ਤੀਜੀ ਜੰਗ—ਆਪਣੀ ਪ੍ਰਾਰੰਭਿਕ ਪੂਰਤੀ ਵਿੱਚ ਉਸੇ ਇਤਿਹਾਸਕ ਪਾਤਰ ਦੁਆਰਾ ਲੜੀਆਂ ਜਾਂਦੀਆਂ ਹਨ। ਅੰਤਿਓਕੁਸ ਮੈਗਨਸ ਤਿੰਨੋਂ ਲੜਾਈਆਂ ਵਿੱਚ ਮੌਜੂਦ ਹੈ, ਅਤੇ ਭਵਿੱਖਬਾਣੀਕ ਤੌਰ ਤੇ ਉਹਨਾਂ ਨੂੰ ਇਕ ਹੀ ਰੇਖਾ ਵਿੱਚ ਜੋੜਦਾ ਹੈ। ਅੰਤਿਓਕੁਸ ਪਹਿਲੀ ਅਤੇ ਆਖ਼ਰੀ ਲੜਾਈ ਜਿੱਤਦਾ ਹੈ, ਪਰ ਵਿਚਲੀ ਨਹੀਂ, ਜਿੱਥੇ ਦੱਖਣ ਦਾ ਰਾਜਾ ਜਿੱਤ ਪ੍ਰਾਪਤ ਕਰਦਾ ਹੈ।</w:t>
      </w:r>
    </w:p>
    <w:p>
      <w:pPr>
        <w:pStyle w:val="ArticleBody"/>
        <w:jc w:val="left"/>
      </w:pPr>
      <w:r>
        <w:rPr>
          <w:rFonts w:ascii="Nirmala UI" w:hAnsi="Nirmala UI" w:eastAsia="Nirmala UI" w:cs="Nirmala UI"/>
        </w:rPr>
        <w:t>ਜਿਵੇਂ ਰਾਫੀਆ ਦਾ ਅਰਥ ਸਰਹੱਦੀ ਇਲਾਕਾ ਹੈ, ਉਸੇ ਤਰ੍ਹਾਂ ਯੂਕਰੇਨ ਦਾ ਵੀ ਹੈ। ਦੂਜੀ ਪ੍ਰਤੀਨਿਧੀ ਜੰਗ, ਜਿਸ ਦੀ ਪਹਿਲੀ ਪੂਰਤੀ ਰਾਫੀਆ ਦੀ ਲੜਾਈ ਦੁਆਰਾ ਹੋਈ ਸੀ, ਹੁਣ ਯੂਕਰੇਨੀ ਜੰਗ ਵਿੱਚ ਪੂਰੀ ਹੋ ਰਹੀ ਹੈ। ਵਲਾਦੀਮੀਰ ਪੁਤਿਨ ਦੱਖਣ ਦਾ ਰਾਜਾ ਹੈ, ਜੋ ਦੱਖਣ ਦੇ ਪਹਿਲੇ ਆਧੁਨਿਕ ਰਾਜੇ, ਵਲਾਦੀਮੀਰ ਲੇਨਿਨ, ਦਾ ਭਵਿੱਖਬਾਣੀਕ ਉੱਤਰਾਧਿਕਾਰੀ ਹੈ। ਪੁਤਿਨ ਨੇ ਵਾਰੰਵਾਰ ਦਾਅਵਾ ਕੀਤਾ ਹੈ ਕਿ ਯੂਕਰੇਨ ਪ੍ਰਤੀ ਰੂਸ ਦੀ ਪ੍ਰਤੀਕ੍ਰਿਆ ਇੱਕ ਵਿਵਾਦਿਤ ਸਮਝੌਤੇ ਉੱਤੇ ਆਧਾਰਿਤ ਹੈ ਕਿ ਜਰਮਨੀ ਦੇ ਪੁਨਰਏਕੀਕਰਨ ਉਪਰੰਤ NATO ਸਾਬਕਾ USSR ਦੇ ਭੂਖੰਡ ਵਿੱਚ ਹੋਰ ਅੱਗੇ ਨਹੀਂ ਵਧੇਗਾ। ਪੁਤਿਨ ਦੀ ਪ੍ਰੇਰਣਾ ਪਦ 5–9 ਵਿੱਚ ਪਟੋਲੇਮੀ ਦੀ ਅਤੇ 1797 ਵਿੱਚ ਨੇਪੋਲੀਅਨ ਦੀ ਪ੍ਰੇਰਣਾ ਨੂੰ ਦਰਸਾਉਂਦੀ ਹੈ। ਇਹ ਤਿੰਨੇ ਦੱਖਣੀ ਰਾਜੇ ਉੱਤਰੀ ਰਾਜੇ ਦੇ ਵਿਰੁੱਧ ਆਪਣੇ ਕਰਮਾਂ ਨੂੰ ਇੱਕ ਟੁੱਟੀ ਹੋਈ ਸੰਧੀ ਦੇ ਆਧਾਰ ’ਤੇ ਠਹਿਰਾਉਂਦੇ ਹਨ।</w:t>
      </w:r>
    </w:p>
    <w:p>
      <w:pPr>
        <w:pStyle w:val="ArticleBody"/>
        <w:jc w:val="left"/>
      </w:pPr>
      <w:r>
        <w:rPr>
          <w:rFonts w:ascii="Nirmala UI" w:hAnsi="Nirmala UI" w:eastAsia="Nirmala UI" w:cs="Nirmala UI"/>
        </w:rPr>
        <w:t>ਯਸਾਯਾਹ 23 ਦੇ ਅਨੁਸਾਰ, ਤੂਰ ਦੀ ਵੈਸ਼ਿਆ, ਜੋ ਪਾਪਾਈ ਸ਼ਕਤੀ ਦਾ ਪ੍ਰਤੀਕ ਹੈ, ਸੱਤਰ ਸਾਲਾਂ ਲਈ ਭੁੱਲੀ ਜਾਵੇਗੀ, ਇੱਕ ਰਾਜੇ ਦੇ ਦਿਨਾਂ ਵਾਂਗ—ਇੱਕ ਅਜਿਹਾ ਸਮਾਂ-ਅੰਤਰਾਲ ਜਿਸ ਨੂੰ ਮੁੜ ਮੁੜ ਇਹ ਦਿਖਾਇਆ ਗਿਆ ਹੈ ਕਿ ਇਹ ਬਾਈਬਲੀ ਭਵਿੱਖਬਾਣੀ ਦੇ ਛੇਵੇਂ ਰਾਜ, ਪ੍ਰਕਾਸ਼ ਦੀ ਪੋਥੀ 13 ਦੇ ਧਰਤੀ ਦੇ ਪਸ਼ੂ (ਸੰਯੁਕਤ ਰਾਜ ਅਮਰੀਕਾ), ਦੇ ਰਾਜ ਕਰਨ ਦਾ ਸਮਾਂ ਹੈ।</w:t>
      </w:r>
    </w:p>
    <w:p>
      <w:pPr>
        <w:pStyle w:val="ArticleScripture"/>
        <w:jc w:val="left"/>
      </w:pPr>
      <w:r>
        <w:rPr>
          <w:rFonts w:ascii="Nirmala UI" w:hAnsi="Nirmala UI" w:eastAsia="Nirmala UI" w:cs="Nirmala UI"/>
        </w:rPr>
        <w:t>ਅਤੇ ਉਸ ਦਿਨ ਐਸਾ ਹੋਵੇਗਾ ਕਿ ਸੂਰ ਸੱਤਰ ਸਾਲਾਂ ਲਈ ਭੁੱਲਿਆ ਜਾਵੇਗਾ, ਇੱਕ ਰਾਜੇ ਦੇ ਦਿਨਾਂ ਦੇ ਅਨੁਸਾਰ; ਸੱਤਰ ਸਾਲਾਂ ਦੇ ਅੰਤ ਉਪਰੰਤ ਸੂਰ ਇੱਕ ਵਿਭਿਚਾਰਣ ਵਾਂਗ ਗਾਵੇਗਾ। ਵੀਣਾ ਲੈ, ਸ਼ਹਿਰ ਵਿੱਚ ਫਿਰਦੀ ਫਿਰ, ਹੇ ਭੁੱਲੀ ਹੋਈ ਵਿਭਿਚਾਰਣ; ਮਿੱਠੀ ਤਾਨ ਛੇੜ, ਬਹੁਤ ਗੀਤ ਗਾ, ਤਾਂ ਜੋ ਤੂੰ ਯਾਦ ਕੀਤੀ ਜਾਵੇਂ। ਅਤੇ ਸੱਤਰ ਸਾਲਾਂ ਦੇ ਅੰਤ ਮਗਰੋਂ ਐਸਾ ਹੋਵੇਗਾ ਕਿ ਪ੍ਰਭੂ ਸੂਰ ਦੀ ਸੁਧ ਲਵੇਗਾ, ਅਤੇ ਉਹ ਆਪਣੀ ਕਮਾਈ ਵੱਲ ਮੁੜੇਗੀ, ਅਤੇ ਧਰਤੀ ਦੇ ਮੁਖ ਉੱਤੇ ਦੇ ਸੰਸਾਰ ਦੇ ਸਾਰੇ ਰਾਜਾਂ ਨਾਲ ਵਿਭਿਚਾਰ ਕਰੇਗੀ। ਯਸਾਯਾਹ 23:15–17।</w:t>
      </w:r>
    </w:p>
    <w:p>
      <w:pPr>
        <w:pStyle w:val="ArticleBody"/>
        <w:jc w:val="left"/>
      </w:pPr>
      <w:r>
        <w:rPr>
          <w:rFonts w:ascii="Nirmala UI" w:hAnsi="Nirmala UI" w:eastAsia="Nirmala UI" w:cs="Nirmala UI"/>
        </w:rPr>
        <w:t>ਪ੍ਰਤੀਕਾਤਮਕ ਸੱਤਰ ਸਾਲਾਂ ਦੀ ਮਿਆਦ 1798 ਤੋਂ ਐਤਵਾਰ ਦੇ ਕਾਨੂੰਨ ਤੱਕ ਫੈਲੀ ਹੋਈ ਹੈ, ਜੋ ਆਯਤ 40 ਦੁਆਰਾ ਦਰਸਾਇਆ ਗਿਆ ਇਤਿਹਾਸ ਹੈ। ਸੱਤਰ ਸਾਲਾਂ ਦੇ ਅੰਤ ਤੱਕ, ਜਾਂ ਐਤਵਾਰ ਦੇ ਕਾਨੂੰਨ ਦੇ ਨੇੜੇ ਆਉਣ ਤੱਕ, ਵੇਸ਼ਿਆ ਮੁੜ ਪ੍ਰਗਟ ਨਹੀਂ ਹੁੰਦੀ। ਇਸ ਕਾਰਨ, ਆਯਤਾਂ 10–15 ਵਿੱਚ ਦਰਸਾਈਆਂ ਤਿੰਨ ਲੜਾਈਆਂ ਦਾ ਯੁੱਧ ਪਾਪਾਈ ਸ਼ਕਤੀ ਦੇ ਇੱਕ ਪ੍ਰਤਿਨਿਧੀ ਰਾਹੀਂ ਚਲਾਇਆ ਜਾਂਦਾ ਹੈ, ਕਿਉਂਕਿ ਇਸ ਅਰਸੇ ਦੌਰਾਨ ਭਵਿੱਖਬਾਣੀ ਅਨੁਸਾਰ ਉਹ ਭੁਲਾਈ ਹੋਈ ਰਹਿੰਦੀ ਹੈ।</w:t>
      </w:r>
    </w:p>
    <w:p>
      <w:pPr>
        <w:pStyle w:val="ArticleBody"/>
        <w:jc w:val="left"/>
      </w:pPr>
      <w:r>
        <w:rPr>
          <w:rFonts w:ascii="Nirmala UI" w:hAnsi="Nirmala UI" w:eastAsia="Nirmala UI" w:cs="Nirmala UI"/>
        </w:rPr>
        <w:t>ਪਹਿਲੀ ਅਤੇ ਆਖ਼ਰੀ ਪਰੋਕਸੀ ਲੜਾਈਆਂ ਵਿੱਚ ਉੱਤਰ ਦਾ ਰਾਜਾ ਦੱਖਣ ਦੇ ਰਾਜੇ ਉੱਤੇ ਪ੍ਰਬਲ ਹੁੰਦਾ ਹੈ। ਵਿਚਕਾਰਲੀ ਲੜਾਈ ਵਿੱਚ ਦੱਖਣ ਦਾ ਰਾਜਾ ਉੱਤਰ ਦੇ ਰਾਜੇ ਉੱਤੇ ਪ੍ਰਬਲ ਹੁੰਦਾ ਹੈ। ਰਾਫੀਆ ਦੀ ਲੜਾਈ ਆਇਤ 11 ਦੀ ਪਹਿਲੀ ਇਤਿਹਾਸਕ ਪੂਰਤੀ ਸੀ, ਅਤੇ ਇਹ ਆਇਤ ਅਤੇ ਉਸ ਦੀ ਇਤਿਹਾਸਕ ਪੂਰਤੀ ਮਿਲ ਕੇ ਦੋ ਗਵਾਹ ਬਣਦੇ ਹਨ, ਜਿਨ੍ਹਾਂ ਨੂੰ ਪਾਪਾਈ ਰੋਮ ਦੀ ਰਾਜਗੱਦੀ ਦੇ ਸਾਢੇ ਤਿੰਨ ਭਵਿੱਖਬਾਣੀਕ ਦਿਨਾਂ ਦੇ ਸਮਾਂਤਰ ਅੰਸ਼ਾਂ ਨਾਲ ਜੋੜਿਆ ਜਾਣਾ ਹੈ। ਇਸ ਤਰ੍ਹਾਂ, ਦਾਨੀਏਲ 11 ਦੇ ਅੰਦਰ ਧਰਮ-ਸ਼ਾਸਤਰ ਦੇ ਦੋ ਅੰਸ਼, ਆਪਣੀਆਂ ਇਤਿਹਾਸਕ ਪੂਰਤੀਆਂ ਦੇ ਨਾਲ, ਆਇਤ 11 ਦੀ ਸਰਹੱਦੀ ਭੂਮੀ ਦੀ ਲੜਾਈ ਦੀਆਂ ਭਵਿੱਖਬਾਣੀਕ ਵਿਸ਼ੇਸ਼ਤਾਵਾਂ ਨੂੰ ਪ੍ਰਸਤੁਤ ਕਰਦੇ ਹਨ, ਜੋ ਪਹਿਲਾਂ ਰਾਫੀਆ ਦੀ ਲੜਾਈ ਵਿੱਚ ਪੂਰੀ ਹੋਈ ਅਤੇ ਫਿਰ ਅੰਤ ਦੇ ਸਮੇਂ ਵਿੱਚ 1798 ਵਿੱਚ ਦੁਬਾਰਾ ਪੂਰੀ ਹੋਈ।</w:t>
      </w:r>
    </w:p>
    <w:p>
      <w:pPr>
        <w:pStyle w:val="ArticleBody"/>
        <w:jc w:val="left"/>
      </w:pPr>
      <w:r>
        <w:rPr>
          <w:rFonts w:ascii="Nirmala UI" w:hAnsi="Nirmala UI" w:eastAsia="Nirmala UI" w:cs="Nirmala UI"/>
        </w:rPr>
        <w:t>ਗਵਾਹੀ ਦੀਆਂ ਇਹ ਪੰਕਤੀਆਂ ਇਸ ਗੱਲ ਨੂੰ ਥਾਪਿਤ ਕਰਦੀਆਂ ਹਨ ਕਿ ਵਲਾਦੀਮੀਰ ਪੁਤਿਨ ਆਧੁਨਿਕ ਦੱਖਣ ਦੇ ਰਾਜੇ ਦਾ ਆਖ਼ਰੀ ਵਲਾਦੀਮੀਰ ਹੈ। “ਵਲਾਦੀਮੀਰ” ਦੀ ਵਿਆਖਿਆ ਅਕਸਰ “ਸੰਸਾਰ ਦਾ ਸ਼ਾਸਕ” ਵਜੋਂ ਕੀਤੀ ਜਾਂਦੀ ਹੈ, ਪਰ mir ਸ਼ਬਦ ਦਾ ਸਹੀ ਅਰਥ “ਭਾਈਚਾਰਾ” ਵੀ ਹੁੰਦਾ ਹੈ। ਇਸ ਲਈ, ਵਲਾਦੀਮੀਰ ਦਾ ਅਰਥ “ਭਾਈਚਾਰੇ ਦਾ ਸ਼ਾਸਕ,” ਜਾਂ “ਕਮਿਊਨਿਜ਼ਮ ਦਾ ਸ਼ਾਸਕ” ਹੈ। ਪੁਤਿਨ ਯੂਕਰੇਨ ਨਾਲ ਆਪਣੀ ਸੰਲੱਗਨਤਾ ਨੂੰ ਉਸ ਟੁੱਟੇ ਹੋਏ ਸਮਝੌਤੇ ਉੱਤੇ ਆਧਾਰਿਤ ਦੱਸਦਾ ਹੈ ਜੋ ਜਰਮਨੀ ਦੇ ਏਕੀਕਰਨ ਤੋਂ ਬਾਅਦ ਸਹਿਮਤ ਕੀਤੀਆਂ ਗਈਆਂ ਸਰਹੱਦਾਂ ਤੋਂ ਪਰੇ ਨਾਟੋ ਦੀ ਘੁਸਪੈਠ ਸੰਬੰਧੀ ਉਸ ਦੀਆਂ ਚਿੰਤਾਵਾਂ ਨੂੰ ਸੰਬੋਧਿਤ ਕਰਦਾ ਸੀ। ਪੁਤਿਨ ਦੀ ਦਿਸ਼ਾ ਜਿੰਨੀ ਜ਼ੇਲੇਨਸਕੀ ਅਤੇ ਯੂਕਰੇਨ ਦੇ ਵਿਰੁੱਧ ਕੇਂਦ੍ਰਿਤ ਹੈ, ਉਤਨੀ ਹੀ ਨਾਟੋ ਅਤੇ ਯੂਰਪੀ ਸੰਘ ਦੇ ਵਿਰੁੱਧ ਵੀ ਹੈ। ਜਿਸ ਭੂਖੰਡ ਨੂੰ ਪੁਤਿਨ ਇਸ ਗੱਲ ਉੱਤੇ ਅਡਿੱਠ ਹੈ ਕਿ ਉਹ ਨਾਟੋ-ਰਹਿਤ ਰਹਿਣਾ ਸੀ, ਉਸ ਉੱਤੇ ਨਾਟੋ ਅਤੇ ਯੂਰਪੀ ਸੰਘ ਦੀ ਘੁਸਪੈਠ, ਉਸ ਵੇਲੇ ਪਤੋਲਮੀ ਦੇ ਕ੍ਰੋਧ ਦੇ ਸਮਾਨਾਂਤਰ ਹੈ ਜਦੋਂ ਸੇਲਿਊਸਿਦ ਰਾਜੇ ਨੇ ਮਿਸਰੀ ਰਾਜਕੁਮਾਰੀ ਵਧੂ ਨੂੰ ਆਪਣੀ ਪੁਰਾਣੀ ਪਤਨੀ ਲਈ ਇਕ ਪਾਸੇ ਕਰ ਦਿੱਤਾ ਸੀ। ਉਹ ਟੁੱਟੀ ਹੋਈ ਸੰਧੀ 1797 ਦੀ ਟੁੱਟੀ ਹੋਈ ਟ੍ਰੀਟੀ ਆਫ ਟੋਲੇਨਟੀਨੋ ਵੱਲ ਅੱਗੇ ਸੰਕੇਤ ਕਰਦੀ ਸੀ। ਦਾਨੀਏਲ 11 ਵਿੱਚ, ਜਦੋਂ ਦੱਖਣ ਦਾ ਰਾਜਾ ਉੱਤਰ ਦੇ ਰਾਜੇ ਉੱਤੇ ਪ੍ਰਬਲ ਹੁੰਦਾ ਹੈ, ਤਾਂ ਇਸ ਵਿੱਚ ਇੱਕ ਟੁੱਟੀ ਹੋਈ ਸੰਧੀ ਸ਼ਾਮਲ ਹੁੰਦੀ ਹੈ।</w:t>
      </w:r>
    </w:p>
    <w:p>
      <w:pPr>
        <w:pStyle w:val="ArticleBody"/>
        <w:jc w:val="left"/>
      </w:pPr>
      <w:r>
        <w:rPr>
          <w:rFonts w:ascii="Nirmala UI" w:hAnsi="Nirmala UI" w:eastAsia="Nirmala UI" w:cs="Nirmala UI"/>
        </w:rPr>
        <w:t>ਇਹ ਟੁੱਟੀ ਹੋਈ ਸੰਧੀ ਉਸ ਵੇਲੇ ਜਰਮਨੀ ਦੇ ਦੁਬਾਰਾ ਏਕਤਾਕਰਨ ਸਮੇਂ ਯੂਰਪੀ ਸੰਘ ਦੀ ਇਸ ਅਣਇੱਛਾ ਨਾਲ ਸੰਬੰਧਿਤ ਹੈ ਕਿ ਉਹ ਆਪਣੀਆਂ ਸਰਹੱਦਾਂ ਤੋਂ ਪਰੇ ਨਾਟੋ ਦੇ ਵਿਸਤਾਰ ਨੂੰ ਸੀਮਿਤ ਕਰੇ। ਇਸ ਅਰਥ ਵਿੱਚ, ਦੱਖਣ ਦਾ ਰਾਜਾ ਪੁਤਿਨ ਉੱਤਰ ਦੇ ਰਾਜੇ ਦੇ ਵਿਰੁੱਧ ਇਕ ਲੜਾਈ ਵਿੱਚ ਹੈ, ਜੋ ਆਪਣੇ ਪ੍ਰਤਿਨਿਧਿ ਬਲ ਦੁਆਰਾ ਦਰਸਾਇਆ ਗਿਆ ਹੈ। ਜਿਵੇਂ ਦੂਜੇ ਵਿਸ਼ਵ ਯੁੱਧ ਦੇ ਨਾਜ਼ੀ ਕੈਥੋਲਿਕ ਚਰਚ ਦੇ ਪ੍ਰਤਿਨਿਧਿ ਸਨ, ਤਿਵੇਂ ਯੂਕਰੇਨ ਦੇ ਨਾਜ਼ੀ ਆਇਤਾਂ 10–15 ਦੀ ਦੂਜੀ ਪ੍ਰਤਿਨਿਧਿ ਜੰਗ ਦਾ ਪ੍ਰਤੀਕ ਬਣਦੇ ਹਨ। ਤਿੰਨ ਵਿਸ਼ਵ ਯੁੱਧ ਅਤੇ ਤਿੰਨ ਪ੍ਰਤਿਨਿਧਿ ਜੰਗਾਂ—ਅਤੇ ਦੋਹਾਂ ਲੜੀਆਂ ਵਿੱਚ, ਮੱਧਲੇ ਸੰਘਰਸ਼ ਦੌਰਾਨ ਨਾਜ਼ੀ ਕੈਥੋਲਿਕ ਚਰਚ ਦੇ ਪ੍ਰਤਿਨਿਧਿ ਪ੍ਰਤਿਨਿਧਾਨ ਹਨ।</w:t>
      </w:r>
    </w:p>
    <w:p>
      <w:pPr>
        <w:pStyle w:val="ArticleBody"/>
        <w:jc w:val="left"/>
      </w:pPr>
      <w:r>
        <w:rPr>
          <w:rFonts w:ascii="Nirmala UI" w:hAnsi="Nirmala UI" w:eastAsia="Nirmala UI" w:cs="Nirmala UI"/>
        </w:rPr>
        <w:t>ਇਨ੍ਹਾਂ ਪ੍ਰਤਿਨਿਧੀ ਯੁੱਧਾਂ ਦੀਆਂ ਤਿੰਨ ਮੂਲ ਇਤਿਹਾਸਕ ਪੂਰਤੀਆਂ ਵਿੱਚ, ਅੰਤਿਓਖੁਸ ਮੈਗਨਸ ਹਰ ਇਕ ਲੜਾਈ ਵਿੱਚ ਮੌਜੂਦ ਸੀ। ਅਕਸਰ ਇਹ ਦਰਸਾਇਆ ਗਿਆ ਹੈ ਕਿ “ਅੰਤਿਓਖੁਸ” ਦੀ ਵ੍ਯੁਤਪੱਤੀ ਅਤੇ ਉੱਤਰੀ ਰਾਜੇ ਵਜੋਂ ਸੇਲਿਊਸਿਡ ਰਾਜ ਨਾਲ ਸੰਬੰਧਿਤ ਪ੍ਰਤੀਕਵਾਦ, ਅੰਤਿਓਖੁਸ ਨੂੰ ਮਸੀਹ-ਵਿਰੋਧੀ—ਰੋਮ ਦੇ ਪੋਪ—ਦੇ ਇੱਕ ਪ੍ਰਤੀਕ ਵਜੋਂ ਪਛਾਣਦੇ ਹਨ। ਪਰ ਤਿੰਨ ਪ੍ਰਤਿਨਿਧੀ ਯੁੱਧਾਂ ਦੇ ਇਤਿਹਾਸ ਵਿੱਚ, ਸੂਰ ਦੀ ਵੈਸ਼ਿਆ ਨੂੰ ਭੁਲਾ ਦਿੱਤਾ ਜਾਂਦਾ ਹੈ, ਇਸ ਲਈ “ਅੰਤਿਓਖੁਸ” ਨਾਮ ਵਿੱਚ ਦਰਸਾਇਆ ਗਿਆ “ਪੋਪ” ਦਾ ਪ੍ਰਤੀਕ ਉਸ ਦੀ ਪ੍ਰਤਿਨਿਧੀ ਸ਼ਕਤੀ ਲਈ ਖੜ੍ਹਾ ਹੈ। ਪਹਿਲੀ ਅਤੇ ਆਖ਼ਰੀ ਲੜਾਈ ਵਿੱਚ, ਇਹ ਸੰਯੁਕਤ ਰਾਜ ਅਮਰੀਕਾ ਹੈ ਜੋ ਖੁੱਲ੍ਹੇ ਤੌਰ ’ਤੇ ਰੋਮ ਲਈ ਹੁਕਮਬਜਾਈ ਕਰ ਰਿਹਾ ਹੈ। ਆਇਤ 11 ਵਿੱਚ, ਪ੍ਰਤਿਨਿਧੀ ਸ਼ਕਤੀ ਯੂਕਰੇਨ ਦਾ ਨਾਜ਼ੀਵਾਦ ਹੈ, ਪਰ ਯੁੱਧ ਵਿੱਚ ਜ਼ੇਲੇਨਸਕੀ ਨੂੰ ਸਹਾਰਾ ਦੇਣ ਵਾਲੀਆਂ ਤਾਕਤਾਂ ਸੰਯੁਕਤ ਰਾਜ ਅਮਰੀਕਾ ਦੇ ਜਹਾਜ਼ ਅਤੇ ਰਥ ਹੀ ਸਨ ਅਤੇ ਅਜੇ ਵੀ ਹਨ। ਦੂਜੇ ਪ੍ਰਤਿਨਿਧੀ ਯੁੱਧ ਦੇ ਉੱਪਰੀ ਪੱਧਰ ’ਤੇ, ਸੰਯੁਕਤ ਰਾਜ ਅਮਰੀਕਾ ਲੁਕਿਆ ਹੋਇਆ ਹੈ, ਜਿਵੇਂ ਯਸਾਯਾਹ 23 ਦੇ ਸੱਤਰ ਵਰ੍ਹਿਆਂ ਦੌਰਾਨ ਪੋਪ ਲੁਕਿਆ ਹੋਇਆ ਹੈ। ਸੰਯੁਕਤ ਰਾਜ ਅਮਰੀਕਾ ਓਹੀ ਇਤਿਹਾਸ ਵਿੱਚ ਲੁਕਿਆ ਹੋਇਆ ਹੈ ਜਿਸ ਵਿੱਚ ਉਹ ਜਾਨਵਰ ਦੀਆਂ ਸਾਰੀਆਂ ਵਿਸ਼ੇਸ਼ਤਾਵਾਂ ਵਿਕਸਿਤ ਕਰਦਾ ਹੈ, ਜਿਸ ਨਾਲ ਇਹ ਭਵਿੱਖਬਾਣੀਕ ਤੌਰ ’ਤੇ ਉਚਿਤ ਬਣਦਾ ਹੈ ਕਿ ਜਦੋਂ ਦੂਜਾ ਪ੍ਰਤਿਨਿਧੀ ਯੁੱਧ ਸ਼ੁਰੂ ਹੋ ਜਾਂਦਾ ਹੈ, ਤਾਂ ਸੰਯੁਕਤ ਰਾਜ ਅਮਰੀਕਾ ਯੂਕਰੇਨ ਦੇ ਨਾਜ਼ੀਵਾਦ ਦੀ ਪ੍ਰਤਿਨਿਧੀ ਸ਼ਕਤੀ ਦੇ ਪਿੱਛੇ ਓਟ ਵਿੱਚ ਹੋ ਜਾਂਦਾ ਹੈ, ਹਾਲਾਂਕਿ ਧਰਤੀ ਦੇ ਜਾਨਵਰ ਦੀ ਸੈਨਿਕ ਅਤੇ ਆਰਥਿਕ ਸਮਰੱਥਾ ਹੀ ਯੂਕਰੇਨ ਨੂੰ ਉਨ੍ਹਾਂ ਦੇ ਨਾਸ਼ ਤੱਕ ਸਹਾਰਾ ਦਿੰਦੀ ਰਹਿੰਦੀ ਹੈ।</w:t>
      </w:r>
    </w:p>
    <w:p>
      <w:pPr>
        <w:pStyle w:val="ArticleBody"/>
        <w:jc w:val="left"/>
      </w:pPr>
      <w:r>
        <w:rPr>
          <w:rFonts w:ascii="Nirmala UI" w:hAnsi="Nirmala UI" w:eastAsia="Nirmala UI" w:cs="Nirmala UI"/>
        </w:rPr>
        <w:t>ਜਦੋਂ ਦੱਖਣ ਦਾ ਰਾਜਾ ਬਾਬਲ ਵਿੱਚ ਗਿਆ ਅਤੇ ਉੱਤਰ ਦੇ ਰਾਜੇ ਨੂੰ ਬੰਦੀ ਬਣਾ ਲਿਆ, ਅਤੇ ਇਸੇ ਤਰ੍ਹਾਂ ਜਦੋਂ ਜਨਰਲ ਬਰਥੀਏ ਨੇ ਪੋਪ ਨੂੰ ਬੰਦੀ ਬਣਾ ਲਿਆ, ਤਾਂ ਉਹ ਸਿੱਧਾ ਵੈਟੀਕਨ ਵਿੱਚ ਦਾਖਲ ਹੋਇਆ—ਇਹ ਦਰਸਾਉਂਦਿਆਂ ਕਿ ਯੂਕਰੇਨ ਦਾ ਯੁੱਧ ਉਸ ਵੇਲੇ ਪੁਤਿਨ ਦੀ ਜਿੱਤ ਨਾਲ ਸਮਾਪਤ ਹੋਵੇਗਾ ਜਦੋਂ ਯੂਕਰੇਨ ਵੱਲੋਂ ਕਿਸੇ ਵੀ ਪ੍ਰਤੀਰੋਧ ਨੂੰ ਹਟਾ ਦਿੱਤਾ ਗਿਆ ਹੋਵੇਗਾ। ਜਿਸ ਰਾਜ ਨੂੰ ਪਟੋਲੇਮੀ ਨੇ ਕਬਜ਼ੇ ਵਿੱਚ ਲਿਆ ਸੀ ਉਹ ਬਾਬਲ ਸੀ, ਅਤੇ ਜਿਸ ਰਾਜ ਨੂੰ ਨੇਪੋਲੀਅਨ ਨੇ ਕਬਜ਼ੇ ਵਿੱਚ ਲਿਆ ਸੀ ਉਹ ਆਤਮਿਕ ਬਾਬਲ ਸੀ। ਇਸ ਲਈ, ਜ਼ੇਲੇਨਸਕੀ ਦਾ ਰਾਜ ਉਹਨਾਂ ਪ੍ਰਜਾਜਨਾਂ ਦੁਆਰਾ ਪ੍ਰਤੀਨਿਧਿਤ ਕੀਤਾ ਜਾਂਦਾ ਹੈ ਜੋ ਉਸ ਨੂੰ ਸਮਰਥਨ ਪ੍ਰਦਾਨ ਕਰਦੇ ਹਨ। ਹੁਣ ਜਦੋਂ ਟਰੰਪ ਨੇ ਧਰਤੀ ਦੇ ਦਰਿੰਦੇ ਦੇ ਰਥਾਂ, ਘੁੜਸਵਾਰਾਂ ਅਤੇ ਜਹਾਜ਼ਾਂ ਦਾ ਸਮਰਥਨ ਵਾਪਸ ਖਿੱਚ ਲਿਆ ਹੈ, ਤਾਂ ਯੂਕਰੇਨ ਦਾ ਸਮਰਥਨ ਯੂਰਪੀ ਸੰਘ ਹੈ, ਉਹੀ ਸਮੂਹ ਜੋ NATO ਦੀ ਘੁਸਪੈਠ ਸੰਬੰਧੀ ਟੁੱਟੇ ਹੋਏ ਸੰਧੀ-ਸਮਝੌਤੇ ਬਾਰੇ ਪੁਤਿਨ ਦੇ ਦਾਵਿਆਂ ਨੂੰ ਸੁਣਨ ਲਈ ਅਣਇੱਛੁਕ ਰਿਹਾ ਹੈ।</w:t>
      </w:r>
    </w:p>
    <w:p>
      <w:pPr>
        <w:pStyle w:val="ArticleBody"/>
        <w:jc w:val="left"/>
      </w:pPr>
      <w:r>
        <w:rPr>
          <w:rFonts w:ascii="Nirmala UI" w:hAnsi="Nirmala UI" w:eastAsia="Nirmala UI" w:cs="Nirmala UI"/>
        </w:rPr>
        <w:t>ਯੂਰਪੀ ਯੂਨੀਅਨ ਦੇ ਯੂਰੋਕ੍ਰੈਟਾਂ ਨੂੰ ਜੋ ਦਰਸ਼ਨ ਮਾਰਗਦਰਸ਼ਨ ਕਰਦਾ ਹੈ, ਉਹ ਗ੍ਰੀਨਪੀਸ ਅੰਦੋਲਨ ਹੈ। ਇਸ ਕਾਰਨ, ਜ਼ੇਲੇਨਸਕੀ ਦਾ ਅਰਥ ਹੈ, “ਹਰਾ।” ਜ਼ੇਲੇਨਸਕੀ ਯੂਰਪੀ ਯੂਨੀਅਨ ਦੇ ਉਹਨਾਂ ਜੰਗ-ਪ੍ਰੇਰਕਾਂ ਦਾ ਪ੍ਰਤੀਕਾਤਮਕ ਮੁਖੀ ਹੈ ਜੋ ਪਰਿਆਵਰਣਵਾਦ ਦੇ ਮੂਰਖ ਗਲੋਬਲ ਅਜੈਂਡੇ ਦੁਆਰਾ ਚਲਾਏ ਜਾਂਦੇ ਹਨ। ਜਦੋਂ ਯੂਕਰੇਨ ਦੀ ਜੰਗ ਸਮਾਪਤ ਹੋਵੇਗੀ, ਤਦ ਪੁਤਿਨ ਕੇਵਲ ਯੂਕਰੇਨ ਉੱਤੇ ਹੀ ਨਹੀਂ, ਸਗੋਂ ਪੂਰੀ ਯੂਰਪੀ ਯੂਨੀਅਨ ਅਤੇ ਨਾਟੋ ਉੱਤੇ ਵੀ ਜਿੱਤ ਦਾ ਜਸ਼ਨ ਮਨਾਏਗਾ।</w:t>
      </w:r>
    </w:p>
    <w:p>
      <w:pPr>
        <w:pStyle w:val="ArticleBody"/>
        <w:jc w:val="left"/>
      </w:pPr>
      <w:r>
        <w:rPr>
          <w:rFonts w:ascii="Nirmala UI" w:hAnsi="Nirmala UI" w:eastAsia="Nirmala UI" w:cs="Nirmala UI"/>
        </w:rPr>
        <w:t>ਇਸ ਲਈ ਇਹ ਤਿੰਨ ਪ੍ਰਾਕਸੀ ਯੁੱਧ ਸੱਚਾਈ ਦੀ ਮੋਹਰ ਰੱਖਦੇ ਹਨ। ਪਹਿਲੇ ਅਤੇ ਆਖ਼ਰੀ ਪ੍ਰਾਕਸੀ ਯੁੱਧ ਵਿੱਚ ਦੱਖਣ ਦਾ ਰਾਜਾ ਪਰਕਾਸ਼ ਦੀ ਪੁਸਤਕ ਤੇਰ੍ਹਾਂ ਦੇ ਸਮੁੰਦਰੀ ਜਾਨਵਰ ਅਤੇ ਧਰਤੀ ਦੇ ਜਾਨਵਰ ਦੇ ਵਿਚਕਾਰ ਇੱਕ ਗਠਜੋੜ ਰਾਹੀਂ ਪਰਾਜਿਤ ਹੁੰਦਾ ਹੈ। ਸ਼ੁਰੂ ਵਿੱਚ ਉੱਤਰ ਦੇ ਰਾਜੇ ਲਈ ਜਿੱਤ ਇੱਕ ਰੁੜੀਵਾਦੀ, Vatican I ਪੋਪ ਨਾਲ ਕੀਤੀ ਗਈ ਗਠਜੋੜ ਦੁਆਰਾ ਪ੍ਰਾਪਤ ਹੋਈ ਸੀ, ਜੋ ਕੈਥੋਲਿਕ ਧਰਮ ਦੀਆਂ ਫਾਤਿਮਾ ਦੀਆਂ ਗੁਪਤ ਗੱਲਾਂ ਦੀ ਪਰੰਪਰਾ ਦੇ ਸੰਦਰਭ ਵਿੱਚ ਚਿੱਟਾ ਜਾਂ ਚੰਗਾ ਪੋਪ ਹੈ। ਮੌਜੂਦਾ ਪੋਪ, ਜੋ ਇਹ ਲਿਖਦੇ ਸਮੇਂ ਮਰਨਾਸੰਨ ਪਿਆ ਹੈ, ਇੱਕ Vatican II, ਉਦਾਰਵਾਦੀ ਪੋਪ ਹੈ, ਜੋ ਫਾਤਿਮਾ ਦੀਆਂ ਗੁਪਤ ਗੱਲਾਂ ਦੇ ਸੰਦਰਭ ਵਿੱਚ ਕਾਲਾ ਜਾਂ ਮੰਦਾ ਪੋਪ ਹੈ।</w:t>
      </w:r>
    </w:p>
    <w:p>
      <w:pPr>
        <w:pStyle w:val="ArticleBody"/>
        <w:jc w:val="left"/>
      </w:pPr>
      <w:r>
        <w:rPr>
          <w:rFonts w:ascii="Nirmala UI" w:hAnsi="Nirmala UI" w:eastAsia="Nirmala UI" w:cs="Nirmala UI"/>
        </w:rPr>
        <w:t>ਚੌਦਹਵੀਂ ਆਇਤ ਇਹ ਦਰਸਾਉਂਦੀ ਹੈ ਕਿ ਜਦੋਂ “ਤੇਰੇ ਲੋਕਾਂ ਦੇ ਲੁਟੇਰੇ” ਜੋ ਆਪਣੇ ਆਪ ਨੂੰ ਉੱਚਾ ਕਰਦੇ ਹਨ ਅਤੇ ਡਿੱਗ ਪੈਂਦੇ ਹਨ, ਭਵਿੱਖਬਾਣੀ ਦੇ ਇਤਿਹਾਸ ਵਿੱਚ ਪ੍ਰਵੇਸ਼ ਕਰਦੇ ਹਨ, ਤਾਂ ਦਰਸ਼ਨ ਸਥਾਪਿਤ ਹੁੰਦਾ ਹੈ। ਈ.ਪੂ. 200 ਵਿੱਚ ਪੈਨਿਅਮ ਦੀ ਲੜਾਈ ਵਿੱਚ ਤੇਰਹਵੀਂ ਤੋਂ ਪੰਦਰਹਵੀਂ ਆਇਤਾਂ ਦੀ ਪੂਰਤੀ ਦੇ ਸਮੇਂ, ਮੂਰਤੀਪੂਜਕ ਰੋਮ ਨੇ ਉਸੇ ਲੜਾਈ ਨਾਲ ਸੰਬੰਧਿਤ ਮਾਮਲਿਆਂ ਵਿੱਚ ਆਪਣੇ ਆਪ ਨੂੰ ਸ਼ਾਮਲ ਕਰ ਲਿਆ। ਪੈਨਿਅਮ ਦੀ ਲੜਾਈ ਨੂੰ ਸੰਬੋਧਨ ਕਰਨ ਵਾਲੀਆਂ ਇਨ੍ਹਾਂ ਤਿੰਨ ਆਇਤਾਂ ਵਿੱਚ, ਚੌਦਹਵੀਂ ਆਇਤ ਇਹ ਦਰਸਾਉਂਦੀ ਹੈ ਕਿ ਦਰਸ਼ਨ ਰੋਮ ਦੁਆਰਾ ਸਥਾਪਿਤ ਹੁੰਦਾ ਹੈ।</w:t>
      </w:r>
    </w:p>
    <w:p>
      <w:pPr>
        <w:pStyle w:val="ArticleBody"/>
        <w:jc w:val="left"/>
      </w:pPr>
      <w:r>
        <w:rPr>
          <w:rFonts w:ascii="Nirmala UI" w:hAnsi="Nirmala UI" w:eastAsia="Nirmala UI" w:cs="Nirmala UI"/>
        </w:rPr>
        <w:t>ਪੈਨਿਯਮ ਦੀ ਲੜਾਈ ਦੇ ਇਤਿਹਾਸ ਵਿੱਚ ਇੱਕ ਰੁੜੀਵਾਦੀ, ਵੈਟੀਕਨ I ਦਾ ਸਫੈਦ ਪੋਪ ਉਹਨਾਂ ਅੱਠ ਰਾਸ਼ਟਰਪਤੀਆਂ ਵਿੱਚੋਂ ਆਖ਼ਰੀ ਨਾਲ ਮਿਲ ਕੇ ਕਾਰਵਾਈ ਕਰੇਗਾ, ਜਿਨ੍ਹਾਂ ਦੀ ਲੜੀ ਦੀ ਸ਼ੁਰੂਆਤ ਰੀਗਨ ਦੇ ਸਮੇਂ ਵਿੱਚ ਹੋਈ ਸੀ, ਅਤੇ ਜਿਸ ਨੇ ਪਹਿਲਾਂ ਇੱਕ ਰੁੜੀਵਾਦੀ ਵੈਟੀਕਨ I ਪੋਪ ਨਾਲ ਗਠਜੋੜ ਬਣਾਇਆ ਸੀ। ਉਨ੍ਹਾਂ ਨੇ ਇਹ 1989 ਵਿੱਚ ਪੁਰਾਣੇ ਯੂ.ਐੱਸ.ਐੱਸ.ਆਰ. ਨੂੰ ਡਾਹੁਣ ਲਈ ਕੀਤਾ ਸੀ, ਅਤੇ ਅੰਤ ਵਿੱਚ ਉਹ ਇਹ ਉਸੇ ਰਾਜ ਦੇ ਆਖ਼ਰੀ ਸ਼ਾਸਕ ਨੂੰ ਡਾਹੁਣ ਲਈ ਕਰਨਗੇ।</w:t>
      </w:r>
    </w:p>
    <w:p>
      <w:pPr>
        <w:pStyle w:val="ArticleBody"/>
        <w:jc w:val="left"/>
      </w:pPr>
      <w:r>
        <w:rPr>
          <w:rFonts w:ascii="Nirmala UI" w:hAnsi="Nirmala UI" w:eastAsia="Nirmala UI" w:cs="Nirmala UI"/>
        </w:rPr>
        <w:t>ਰੀਗਨ ਦੇ ਵਰ੍ਹਿਆਂ ਵਿੱਚ ਅਤੇ ਪੋਪ John Paul II ਅਤੇ USA ਦੀ ਗਠਜੋੜ ਦੇ ਨਾਲ, John Paul II ਇਹ ਮੰਨਣ ਲੱਗ ਪਿਆ ਕਿ ਉਹ Fatima ਦੀਆਂ ਭਵਿੱਖਬਾਣੀਆਂ ਵਿੱਚ ਉਲੇਖਿਤ ਭਲਾ ਪੋਪ ਹੈ। ਉਸ ਵਿਸ਼ਵਾਸ ਨਾਲ ਪ੍ਰੇਰਿਤ ਹੋ ਕੇ ਉਸ ਨੇ ਸੰਸਾਰ ਭਰ ਦੀ ਯਾਤਰਾ ਕਰਨੀ ਸ਼ੁਰੂ ਕੀਤੀ ਤਾਂ ਜੋ ਉਹ ਜਿਸ ਨੂੰ Fatima ਦੀਆਂ ਭਵਿੱਖਬਾਣੀਆਂ ਦੀ ਪੂਰਤੀ ਸਮਝਦਾ ਸੀ, ਉਸ ਦਾ ਪ੍ਰਚਾਰ ਕਰੇ। ਇਸ ਤਰ੍ਹਾਂ ਕਰਦਿਆਂ ਉਹ ਇਤਿਹਾਸ ਦਾ ਸਭ ਤੋਂ ਵੱਧ ਯਾਤਰਾ ਕਰਨ ਵਾਲਾ ਪੋਪ ਬਣ ਗਿਆ, ਅਤੇ ਨਾਲ ਹੀ ਹਰ ਸਮੇਂ ਦਾ ਸਭ ਤੋਂ ਵੱਧ ਪਛਾਤਾ ਜਾਣ ਵਾਲਾ ਪੋਪ ਵੀ, ਜਿਵੇਂ ਕਿ ਉਸ ਨੇ Revelation 13 ਦੀ ਇਸ ਭਵਿੱਖਬਾਣੀ ਨੂੰ ਪੂਰਾ ਕੀਤਾ ਕਿ ਇੱਕ ਸਮਾਂ ਆਵੇਗਾ ਜਦੋਂ ਸਾਰਾ ਸੰਸਾਰ ਉਸ ਜਾਨਵਰ ਦੇ ਪਿੱਛੇ ਹੈਰਾਨ ਹੋ ਕੇ ਚਲੇਗਾ। Pope John Paul II ਦੀ ਜਨਤਕ ਛਵੀ ਉਸ ਰੁੜੀਵਾਦੀ Vatican I ਪੋਪ ਦਾ ਪ੍ਰਤੀਕਾਤਮਕ ਰੂਪ ਹੈ ਜੋ USA ਦੇ ਆਖਰੀ ਰਾਸ਼ਟਰਪਤੀ ਨਾਲ ਗਠਜੋੜ ਵਿੱਚ ਆਉਂਦਾ ਹੈ।</w:t>
      </w:r>
    </w:p>
    <w:p>
      <w:pPr>
        <w:pStyle w:val="ArticleBody"/>
        <w:jc w:val="left"/>
      </w:pPr>
      <w:r>
        <w:rPr>
          <w:rFonts w:ascii="Nirmala UI" w:hAnsi="Nirmala UI" w:eastAsia="Nirmala UI" w:cs="Nirmala UI"/>
        </w:rPr>
        <w:t>ਇਸ ਲਈ, ਰੀਗਨ-ਸਮਕਾਲੀ ਪੋਪ ਦੀਆਂ ਭਵਿੱਖਬਾਣੀਕ ਵਿਸ਼ੇਸ਼ਤਾਵਾਂ ਵਿੱਚੋਂ ਇੱਕ ਇਹ ਹੈ ਕਿ ਇੱਕ ਅਜਿਹਾ ਬਿੰਦੂ ਆਉਂਦਾ ਹੈ ਜਿੱਥੇ ਉਸ ਦੀ ਜਨਤਕ ਛਵੀ ਨੂੰ ਇੱਕ ਰਾਹ-ਚਿੰਨ੍ਹ ਵਜੋਂ ਨਿਸ਼ਾਨਿਤ ਕੀਤਾ ਜਾਂਦਾ ਹੈ। ਉਹ ਨਿਸ਼ਾਨ ਚੌਦਹਵੇਂ ਪਦ ਵਿੱਚ ਹੈ, ਜਦੋਂ ਤੇਰੇ ਲੋਕਾਂ ਦੇ ਲੁਟੇਰੇ ਦਰਸ਼ਨ ਨੂੰ ਸਥਾਪਿਤ ਕਰਦੇ ਹਨ। ਪੋਪ ਜੌਨ ਪੌਲ ਦੂਜਾ ਇਸ ਭਵਿੱਖਬਾਣੀਕ ਵਿਸ਼ੇਸ਼ਤਾ ਨੂੰ ਪੂਰਾ ਕਰਦਾ ਹੈ ਕਿ ਉਹ ਉਹੋ ਜਿਹਾ ਪੋਪ ਹੈ ਜਿਸ ਦੇ ਪਿੱਛੇ ਸਾਰਾ ਸੰਸਾਰ ਹੈਰਾਨ ਹੋ ਕੇ ਚਲਿਆ, ਇਸ ਤਰ੍ਹਾਂ ਉਹ ਅੰਤਕਾਲ ਦੇ ਰੁੜੀਵਾਦੀ ਵੈਟੀਕਨ I ਪੋਪ ਵੱਲ ਸੰਕੇਤ ਕਰਦਾ ਹੈ ਜੋ ਟਰੰਪ ਨਾਲ ਇੱਕ ਗਠਜੋੜ ਵਿੱਚ ਆਉਂਦਾ ਹੈ। ਜਦੋਂ ਇਹ ਹੁੰਦਾ ਹੈ, ਤਦ ਦਰਸ਼ਨ ਸਥਾਪਿਤ ਹੋ ਜਾਂਦਾ ਹੈ, ਅਤੇ ਜੋ ਚੀਜ਼ ਦਰਸ਼ਨ ਨੂੰ ਸਥਾਪਿਤ ਕਰਦੀ ਹੈ ਉਹ ਹੈ ਪੋਪ ਦਾ ਆਪਣੇ ਆਪ ਨੂੰ ਪੈਨੀਅਮ ਦੇ ਇਤਿਹਾਸ ਅਤੇ ਈਸਾ ਪੂਰਵ 200ਵੇਂ ਸਾਲ ਵਿੱਚ ਸ਼ਾਮਲ ਕਰਨਾ।</w:t>
      </w:r>
    </w:p>
    <w:p>
      <w:pPr>
        <w:pStyle w:val="ArticleBody"/>
        <w:jc w:val="left"/>
      </w:pPr>
      <w:r>
        <w:rPr>
          <w:rFonts w:ascii="Nirmala UI" w:hAnsi="Nirmala UI" w:eastAsia="Nirmala UI" w:cs="Nirmala UI"/>
        </w:rPr>
        <w:t>ਅੱਠ ਰਾਸ਼ਟਰਪਤੀਆਂ ਦੀ ਸ਼ੁਰੂਆਤ ਅੱਠ ਰਾਸ਼ਟਰਪਤੀਆਂ ਦੇ ਅੰਤ ਨੂੰ ਦਰਸਾਉਂਦੀ ਹੈ, ਅਤੇ ਪਦ ਸੋਲ੍ਹਾਂ ਦੇ ਐਤਵਾਰ ਦੇ ਕਾਨੂੰਨ ਤੋਂ ਠੀਕ ਪਹਿਲਾਂ ਤੂਰ ਦੀ ਉਹ ਵੈਸ਼ਿਆ, ਜੋ ਭੁਲਾ ਦਿੱਤੀ ਗਈ ਸੀ, ਰੀਗਨ ਦੇ ਸਮਕੱਖ ਡੋਨਾਲਡ ਟਰੰਪ ਨਾਲ ਗੱਠਜੋੜ ਬਣਾਉਂਦੀ ਹੋਈ ਖੁੱਲ੍ਹੇ ਇਤਿਹਾਸ ਵਿੱਚ ਮੁੜ ਪਰਤ ਆਉਂਦੀ ਹੈ। ਇਕੱਠੇ ਹੋ ਕੇ, ਐਂਟਿਓਕਸ ਅਤੇ ਮਕਦੂਨੀਆ ਦੇ ਫਿਲਿਪ ਦੀ ਗੱਠਜੋੜ ਦੁਆਰਾ ਪ੍ਰਤੀਨਿਧਿਤ ਕੀਤੇ ਜਾਣ ਦੇ ਅਨੁਸਾਰ, ਉਹ ਦੱਖਣੀ ਰਾਜ ਦੀ ਆਖਰੀ ਪੀੜ੍ਹੀ ਨੂੰ ਢਾਹ ਦਿੰਦੇ ਹਨ, ਜਿਸ ਦੀ ਪ੍ਰਤੀਨਿਧਤਾ ਬਾਲ ਰਾਜਾ ਟੋਲੇਮੀ ਕਰਦਾ ਹੈ। ਬਾਈਬਲ ਦੀ ਭਵਿੱਖਬਾਣੀ ਵਿੱਚ ਇੱਕ ਬਾਲਕ ਆਖਰੀ ਪੀੜ੍ਹੀ ਦਾ ਪ੍ਰਤੀਕ ਹੈ, ਅਤੇ ਯੂਕਰੇਨ ਯੁੱਧ ਤੋਂ ਬਾਅਦ ਪੁਤਿਨ ਦੱਖਣ ਦੇ ਉਹਨਾਂ ਰਾਜਿਆਂ ਦਾ ਇਤਿਹਾਸ ਦੁਹਰਾਏਗਾ ਜੋ ਸੈਨਿਕ ਜਿੱਤਾਂ ਕਰਕੇ ਉੱਚੇ ਚੁੱਕੇ ਜਾਂਦੇ ਹਨ ਅਤੇ ਕਲੀਸਿਆ ਅਤੇ ਰਾਜ ਦੀ ਕਿਸੇ ਕਿਸਮ ਦੀ ਦਵਿਧਾ ਵਿੱਚ ਆਪਣਾ ਰਾਹ ਗੁਆ ਬੈਠਦੇ ਹਨ।</w:t>
      </w:r>
    </w:p>
    <w:p>
      <w:pPr>
        <w:pStyle w:val="ArticleBody"/>
        <w:jc w:val="left"/>
      </w:pPr>
      <w:r>
        <w:rPr>
          <w:rFonts w:ascii="Nirmala UI" w:hAnsi="Nirmala UI" w:eastAsia="Nirmala UI" w:cs="Nirmala UI"/>
        </w:rPr>
        <w:t>ਇਸ ਤਰ੍ਹਾਂ, ਦਸਵੀਂ ਆਯਤ, ਜੋ 1989 ਅਤੇ ਪਹਿਲੀ ਪ੍ਰੋਕਸੀ ਜੰਗ ਦੀ ਪ੍ਰਤੀਨਿਧਤਾ ਕਰਦੀ ਹੈ, ਸ਼ੁਰੂਆਤ ਹੈ, ਜਾਂ ਇਬਰਾਨੀ ਵਰਣਮਾਲਾ ਦਾ ਪਹਿਲਾ ਅੱਖਰ ਹੈ। ਗਿਆਰਹਵੀਂ ਆਯਤ ਵਿੱਚ ਰਾਫੀਆ ਦੀ ਲੜਾਈ, ਜੋ ਯੂਕਰੇਨ ਦੀ ਜੰਗ ਦੀ ਪ੍ਰਤੀਨਿਧਤਾ ਕਰਦੀ ਹੈ, ਇਬਰਾਨੀ ਵਰਣਮਾਲਾ ਦਾ ਤੇਰਵਾਂ ਅੱਖਰ ਹੈ। ਗਿਣਤੀ 13 ਬਗਾਵਤ ਦਾ ਪ੍ਰਤੀਕ ਹੈ, ਅਤੇ ਯੂਕਰੇਨ ਦੀ ਜੰਗ ਵਿੱਚ ਪ੍ਰੋਕਸੀ ਫੌਜ ਨਾਜੀ ਹਨ, ਜੋ ਆਧੁਨਿਕ ਸੰਸਾਰ ਵਿੱਚ ਬਗਾਵਤ ਦਾ ਸਰਵੋਚ ਪ੍ਰਤੀਕ ਹਨ। ਪੇਨੀਅਮ ਇਬਰਾਨੀ ਵਰਣਮਾਲਾ ਦਾ ਆਖਰੀ ਅੱਖਰ ਹੈ, ਜੋ ਬਾਈ ਅੱਖਰਾਂ ਤੋਂ ਬਣੀ ਹੈ। ਇਸ ਤਰ੍ਹਾਂ, ਇਬਰਾਨੀ ਸ਼ਬਦ “ਸੱਚ,” ਜੋ ਵਰਣਮਾਲਾ ਦੇ ਪਹਿਲੇ, ਤੇਰਵੇਂ ਅਤੇ ਬਾਈਵੇਂ ਅੱਖਰਾਂ ਨੂੰ ਇਕੱਠੇ ਲਿਆ ਕੇ ਬਣਦਾ ਹੈ, ਇਨ੍ਹਾਂ ਤਿੰਨ ਪ੍ਰੋਕਸੀ ਜੰਗਾਂ ਦੀ ਬਣਤਰ ਨੂੰ ਸੱਚ ਵਜੋਂ ਪਛਾਣਦਾ ਹੈ। ਇਬਰਾਨੀ ਵਰਣਮਾਲਾ ਦਾ ਬਾਈਵਾਂ ਅਤੇ ਆਖਰੀ ਅੱਖਰ ਦੈਵੀਅਤਾ ਦੇ ਮਨੁੱਖਤਾ ਨਾਲ ਜੋੜੇ ਜਾਣ ਦਾ ਪ੍ਰਤੀਕ ਹੈ, ਅਤੇ ਨਿਕਟ ਭਵਿੱਖ ਵਿੱਚ ਪੇਨੀਅਮ ਦੀ ਲੜਾਈ ਦੀ ਪੂਰਤੀ ਟਰੰਪ ਦੀ ਰਾਸ਼ਟਰਪਤੀ ਅਵਧੀ ਦੌਰਾਨ ਹੁੰਦੀ ਹੈ। ਟਰੰਪ ਦੋ ਮਿਆਦਾਂ ਲਈ ਸੇਵਾ ਕਰਨ ਵਾਲਾ ਬਾਈਵਾਂ ਰਾਸ਼ਟਰਪਤੀ ਹੈ।</w:t>
      </w:r>
    </w:p>
    <w:p>
      <w:pPr>
        <w:pStyle w:val="ArticleBody"/>
        <w:jc w:val="left"/>
      </w:pPr>
      <w:r>
        <w:rPr>
          <w:rFonts w:ascii="Nirmala UI" w:hAnsi="Nirmala UI" w:eastAsia="Nirmala UI" w:cs="Nirmala UI"/>
        </w:rPr>
        <w:t>ਪਾਨਿਯੁਮ ਦੋਹਰੀ ਗਵਾਹੀ ਰੱਖਦਾ ਹੈ ਜੋ ਇੱਕ ਦੋਹਰੇ ਗਠਜੋੜ ਵੱਲ ਸੰਕੇਤ ਕਰਦੀ ਹੈ, ਅਤੇ ਦੋਵੇਂ ਸੰਦਰਭਾਂ ਵਿੱਚ ਇਹ ਗਠਜੋੜ ਦੋ ਪੱਖਾਂ ਵਿਚਕਾਰ ਇੱਕ ਪੱਧਰਬੱਧ ਸੰਬੰਧ ਨੂੰ ਚਿੰਨ੍ਹਿਤ ਕਰਨ ਵਾਲਾ ਗਠਜੋੜ ਦਰਸਾਉਂਦਾ ਹੈ। ਫ਼ਿਲਿਪ ਅਤੇ ਐਂਟਿਓਕਸ ਦੇ ਵਿਚਕਾਰ ਗਠਜੋੜ ਰਣਨੀਤਿਕ ਸੀ, ਜਿਸ ਦਾ ਉਦੇਸ਼ ਪੂਰਬੀ ਭੂ-ਮੱਧ ਸਾਗਰ ਵਿੱਚ ਟੋਲੇਮੀ ਅਤੇ ਰੋਮੀ ਪ੍ਰਭਾਵ ਦਾ ਮੁਕਾਬਲਾ ਕਰਨਾ ਸੀ। ਤਥਾਪਿ, ਉਹਨਾਂ ਦਾ ਸਹਿਯੋਗ ਪਾਨਿਯੁਮ ਦੀ ਲੜਾਈ ਉੱਤੇ ਆਪ ਕੇਂਦ੍ਰਿਤ ਨਹੀਂ ਸੀ—ਐਂਟਿਓਕਸ ਨੇ ਇਹ ਅਭਿਆਨ ਸੁਤੰਤਰ ਤੌਰ ‘ਤੇ ਚਲਾਇਆ, ਫ਼ਿਲਿਪ ਦੀ ਸਿੱਧੀ ਸੈਨਿਕ ਭਾਗੀਦਾਰੀ ਤੋਂ ਬਿਨਾ। ਫ਼ਿਲਿਪ ਦੀ ਭੂਮਿਕਾ ਹੋਰ ਅਪਰੋਕਸ਼ ਸੀ; ਉਸ ਨੇ ਯੂਨਾਨ ਅਤੇ ਏਜੀਅਨ ਵਿੱਚ ਰੋਮੀ ਅਤੇ ਟੋਲੇਮੀ ਸਾਥੀਆਂ ਨੂੰ ਬੰਨ੍ਹੇ ਰੱਖ ਕੇ ਰਾਜਨੀਤਿਕ ਅਤੇ ਰਣਨੀਤਿਕ ਸਮਰਥਨ ਪ੍ਰਦਾਨ ਕੀਤਾ, ਜਿਸ ਨਾਲ ਐਂਟਿਓਕਸ ਨੂੰ ਕੋਇਲੇ-ਸੀਰੀਆ ਉੱਤੇ ਧਿਆਨ ਕੇਂਦ੍ਰਿਤ ਕਰਨ ਦੀ ਆਜ਼ਾਦੀ ਮਿਲੀ। ਇਤਿਹਾਸਕਾਰ ਸਭ ਇਹ ਦਰਸਾਉਂਦੇ ਹਨ ਕਿ ਇਸ ਗਠਜੋੜ ਵਿੱਚ ਐਂਟਿਓਕਸ ਹੀ ਵਧੇਰੇ ਸ਼ਕਤੀਸ਼ਾਲੀ ਸੀ, ਅਤੇ ਅਸਲ ਵਿੱਚ ਲੜਾਈ ਵੀ ਕੇਵਲ ਐਂਟਿਓਕਸ ਨੇ ਹੀ ਲੜੀ ਸੀ। ਉਹਨਾਂ ਦਾ ਗਠਜੋੜ ਉਸ ਵਿਸ਼ਾਲ ਖੇਤਰ ਨਾਲ ਸੰਬੰਧਿਤ ਸੀ ਜੋ ਸਿਕੰਦਰ ਦੇ ਪੂਰਵਲੇ ਰਾਜ ਨਾਲ ਜੋੜਿਆ ਜਾਂਦਾ ਹੈ। ਇਸ ਲਈ, ਗਠਜੋੜ ਵਿੱਚ ਇੱਕ ਪ੍ਰਧਾਨ ਅਗੂ ਅਤੇ ਇੱਕ ਹੇਠਲਾ ਅਧੀਨ ਹੁੰਦਾ ਹੈ, ਜਿਵੇਂ ਕਿ ਕੈਸਰੀਆ-ਫ਼ਿਲਿਪਪੀ ਨਾਮ ਦੁਆਰਾ ਦਰਸਾਇਆ ਗਿਆ ਹੈ, ਜੋ ਮਸੀਹ ਦੇ ਮਨੁੱਖਾਂ ਵਿਚਕਾਰ ਤੁਰਨ ਦੇ ਸਮੇਂ ਪਾਨਿਯੁਮ ਦਾ ਨਾਮ ਸੀ। ਇਸ ਲਈ ਕੈਸਰੀਆ-ਫ਼ਿਲਿਪਪੀ ਐਂਟਿਓਕਸ ਅਤੇ ਫ਼ਿਲਿਪ ਨਾਲ ਸੰਗਤ ਰੱਖਦਾ ਹੈ, ਕਿਉਂਕਿ ਇਸ ਗਠਜੋੜ ਵਿੱਚ ਕੈਸਰ ਹੀ ਵਧੇਰੇ ਸ਼ਕਤੀਸ਼ਾਲੀ ਸੀ, ਜਿਸ ਦੀ ਪ੍ਰਤੀਕਾਤਮਕਤਾ ਕੈਸਰ ਅਗਸਤਸ ਅਤੇ ਚੌਥਾਈ-ਸ਼ਾਸਕ ਹੇਰੋਦੇਸ ਫ਼ਿਲਿਪ ਦੋਵਾਂ ਵਿੱਚ ਪਾਈ ਜਾਂਦੀ ਹੈ।</w:t>
      </w:r>
    </w:p>
    <w:p>
      <w:pPr>
        <w:pStyle w:val="ArticleBody"/>
        <w:jc w:val="left"/>
      </w:pPr>
      <w:r>
        <w:rPr>
          <w:rFonts w:ascii="Nirmala UI" w:hAnsi="Nirmala UI" w:eastAsia="Nirmala UI" w:cs="Nirmala UI"/>
        </w:rPr>
        <w:t>“ਟੈਟਰਾਰਖ” ਸ਼ਬਦ ਦਾ ਅਰਥ ਹੈ ਚੌਥੇ ਹਿੱਸੇ ਉੱਤੇ ਰਾਜ ਕਰਨ ਵਾਲਾ। ਕੈਸਰ ਨੇ ਸਾਰੇ ਰਾਜ ਉੱਤੇ ਰਾਜ ਕੀਤਾ, ਅਤੇ ਫ਼ਿਲਿੱਪ ਨੇ ਕਿਸੇ ਖੇਤਰ ਦੇ ਚੌਥੇ ਹਿੱਸੇ ਉੱਤੇ ਰਾਜ ਕੀਤਾ, ਇਸ ਤਰ੍ਹਾਂ ਪਾਨਿਯੁਮ ਅਤੇ ਕੈਸਰੀਆ-ਫ਼ਿਲਿੱਪੀ ਦੀਆਂ ਗਠਜੋੜਾਂ ਵਿੱਚ ਫ਼ਿਲਿੱਪ ਦੇ ਪ੍ਰਤੀਕ ਨੂੰ ਇੱਕ ਵਿਅਕਤੀਗਤ ਸੰਬੰਧ ਵਿੱਚ ਰੱਖਿਆ ਗਿਆ। ਹੇਰੋਦ ਫ਼ਿਲਿੱਪ ਵਿੱਚ ਅਸੀਂ ਦੋ ਖੂਨ-ਰੇਖਾਵਾਂ ਦਾ ਪ੍ਰਤੀਕ ਵੇਖਦੇ ਹਾਂ, ਜੋ ਦੋਵੇਂ ਹੀ ਪਰਮੇਸ਼ੁਰ ਨਾਲ ਟੁੱਟੇ ਹੋਏ ਵਾਅਦਾਤਮਕ ਸੰਬੰਧ ਦੇ ਪ੍ਰਤੀਕ ਹਨ। ਅਸੀਂ ਅਲੈਕਜ਼ੈਂਡਰ ਦੇ ਰਾਜ ਦੇ ਚਾਰ ਭਾਗਾਂ, ਜਾਂ ਚਾਰ ਟੈਟਰਾਰਖਾਂ, ਵਿੱਚ ਹੋਈ ਵੰਡ ਦੇ ਚੌਥੇ ਹਿੱਸੇ ਦੀਆਂ ਗੂੰਜਾਂ ਵੀ ਵੇਖਦੇ ਹਾਂ। ਫ਼ਿਲਿੱਪ ਦਾ ਅਰਥ ਹੈ ਘੋੜਿਆਂ ਨਾਲ ਪ੍ਰੇਮ ਕਰਨ ਵਾਲਾ।</w:t>
      </w:r>
    </w:p>
    <w:p>
      <w:pPr>
        <w:pStyle w:val="ArticleBody"/>
        <w:jc w:val="left"/>
      </w:pPr>
      <w:r>
        <w:rPr>
          <w:rFonts w:ascii="Nirmala UI" w:hAnsi="Nirmala UI" w:eastAsia="Nirmala UI" w:cs="Nirmala UI"/>
        </w:rPr>
        <w:t>ਪਾਨਿਯੁਮ ਦੀ ਲੜਾਈ ਵਿੱਚ, ਜੋ ਯੂਕਰੇਨੀ ਯੁੱਧ ਦੇ ਸਮਾਪਤ ਹੋਣ ਵੇਲੇ ਪੂਰੀ ਹੋਵੇਗੀ, ਐਂਟਿਓਕਸ ਮੈਗਨਸ—ਅਰਥਾਤ ਸੰਯੁਕਤ ਰਾਜ ਅਮਰੀਕਾ—ਰੂਸ ਨੂੰ ਹਰਾਏਗਾ ਅਤੇ ਫਿਲਿਪ ਦੁਆਰਾ ਪ੍ਰਤੀਕਿਤ ਇੱਕ ਛੋਟੀ ਤਾਕਤ ਨਾਲ ਗਠਜੋੜ ਵਿੱਚ ਪ੍ਰਵੇਸ਼ ਕਰੇਗਾ। ਉਹ ਛੋਟੀ ਤਾਕਤ ਇਸ ਵਿੱਚ ਸ਼ਾਮਲ ਹੋਵੇਗੀ, ਪਰ ਸਿੱਧੇ ਤੌਰ ’ਤੇ ਲੜਾਈ ਵਿੱਚ ਨਹੀਂ। ਇਹ ਲੜਾਈ ਸੰਯੁਕਤ ਰਾਜ ਅਮਰੀਕਾ ਅਤੇ ਪੁਤਿਨ ਦੇ ਵਿਚਕਾਰ ਹੋਵੇਗੀ, ਅਤੇ ਜਾਹਿਰ ਤੌਰ ’ਤੇ ਇੱਕ ਧਾਰਮਿਕ ਵਿਵਾਦ ਨਾਲ ਸਿੱਧੀ ਤਰ੍ਹਾਂ ਸੰਬੰਧਿਤ ਹੋਵੇਗੀ, ਜੋ ਪੁਤਿਨ ਦੀ ਚਿੜ੍ਹ ਅਤੇ ਅਹੰਕਾਰ ਤੋਂ ਉਤਪੰਨ ਹੋਵੇਗਾ, ਜਿਵੇਂ ਕਿ ਰਾਫੀਆ ਦੀ ਲੜਾਈ ਤੋਂ ਬਾਅਦ ਪਟੋਲਮੀ ਚੌਥਾ ਫਿਲੋਪੇਟਰ ਵਿੱਚ, ਅਤੇ ਯਹੂਦਾ ਦੇ ਰਾਜਾ ਉਜ਼ਜ਼ੀਯਾਹ ਵਿੱਚ ਦਰਸਾਇਆ ਗਿਆ ਹੈ। ਪਟੋਲਮੀ ਅਤੇ ਉਜ਼ਜ਼ੀਯਾਹ ਦੱਖਣੀ ਰਾਜੇ ਸਨ, ਜੋ ਆਪਣੀ ਸੈਨਿਕ ਸਫਲਤਾ ਕਾਰਨ ਅਹੰਕਾਰ ਵਿੱਚ ਉੱਪਰ ਉੱਠੇ, ਅਤੇ ਫਿਰ ਇੱਕ ਪਵਿੱਤਰ ਕੰਮ ਆਪਣੇ ਹੱਥ ਵਿੱਚ ਲੈਣਾ ਚਾਹੁੰਦੇ ਸਨ, ਜੋ ਕੇਵਲ ਯਾਜਕਾਂ ਦੁਆਰਾ ਹੀ ਕੀਤਾ ਜਾਣਾ ਸੀ। ਉਜ਼ਜ਼ੀਯਾਹ ਨੂੰ ਆਪਣੇ ਇਸ ਯਤਨ ਲਈ ਕੋੜ੍ਹ ਹੋ ਗਿਆ, ਅਤੇ ਪਟੋਲਮੀ ਨੇ ਕ੍ਰੋਧ ਵਿੱਚ ਅਲੈਕਜ਼ੈਂਡਰੀਆ ਵਿੱਚ 50,000 ਯਹੂਦੀਆਂ ਦਾ ਵਧ ਕਰ ਦਿੱਤਾ।</w:t>
      </w:r>
    </w:p>
    <w:p>
      <w:pPr>
        <w:pStyle w:val="ArticleBody"/>
        <w:jc w:val="left"/>
      </w:pPr>
      <w:r>
        <w:rPr>
          <w:rFonts w:ascii="Nirmala UI" w:hAnsi="Nirmala UI" w:eastAsia="Nirmala UI" w:cs="Nirmala UI"/>
        </w:rPr>
        <w:t>ਤੇਰਹਵੀਂ ਆਯਤ ਸਮੁਦਾਇ ਦੇ ਆਧੁਨਿਕ ਰਾਜੇ, ਅਰਥਾਤ ਕਮਿਊਨਿਜ਼ਮ, ਦੀ ਆਖਰੀ ਪੀੜ੍ਹੀ—ਵਲਾਦੀਮੀਰ ਪੁਤਿਨ ਦੀ ਰੂਸ ਅਤੇ ਸੰਯੁਕਤ ਰਾਜ ਅਮਰੀਕਾ—ਦੇ ਵਿਚਕਾਰ ਦੀ ਲੜਾਈ ਦੀ ਪਛਾਣ ਕਰਦੀ ਹੈ। ਇਸ ਲੜਾਈ ਵਿੱਚ ਟਰੰਪ ਜਿੱਤਦਾ ਹੈ, ਪਰ ਉਹ ਇਹ ਜਿੱਤ ਰਾਜ ਦੇ ਚੌਥੇ ਭਾਗ ਵਿੱਚੋਂ ਇਕ ਸਹਿਯੋਗੀ ਦੇ ਨਾਲ ਪ੍ਰਾਪਤ ਕਰਦਾ ਹੈ, ਜੋ ਅਸਲ ਵਿੱਚ ਉਸ ਲੜਾਈ ਵਿੱਚ ਮੌਜੂਦ ਨਹੀਂ ਹੁੰਦਾ। ਵਰਤਮਾਨ ਘਟਨਾਵਾਂ ਦੀ ਗਵਾਹੀ ਅਨੁਸਾਰ ਅਸੀਂ ਆਯਤ ਗਿਆਰਾਂ ਦੇ ਨਿਸਕਰਸ਼ ਦੇ ਨੇੜੇ ਹਾਂ। ਪੁਤਿਨ ਯੂਕਰੇਨ ਉੱਤੇ ਜੇਤੂ ਹੋਵੇਗਾ, ਜਿਵੇਂ ਰਾਫੀਆ ਦੁਆਰਾ ਪ੍ਰਤਿਨਿਧਤ ਕੀਤਾ ਗਿਆ ਹੈ। ਤਦੋਂ ਉਹ ਆਪਣੇ ਕ੍ਰਮਵੱਧ ਪਤਨ ਦੀ ਸ਼ੁਰੂਆਤ ਕਰੇਗਾ, ਜਿਵੇਂ ਕੁਸ਼ਠ ਰੋਗ ਦੇ ਕਾਰਨ ਉਜ਼ਜ਼ੀਆਹ ਨੂੰ ਆਪਣੀ ਮੌਤ ਤੱਕ ਇੱਕ ਘਰ ਵਿੱਚ ਰੱਖੇ ਜਾਣ ਦੁਆਰਾ ਦਰਸਾਇਆ ਗਿਆ ਹੈ। 217 ਈ.ਪੂ. ਵਿੱਚ ਰਾਫੀਆ ਵਿੱਚ ਆਪਣੀ ਜਿੱਤ ਤੋਂ ਬਾਅਦ, ਪਟੋਲਮੀ ਚੌਥੇ ਫਿਲੋਪੇਟਰ ਦਾ ਰਾਜ ਭ੍ਰਿਸ਼ਟਾਚਾਰ, ਅਤਿ-ਵਿਲਾਸਤਾ ਅਤੇ ਬੇਈਮਾਨ ਸਲਾਹਕਾਰਾਂ ਉੱਤੇ ਨਿਰਭਰਤਾ ਕਾਰਨ ਖ਼ਰਾਬ ਹੋ ਗਿਆ। 204 ਈ.ਪੂ. ਵਿੱਚ ਉਸ ਦੀ ਮੌਤ ਹੋ ਗਈ, ਸੰਭਵ ਹੈ ਕਿ ਉਸ ਦੇ ਮੰਤਰੀਆਂ, ਸੋਸੀਬੀਅਸ ਅਤੇ ਅਗਾਥੋਕਲੀਸ, ਵੱਲੋਂ ਉਸ ਦੇ ਨੌਜਵਾਨ ਪੁੱਤਰ, ਪਟੋਲਮੀ ਪੰਜਵੇਂ, ਲਈ ਸੱਤਾ ਸੁਨਿਸ਼ਚਿਤ ਕਰਨ ਦੀ ਸਾਜ਼ਿਸ਼ ਦੇ ਹਿੱਸੇ ਵਜੋਂ ਉਸ ਦੀ ਹੱਤਿਆ ਕੀਤੀ ਗਈ ਹੋਵੇ ਜਾਂ ਉਸ ਨੂੰ ਵਿਸ਼ ਦਿੱਤਾ ਗਿਆ ਹੋਵੇ। ਇਹ ਉਥਲ-ਪੁਥਲ ਭਰਿਆ ਅੰਤ ਹੇਲੇਨਿਸਟਿਕ ਰਾਜਦਰਬਾਰਾਂ ਵਿੱਚ ਆਮ ਅਸਥਿਰਤਾ ਅਤੇ ਸੜੰਤਰ ਨੂੰ ਪ੍ਰਤੀਬਿੰਬਤ ਕਰਦਾ ਹੈ, ਅਤੇ ਪਟੋਲਮੀਕ ਮਿਸਰ ਦੇ ਪਤਨ ਵਿੱਚ ਇੱਕ ਮਹੱਤਵਪੂਰਨ ਮੋੜ ਨੂੰ ਚਿੰਨ੍ਹਿਤ ਕਰਦਾ ਹੈ।</w:t>
      </w:r>
    </w:p>
    <w:p>
      <w:pPr>
        <w:pStyle w:val="ArticleBody"/>
        <w:jc w:val="left"/>
      </w:pPr>
      <w:r>
        <w:rPr>
          <w:rFonts w:ascii="Nirmala UI" w:hAnsi="Nirmala UI" w:eastAsia="Nirmala UI" w:cs="Nirmala UI"/>
        </w:rPr>
        <w:t>ਦੱਖਣ ਦੇ ਰਾਜੇ ਦੀ ਆਤਮਿਕ ਪੂਰਤੀ ਦੀ ਇੱਕ ਵਿਸ਼ੇਸ਼ਤਾ, ਜਿਸ ਦਾ ਪ੍ਰਤੀਕਾਤਮਕ ਰੂਪ ਅਲੈਕਜ਼ੈਂਡਰ ਦੀ ਮੌਤ ਤੋਂ ਬਾਅਦ ਵਿਸ਼ਵ-ਪ੍ਰਭੁਤਾ ਲਈ ਹੋਏ ਸੰਘਰਸ਼ ਵਿੱਚ ਘਟੀਆਂ ਸ਼ਾਬਦਿਕ ਪੂਰਤੀਆਂ ਵਿੱਚ ਦਿਖਾਇਆ ਗਿਆ ਸੀ, “ਕ੍ਰਾਂਤੀ” ਹੈ। ਫ਼ਰਾਂਸ ਫ਼ਰਾਂਸੀਸੀ ਕ੍ਰਾਂਤੀ ਦੇ ਸਮੇਂ-ਕਾਲ ਵਿੱਚ ਆਤਮਿਕ ਦੱਖਣ ਦਾ ਰਾਜਾ ਬਣ ਜਾਂਦਾ ਹੈ। ਆਧੁਨਿਕ ਦੱਖਣ ਦਾ ਰਾਜਾ, ਰੂਸ, ਰੂਸੀ ਕ੍ਰਾਂਤੀ ਵਿੱਚ ਜਨਮਿਆ ਸੀ। ਜਿਸ ਤਰ੍ਹਾਂ ਫ਼ਰਾਂਸੀਸੀ ਕ੍ਰਾਂਤੀ ਵਿੱਚ ਪਰਵੇਸ਼ ਕਰਵਾਇਆ ਗਿਆ ਦਰਸ਼ਨ ਫ਼ਰਾਂਸੀਸੀ ਕ੍ਰਾਂਤੀ ਦੀ ਅਰਾਜਕਤਾ ਤੋਂ ਸੋਵੀਅਤ ਕ੍ਰਾਂਤੀ ਦੇ ਕਮਿਊਨਿਜ਼ਮ ਤੱਕ ਪਰਿਪੱਕ ਹੋਇਆ, ਉਹ ਦੱਖਣ ਦੇ ਰਾਜੇ ਦੀ ਇੱਕ ਵਿਸ਼ੇਸ਼ਤਾ ਹੈ। ਕਮਿਊਨਿਜ਼ਮ ਕ੍ਰਾਂਤੀਆਂ ਰਾਹੀਂ ਸੰਸਾਰ ਭਰ ਵਿੱਚ ਫੈਲ ਗਿਆ।</w:t>
      </w:r>
    </w:p>
    <w:p>
      <w:pPr>
        <w:pStyle w:val="ArticleBody"/>
        <w:jc w:val="left"/>
      </w:pPr>
      <w:r>
        <w:rPr>
          <w:rFonts w:ascii="Nirmala UI" w:hAnsi="Nirmala UI" w:eastAsia="Nirmala UI" w:cs="Nirmala UI"/>
        </w:rPr>
        <w:t>ਆਧੁਨਿਕ ਸਮਿਆਂ ਵਿੱਚ CIA ਨੇ ਗੈਰ-ਸਰਕਾਰੀ ਏਜੰਸੀਆਂ ਦੇ ਪ੍ਰਯੋਗ ਰਾਹੀਂ ਸੰਸਾਰ ਭਰ ਦੀਆਂ ਰਾਸ਼ਟਰਾਂ ਨੂੰ ਉਲਟਣ ਲਈ ਕੰਮ ਕੀਤਾ ਹੈ, ਅਤੇ ਉਹ ਕਦਮ-ਦਰ-ਕਦਮ ਯੋਜਨਾ ਜਿਸਦਾ ਉਹਨਾਂ ਨੇ ਵਾਰ-ਵਾਰ ਪ੍ਰਯੋਗ ਕੀਤਾ ਹੈ, ਉਸਨੂੰ ਰੰਗ ਕ੍ਰਾਂਤੀਆਂ ਕਿਹਾ ਜਾਂਦਾ ਹੈ। ਦੱਖਣ ਦਾ ਰਾਜਾ ਇੱਕ ਅਜਗਰ-ਸ਼ਕਤੀ ਹੈ, ਅਤੇ ਗਲੋਬਲਿਸਟ ਵੀ ਅਜਗਰ-ਸ਼ਕਤੀ ਹੀ ਹਨ, ਅਤੇ CIA ਦੀਆਂ ਰੰਗ ਕ੍ਰਾਂਤੀਆਂ ਅਜਗਰ-ਸ਼ਕਤੀ ਦੇ ਚਿੰਨ੍ਹ ਹਨ। ਆਤਮਿਕ ਦੱਖਣ ਦੇ ਰਾਜੇ ਵਜੋਂ ਫ਼ਰਾਂਸ ਦਾ ਇਤਿਹਾਸ ਇੱਕ ਵਿਲੱਖਣ ਇਤਿਹਾਸ ਰੱਖਦਾ ਹੈ ਜੋ ਉਸ ਵਿਸ਼ੇਸ਼ ਭਵਿੱਖਬਾਣੀਕ ਰੇਖਾ ਦੇ ਨਿਸ਼ਕਰਸ਼ ਨੂੰ ਚਿੰਨ੍ਹਤ ਕਰਦਾ ਹੈ।</w:t>
      </w:r>
    </w:p>
    <w:p>
      <w:pPr>
        <w:pStyle w:val="ArticleBody"/>
        <w:jc w:val="left"/>
      </w:pPr>
      <w:r>
        <w:rPr>
          <w:rFonts w:ascii="Nirmala UI" w:hAnsi="Nirmala UI" w:eastAsia="Nirmala UI" w:cs="Nirmala UI"/>
        </w:rPr>
        <w:t>ਉਸ ਨਿਸ਼ਕਰਸ਼ ਦਾ ਪ੍ਰਤੀਕ ਨੇਪੋਲੀਅਨ ਹੈ। ਫ਼ਰਾਂਸੀਸੀ ਕ੍ਰਾਂਤੀ ਫ਼ਰਾਂਸ ਦੇ ਦੱਖਣ ਦੇ ਰਾਜਾ ਵਜੋਂ ਸ਼ੁਰੂਆਤ ਨੂੰ ਚਿੰਨ੍ਹਿਤ ਕਰਦੀ ਹੈ, ਅਤੇ ਨੇਪੋਲੀਅਨ ਉਸ ਦੇ ਅੰਤ ਨੂੰ ਚਿੰਨ੍ਹਿਤ ਕਰਦਾ ਹੈ। ਇਤਿਹਾਸਕਾਰ ਘਟਨਾਵਾਂ ਦੀ ਇੱਕ ਲੜੀ ਦੀ ਪਹਿਚਾਣ ਕਰਦੇ ਹਨ ਜਿਸ ਨੇ ਨੇਪੋਲੀਅਨ ਨੂੰ ਉਸ ਦੇ ਵਾਟਰਲੂ ਤੱਕ ਪਹੁੰਚਾਇਆ, ਇਸ ਤਰ੍ਹਾਂ ਪਹਿਲੇ ਆਤਮਿਕ ਦੱਖਣ ਦੇ ਰਾਜਾ ਦੇ ਇੱਕ ਕ੍ਰਮਿਕ ਅੰਤ ਦੀ ਪਹਿਚਾਣ ਹੁੰਦੀ ਹੈ, ਇਸ ਦੇ ਵਿਰੁੱਧ ਕਿ ਬਾਬਲ ਅਤੇ ਬੇਲਸ਼ੱਸਰ ਇੱਕ ਹੀ ਰਾਤ ਵਿੱਚ ਕਬਜ਼ੇ ਵਿੱਚ ਲਏ ਗਏ ਸਨ। ਆਧੁਨਿਕ ਦੱਖਣ ਦੇ ਰਾਜਾ ਦੇ ਪਹਿਲੇ ਵਲਾਦੀਮੀਰ, ਵਲਾਦੀਮੀਰ ਲੈਨਿਨ, ਲਗਾਤਾਰ ਆਏ ਫਾਲਜ ਦੇ ਦੌਰਿਆਂ ਦੀ ਇੱਕ ਲੜੀ ਕਾਰਨ ਦੋ ਸਾਲਾਂ ਤੋਂ ਵੱਧ ਦੇ ਸਮੇਂ ਦੌਰਾਨ ਮਰ ਗਿਆ। ਕੁਝ ਲੋਕ ਅਟਕਲ ਲਗਾਂਦੇ ਹਨ ਕਿ ਜੋਸਫ਼ ਸਟਾਲਿਨ ਨੇ ਉਸ ਨੂੰ ਜ਼ਹਿਰ ਦਿੱਤਾ ਸੀ, ਜਿਵੇਂ ਕੁਝ ਲੋਕ ਅਟਕਲ ਲਗਾਂਦੇ ਹਨ ਕਿ ਟੋਲੇਮੀ IV ਨੂੰ ਉਸ ਦੇ ਸਲਾਹਕਾਰਾਂ ਨੇ ਜ਼ਹਿਰ ਦਿੱਤਾ ਸੀ। ਸੋਵੀਅਤ ਯੂਨੀਅਨ ਦੁਆਰਾ ਪ੍ਰਤੀਨਿਧਿਤ ਆਧੁਨਿਕ ਦੱਖਣ ਦੇ ਰਾਜਾ ਦਾ ਅੰਤ ਵੀ ਇੱਕ ਕ੍ਰਾਂਤੀ ਰਾਹੀਂ ਹੀ ਸੰਪੰਨ ਹੋਇਆ।</w:t>
      </w:r>
    </w:p>
    <w:p>
      <w:pPr>
        <w:pStyle w:val="ArticleBody"/>
        <w:jc w:val="left"/>
      </w:pPr>
      <w:r>
        <w:rPr>
          <w:rFonts w:ascii="Nirmala UI" w:hAnsi="Nirmala UI" w:eastAsia="Nirmala UI" w:cs="Nirmala UI"/>
        </w:rPr>
        <w:t>ਮਾਸਕੋ ਵਿੱਚ ਹੋਇਆ ਉਹ ਪ੍ਰਦਰਸ਼ਨ ਜਿਸ ਨੇ ਸੋਵੀਅਤ ਸੰਘ ਦੇ ਪਤਨ ਵਿੱਚ ਯੋਗਦਾਨ ਪਾਇਆ, ਅਗਸਤ 1991 ਦੇ ਕੂ ਦੌਰਾਨ (19–21 ਅਗਸਤ, 1991) ਵਿਆਪਕ ਜਨਤਕ ਵਿਰੋਧ ਸੀ। ਇਹ ਘਟਨਾ, ਜੋ ਵ੍ਹਾਈਟ ਹਾਊਸ ਦੀ ਰੱਖਿਆ ਅਤੇ ਬੋਰਿਸ ਯੇਲਤਸਿਨ ਦੀ ਅਗਵਾਈ ਦੇ ਆਲੇ-ਦੁਆਲੇ ਕੇਂਦ੍ਰਿਤ ਸੀ, ਨੇ ਸਿੱਧੇ ਤੌਰ ’ਤੇ ਸੋਵੀਅਤ ਕਠੋਰਪੰਥੀਆਂ ਨੂੰ ਕਮਜ਼ੋਰ ਕੀਤਾ, ਰਾਜ-ਵਿਵਸਥਾ ਦੀ ਨਾਜ਼ੁਕਤਾ ਨੂੰ ਬੇਨਕਾਬ ਕੀਤਾ, ਅਤੇ ਸੋਵੀਅਤ ਸੰਘ ਦੇ ਵਿਘਟਨ ਨੂੰ ਤੇਜ਼ ਕਰ ਦਿੱਤਾ। ਭਾਵੇਂ ਮਾਸਕੋ ਵਿੱਚ ਇਸ ਤੋਂ ਪਹਿਲਾਂ ਹੋਏ ਪ੍ਰਦਰਸ਼ਨਾਂ (ਜਿਵੇਂ ਕਿ 1987–1990) ਅਤੇ ਬਾਲਟਿਕ ਵੇ (1989) ਨੇ ਗਤੀ ਪੈਦਾ ਕੀਤੀ ਸੀ, ਪਰ ਅਗਸਤ 1991 ਦੇ ਪ੍ਰਦਰਸ਼ਨ ਮਾਸਕੋ ਵਿੱਚ ਉਹ ਨਿਰਣਾਇਕ ਮੋੜ ਸਾਬਤ ਹੋਏ, ਜਿਨ੍ਹਾਂ ਦੇ ਨਤੀਜੇ ਵਜੋਂ 1991 ਦੇ ਅੰਤ ਤੱਕ ਸੋਵੀਅਤ ਸੰਘ ਦਾ ਵਿਘਟਨ ਹੋ ਗਿਆ। ਦੱਖਣ ਦੇ ਰਾਜੇ ਵਜੋਂ ਰੂਸ ਦੀ ਸ਼ੁਰੂਆਤ ਵੀ ਕ੍ਰਾਂਤੀ ਵਿੱਚ ਹੁੰਦੀ ਹੈ ਅਤੇ ਅੰਤ ਵੀ ਕ੍ਰਾਂਤੀ ਵਿੱਚ ਹੁੰਦਾ ਹੈ। ਸੋਵੀਅਤ ਸੰਘ ਦਾ ਅੰਤ ਰਾਜ ਦਾ ਇੱਕ ਕ੍ਰਮਿਕ ਵਿਘਟਨ ਸੀ, ਜਿਵੇਂ ਪਟੋਲੇਮੀ, ਉਜ਼ਜ਼ੀਆਹ, ਨੇਪੋਲੀਅਨ ਅਤੇ ਇੱਥੋਂ ਤੱਕ ਕਿ ਵਲਾਦੀਮੀਰ ਲੇਨਿਨ ਦੇ ਮਾਮਲੇ ਵਿੱਚ ਵੀ ਹੋਇਆ ਸੀ। ਪੁਤਿਨ ਦਾ ਅੰਤ ਵੀ ਇੱਕ ਕ੍ਰਮਿਕ ਪਤਨ ਹੈ, ਜੋ ਯੂਕਰੇਨ ਦੀ ਜੰਗ ਸਮਾਪਤ ਹੁੰਦੇ ਹੀ ਸ਼ੁਰੂ ਹੋ ਜਾਂਦਾ ਹੈ। ਉਸ ਦਾ ਅੰਤ ਪੈਨੀਅਮ ਦੀ ਲੜਾਈ ਵਿੱਚ ਹੁੰਦਾ ਹੈ, ਜਦੋਂ ਸੰਯੁਕਤ ਰਾਜ ਅਮਰੀਕਾ ਉਸ ਰਾਜ ’ਤੇ ਨਿਯੰਤਰਣ ਹਾਸਲ ਕਰ ਲੈਂਦਾ ਹੈ, ਅਤੇ ਇਸ ਦੌਰਾਨ ਉਸ ਨੂੰ ਇੱਕ ਅਜੇਹੇ ਸਾਥੀ ਤੋਂ ਸਮਰਥਨ ਮਿਲਦਾ ਹੈ ਜੋ ਅਸਲ ਵਿੱਚ ਉਸ ਲੜਾਈ ਵਿੱਚ ਮੌਜੂਦ ਨਹੀਂ ਹੁੰਦਾ।</w:t>
      </w:r>
    </w:p>
    <w:p>
      <w:pPr>
        <w:pStyle w:val="ArticleBody"/>
        <w:jc w:val="left"/>
      </w:pPr>
      <w:r>
        <w:rPr>
          <w:rFonts w:ascii="Nirmala UI" w:hAnsi="Nirmala UI" w:eastAsia="Nirmala UI" w:cs="Nirmala UI"/>
        </w:rPr>
        <w:t>ਅਸੀਂ ਇਨ੍ਹਾਂ ਵਿਚਾਰ-ਰੇਖਾਵਾਂ ਨੂੰ ਅਗਲੇ ਲੇਖ ਵਿੱਚ ਜਾਰੀ ਰੱਖਾਂਗੇ।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ਪੈਨਿਯਮ - ਸੰਖਿਆ ਦੋ</dc:title>
  <dc:subject>ਦੱਖਣ ਦੇ ਰਾਜੇ ਦਾ ਉਤਥਾਨ ਅਤੇ ਪਤਨ</dc:subject>
  <dc:creator>Jeff Pippenger</dc:creator>
  <cp:keywords/>
  <dc:description>Generated by ArticleDigger from panium\02_panium.json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