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ਪੈਨਿਯਮ — ਨੰਬਰ ਛੇ</w:t>
      </w:r>
    </w:p>
    <w:p>
      <w:pPr>
        <w:pStyle w:val="ArticleSubtitle"/>
        <w:jc w:val="left"/>
      </w:pPr>
      <w:r>
        <w:rPr>
          <w:rFonts w:ascii="Nirmala UI" w:hAnsi="Nirmala UI" w:eastAsia="Nirmala UI" w:cs="Nirmala UI"/>
        </w:rPr>
        <w:t>ਦਾਨੀਏਲ 11 ਵਿੱਚ ਭਵਿੱਖਬਾਣੀਕ ਮਾਰਗ-ਚਿੰਨ੍ਹ: ਯੂਐੱਸਐੱਸਆਰ ਦਾ ਪਤਨ, ਐਤਵਾਰ ਦੇ ਕਾਨੂੰਨ, ਅਤੇ ਆਧੁਨਿਕ ਰੋਮ ਦਾ ਉੱਭਾਰ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2025-03-09</w:t>
      </w:r>
    </w:p>
    <w:p>
      <w:pPr>
        <w:pStyle w:val="ArticleBody"/>
        <w:jc w:val="left"/>
      </w:pPr>
      <w:r>
        <w:rPr>
          <w:rFonts w:ascii="Nirmala UI" w:hAnsi="Nirmala UI" w:eastAsia="Nirmala UI" w:cs="Nirmala UI"/>
        </w:rPr>
        <w:t>1989 ਵਿੱਚ USSR ਦੇ ਪਤਨ ਨਾਲ ਦਾਨੀਏਲ ਅਧਿਆਇ ਗਿਆਰਾਂ ਦੀ ਆਇਤ ਚਾਲੀ ਪੂਰੀ ਹੋਈ। ਆਇਤ ਇਕਤਾਲੀ ਸੰਯੁਕਤ ਰਾਜ ਅਮਰੀਕਾ ਵਿੱਚ ਐਤਵਾਰ ਦੇ ਕਾਨੂੰਨ ਨੂੰ ਦਰਸਾਉਂਦੀ ਹੈ, ਜਿਵੇਂ ਕਿ ਆਇਤ ਸੋਲ੍ਹਾਂ ਵੀ। 1989 ਤੋਂ ਲੈ ਕੇ ਸੰਯੁਕਤ ਰਾਜ ਅਮਰੀਕਾ ਵਿੱਚ ਐਤਵਾਰ ਦੇ ਕਾਨੂੰਨ ਤੱਕ ਆਇਤ ਚਾਲੀ ਖਾਲੀ ਰਹਿੰਦੀ ਹੈ। 1989 ਵਿੱਚ USSR ਦੇ ਪਤਨ ਦੀ ਪਹਿਚਾਣ ਦਾਨੀਏਲ ਅਧਿਆਇ ਗਿਆਰਾਂ ਦੀ ਆਇਤ ਦਸ ਵਿੱਚ ਵੀ ਕੀਤੀ ਗਈ ਸੀ, ਜੋ ਸ਼ੁਰੂ ਵਿੱਚ ਐਂਟਿਓਕਸ ਮੈਗਨਸ ਦੁਆਰਾ ਪੂਰੀ ਹੋਈ ਸੀ।</w:t>
      </w:r>
    </w:p>
    <w:p>
      <w:pPr>
        <w:pStyle w:val="ArticleBody"/>
        <w:jc w:val="left"/>
      </w:pPr>
      <w:r>
        <w:rPr>
          <w:rFonts w:ascii="Nirmala UI" w:hAnsi="Nirmala UI" w:eastAsia="Nirmala UI" w:cs="Nirmala UI"/>
        </w:rPr>
        <w:t>ਅੰਤੀਓਕੁਸ ਤੀਜਾ ਮੈਗਨਸ, ਸੇਲਿਊਸਿਡ “ਉੱਤਰ ਦਾ ਰਾਜਾ,” ਨੇ 223–187 ਈਸਾ ਪੂਰਵ ਤੱਕ ਰਾਜ ਕੀਤਾ ਅਤੇ ਤੀਜੇ ਸਿਰੀਆਈ ਯੁੱਧ (246–241 ਈਸਾ ਪੂਰਵ) ਤੋਂ ਬਾਅਦ ਪਟੋਲੇਮੀਆਂ (ਅਰਥਾਤ “ਦੱਖਣ ਦਾ ਰਾਜਾ”) ਕੋਲੋਂ ਗੁਆਏ ਹੋਏ ਇਲਾਕਿਆਂ ਨੂੰ ਮੁੜ ਪ੍ਰਾਪਤ ਕਰਨ ਦੀ ਕੋਸ਼ਿਸ਼ ਕੀਤੀ। ਚੌਥੇ ਸਿਰੀਆਈ ਯੁੱਧ (219–217 ਈਸਾ ਪੂਰਵ) ਵਿੱਚ ਉਸ ਦੀ ਮੁਹਿੰਮ ਦਾ ਉਦੇਸ਼ ਕੋਇਲੇ-ਸਿਰੀਆ, ਫੋਨੀਕੀਆ ਅਤੇ ਪਲੇਸਟਾਈਨ ਨੂੰ ਫਿਰ ਆਪਣੇ ਅਧੀਨ ਲਿਆਉਣਾ ਸੀ। 219 ਈਸਾ ਪੂਰਵ ਵਿੱਚ ਅੰਤੀਓਕੁਸ ਦੱਖਣ ਵੱਲ ਕੂਚ ਕਰ ਗਿਆ ਅਤੇ ਸੇਲਿਊਸਿਆ-ਇਨ-ਪੀਏਰੀਆ, ਟਾਇਰ ਅਤੇ ਪਟੋਲੇਮਾਇਸ (ਅੱਕੋ) ਨੂੰ ਜਿੱਤ ਲਿਆ, ਇਸ ਤਰ੍ਹਾਂ ਉਸ ਨੇ ਤੱਟੀ ਮਜ਼ਬੂਤ ਕਿਲਿਆਂ ਉੱਤੇ ਮੁੜ ਕਬਜ਼ਾ ਕਰ ਲਿਆ। 218 ਈਸਾ ਪੂਰਵ ਵਿੱਚ ਉਹ ਹੋਰ ਅੱਗੇ ਵਧਿਆ, ਫਿਲਾਡੈਲਫੀਆ (ਅੰਮਾਨ) ਨੂੰ ਆਪਣੇ ਅਧੀਨ ਕਰ ਲਿਆ ਅਤੇ ਮਿਸਰ ਦੀ ਸਰਹੱਦ ਵੱਲ ਦਬਾਅ ਬਣਾਉਂਦਾ ਹੋਇਆ ਗਾਜ਼ਾ ਤੱਕ ਗੁਆਈਆਂ ਸੇਲਿਊਸਿਡ ਧਰਤੀਆਂ ਨੂੰ ਮੁੜ ਹਾਸਲ ਕਰਨ ਦੇ ਇਰਾਦੇ ਨਾਲ ਵਧਿਆ। 218 ਈਸਾ ਪੂਰਵ ਵਿੱਚ ਅੰਤੀਓਕੁਸ ਨੇ ਆਪਣੀ ਚੜ੍ਹਾਈ ਰੋਕ ਦਿੱਤੀ, ਆਪਣੇ ਹਾਸਲ ਕੀਤੇ ਲਾਭਾਂ ਨੂੰ ਮਜ਼ਬੂਤ ਕੀਤਾ ਅਤੇ ਇੱਕ ਨਿਰਣਾਇਕ ਧੱਕੇ ਲਈ ਤਿਆਰੀ ਕੀਤੀ। ਪਟੋਲੇਮੀ ਚੌਥਾ ਫਿਲੋਪਾਤੋਰ, ਪਟੋਲੇਮਾਇਕ ਰਾਜਾ, ਉਸ ਦਾ ਸਾਹਮਣਾ ਕਰਨ ਲਈ ਇੱਕ ਫੌਜ ਇਕੱਠੀ ਕੀਤੀ, ਜਿਸ ਨੂੰ ਮਿਸਰੀ ਸੈਨਿਕਾਂ ਦੁਆਰਾ ਮਜ਼ਬੂਤ ਕੀਤਾ ਗਿਆ ਸੀ। ਦਾਨੀਏਲ ਗਿਆਰ੍ਹਾਂ ਦਾ ਆਇਤ ਦਸ ਅੰਤੀਓਕੁਸ ਦੀ ਇਸ ਚਾਲ ਨੂੰ ਪ੍ਰਸਤੁਤ ਕਰਦਾ ਹੈ, ਇਸ ਤਰ੍ਹਾਂ 1989 ਵਿੱਚ ਯੂਐੱਸਐੱਸਆਰ ਦੇ ਪਤਨ ਦਾ ਪੂਰਵਚਿੱਤਰ ਦਿੰਦਾ ਹੈ ਅਤੇ ਆਇਤ ਚਾਲੀ ਦਾ ਪ੍ਰਤੀਰੂਪ ਠਹਿਰਦਾ ਹੈ।</w:t>
      </w:r>
    </w:p>
    <w:p>
      <w:pPr>
        <w:pStyle w:val="ArticleScripture"/>
        <w:jc w:val="left"/>
      </w:pPr>
      <w:r>
        <w:rPr>
          <w:rFonts w:ascii="Nirmala UI" w:hAnsi="Nirmala UI" w:eastAsia="Nirmala UI" w:cs="Nirmala UI"/>
        </w:rPr>
        <w:t>ਪਰ ਉਸ ਦੇ ਪੁੱਤਰ ਉਕਸਾਏ ਜਾਣਗੇ ਅਤੇ ਵੱਡੀਆਂ ਫੌਜਾਂ ਦੀ ਇੱਕ ਭੀੜ ਇਕੱਠੀ ਕਰਨਗੇ; ਅਤੇ ਉਨ੍ਹਾਂ ਵਿੱਚੋਂ ਇੱਕ ਨਿਸ਼ਚਤ ਹੀ ਆਵੇਗਾ, ਅਤੇ ਹੜ੍ਹ ਵਾਂਗ ਛਲਕਦਾ ਹੋਇਆ ਲੰਘ ਜਾਵੇਗਾ; ਫਿਰ ਉਹ ਮੁੜੇਗਾ ਅਤੇ ਆਪਣੇ ਕਿਲ੍ਹੇ ਤੱਕ ਵੀ ਉਕਸਾਇਆ ਜਾਵੇਗਾ। ਦਾਨੀਏਲ 11:10.</w:t>
      </w:r>
    </w:p>
    <w:p>
      <w:pPr>
        <w:pStyle w:val="ArticleBody"/>
        <w:jc w:val="left"/>
      </w:pPr>
      <w:r>
        <w:rPr>
          <w:rFonts w:ascii="Nirmala UI" w:hAnsi="Nirmala UI" w:eastAsia="Nirmala UI" w:cs="Nirmala UI"/>
        </w:rPr>
        <w:t>ਜਦੋਂ ਚਾਲੀਵੇਂ ਪਦ ਵਿੱਚ ਉੱਤਰ ਦਾ ਰਾਜਾ “ਉਮੜ ਕੇ ਆਉਂਦਾ ਅਤੇ ਲੰਘ ਜਾਂਦਾ ਹੈ,” ਤਾਂ ਇਹ ਦਸਵੇਂ ਪਦ ਵਿੱਚ ਉੱਤਰ ਦੇ ਰਾਜੇ ਦੇ “ਉਮੜ ਕੇ ਆਉਣ ਅਤੇ ਲੰਘ ਜਾਣ” ਨਾਲ ਮੇਲ ਖਾਂਦਾ ਹੈ। ਦੋਹਾਂ ਪਦਾਂ ਵਿੱਚ ਇਕੋ ਹੀ ਇਬਰਾਨੀ ਸ਼ਬਦ ਹਨ, ਜਿਨ੍ਹਾਂ ਦਾ ਕੇਵਲ ਥੋੜ੍ਹਾ ਵੱਖਰੇ ਢੰਗ ਨਾਲ ਅਨੁਵਾਦ ਕੀਤਾ ਗਿਆ ਹੈ। ਇਹੋ ਹੀ ਅਭਿਵ੍ਯਕਤੀ ਯਸਾਯਾਹ 8:8 ਵਿੱਚ ਮਿਲਦੀ ਹੈ।</w:t>
      </w:r>
    </w:p>
    <w:p>
      <w:pPr>
        <w:pStyle w:val="ArticleScripture"/>
        <w:jc w:val="left"/>
      </w:pPr>
      <w:r>
        <w:rPr>
          <w:rFonts w:ascii="Nirmala UI" w:hAnsi="Nirmala UI" w:eastAsia="Nirmala UI" w:cs="Nirmala UI"/>
        </w:rPr>
        <w:t>ਅਤੇ ਉਹ ਯਹੂਦਾਹ ਵਿਚੋਂ ਲੰਘੇਗਾ; ਉਹ ਉੱਪਰੋਂ ਵਗ ਪਏਗਾ ਅਤੇ ਪਾਰ ਲੰਘ ਜਾਵੇਗਾ; ਉਹ ਗਰਦਨ ਤੱਕ ਪਹੁੰਚੇਗਾ; ਅਤੇ ਉਸ ਦੇ ਪੱਖਾਂ ਦਾ ਫੈਲਾਵਾ ਤੇਰੇ ਦੇਸ਼ ਦੀ ਚੌੜਾਈ ਨੂੰ ਭਰ ਦੇਵੇਗਾ, ਹੇ ਇਮਾਨੂਏਲ। ਯਸਾਯਾਹ 8:8.</w:t>
      </w:r>
    </w:p>
    <w:p>
      <w:pPr>
        <w:pStyle w:val="ArticleBody"/>
        <w:jc w:val="left"/>
      </w:pPr>
      <w:r>
        <w:rPr>
          <w:rFonts w:ascii="Nirmala UI" w:hAnsi="Nirmala UI" w:eastAsia="Nirmala UI" w:cs="Nirmala UI"/>
        </w:rPr>
        <w:t>ਇਹ ਤਿੰਨਾਂ ਆਯਤਾਂ ਵਿੱਚੋਂ ਹਰ ਇੱਕ ਵਿੱਚ ਇੱਕ ਦੱਖਣੀ ਰਾਜੇ ਦੀ ਪਛਾਣ ਕੀਤੀ ਗਈ ਹੈ ਜੋ ਇੱਕ ਉੱਤਰੀ ਰਾਜੇ ਦੁਆਰਾ ਪਰਾਜਿਤ ਹੁੰਦਾ ਹੈ। ਉੱਤਰੀ ਰਾਜਾ ਐਂਟਿਓਕਸ ਦੱਖਣੀ ਰਾਜਾ ਟੋਲੇਮੀ ਉੱਤੇ ਜਿੱਤ ਪ੍ਰਾਪਤ ਕਰਦਾ ਹੈ, ਠੀਕ ਉਸੇ ਤਰ੍ਹਾਂ ਜਿਵੇਂ ਸਨਹੇਰੀਬ ਨੇ ਦੱਖਣੀ ਰਾਜੇ ਯਹੂਦਾ ਉੱਤੇ ਜਿੱਤ ਹਾਸਲ ਕੀਤੀ ਸੀ, ਅਤੇ ਉਸੇ ਤਰ੍ਹਾਂ ਜਿਵੇਂ ਚਾਲੀਵੀਂ ਆਯਤ ਵਿੱਚ ਉੱਤਰੀ ਰਾਜੇ ਨੇ 1989 ਵਿੱਚ USSR ਨੂੰ ਵਹਾ ਲਿਆ ਸੀ। ਇਹ ਤਿੰਨ ਆਯਤਾਂ, ਅਤੇ ਉਨ੍ਹਾਂ ਆਯਤਾਂ ਦੀਆਂ ਤਿੰਨ ਇਤਿਹਾਸਕ ਪੂਰਤੀਆਂ, 1989 ਵਿੱਚ “ਅੰਤ ਦੇ ਸਮੇਂ” ਦੀ ਪਛਾਣ ਕਰਦੀਆਂ ਹਨ। ਇਸ ਲਈ, ਦਸਵੀਂ ਆਯਤ 1989 ਹੈ ਅਤੇ ਸੋਲਹਵੀਂ ਆਯਤ ਸੰਯੁਕਤ ਰਾਜ ਅਮਰੀਕਾ ਵਿੱਚ ਐਤਵਾਰ ਦੇ ਕਾਨੂੰਨ ਨੂੰ ਦਰਸਾਉਂਦੀ ਹੈ, ਜਿਵੇਂ ਇਕਤਾਲੀਵੀਂ ਆਯਤ ਵੀ।</w:t>
      </w:r>
    </w:p>
    <w:p>
      <w:pPr>
        <w:pStyle w:val="ArticleBody"/>
        <w:jc w:val="left"/>
      </w:pPr>
      <w:r>
        <w:rPr>
          <w:rFonts w:ascii="Nirmala UI" w:hAnsi="Nirmala UI" w:eastAsia="Nirmala UI" w:cs="Nirmala UI"/>
        </w:rPr>
        <w:t>ਗਿਆਰਹ ਤੋਂ ਪੰਦਰਹ ਤੱਕ ਦੀਆਂ ਆਯਤਾਂ ਪਵਿੱਤਰ ਸ਼ਾਸਤਰ ਦੀ ਇਕ ਐਸੀ ਲੜੀ ਹਨ, ਜਿਸ ਦੀ ਇੱਕ ਇਤਿਹਾਸਕ ਪੂਰਤੀ ਵੀ ਹੈ ਜੋ ਚਾਲੀਵੀਂ ਆਯਤ ਦੇ ਗੁਪਤ ਇਤਿਹਾਸ ਦੇ ਅੰਦਰ ਵਿਸ਼ੇਸ਼ ਭਵਿੱਖਬਾਣੀਕ ਚਿੰਨ੍ਹਾਂ ਦੀ ਪਛਾਣ ਕਰਦੀ ਹੈ। ਸੰਯੁਕਤ ਰਾਜ ਅਮਰੀਕਾ ਵਿੱਚ ਐਤਵਾਰ ਦੇ ਕਾਨੂੰਨ ਤੋਂ ਪਹਿਲਾਂ, ਪਰ 1989 ਤੋਂ ਬਾਅਦ, ਰਾਫੀਆ ਦੀ ਲੜਾਈ ਅਤੇ ਉਸ ਦੇ ਬਾਅਦ ਦੇ ਨਤੀਜੇ ਗਿਆਰਹਵੀਂ ਅਤੇ ਬਾਰਹਵੀਂ ਆਯਤਾਂ ਵਿੱਚ ਦਰਸਾਏ ਗਏ ਹਨ, ਅਤੇ ਪਾਨੀਅਮ ਦੀ ਲੜਾਈ ਤੇਰਹਵੀਂ ਤੋਂ ਪੰਦਰਹਵੀਂ ਆਯਤਾਂ ਵਿੱਚ ਦਰਸਾਈ ਗਈ ਹੈ।</w:t>
      </w:r>
    </w:p>
    <w:p>
      <w:pPr>
        <w:pStyle w:val="ArticleBody"/>
        <w:jc w:val="left"/>
      </w:pPr>
      <w:r>
        <w:rPr>
          <w:rFonts w:ascii="Nirmala UI" w:hAnsi="Nirmala UI" w:eastAsia="Nirmala UI" w:cs="Nirmala UI"/>
        </w:rPr>
        <w:t>ਐਤਵਾਰ ਦੀ ਵਿਵਸਥਾ ਨਿਯੁਕਤ ਸਮਾਂ ਹੈ; ਕਿਉਂਕਿ ਓਥੇ ਹੀ ਪਾਪਤੰਤਰ ਦਾ ਘਾਤਕ ਘਾਉ ਚੰਗਾ ਕੀਤਾ ਜਾਂਦਾ ਹੈ, ਅਤੇ ਪੋਪ ਧਰਤੀ ਦੇ ਸਿੰਹਾਸਨ ਉੱਤੇ ਮੁੜ ਆ ਬੈਠਦਾ ਹੈ। ਉਸ ਸੱਤਾ-ਪ੍ਰਾਪਤੀ ਦਾ ਪ੍ਰਤੀਕ 538 ਵਿੱਚ ਪਾਪਤੰਤਰ ਦੇ ਸਿੰਹਾਸਨਾਰੂੜ੍ਹ ਹੋਣ ਦੁਆਰਾ, ਅਤੇ ਐਕਟਿਯਮ ਦੀ ਲੜਾਈ ਵਿੱਚ ਬੁਤਪਰਸਤ ਰੋਮ ਦੇ ਸਿੰਹਾਸਨਾਰੂੜ੍ਹ ਹੋਣ ਦੁਆਰਾ ਦਰਸਾਇਆ ਗਿਆ ਸੀ। ਇੱਕ ਵਾਰ ਭਵਿੱਖਬਾਣੀ ਅਨੁਸਾਰ ਸਿੰਹਾਸਨਾਰੂੜ੍ਹ ਹੋਣ ਤੋਂ ਬਾਅਦ ਬੁਤਪਰਸਤ ਰੋਮ ਨੇ 360 ਸਾਲਾਂ ਤੱਕ ਸਰਵੋਚ ਰਾਜ ਕੀਤਾ। ਇੱਕ ਵਾਰ 538 ਵਿੱਚ ਪਾਪਤੰਤਰ ਸਿੰਹਾਸਨਾਰੂੜ੍ਹ ਹੋਇਆ, ਤਾਂ ਉਸ ਨੇ ਇੱਕ ਹਜ਼ਾਰ ਦੋ ਸੌ ਸੱਠ ਸਾਲਾਂ ਤੱਕ ਸਰਵੋਚ ਰਾਜ ਕੀਤਾ। ਇੱਕ ਵਾਰ ਐਤਵਾਰ ਦੀ ਵਿਵਸਥਾ ਵੇਲੇ ਉਹ ਘਾਤਕ ਘਾਉ ਚੰਗਾ ਹੋ ਗਿਆ, ਤਾਂ ਪਾਪਤੰਤਰ ਪ੍ਰਤੀਕਾਤਮਕ 42 ਮਹੀਨਿਆਂ ਲਈ ਸਰਵੋਚ ਰਾਜ ਕਰੇਗਾ।</w:t>
      </w:r>
    </w:p>
    <w:p>
      <w:pPr>
        <w:pStyle w:val="ArticleScripture"/>
        <w:jc w:val="left"/>
      </w:pPr>
      <w:r>
        <w:rPr>
          <w:rFonts w:ascii="Nirmala UI" w:hAnsi="Nirmala UI" w:eastAsia="Nirmala UI" w:cs="Nirmala UI"/>
        </w:rPr>
        <w:t>ਅਤੇ ਮੈਂ ਉਸ ਦੇ ਸਿਰਾਂ ਵਿੱਚੋਂ ਇੱਕ ਨੂੰ ਮਾਨੋ ਮੌਤ ਤੱਕ ਘਾਇਲ ਹੋਇਆ ਹੋਇਆ ਵੇਖਿਆ; ਅਤੇ ਉਸ ਦਾ ਮਾਰਕ ਘਾਵ ਚੰਗਾ ਕਰ ਦਿੱਤਾ ਗਿਆ; ਅਤੇ ਸਾਰੀ ਧਰਤੀ ਉਸ ਪਸ਼ੂ ਦੇ ਪਿੱਛੇ ਅਚਰਜ ਕਰਦੀ ਹੋਈ ਚੱਲੀ। ਅਤੇ ਉਹਨਾਂ ਨੇ ਉਸ ਅਜਗਰ ਦੀ ਉਪਾਸਨਾ ਕੀਤੀ ਜਿਸ ਨੇ ਪਸ਼ੂ ਨੂੰ ਅਧਿਕਾਰ ਦਿੱਤਾ ਸੀ; ਅਤੇ ਉਹਨਾਂ ਨੇ ਪਸ਼ੂ ਦੀ ਵੀ ਉਪਾਸਨਾ ਕੀਤੀ, ਇਹ ਕਹਿੰਦੇ ਹੋਏ, ਪਸ਼ੂ ਵਰਗਾ ਕੌਣ ਹੈ? ਅਤੇ ਕੌਣ ਹੈ ਜੋ ਉਸ ਦੇ ਨਾਲ ਯੁੱਧ ਕਰ ਸਕੇ? ਅਤੇ ਉਸ ਨੂੰ ਇੱਕ ਮੂੰਹ ਦਿੱਤਾ ਗਿਆ ਜੋ ਵੱਡੀਆਂ ਵੱਡੀਆਂ ਗੱਲਾਂ ਅਤੇ ਪਰਮੇਸ਼ੁਰ-ਨਿੰਦਾਵਾਂ ਬੋਲਦਾ ਸੀ; ਅਤੇ ਉਸ ਨੂੰ ਬਿਆਲੀ ਮਹੀਨੇ ਤੱਕ ਕਾਰਵਾਈ ਕਰਨ ਦਾ ਅਧਿਕਾਰ ਦਿੱਤਾ ਗਿਆ। ਪਰਕਾਸ਼ ਦੀ ਪੋਥੀ 13:3–5।</w:t>
      </w:r>
    </w:p>
    <w:p>
      <w:pPr>
        <w:pStyle w:val="ArticleBody"/>
        <w:jc w:val="left"/>
      </w:pPr>
      <w:r>
        <w:rPr>
          <w:rFonts w:ascii="Nirmala UI" w:hAnsi="Nirmala UI" w:eastAsia="Nirmala UI" w:cs="Nirmala UI"/>
        </w:rPr>
        <w:t>ਆਇਤ 27 ਇਨ੍ਹਾਂ ਦੋਹਾਂ ਰਾਜਿਆਂ ਬਾਰੇ ਕਹਿੰਦੀ ਹੈ:</w:t>
      </w:r>
    </w:p>
    <w:p>
      <w:pPr>
        <w:pStyle w:val="ArticleScripture"/>
        <w:jc w:val="left"/>
      </w:pPr>
      <w:r>
        <w:rPr>
          <w:rFonts w:ascii="Nirmala UI" w:hAnsi="Nirmala UI" w:eastAsia="Nirmala UI" w:cs="Nirmala UI"/>
        </w:rPr>
        <w:t>ਅਤੇ ਇਨ੍ਹਾਂ ਦੋਹਾਂ ਰਾਜਿਆਂ ਦੇ ਦਿਲ ਬੁਰਾਈ ਕਰਨ ਵੱਲ ਹੋਣਗੇ, ਅਤੇ ਉਹ ਇੱਕੋ ਮੇਜ਼ ਉੱਤੇ ਬੈਠ ਕੇ ਝੂਠ ਬੋਲਣਗੇ; ਪਰ ਇਹ ਸਫਲ ਨਾ ਹੋਵੇਗਾ, ਕਿਉਂਕਿ ਅੰਤ ਹਾਲੇ ਵੀ ਨਿਯਤ ਸਮੇਂ ਉੱਤੇ ਹੀ ਹੋਵੇਗਾ। ਦਾਨੀਏਲ 11:27.</w:t>
      </w:r>
    </w:p>
    <w:p>
      <w:pPr>
        <w:pStyle w:val="ArticleBody"/>
        <w:jc w:val="left"/>
      </w:pPr>
      <w:r>
        <w:rPr>
          <w:rFonts w:ascii="Nirmala UI" w:hAnsi="Nirmala UI" w:eastAsia="Nirmala UI" w:cs="Nirmala UI"/>
        </w:rPr>
        <w:t>ਸਤਾਈਵੇਂ ਪਦ ਦੇ ਦੋ ਰਾਜੇ ਪਿਛਲੇ ਦੋ ਪਦਾਂ ਵਿੱਚ ਉਲੇਖਿਤ ਉਹੀ ਰਾਜੇ ਹਨ, ਜਿਨ੍ਹਾਂ ਨੇ ਇਸ ਤੋਂ ਬਾਅਦ ਐਕਟੀਅਮ ਦੀ ਲੜਾਈ ਲੜੀ।</w:t>
      </w:r>
    </w:p>
    <w:p>
      <w:pPr>
        <w:pStyle w:val="ArticleScripture"/>
        <w:jc w:val="left"/>
      </w:pPr>
      <w:r>
        <w:rPr>
          <w:rFonts w:ascii="Nirmala UI" w:hAnsi="Nirmala UI" w:eastAsia="Nirmala UI" w:cs="Nirmala UI"/>
        </w:rPr>
        <w:t>ਅਤੇ ਉਹ ਇਕ ਵੱਡੀ ਸੈਨਾ ਨਾਲ ਦੱਖਣ ਦੇ ਰਾਜੇ ਦੇ ਵਿਰੁੱਧ ਆਪਣੀ ਤਾਕਤ ਅਤੇ ਆਪਣਾ ਹੌਸਲਾ ਉਭਾਰੇਗਾ; ਅਤੇ ਦੱਖਣ ਦਾ ਰਾਜਾ ਵੀ ਇਕ ਬਹੁਤ ਵੱਡੀ ਅਤੇ ਪਰਾਕ੍ਰਮੀ ਸੈਨਾ ਨਾਲ ਯੁੱਧ ਲਈ ਉਕਸਾਇਆ ਜਾਵੇਗਾ; ਪਰ ਉਹ ਠਹਿਰ ਨਹੀਂ ਸਕੇਗਾ, ਕਿਉਂਕਿ ਉਸ ਦੇ ਵਿਰੁੱਧ ਚਾਲਾਂ ਰਚੀਆਂ ਜਾਣਗੀਆਂ। ਹਾਂ, ਜੋ ਉਸ ਦੇ ਭੋਜਨ ਦੇ ਹਿੱਸੇ ਨੂੰ ਖਾਂਦੇ ਹਨ, ਉਹੀ ਉਸ ਦਾ ਨਾਸ ਕਰਨਗੇ, ਅਤੇ ਉਸ ਦੀ ਸੈਨਾ ਉਮੜ ਪਵੇਗੀ; ਅਤੇ ਬਹੁਤੇ ਮਾਰੇ ਹੋਏ ਡਿੱਗ ਪੈਣਗੇ। ਦਾਨੀਏਲ 11:25, 26.</w:t>
      </w:r>
    </w:p>
    <w:p>
      <w:pPr>
        <w:pStyle w:val="ArticleBody"/>
        <w:jc w:val="left"/>
      </w:pPr>
      <w:r>
        <w:rPr>
          <w:rFonts w:ascii="Nirmala UI" w:hAnsi="Nirmala UI" w:eastAsia="Nirmala UI" w:cs="Nirmala UI"/>
        </w:rPr>
        <w:t>ਇਸ ਲਈ, ਸਤਾਈਵਾਂ ਪਦ ਇੱਕ ਅਸਾਮਾਨਤਾ ਪੈਦਾ ਕਰਦਾ ਹੈ, ਜਿਸ ਨੂੰ ਅੱਗੇ ਵੱਧਣ ਤੋਂ ਪਹਿਲਾਂ ਸਮਝਣਾ ਲਾਜ਼ਮੀ ਹੈ। ਚੌਵੀਹਵੇਂ ਪਦ ਵਿੱਚ “ਸਮਾਂ” 360 ਸਾਲਾਂ ਦੇ ਇੱਕ ਅਰਸੇ ਨੂੰ ਦਰਸਾਉਂਦਾ ਹੈ, ਜੋ ਐਕਟਿਅਮ ਦੀ ਲੜਾਈ ਤੋਂ ਸ਼ੁਰੂ ਹੁੰਦਾ ਹੈ ਅਤੇ ਸਨ 330 ਵਿੱਚ ਨਿਯੁਕਤ ਸਮੇਂ ਤੇ ਸਮਾਪਤ ਹੁੰਦਾ ਹੈ।</w:t>
      </w:r>
    </w:p>
    <w:p>
      <w:pPr>
        <w:pStyle w:val="ArticleBody"/>
        <w:jc w:val="left"/>
      </w:pPr>
      <w:r>
        <w:rPr>
          <w:rFonts w:ascii="Nirmala UI" w:hAnsi="Nirmala UI" w:eastAsia="Nirmala UI" w:cs="Nirmala UI"/>
        </w:rPr>
        <w:t>ਦੱਖਣ ਦਾ ਰਾਜਾ ਉਸ ਯੁੱਧ ਵਿੱਚ ਕਲੀਓਪੈਟਰਾ ਸੀ, ਜੋ ਮਾਰਕ ਐਂਟਨੀ ਨਾਲ ਗਠਜੋੜ ਵਿੱਚ ਸੀ। ਔਕਟੇਵੀਅਸ ਉੱਤਰ ਦਾ ਰਾਜਾ ਸੀ, ਜੋ ਉਨ੍ਹਾਂ ਦੋਹਾਂ ਨੂੰ ਪਰਾਜਿਤ ਕਰੇਗਾ। ਨਿਯੁਕਤ ਸਮੇਂ ਉੱਤੇ (31 BC) ਉਹ ਦੋ ਰਾਜੇ, ਜੋ ਪਹਿਲਾਂ ਇੱਕ ਹੀ ਮੇਜ਼ ਉੱਤੇ ਬੈਠੇ ਸਨ ਅਤੇ ਇੱਕ ਦੂਜੇ ਨਾਲ ਝੂਠ ਬੋਲਦੇ ਰਹੇ ਸਨ, ਐਕਟਿਯਮ ਦੀ ਲੜਾਈ ਵਿੱਚ ਇੱਕ ਦੂਜੇ ਦੇ ਸਾਹਮਣੇ ਆ ਖੜ੍ਹੇ ਹੋਣਗੇ।</w:t>
      </w:r>
    </w:p>
    <w:p>
      <w:pPr>
        <w:pStyle w:val="ArticleBody"/>
        <w:jc w:val="left"/>
      </w:pPr>
      <w:r>
        <w:rPr>
          <w:rFonts w:ascii="Nirmala UI" w:hAnsi="Nirmala UI" w:eastAsia="Nirmala UI" w:cs="Nirmala UI"/>
        </w:rPr>
        <w:t>ਮੇਜ਼ ਉੱਤੇ ਬੈਠੇ ਦੋ ਰਾਜੇ ਪਾਨੀਅਮ ਦੀ ਲੜਾਈ ਦੇ ਇਤਿਹਾਸ ਨਾਲ ਮੇਲ ਖਾਂਦੇ ਹਨ (ਆਯਤਾਂ 13 ਤੋਂ 15), ਜਿੱਥੇ ਐਨਟੀਓਕਸ ਮੈਗਨਸ ਅਤੇ ਮੈਕਡੋਨ ਦੇ ਫ਼ਿਲਿਪ ਦੀ ਇੱਕ ਗਠਜੋੜ ਸੀ। ਉਹ ਇਤਿਹਾਸਕ ਗਠਜੋੜ ਮਸੀਹ ਦੇ ਸਮੇਂ ਪਾਨੀਅਮ ਦੇ ਨਾਮ ਵਿੱਚ ਪ੍ਰਤੀਕਾਤਮਕ ਤੌਰ ‘ਤੇ ਦਰਸਾਈ ਗਈ ਗਠਜੋੜ ਨਾਲ ਸੰਬੰਧਤ ਹੈ—ਕੈਸਰੀਆ ਫ਼ਿਲਿੱਪੀ। ਇਹ ਗਠਜੋੜ ਆਯਤ ਚਾਲੀ ਵਿੱਚ ਵੀ ਦਰਸਾਈ ਗਈ ਹੈ, ਜਦੋਂ 1989 ਵਿੱਚ ਯੂਐੱਸਐੱਸਆਰ ਰੋਨਾਲਡ ਰੇਗਨ ਅਤੇ ਪੋਪ ਜੌਨ ਪੌਲ ਦੂਜੇ ਦੇ ਵਿਚਕਾਰ ਇੱਕ ਗਠਜੋੜ ਰਾਹੀਂ ਬਹਾ ਦਿੱਤਾ ਜਾਂਦਾ ਹੈ। 31 ਈਸਾ-ਪੂਰਵ ਤੋਂ ਪਹਿਲਾਂ ਇਹ ਦੋ ਰਾਜੇ ਇਕ-ਦੂਜੇ ਨਾਲ ਝੂਠ ਬੋਲਦੇ ਹਨ, ਜੋ ਸੰਯੁਕਤ ਰਾਜ ਅਮਰੀਕਾ ਵਿੱਚ ਐਤਵਾਰ ਦੇ ਕਾਨੂੰਨ ਨਾਲ ਮੇਲ ਖਾਂਦਾ ਹੈ, ਅਤੇ ਇਸ ਲਈ ਉਨ੍ਹਾਂ ਦੇ ਝੂਠ ਆਯਤ ਸੋਲਹ ਤੋਂ ਪਹਿਲਾਂ, ਆਯਤਾਂ 13 ਤੋਂ 15 ਦੁਆਰਾ ਦਰਸਾਏ ਇਤਿਹਾਸ ਦੇ ਦੌਰਾਨ ਹੁੰਦੇ ਹਨ, ਜੋ ਰਾਫ਼ੀਆ ਦੀ ਲੜਾਈ ਤੋਂ ਸਤਾਰਾਂ ਸਾਲ ਬਾਅਦ ਪਾਨੀਅਮ ਦੀ ਲੜਾਈ ਵਿੱਚ ਪੂਰੇ ਹੋਏ ਸਨ, ਅਤੇ ਪੋਮਪੀ ਦੁਆਰਾ ਯਰੂਸ਼ਲਮ ਨੂੰ ਜਿੱਤ ਲੈਣ ਤੋਂ ਇੱਕ ਸੌ ਸੈਂਤੀਹ ਸਾਲ ਪਹਿਲਾਂ, ਜੋ ਆਯਤ ਸੋਲਹ ਦੀ ਪੂਰਤੀ ਵਿੱਚ ਸੀ।</w:t>
      </w:r>
    </w:p>
    <w:p>
      <w:pPr>
        <w:pStyle w:val="ArticleBody"/>
        <w:jc w:val="left"/>
      </w:pPr>
      <w:r>
        <w:rPr>
          <w:rFonts w:ascii="Nirmala UI" w:hAnsi="Nirmala UI" w:eastAsia="Nirmala UI" w:cs="Nirmala UI"/>
        </w:rPr>
        <w:t>ਅਠਾਈਵੀਂ ਆਇਤ ਵਿੱਚ ਆਕਟੇਵਿਅਸ, ਜੋ ਕਲੀਓਪੈਟਰਾ (ਦੱਖਣ ਦਾ ਰਾਜਾ) ਅਤੇ ਮਾਰਕ ਐਂਟਨੀ ਦੋਹਾਂ ਉੱਤੇ ਜਿੱਤ ਹਾਸਲ ਕਰਨ ਵਾਲਾ ਸੀ, “ਵੱਡੇ ਧਨ-ਦੌਲਤ ਨਾਲ ਆਪਣੇ ਦੇਸ਼ ਵਾਪਸ ਮੁੜੇਗਾ; ਅਤੇ ਉਸ ਦਾ ਦਿਲ ਪਵਿੱਤਰ ਵਾਚਾ ਦੇ ਵਿਰੁੱਧ ਹੋਵੇਗਾ; ਅਤੇ ਉਹ ਪਰਾਕ੍ਰਮ ਦੇ ਕੰਮ ਕਰੇਗਾ, ਅਤੇ ਆਪਣੇ ਹੀ ਦੇਸ਼ ਨੂੰ ਮੁੜ ਜਾਵੇਗਾ।” ਯੂਰਿਆਹ ਸਮਿਥ ਇਨ੍ਹਾਂ ਦੋ ਜਿੱਤਾਂ ਦੀ ਪਛਾਣ 31 ਈਸਾ ਪੂਰਵ ਵਿੱਚ ਐਕਟੀਅਮ ਅਤੇ 70 ਈਸਵੀ ਵਿੱਚ ਯਰੂਸ਼ਲਮ ਦੇ ਨਾਸ ਵਜੋਂ ਕਰਦਾ ਹੈ। ਇਸ ਲਈ ਅਠਾਈਵੀਂ ਆਇਤ ਉਸ ਇਤਿਹਾਸ ਦੀ ਪਛਾਣ ਕਰਦੀ ਹੈ ਜੋ ਐਕਟੀਅਮ ਦੀ ਲੜਾਈ ਤੋਂ ਸ਼ੁਰੂ ਹੁੰਦਾ ਹੈ, ਜੋ 360 ਸਾਲਾਂ ਦੀ ਸ਼ੁਰੂਆਤ ਅਤੇ 70 ਈਸਵੀ ਵਿੱਚ ਯਰੂਸ਼ਲਮ ਦੇ ਨਾਸ ਨਾਲ ਸੰਬੰਧਿਤ ਹੈ।</w:t>
      </w:r>
    </w:p>
    <w:p>
      <w:pPr>
        <w:pStyle w:val="ArticleScripture"/>
        <w:jc w:val="left"/>
      </w:pPr>
      <w:r>
        <w:rPr>
          <w:rFonts w:ascii="Nirmala UI" w:hAnsi="Nirmala UI" w:eastAsia="Nirmala UI" w:cs="Nirmala UI"/>
        </w:rPr>
        <w:t>ਤਦ ਉਹ ਵੱਡੇ ਧਨ-ਦੌਲਤ ਨਾਲ ਆਪਣੇ ਦੇਸ ਵੱਲ ਮੁੜੇਗਾ; ਅਤੇ ਉਸ ਦਾ ਮਨ ਪਵਿੱਤਰ ਨੇਮ ਦੇ ਵਿਰੁੱਧ ਹੋਵੇਗਾ; ਅਤੇ ਉਹ ਮਹਾਨ ਕਰਤੱਬ ਕਰੇਗਾ, ਅਤੇ ਆਪਣੇ ਦੇਸ ਨੂੰ ਮੁੜ ਜਾਵੇਗਾ। ਦਾਨੀਏਲ 11:28।</w:t>
      </w:r>
    </w:p>
    <w:p>
      <w:pPr>
        <w:pStyle w:val="ArticleBody"/>
        <w:jc w:val="left"/>
      </w:pPr>
      <w:r>
        <w:rPr>
          <w:rFonts w:ascii="Nirmala UI" w:hAnsi="Nirmala UI" w:eastAsia="Nirmala UI" w:cs="Nirmala UI"/>
        </w:rPr>
        <w:t>ਚੌਵੀਵੀਂ ਆਇਤ ਦਾ ਆਖ਼ਰੀ ਵਾਕਾਂਸ਼ (“ਇੱਕ ਸਮੇਂ ਲਈ ਵੀ”) ਤੋਂ ਅੱਗੇ ਇਕ ਇਤਿਹਾਸਕ ਰੇਖਾ ਪ੍ਰਤੀਨਿਧਿਤ ਹੁੰਦੀ ਹੈ, ਜੋ 31 ਈ. ਪੂ. ਵਿੱਚ ਸ਼ੁਰੂ ਹੋਈ ਅਤੇ ਇਕੱਤੀਵੀਂ ਆਇਤ ਦੇ ਆਖ਼ਰੀ ਵਾਕਾਂਸ਼ (“ਉਹ ਉਜਾੜ ਕਰਨ ਵਾਲੀ ਘਿਣਾਉਣੀ ਵਸਤੂ ਸਥਾਪਿਤ ਕਰਨਗੇ”) ਵਿੱਚ ਸਮਾਪਤ ਹੁੰਦੀ ਹੈ, ਜੋ 538 ਵਿੱਚ ਪੂਰੀ ਹੋਈ। ਇਹ ਰੇਖਾ ਐਕਟੀਅਮ ਦੀ ਲੜਾਈ ਨਾਲ ਸ਼ੁਰੂ ਹੁੰਦੀ ਹੈ, ਜੋ ਤਿੰਨ ਸੌ ਸੱਠ ਸਾਲਾਂ ਲਈ ਮੂਰਤੀਪੂਜਕ ਰੋਮ ਦੇ ਸਰਵੋਚ੍ਚ ਰਾਜ ਦੀ ਸ਼ੁਰੂਆਤ ਨੂੰ ਦਰਸਾਉਂਦੀ ਹੈ। ਇਹ ਰੇਖਾ 538 ਵਿੱਚ ਇਸ ਤਰ੍ਹਾਂ ਸਮਾਪਤ ਹੁੰਦੀ ਹੈ ਕਿ ਪਾਪਾਈ ਰੋਮ ਬਾਰ੍ਹਾਂ ਸੌ ਸੱਠ ਸਾਲਾਂ ਲਈ ਸਰਵੋਚ੍ਚ ਰਾਜ ਕਰਨਾ ਸ਼ੁਰੂ ਕਰਦਾ ਹੈ। ਆਇਤਾਂ ਦੇ ਅੰਦਰ ਅਤੇ ਉਹਨਾਂ ਆਇਤਾਂ ਦੀ ਪੂਰਤੀ ਕਰਨ ਵਾਲੇ ਇਤਿਹਾਸ ਵਿੱਚ, 330 ਵਿੱਚ ਨਿਰਧਾਰਿਤ ਸਮਾਂ ਬਾਈਬਲੀ ਭਵਿੱਖਬਾਣੀ ਦੇ ਚੌਥੇ ਰਾਜ ਵਜੋਂ ਮੂਰਤੀਪੂਜਕ ਰੋਮ ਦੇ ਇਤਿਹਾਸ ਵਿੱਚ ਇਕ ਵੰਡ ਨੂੰ ਦਰਸਾਉਂਦਾ ਹੈ। ਤਿੰਨ ਸੌ ਸੱਠ ਸਾਲਾਂ ਤੱਕ ਸਰਵੋਚ੍ਚ ਰਾਜ ਕਰਨ ਦੇ ਆਰੰਭਕ ਅਵਧੀ ਤੋਂ ਬਾਅਦ, ਸਮਰਾਜ ਦੇ ਵਿਘਟਨ ਦੇ ਦੋ ਸੌ ਅੱਠ ਸਾਲ ਆਉਂਦੇ ਹਨ, ਪਾਪਾਈ ਸੱਤਾ ਦੇ ਇਕੱਤੀਵੀਂ ਆਇਤ ਵਿੱਚ ਸਨ 538 ਵਿੱਚ ਸਿੰਹਾਸਨ ਸੰਭਾਲਣ ਤੋਂ ਪਹਿਲਾਂ। ਉਹਨਾਂ ਅੱਠ ਆਇਤਾਂ ਦੇ ਕ੍ਰਮ ਵਿੱਚ ਕੇਵਲ ਸਤਾਈਵੀਂ ਆਇਤ ਹੀ ਅਜਿਹੀ ਇਤਿਹਾਸਕ ਪੂਰਤੀ ਦੀ ਪਹਿਚਾਣ ਕਰਦੀ ਹੈ ਜੋ 31 ਈ. ਪੂ. ਵਿੱਚ ਐਕਟੀਅਮ ਦੀ ਲੜਾਈ ਤੋਂ ਪਹਿਲਾਂ ਘਟੀ ਸੀ।</w:t>
      </w:r>
    </w:p>
    <w:p>
      <w:pPr>
        <w:pStyle w:val="ArticleBody"/>
        <w:jc w:val="left"/>
      </w:pPr>
      <w:r>
        <w:rPr>
          <w:rFonts w:ascii="Nirmala UI" w:hAnsi="Nirmala UI" w:eastAsia="Nirmala UI" w:cs="Nirmala UI"/>
        </w:rPr>
        <w:t>ਸਤਾਈਂਵੀਂ ਆਯਤ ਨਿਯਤ ਸਮੇਂ ਤੋਂ ਪਹਿਲਾਂ ਦੋ ਰਾਜਿਆਂ ਦੇ ਇਕੱਠ ਨੂੰ ਦਰਸਾਉਂਦੀ ਹੈ, ਅਤੇ ਉਨੱਤੀਵੀਂ ਆਯਤ ਇੱਕ “ਨਿਯਤ ਸਮੇਂ” ਨੂੰ ਦਰਸਾਉਂਦੀ ਹੈ। ਸਤਾਈਂਵੀਂ ਆਯਤ ਦਾ “ਨਿਯਤ ਸਮਾਂ” ਤਿੰਨ ਸੌ ਸੱਠ ਸਾਲਾਂ ਦੀ ਮਿਆਦ ਦੀ ਸ਼ੁਰੂਆਤ ਹੈ, ਅਤੇ ਉਨੱਤੀਵੀਂ ਆਯਤ ਦਾ “ਨਿਯਤ ਸਮਾਂ” ਤਿੰਨ ਸੌ ਸੱਠ ਸਾਲਾਂ ਦੀ ਮਿਆਦ ਦਾ ਅੰਤ ਹੈ। ਸ਼ੁਰੂਆਤ ਅਤੇ ਅੰਤ ਦੋਵੇਂ ਹੀ ਇੱਕ “ਨਿਯਤ ਸਮਾਂ” ਨੂੰ ਪ੍ਰਤੀਨਿਧਿਤ ਕਰਦੇ ਹਨ।</w:t>
      </w:r>
    </w:p>
    <w:p>
      <w:pPr>
        <w:pStyle w:val="ArticleBody"/>
        <w:jc w:val="left"/>
      </w:pPr>
      <w:r>
        <w:rPr>
          <w:rFonts w:ascii="Nirmala UI" w:hAnsi="Nirmala UI" w:eastAsia="Nirmala UI" w:cs="Nirmala UI"/>
        </w:rPr>
        <w:t>ਮੂਰਤੀਪੂਜਕ ਰੋਮ ਨੂੰ ਸੱਤਾ-ਸਸ਼ਕਤੀਕਰਨ ਤਦੋਂ ਪ੍ਰਾਪਤ ਹੋਣਾ ਸ਼ੁਰੂ ਹੋਇਆ ਜਦੋਂ ਉਸ ਨੇ ਤੀਜੀ ਭੂਗੋਲਿਕ ਰੁਕਾਵਟ ਉੱਤੇ ਜਿੱਤ ਪ੍ਰਾਪਤ ਕੀਤੀ, ਜਿਵੇਂ ਕਿ ਦਾਨੀਏਲ 8:9 ਵਿੱਚ ਦਰਸਾਇਆ ਗਿਆ ਹੈ।</w:t>
      </w:r>
    </w:p>
    <w:p>
      <w:pPr>
        <w:pStyle w:val="ArticleScripture"/>
        <w:jc w:val="left"/>
      </w:pPr>
      <w:r>
        <w:rPr>
          <w:rFonts w:ascii="Nirmala UI" w:hAnsi="Nirmala UI" w:eastAsia="Nirmala UI" w:cs="Nirmala UI"/>
        </w:rPr>
        <w:t>ਅਤੇ ਉਨ੍ਹਾਂ ਵਿੱਚੋਂ ਇੱਕ ਤੋਂ ਇੱਕ ਨਿੱਕਾ ਜਿਹਾ ਸਿੰਗ ਨਿਕਲਿਆ, ਜੋ ਬਹੁਤ ਹੀ ਵੱਡਾ ਹੋ ਗਿਆ, ਦੱਖਣ ਵੱਲ, ਅਤੇ ਪੂਰਬ ਵੱਲ, ਅਤੇ ਸੁਹਾਵਣੇ ਦੇਸ਼ ਵੱਲ। ਦਾਨੀਏਲ 8:9.</w:t>
      </w:r>
    </w:p>
    <w:p>
      <w:pPr>
        <w:pStyle w:val="ArticleBody"/>
        <w:jc w:val="left"/>
      </w:pPr>
      <w:r>
        <w:rPr>
          <w:rFonts w:ascii="Nirmala UI" w:hAnsi="Nirmala UI" w:eastAsia="Nirmala UI" w:cs="Nirmala UI"/>
        </w:rPr>
        <w:t>ਸ਼ਕਤੀ ਪ੍ਰਦਾਨ ਕਰਨ ਦੀ ਪ੍ਰਕਿਰਿਆ ਐਕਟੀਅਮ ਦੀ ਲੜਾਈ ਤੋਂ ਸ਼ੁਰੂ ਹੋਈ, ਅਤੇ ਉਸ ਤੋਂ ਬਾਅਦ ਅੱਠਵੇਂ ਅਧਿਆਇ ਦੀ ਨੌਵੀਂ ਆਯਤ ਵਿੱਚ ਦੱਖਣ ਦੇ ਰਾਜੇ (ਮਿਸਰ) ਦੀ ਅਧੀਨਤਾ ਆਈ।</w:t>
      </w:r>
    </w:p>
    <w:p>
      <w:pPr>
        <w:pStyle w:val="ArticleBody"/>
        <w:jc w:val="left"/>
      </w:pPr>
      <w:r>
        <w:rPr>
          <w:rFonts w:ascii="Nirmala UI" w:hAnsi="Nirmala UI" w:eastAsia="Nirmala UI" w:cs="Nirmala UI"/>
        </w:rPr>
        <w:t>ਬਾਈਬਲ ਦੀ ਭਵਿੱਖਬਾਣੀ ਦੇ ਚੌਥੇ ਰਾਜ ਵਜੋਂ ਮੂਰਤੀਪੂਜਕ ਰੋਮ ਦੇ ਸ਼ਾਸਨ ਦਾ ਅੰਤ 538 ਵਿੱਚ ਹੋਇਆ, ਜਦੋਂ ਪਾਪਾਈ ਰੋਮ ਨੇ ਆਪਣੀ ਤੀਜੀ ਭੂਗੋਲਿਕ ਰੁਕਾਵਟ ਨੂੰ ਜਿੱਤ ਲਿਆ। ਐਕਟੀਅਮ ਦੀ ਲੜਾਈ ਤੋਂ ਲੈ ਕੇ 538 ਤੱਕ ਦਾ ਪੂਰਾ ਪੰਜ ਸੌ ਅਠਾਹਠ ਸਾਲਾਂ ਦਾ ਸਮਾਂ ਇਸ ਗੱਲ ਨਾਲ ਸ਼ੁਰੂ ਹੁੰਦਾ ਹੈ ਕਿ ਮੂਰਤੀਪੂਜਕ ਰੋਮ ਆਪਣੀ ਤੀਜੀ ਰੁਕਾਵਟ ਨੂੰ ਜਿੱਤ ਕੇ ਬਾਈਬਲ ਦੀ ਭਵਿੱਖਬਾਣੀ ਦਾ ਚੌਥਾ ਰਾਜ ਬਣਦਾ ਹੈ, ਅਤੇ ਇਹ ਇਸ ਗੱਲ ਨਾਲ ਸਮਾਪਤ ਹੁੰਦਾ ਹੈ ਕਿ ਪਾਪਾਈ ਰੋਮ ਆਪਣੀ ਤੀਜੀ ਭੂਗੋਲਿਕ ਰੁਕਾਵਟ ਨੂੰ ਜਿੱਤ ਲੈਂਦਾ ਹੈ।</w:t>
      </w:r>
    </w:p>
    <w:p>
      <w:pPr>
        <w:pStyle w:val="ArticleBody"/>
        <w:jc w:val="left"/>
      </w:pPr>
      <w:r>
        <w:rPr>
          <w:rFonts w:ascii="Nirmala UI" w:hAnsi="Nirmala UI" w:eastAsia="Nirmala UI" w:cs="Nirmala UI"/>
        </w:rPr>
        <w:t>ਬਾਈਬਲ ਦੀ ਭਵਿੱਖਬਾਣੀ ਦੇ ਚੌਥੇ ਰਾਜ ਵਜੋਂ, ਜਿਸ ਇਤਿਹਾਸ ਨੂੰ ਦਰਸਾਇਆ ਗਿਆ ਹੈ ਉਹ ਦੋ ਅਵਧੀਆਂ ਦੀ ਪਹਿਚਾਣ ਕਰਦਾ ਹੈ: ਪਹਿਲੀ, ਜਦੋਂ ਰੋਮ ਆਪਣੇ ਆਪ ਨੂੰ ਉੱਚਾ ਕਰਦਾ ਹੈ, ਅਤੇ ਉਸ ਤੋਂ ਬਾਅਦ ਦੀ ਅਵਧੀ, ਜੋ ਰੋਮ ਦੇ ਪਤਨ ਦਾ ਵਰਣਨ ਕਰਦੀ ਹੈ। ਉੱਚੇ ਕੀਤੇ ਜਾਣ ਦੀ ਪਹਿਲੀ ਅਵਧੀ ਦੀ ਸ਼ੁਰੂਆਤ ਉਸ ਸਮੂਚੀ ਅਵਧੀ ਦੀ ਵੀ ਸ਼ੁਰੂਆਤ ਹੈ ਜਿਸ ਦੌਰਾਨ ਮੂਰਤੀਪੂਜਕ ਰੋਮ ਨੇ ਬਾਈਬਲ ਦੀ ਭਵਿੱਖਬਾਣੀ ਦੇ ਚੌਥੇ ਰਾਜ ਵਜੋਂ ਰਾਜ ਕੀਤਾ। ਰੋਮ ਦੇ ਉੱਚੇ ਕੀਤੇ ਜਾਣ ਦੀ ਪਹਿਲੀ ਅਵਧੀ ਇੱਕ ਨਿਯੁਕਤ ਸਮੇਂ ਨਾਲ ਸ਼ੁਰੂ ਹੁੰਦੀ ਹੈ ਅਤੇ ਇੱਕ ਨਿਯੁਕਤ ਸਮੇਂ ਨਾਲ ਹੀ ਸਮਾਪਤ ਹੁੰਦੀ ਹੈ, ਅਤੇ ਇਹ ਉੱਤਰੀ ਅਤੇ ਦੱਖਣੀ ਰਾਜਾਂ ਦੇ ਜੋੜ ਨਾਲ ਵੀ ਸ਼ੁਰੂ ਹੁੰਦੀ ਹੈ। ਇਹ ਪੂਰਬੀ ਰਾਜ ਅਤੇ ਪੱਛਮੀ ਰਾਜ ਵਿੱਚ ਵੰਡ ਨਾਲ ਸਮਾਪਤ ਹੁੰਦੀ ਹੈ। ਇੱਕ ਨਿਯੁਕਤ ਸਮੇਂ ਨਾਲ ਸ਼ੁਰੂ ਹੋਣਾ ਅਤੇ ਸਮਾਪਤ ਹੋਣਾ, ਅਤੇ ਸ਼ੁਰੂਆਤ ਅਤੇ ਅੰਤ, ਅਲੈਕਜ਼ੈਂਡਰ ਦੇ ਰਾਜ ਦੀਆਂ ਚਾਰ ਵੰਡਾਂ ਨੂੰ ਦਰਸਾਉਂਦੇ ਹਨ।</w:t>
      </w:r>
    </w:p>
    <w:p>
      <w:pPr>
        <w:pStyle w:val="ArticleBody"/>
        <w:jc w:val="left"/>
      </w:pPr>
      <w:r>
        <w:rPr>
          <w:rFonts w:ascii="Nirmala UI" w:hAnsi="Nirmala UI" w:eastAsia="Nirmala UI" w:cs="Nirmala UI"/>
        </w:rPr>
        <w:t>ਸੱਤੀ ਅਤੇ ਉਣੱਤੀ ਆਯਤਾਂ ਦੇ ਦੋ ਨਿਯੁਕਤ ਸਮੇਂ ਇੱਕ ਆਰੰਭਕ ਅਤੇ ਸਮਾਪਤੀ ਚਿੰਨ੍ਹ ਨੂੰ ਦਰਸਾਉਂਦੇ ਹਨ, ਜੋ ਉਸ ਅਵਧੀ ਦਾ ਵਰਣਨ ਕਰਦੇ ਹਨ ਜਦੋਂ ਰੋਮ ਸਰਵੋਚ ਰਾਜ ਕਰਦਾ ਹੈ। ਸੰਯੁਕਤ ਰਾਜ ਅਮਰੀਕਾ ਵਿੱਚ ਐਤਵਾਰ ਕਾਨੂੰਨ ਦੇ ਸਮੇਂ, ਜੋ ਆਯਤ ਇਕਤਾਲੀ ਅਤੇ ਦਾਨੀਏਲ ਗਿਆਰਾਂ ਦੀ ਆਯਤ ਸੋਲ੍ਹਾਂ ਦੀ ਪੂਰਤੀ ਵਿੱਚ ਹੈ, ਆਧੁਨਿਕ ਰੋਮ ਦੇ ਬਿਆਲੀ ਪ੍ਰਤੀਕਾਤਮਕ ਮਹੀਨਿਆਂ ਤੱਕ ਸਰਵੋਚ ਰਾਜ ਕਰਨ ਦੀ ਅਵਧੀ ਆਰੰਭ ਹੁੰਦੀ ਹੈ। ਸੱਤੀ ਆਯਤ ਦਾ ਪਹਿਲਾ ਨਿਯੁਕਤ ਸਮਾਂ ਸੰਯੁਕਤ ਰਾਜ ਅਮਰੀਕਾ ਵਿੱਚ ਐਤਵਾਰ ਕਾਨੂੰਨ ਹੈ, ਅਤੇ ਦੂਜਾ ਨਿਯੁਕਤ ਸਮਾਂ ਉਸ ਵੇਲੇ ਨੂੰ ਦਰਸਾਉਂਦਾ ਹੈ ਜਦੋਂ ਧਰਤੀ ਉੱਤੇ ਆਖਰੀ ਰਾਸ਼ਟਰ ਸੰਯੁਕਤ ਰਾਜ ਅਮਰੀਕਾ ਦੀ ਮਿਸਾਲ ਦਾ ਅਨੁਸਰਣ ਕਰਦਾ ਹੈ ਅਤੇ ਆਖਰੀ ਐਤਵਾਰ ਕਾਨੂੰਨ ਨੂੰ ਲਾਗੂ ਕਰਦਾ ਹੈ, ਅਤੇ ਇਸ ਪ੍ਰਕਾਰ ਮੂਰਤੀ ਸਬਤ ਦੇ ਵਿਸ਼ਵਵਿਆਪੀ ਲਾਗੂਕਰਨ ਦੀ ਪਹਿਚਾਣ ਕਰਦਾ ਹੈ।</w:t>
      </w:r>
    </w:p>
    <w:p>
      <w:pPr>
        <w:pStyle w:val="ArticleBody"/>
        <w:jc w:val="left"/>
      </w:pPr>
      <w:r>
        <w:rPr>
          <w:rFonts w:ascii="Nirmala UI" w:hAnsi="Nirmala UI" w:eastAsia="Nirmala UI" w:cs="Nirmala UI"/>
        </w:rPr>
        <w:t>ਉਹ ਦੋ ਭਵਿੱਖਬਾਣੀਕਾਰੀ ਨਿਸ਼ਾਨੀਆਂ ਸੰਯੁਕਤ ਰਾਜ ਵਿੱਚ ਐਤਵਾਰ ਦੇ ਕਾਨੂੰਨ ਤੋਂ ਲੈ ਕੇ ਸੰਸਾਰ-ਪੱਧਰੀ ਐਤਵਾਰ ਦੇ ਕਾਨੂੰਨ ਦੀ ਲਾਗੂਅਵਸਥਾ ਤੱਕ ਹਨ, ਅਤੇ ਉਹ ਦੋ ਐਤਵਾਰ ਦੇ ਕਾਨੂੰਨ ਹੀ ਪਦ ਸਤਾਈ ਅਤੇ ਉਨੱਤੀ ਵਿੱਚ ਨਿਯੁਕਤ ਕੀਤੇ ਹੋਏ ਉਹ ਦੋ ਸਮੇਂ ਹਨ। ਪਦ ਸਤਾਈ ਦਾ ਪਹਿਲਾ ਨਿਯੁਕਤ ਸਮਾਂ 321 ਵਿੱਚ ਕਾਂਸਟੈਂਟਾਈਨ ਦੇ ਐਤਵਾਰ ਦੇ ਕਾਨੂੰਨ ਦੁਆਰਾ ਵੀ ਪ੍ਰਤੀਕਾਤਮਕ ਰੂਪ ਵਿੱਚ ਦਰਸਾਇਆ ਗਿਆ ਸੀ, ਅਤੇ 538 ਵਿੱਚ Council of Orleans ਵਿੱਚ ਜਾਰੀ ਕੀਤਾ ਗਿਆ ਪਾਪਾਈ ਐਤਵਾਰ ਦਾ ਕਾਨੂੰਨ ਸੰਸਾਰ-ਪੱਧਰੀ ਐਤਵਾਰ ਦੇ ਕਾਨੂੰਨ ਦਾ ਪ੍ਰਤੀਨਿਧਿਤਵ ਕਰਦਾ ਹੈ।</w:t>
      </w:r>
    </w:p>
    <w:p>
      <w:pPr>
        <w:pStyle w:val="ArticleBody"/>
        <w:jc w:val="left"/>
      </w:pPr>
      <w:r>
        <w:rPr>
          <w:rFonts w:ascii="Nirmala UI" w:hAnsi="Nirmala UI" w:eastAsia="Nirmala UI" w:cs="Nirmala UI"/>
        </w:rPr>
        <w:t>ਤੇਰਹਵੀਂ ਤੋਂ ਪੰਦਰਹਵੀਂ ਆਯਤਾਂ ਦੇ ਸੰਦਰਭ ਵਿੱਚ, ਪਾਨਿਯਮ ਦੀ ਲੜਾਈ ਉਹ ਇਤਿਹਾਸ ਹੈ ਜੋ ਸੋਲਹਵੀਂ ਆਯਤ ਦੇ ਐਤਵਾਰ ਦੇ ਕਾਨੂੰਨ ਤੋਂ ਪਹਿਲਾਂ ਆਉਂਦਾ ਹੈ। ਉਸ ਇਤਿਹਾਸ ਦੇ ਅੰਦਰ, ਉਹ ਦੋ ਰਾਜਿਆਂ ਦੀ ਮੁਲਾਕਾਤ, ਜੋ ਇਕ ਦੂਜੇ ਨਾਲ ਝੂਠ ਬੋਲਦੇ ਹਨ, ਪੂਰੀ ਹੁੰਦੀ ਹੈ। ਤੇਰਹਵੀਂ ਤੋਂ ਪੰਦਰਹਵੀਂ ਆਯਤਾਂ ਉਸ ਇਤਿਹਾਸ ਦਾ ਹਿੱਸਾ ਹਨ ਜੋ ਦਸਵੀਂ ਤੋਂ ਸੋਲਹਵੀਂ ਆਯਤਾਂ ਵਿੱਚ ਦਰਸਾਇਆ ਗਿਆ ਹੈ। ਇਹ ਆਯਤਾਂ ਦਸਵੀਂ ਆਯਤ ਵਿੱਚ ਚੌਥੀ ਸੀਰੀਆਈ ਜੰਗ ਦੀ ਪਛਾਣ ਕਰਦੀਆਂ ਹਨ, ਗਿਆਰਹਵੀਂ ਆਯਤ ਵਿੱਚ ਰਾਫੀਆ ਦੀ ਲੜਾਈ ਦੀ, ਅਤੇ ਬਾਰਹਵੀਂ ਆਯਤ ਵਿੱਚ ਉਸ ਲੜਾਈ ਦੇ ਪਰਿਣਾਮ ਦੀ। ਤੇਰਹਵੀਂ ਤੋਂ ਪੰਦਰਹਵੀਂ ਆਯਤਾਂ 200 ਈਸਾ-ਪੂਰਵ ਦੇ ਸਾਲ ਦੇ ਉਸ ਇਤਿਹਾਸ ਨੂੰ ਦਰਸਾਉਂਦੀਆਂ ਹਨ ਜਦੋਂ ਪਾਨਿਯਮ ਦੀ ਲੜਾਈ ਪੂਰੀ ਹੋਈ, ਅਤੇ ਜਦੋਂ ਅਨਯਜਾਤੀ ਰੋਮ, ਜੋ ਤੇਰੀ ਪ੍ਰਜਾ ਦੇ ਲੁਟੇਰਿਆਂ ਵਜੋਂ ਦਰਸਾਇਆ ਗਿਆ ਹੈ, ਭਵਿੱਖਬਾਣੀ ਦੇ ਵਰਤਾਂਤ ਵਿੱਚ ਪ੍ਰਵੇਸ਼ ਕਰਦਾ ਹੈ।</w:t>
      </w:r>
    </w:p>
    <w:p>
      <w:pPr>
        <w:pStyle w:val="ArticleBody"/>
        <w:jc w:val="left"/>
      </w:pPr>
      <w:r>
        <w:rPr>
          <w:rFonts w:ascii="Nirmala UI" w:hAnsi="Nirmala UI" w:eastAsia="Nirmala UI" w:cs="Nirmala UI"/>
        </w:rPr>
        <w:t>ਦਾਨੀਏਲ ਗਿਆਰ੍ਹਾਂ ਦੀ ਆਇਤ ਚਾਲੀ 1989 ਵਿੱਚ USSR ਦੇ ਪਤਨ ਦੀ ਪਹਿਚਾਣ ਕਰਦੀ ਹੈ ਅਤੇ ਆਇਤ ਸੋਲ੍ਹਾਂ ਸੰਯੁਕਤ ਰਾਜ ਅਮਰੀਕਾ ਵਿੱਚ ਸੰਡੇ ਕਾਨੂੰਨ ਦੀ ਪਹਿਚਾਣ ਕਰਦੀ ਹੈ। ਦੋ ਰਾਜਿਆਂ ਦੀ ਉਹ ਮੁਲਾਕਾਤ, ਜੋ ਨਿਯੁਕਤ ਸਮੇਂ ਤੋਂ ਪਹਿਲਾਂ ਇਕ ਦੂਜੇ ਨਾਲ ਝੂਠ ਬੋਲਦੇ ਹਨ, ਅਤੇ ਜੋ ਐਕਟੀਅਮ ਦੀ ਲੜਾਈ ਸੀ, ਆਇਤ ਚਾਲੀ ਦੇ ਉਸ ਇਤਿਹਾਸ ਦੇ ਅੰਦਰ ਵਾਪਰਦੀ ਹੈ ਜੋ 1989 ਵਿੱਚ ਅੰਤ ਦੇ ਸਮੇਂ ਤੋਂ ਬਾਅਦ ਆਰੰਭ ਹੁੰਦਾ ਹੈ ਅਤੇ ਸੰਯੁਕਤ ਰਾਜ ਅਮਰੀਕਾ ਵਿੱਚ ਸੰਡੇ ਕਾਨੂੰਨ ਉੱਤੇ ਸਮਾਪਤ ਹੁੰਦਾ ਹੈ। ਆਇਤ ਸਤਾਈ ਆਇਤ ਚਾਲੀ ਦੇ ਗੁਪਤ ਇਤਿਹਾਸ ਵਿੱਚ ਇੱਕ ਵੇਮਾਰਕ ਹੈ, ਜੋ 1989 ਤੋਂ ਬਾਅਦ, ਪਰ ਸੰਡੇ ਕਾਨੂੰਨ ਤੋਂ ਪਹਿਲਾਂ ਵਾਪਰਦਾ ਹੈ। ਆਇਤ ਸਤਾਈ ਦੀ “ਮੁਲਾਕਾਤ” ਸੰਡੇ ਕਾਨੂੰਨ ਵੇਲੇ ਰੋਮ ਨੂੰ ਅਧਿਕਾਰ ਪ੍ਰਾਪਤ ਹੋਣ ਤੋਂ ਪਹਿਲਾਂ ਦਾ ਇੱਕ ਵੇਮਾਰਕ ਹੈ। 538 ਵਿੱਚ ਪਾਪਾਈ ਅਧਿਕਾਰ ਦੇ ਸਸ਼ਕਤੀਕਰਨ ਤੱਕ ਲੈ ਜਾਣ ਵਾਲੇ ਕਈ ਵੇਮਾਰਕ ਹਨ, ਅਤੇ ਇਹ ਵੇਮਾਰਕ ਵੀ ਨਿਯੁਕਤ ਸਮੇਂ ਤੋਂ ਪਹਿਲਾਂ ਵਾਪਰਦੇ ਹਨ। ਉਹਨਾਂ ਭਵਿੱਖਬਾਣੀ ਸੰਬੰਧੀ ਵੇਮਾਰਕਾਂ ਵਿੱਚੋਂ ਇੱਕ 533 ਵਿੱਚ ਜਸਟਿਨੀਅਨ ਦਾ ਫਰਮਾਨ ਹੈ, ਜਿਸ ਨੇ ਆਇਤ ਤੀਹ ਵਿੱਚ ਇਸ ਉਲੇਖ ਨੂੰ ਪੂਰਾ ਕੀਤਾ ਕਿ “ਵਾਚਾ ਨੂੰ ਤਿਆਗਣ ਵਾਲਿਆਂ ਨਾਲ ਸਮਝ ਰੱਖਣੀ।”</w:t>
      </w:r>
    </w:p>
    <w:p>
      <w:pPr>
        <w:pStyle w:val="ArticleBody"/>
        <w:jc w:val="left"/>
      </w:pPr>
      <w:r>
        <w:rPr>
          <w:rFonts w:ascii="Nirmala UI" w:hAnsi="Nirmala UI" w:eastAsia="Nirmala UI" w:cs="Nirmala UI"/>
        </w:rPr>
        <w:t>ਮੂਰਤੀਪੂਜਕ ਰੋਮ ਦੇ ਇਤਿਹਾਸ ਵਿੱਚ ਨਿਰਧਾਰਤ ਸਮੇਂ ਵੱਲ ਲੈ ਜਾਣ ਵਾਲੇ ਹੋਰ ਨਿਸ਼ਾਨ ਉਹ ਸਾਲ 330 ਹੈ, ਜਦੋਂ ਮੂਰਤੀਪੂਜਕ ਰੋਮ ਨੇ ਪਤਨ ਸਵੀਕਾਰ ਕੀਤਾ ਅਤੇ ਇਕੋ ਸਮੇਂ ਪਾਪਾਈ ਸ਼ਕਤੀ ਨੂੰ “ਆਸਨ” ਦਿੱਤਾ। 496 ਵਿੱਚ ਕਲੋਵਿਸ ਨੇ ਆਪਣੀ “ਸ਼ਕਤੀ” ਪਾਪਾਈ ਪਦ ਨੂੰ ਦਿੱਤੀ। ਦਾਨੀਏਲ ਸੱਤ ਦੀ ਪੂਰਤੀ ਵਿੱਚ ਮੂਰਤੀਪੂਜਕ ਰੋਮ ਨੇ ਪਾਪਾਈ ਪਦ ਲਈ “ਤਿੰਨ ਸਿੰਗ” ਹਟਾ ਦਿੱਤੇ, ਜਿਨ੍ਹਾਂ ਵਿੱਚ ਆਖ਼ਰੀ 538 ਵਿੱਚ ਰੋਮ ਸ਼ਹਿਰ ਤੋਂ ਔਸਟ੍ਰੋਗੋਥਾਂ ਦੀ ਹਟਾਉਣੀ ਸੀ। 508 ਵਿੱਚ ਮੂਰਤੀਪੂਜਾ ਦੇ ਧਰਮ ਨੂੰ ਰਾਜ ਦੀ ਕਾਨੂੰਨੀ ਧਰਮ-ਵਿਵਸਥਾ ਵਜੋਂ ਤਿਆਗ ਦਿੱਤਾ ਗਿਆ ਅਤੇ ਉਸ ਦੀ ਥਾਂ ਕੈਥੋਲਿਕ ਧਰਮ ਨੂੰ ਸਥਾਪਿਤ ਕੀਤਾ ਗਿਆ। 538 ਪਦ ਇਕਤਾਲੀ ਦੀ ਐਤਵਾਰ ਦੀ ਕਾਨੂੰਨ-ਵਿਵਸਥਾ ਦਾ ਪ੍ਰਤੀਕ ਹੈ, ਅਤੇ 496, 1989 ਦਾ ਪ੍ਰਤੀਕ ਹੈ, ਜਦੋਂ ਰੀਗਨ ਨੇ, ਕਲੋਵਿਸ ਵਾਂਗ, ਆਪਣੀ ਸ਼ਕਤੀ ਰੋਮ ਦੇ ਪੋਪ ਨੂੰ ਸਮਰਪਿਤ ਕੀਤੀ। ਸਾਲ 330 ਐਤਵਾਰ ਦੇ ਕਾਨੂੰਨ ਦੀ ਪਹਿਚਾਣ ਕਰਵਾਂਦਾ ਹੈ, ਕਿਉਂਕਿ ਓਥੇ ਹੀ ਪਾਪਾਈ ਪਦ ਅਧਿਕਾਰ ਦੇ ਆਸਨ ਤੇ ਮੁੜ ਪਰਤਦਾ ਹੈ।</w:t>
      </w:r>
    </w:p>
    <w:p>
      <w:pPr>
        <w:pStyle w:val="ArticleBody"/>
        <w:jc w:val="left"/>
      </w:pPr>
      <w:r>
        <w:rPr>
          <w:rFonts w:ascii="Nirmala UI" w:hAnsi="Nirmala UI" w:eastAsia="Nirmala UI" w:cs="Nirmala UI"/>
        </w:rPr>
        <w:t>ਇਹ ਦਰਸਾਉਂਦਾ ਹੈ ਕਿ 538 ਅਤੇ 330 ਦੋਵੇਂ ਹੀ ਨਿਯੁਕਤ ਸਮੇਂ ਦੀ ਪ੍ਰਤੀਨਿਧਤਾ ਕਰਦੇ ਹਨ, ਜੋ ਕਿ ਆਇਤ ਸੋਲ੍ਹਾਂ ਅਤੇ ਇਕਤਾਲੀ ਹਨ। 496, 1989 ਦੀ ਪ੍ਰਤੀਨਿਧਤਾ ਕਰਦਾ ਹੈ, ਜਿਸ ਵਿੱਚ ਦਾਨੀਏਲ 11 ਅਤੇ ਯਸਾਯਾਹ 8:8 ਵਿੱਚ ਆਇਤ ਦਸ ਅਤੇ ਆਇਤ ਚਾਲੀ ਦੀ ਪੂਰਤੀ ਹੋਈ। 508 ਇਹ ਦਰਸਾਉਂਦਾ ਹੈ ਕਿ ਕਦੋਂ ਰਾਜ ਦੀ ਧਰਮ-ਵਿਵਸਥਾ ਨੂੰ ਕੈਥੋਲਿਕ ਧਰਮ ਲਈ ਇਕ ਪਾਸੇ ਰੱਖ ਦਿੱਤਾ ਗਿਆ। 496 ਵਿੱਚ ਕਲੋਵਿਸ ਨਾਲ ਸ਼ੁਰੂ ਹੋ ਕੇ 508 ਤੱਕ, ਰਾਜ ਦੇ ਕਾਨੂੰਨੀ ਧਰਮ ਨੂੰ ਕ੍ਰਮਵੱਧ ਤੌਰ ਤੇ ਹਟਾਏ ਜਾਣ ਅਤੇ ਉਸ ਦੀ ਥਾਂ ਦੂਜੇ ਨੂੰ ਬਿਠਾਏ ਜਾਣ ਦੀ ਪ੍ਰਕਿਰਿਆ ਦਰਸਾਈ ਗਈ। 330 ਨਾਲ ਸ਼ੁਰੂ ਹੋਣ ਵਾਲੇ ਇਤਿਹਾਸ ਵਿੱਚ ਪੱਛਮੀ ਰੋਮ ਦੇ ਕ੍ਰਮਵੱਧ ਪਤਨ ਨੂੰ ਪਹਿਲੀਆਂ ਚਾਰ ਤੁਰ੍ਹੀਆਂ ਦੁਆਰਾ ਪ੍ਰਤੀਨਿਧਿਤ ਕੀਤਾ ਗਿਆ ਹੈ, ਇਸ ਤਰ੍ਹਾਂ ਉਸ ਕ੍ਰਮਵੱਧ ਨਾਸ ਨੂੰ ਪਛਾਣਿਆ ਜਾਂਦਾ ਹੈ ਜੋ ਸੰਯੁਕਤ ਰਾਜ ਅਮਰੀਕਾ ਵਿੱਚ ਐਤਵਾਰ ਦੇ ਕਾਨੂੰਨ ਤੋਂ ਸ਼ੁਰੂ ਹੁੰਦਾ ਹੈ।</w:t>
      </w:r>
    </w:p>
    <w:p>
      <w:pPr>
        <w:pStyle w:val="ArticleBody"/>
        <w:jc w:val="left"/>
      </w:pPr>
      <w:r>
        <w:rPr>
          <w:rFonts w:ascii="Nirmala UI" w:hAnsi="Nirmala UI" w:eastAsia="Nirmala UI" w:cs="Nirmala UI"/>
        </w:rPr>
        <w:t>321 ਵਿੱਚ ਕਾਂਸਟੈਂਟਾਈਨ ਦੇ ਐਤਵਾਰ ਦੇ ਕਾਨੂੰਨ ਤੋਂ ਬਾਅਦ ਮੂਰਤੀਪੂਜਕ ਰੋਮ ਦਾ ਕ੍ਰਮਵੱਧ ਪਤਨ, ਬਾਈਬਲ ਦੀ ਭਵਿੱਖਬਾਣੀ ਦੇ ਛੇਵੇਂ ਰਾਜ ਵਜੋਂ ਸੰਯੁਕਤ ਰਾਜ ਅਮਰੀਕਾ ਦੇ ਉਸ ਪਤਨ ਨੂੰ ਦਰਸਾਉਂਦਾ ਹੈ ਜੋ ਐਤਵਾਰ ਦੇ ਕਾਨੂੰਨ ਤੱਕ ਪਹੁੰਚਦਾ ਹੈ। ਫਿਰ ਚਾਰ ਨਰਸਿੰਗਿਆਂ ਦੇ ਨਿਆਇਕ ਦੰਡ ਸੰਯੁਕਤ ਰਾਜ ਅਮਰੀਕਾ ਉੱਤੇ ਲਿਆਂਦੇ ਜਾਂਦੇ ਹਨ, ਜਿਵੇਂ ਸਿਸਟਰ ਵ੍ਹਾਈਟ ਨੇ ਇਸ ਦੀ ਪਛਾਣ ਕੀਤੀ ਹੈ ਜਦੋਂ ਉਹ ਕਹਿੰਦੀ ਹੈ ਕਿ “ਰਾਸ਼ਟਰੀ ਧਰਮ-ਤਿਆਗ ਦੇ ਪਿੱਛੋਂ ਰਾਸ਼ਟਰੀ ਨਾਸ ਆਵੇਗਾ।” ਹਿਜ਼ਕੀਏਲ ਇਸ ਵਿੱਚ ਚੌਗੁਣੀ ਸਜ਼ਾ ਦੀ ਗਵਾਹੀ ਜੋੜਦਾ ਹੈ।</w:t>
      </w:r>
    </w:p>
    <w:p>
      <w:pPr>
        <w:pStyle w:val="ArticleScripture"/>
        <w:jc w:val="left"/>
      </w:pPr>
      <w:r>
        <w:rPr>
          <w:rFonts w:ascii="Nirmala UI" w:hAnsi="Nirmala UI" w:eastAsia="Nirmala UI" w:cs="Nirmala UI"/>
        </w:rPr>
        <w:t>ਫਿਰ ਯਹੋਵਾਹ ਦਾ ਬਚਨ ਮੇਰੇ ਕੋਲ ਆਇਆ ਕਿ, ਹੇ ਮਨੁੱਖ ਦੇ ਪੁੱਤਰ, ਜਦੋਂ ਕੋਈ ਦੇਸ਼ ਭਾਰੀ ਧੋਖੇ ਨਾਲ ਮੇਰੇ ਵਿਰੁੱਧ ਪਾਪ ਕਰੇ, ਤਦ ਮੈਂ ਉਸ ਦੇ ਵਿਰੁੱਧ ਆਪਣਾ ਹੱਥ ਵਧਾਵਾਂਗਾ, ਅਤੇ ਉਸ ਦੀ ਰੋਟੀ ਦਾ ਆਸਰਾ ਤੋੜ ਦੇਵਾਂਗਾ, ਅਤੇ ਉਸ ਉੱਤੇ ਕਾਲ ਪਾਵਾਂਗਾ, ਅਤੇ ਉਸ ਵਿੱਚੋਂ ਮਨੁੱਖ ਅਤੇ ਪਸ਼ੂ ਦੋਹਾਂ ਨੂੰ ਨਾਸ ਕਰਾਂਗਾ। ਭਾਵੇਂ ਇਹ ਤਿੰਨ ਮਨੁੱਖ, ਨੂਹ, ਦਾਨੀਏਲ ਅਤੇ ਅਯੂਬ, ਉਸ ਵਿੱਚ ਹੋਣ, ਤਾਂ ਵੀ ਉਹ ਆਪਣੀ ਧਰਮਤਾ ਦੇ ਕਾਰਨ ਕੇਵਲ ਆਪਣੀਆਂ ਹੀ ਜਾਨਾਂ ਬਚਾਉਣਗੇ, ਪ੍ਰਭੂ ਯਹੋਵਾਹ ਆਖਦਾ ਹੈ। ਜੇ ਮੈਂ ਜੰਗਲੀ ਅਤੇ ਹਾਨੀਕਾਰਕ ਜਾਨਵਰਾਂ ਨੂੰ ਉਸ ਦੇਸ਼ ਵਿੱਚੋਂ ਲੰਘਣ ਦਿਆਂ, ਅਤੇ ਉਹ ਉਸ ਨੂੰ ਉਜਾੜ ਦੇਣ, ਇਸ ਤਰ੍ਹਾਂ ਕਿ ਉਹ ਸੁੰਞਾ ਹੋ ਜਾਏ ਅਤੇ ਜਾਨਵਰਾਂ ਦੇ ਕਾਰਨ ਕੋਈ ਮਨੁੱਖ ਉਸ ਵਿੱਚੋਂ ਲੰਘ ਨਾ ਸਕੇ, ਤਾਂ ਭਾਵੇਂ ਇਹ ਤਿੰਨ ਮਨੁੱਖ ਉਸ ਵਿੱਚ ਹੋਣ, ਮੈਂ ਆਪਣੀ ਜਿੰਦ ਦੀ ਸੌਂਹ ਖਾਂਦਾ ਹਾਂ, ਪ੍ਰਭੂ ਯਹੋਵਾਹ ਆਖਦਾ ਹੈ, ਕਿ ਉਹ ਨਾ ਪੁੱਤਰਾਂ ਨੂੰ ਅਤੇ ਨਾ ਧੀਆਂ ਨੂੰ ਬਚਾਉਣਗੇ; ਕੇਵਲ ਉਹ ਆਪ ਹੀ ਬਚਾਏ ਜਾਣਗੇ, ਪਰ ਦੇਸ਼ ਉਜਾੜ ਹੋ ਜਾਵੇਗਾ। ਜਾਂ ਜੇ ਮੈਂ ਉਸ ਦੇਸ਼ ਉੱਤੇ ਤਲਵਾਰ ਲਿਆਂਵਾ ਅਤੇ ਆਖਾਂ, ਹੇ ਤਲਵਾਰ, ਦੇਸ਼ ਵਿੱਚੋਂ ਲੰਘ, ਇਸ ਤਰ੍ਹਾਂ ਕਿ ਮੈਂ ਉਸ ਵਿੱਚੋਂ ਮਨੁੱਖ ਅਤੇ ਪਸ਼ੂ ਦੋਹਾਂ ਨੂੰ ਨਾਸ ਕਰ ਦਿਆਂ, ਤਾਂ ਭਾਵੇਂ ਇਹ ਤਿੰਨ ਮਨੁੱਖ ਉਸ ਵਿੱਚ ਹੋਣ, ਮੈਂ ਆਪਣੀ ਜਿੰਦ ਦੀ ਸੌਂਹ ਖਾਂਦਾ ਹਾਂ, ਪ੍ਰਭੂ ਯਹੋਵਾਹ ਆਖਦਾ ਹੈ, ਕਿ ਉਹ ਨਾ ਪੁੱਤਰਾਂ ਨੂੰ ਅਤੇ ਨਾ ਧੀਆਂ ਨੂੰ ਬਚਾਉਣਗੇ, ਪਰ ਕੇਵਲ ਉਹ ਆਪ ਹੀ ਬਚਾਏ ਜਾਣਗੇ। ਜਾਂ ਜੇ ਮੈਂ ਉਸ ਦੇਸ਼ ਵਿੱਚ ਮਹਾਂਮਾਰੀ ਭੇਜਾਂ, ਅਤੇ ਖੂਨ-ਖਰਾਬੇ ਵਿੱਚ ਆਪਣਾ ਕ੍ਰੋਧ ਉਸ ਉੱਤੇ ਉਡੇਲ ਦਿਆਂ, ਤਾਂ ਜੋ ਉਸ ਵਿੱਚੋਂ ਮਨੁੱਖ ਅਤੇ ਪਸ਼ੂ ਦੋਹਾਂ ਨੂੰ ਨਾਸ ਕਰ ਦਿਆਂ, ਤਾਂ ਭਾਵੇਂ ਨੂਹ, ਦਾਨੀਏਲ ਅਤੇ ਅਯੂਬ ਉਸ ਵਿੱਚ ਹੋਣ, ਮੈਂ ਆਪਣੀ ਜਿੰਦ ਦੀ ਸੌਂਹ ਖਾਂਦਾ ਹਾਂ, ਪ੍ਰਭੂ ਯਹੋਵਾਹ ਆਖਦਾ ਹੈ, ਕਿ ਉਹ ਨਾ ਪੁੱਤਰ ਨੂੰ ਅਤੇ ਨਾ ਧੀ ਨੂੰ ਬਚਾਉਣਗੇ; ਉਹ ਆਪਣੀ ਧਰਮਤਾ ਦੇ ਕਾਰਨ ਕੇਵਲ ਆਪਣੀਆਂ ਹੀ ਜਾਨਾਂ ਬਚਾਉਣਗੇ। ਕਿਉਂਕਿ ਪ੍ਰਭੂ ਯਹੋਵਾਹ ਇਉਂ ਆਖਦਾ ਹੈ: ਫਿਰ ਕਿੰਨਾ ਵੱਧ ਜਦੋਂ ਮੈਂ ਯਰੂਸ਼ਲਮ ਉੱਤੇ ਆਪਣੇ ਚਾਰ ਭਿਆਨਕ ਦੰਡ ਭੇਜਾਂਗਾ—ਤਲਵਾਰ, ਕਾਲ, ਹਾਨੀਕਾਰਕ ਜੰਗਲੀ ਜਾਨਵਰ, ਅਤੇ ਮਹਾਂਮਾਰੀ—ਤਾਂ ਜੋ ਉਸ ਵਿੱਚੋਂ ਮਨੁੱਖ ਅਤੇ ਪਸ਼ੂ ਦੋਹਾਂ ਨੂੰ ਨਾਸ ਕਰ ਦਿਆਂ? ਤਦ ਵੀ ਵੇਖੋ, ਉਸ ਵਿੱਚ ਇੱਕ ਬਕੀਅਤ ਛੱਡੀ ਜਾਵੇਗੀ, ਜੋ ਬਾਹਰ ਕੱਢੀ ਜਾਵੇਗੀ, ਪੁੱਤਰ ਅਤੇ ਧੀਆਂ ਦੋਵੇਂ; ਵੇਖੋ, ਉਹ ਤੁਹਾਡੇ ਕੋਲ ਬਾਹਰ ਆਉਣਗੇ, ਅਤੇ ਤੁਸੀਂ ਉਹਨਾਂ ਦਾ ਚਾਲ-ਚਲਣ ਅਤੇ ਉਹਨਾਂ ਦੇ ਕਰਮ ਵੇਖੋਗੇ; ਅਤੇ ਯਰੂਸ਼ਲਮ ਉੱਤੇ ਜੋ ਬਿਪਤਾ ਮੈਂ ਲਿਆਂਦੀ ਹੈ, ਅਰਥਾਤ ਜੋ ਕੁਝ ਮੈਂ ਉਸ ਉੱਤੇ ਲਿਆਂਦਾ ਹੈ, ਉਸ ਦੇ ਵਿਸ਼ੇ ਵਿੱਚ ਤੁਹਾਨੂੰ ਧੀਰਜ ਮਿਲੇਗੀ। ਅਤੇ ਜਦੋਂ ਤੁਸੀਂ ਉਹਨਾਂ ਦਾ ਚਾਲ-ਚਲਣ ਅਤੇ ਉਹਨਾਂ ਦੇ ਕਰਮ ਵੇਖੋਗੇ, ਤਾਂ ਉਹ ਤੁਹਾਨੂੰ ਧੀਰਜ ਦੇਣਗੇ; ਅਤੇ ਤੁਸੀਂ ਜਾਣ ਲਵੋਗੇ ਕਿ ਜੋ ਕੁਝ ਮੈਂ ਉਸ ਵਿੱਚ ਕੀਤਾ ਹੈ, ਉਹ ਮੈਂ ਬਿਨਾ ਕਾਰਨ ਨਹੀਂ ਕੀਤਾ, ਪ੍ਰਭੂ ਯਹੋਵਾਹ ਆਖਦਾ ਹੈ। ਹਿਜ਼ਕੀਏਲ 14:12–23.</w:t>
      </w:r>
    </w:p>
    <w:p>
      <w:pPr>
        <w:pStyle w:val="ArticleBody"/>
        <w:jc w:val="left"/>
      </w:pPr>
      <w:r>
        <w:rPr>
          <w:rFonts w:ascii="Nirmala UI" w:hAnsi="Nirmala UI" w:eastAsia="Nirmala UI" w:cs="Nirmala UI"/>
        </w:rPr>
        <w:t>ਅਸੀਂ ਇਹ ਵਿਚਾਰ ਅਗਲੇ ਲੇਖ ਵਿੱਚ ਜਾਰੀ ਰੱਖਾਂਗੇ।</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ਪੈਨਿਯਮ — ਨੰਬਰ ਛੇ</dc:title>
  <dc:subject>ਦਾਨੀਏਲ 11 ਵਿੱਚ ਭਵਿੱਖਬਾਣੀਕ ਮਾਰਗ-ਚਿੰਨ੍ਹ: ਯੂਐੱਸਐੱਸਆਰ ਦਾ ਪਤਨ, ਐਤਵਾਰ ਦੇ ਕਾਨੂੰਨ, ਅਤੇ ਆਧੁਨਿਕ ਰੋਮ ਦਾ ਉੱਭਾਰ</dc:subject>
  <dc:creator>Jeff Pippenger</dc:creator>
  <cp:keywords/>
  <dc:description>Generated by ArticleDigger from panium\06_panium.json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