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ਪੇਨਿਊਮ - ਨੰਬਰ ਨੌਂ</w:t>
      </w:r>
    </w:p>
    <w:p>
      <w:pPr>
        <w:pStyle w:val="ArticleSubtitle"/>
        <w:jc w:val="left"/>
      </w:pPr>
      <w:r>
        <w:rPr>
          <w:rFonts w:ascii="Nirmala UI" w:hAnsi="Nirmala UI" w:eastAsia="Nirmala UI" w:cs="Nirmala UI"/>
        </w:rPr>
        <w:t>ਚੌਥੀ ਲਾਈਨ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ਅਤੇ ਦੱਖਣ ਦਾ ਰਾਜਾ ਕ੍ਰੋਧਿਤ ਹੋਵੇਗਾ, ਅਤੇ ਨਿਕਲ ਕੇ ਉਸ ਨਾਲ, ਅਰਥਾਤ ਉੱਤਰ ਦੇ ਰਾਜੇ ਨਾਲ, ਲੜੇਗਾ; ਅਤੇ ਉਹ ਇੱਕ ਵੱਡੀ ਭੀੜ ਖੜੀ ਕਰੇਗਾ; ਪਰ ਉਹ ਭੀੜ ਉਸ ਦੇ ਹੱਥ ਵਿੱਚ ਦੇ ਦਿੱਤੀ ਜਾਵੇਗੀ। ਅਤੇ ਜਦੋਂ ਉਹ ਉਸ ਭੀੜ ਨੂੰ ਹਟਾ ਦੇਵੇਗਾ, ਤਾਂ ਉਸ ਦਾ ਦਿਲ ਅਹੰਕਾਰ ਨਾਲ ਉੱਚਾ ਹੋ ਜਾਵੇਗਾ; ਅਤੇ ਉਹ ਬਹੁਤੀਆਂ ਦਸ ਹਜ਼ਾਰਾਂ ਨੂੰ ਢਾਹ ਦੇਵੇਗਾ; ਪਰ ਇਸ ਨਾਲ ਉਹ ਬਲਵਾਨ ਨਾ ਹੋਵੇਗਾ। ਦਾਨੀਏਲ 11:11, 12.</w:t>
      </w:r>
    </w:p>
    <w:p>
      <w:pPr>
        <w:pStyle w:val="ArticleBody"/>
        <w:jc w:val="left"/>
      </w:pPr>
      <w:r>
        <w:rPr>
          <w:rFonts w:ascii="Nirmala UI" w:hAnsi="Nirmala UI" w:eastAsia="Nirmala UI" w:cs="Nirmala UI"/>
        </w:rPr>
        <w:t>ਆਯਤਾਂ ਗਿਆਰਾਂ ਅਤੇ ਬਾਰ੍ਹਾਂ ਯੂਕਰੇਨ ਅਤੇ ਯੂਰਪੀ ਸੰਘ ਉੱਤੇ ਪੁਤਿਨ ਦੀ ਜਿੱਤ, ਅਤੇ ਯੂਕਰੇਨੀ ਯੁੱਧ ਵਿੱਚ ਉਸ ਦੀ ਜਿੱਤ ਤੋਂ ਬਾਅਦ ਪੁਤਿਨ ਲਈ ਹੋਣ ਵਾਲੇ ਨਤੀਜੇ ਅਤੇ ਪ੍ਰਭਾਵਾਂ ਦੀ ਪਛਾਣ ਕਰਦੀਆਂ ਹਨ, ਜਿਵੇਂ ਕਿ 217 ਈਸਾ ਪੂਰਵ ਰਾਫੀਆ ਵਿੱਚ ਆਪਣੀ ਜਿੱਤ ਵਿੱਚ ਪਟੋਲਮੀ ਦੁਆਰਾ ਦਰਸਾਇਆ ਗਿਆ ਹੈ, ਅਤੇ ਬਾਰ੍ਹਵੀਂ ਆਯਤ ਵਿੱਚ ਉਸ ਦਾ ਪਤਨ। ਇਨ੍ਹਾਂ ਆਯਤਾਂ ਦਾ ਵਿਸ਼ਾ ਦੱਖਣ ਦੇ ਰਾਜੇ ਦਾ ਉੱਥਾਨ ਅਤੇ ਪਤਨ ਹੈ।</w:t>
      </w:r>
    </w:p>
    <w:p>
      <w:pPr>
        <w:pStyle w:val="ArticleBody"/>
        <w:jc w:val="left"/>
      </w:pPr>
      <w:r>
        <w:rPr>
          <w:rFonts w:ascii="Nirmala UI" w:hAnsi="Nirmala UI" w:eastAsia="Nirmala UI" w:cs="Nirmala UI"/>
        </w:rPr>
        <w:t>ਇਸ ਮੋੜ ਤੱਕ ਲੇਖ ਅਧਿਆਇ ਗਿਆਰਾਂ ਦੀਆਂ ਭਵਿੱਖਬਾਣੀਕ ਰੇਖਾਵਾਂ ਦੇ ਮੂਲ ਵਿਸ਼ਿਆਂ ਦੀ ਪਹਿਚਾਣ ਕਰਦੇ ਆਏ ਹਨ। ਅਧਿਆਇ ਵਿੱਚ ਅੱਗੇ ਵਧਣ ਤੋਂ ਪਹਿਲਾਂ, ਆਇਤ ਗਿਆਰਾਂ ਨੂੰ ਕੁਝ ਹੋਰ ਸਮੇਂ ਦੀ ਲੋੜ ਹੈ। ਦਾਨੀਏਲ 11:11, ਪ੍ਰਕਾਸ਼ ਦੀ ਪੋਥੀ 11:11 ਦੇ ਨਾਲ ਮੇਲ ਖਾਂਦੀ ਹੈ।</w:t>
      </w:r>
    </w:p>
    <w:p>
      <w:pPr>
        <w:pStyle w:val="ArticleScripture"/>
        <w:jc w:val="left"/>
      </w:pPr>
      <w:r>
        <w:rPr>
          <w:rFonts w:ascii="Nirmala UI" w:hAnsi="Nirmala UI" w:eastAsia="Nirmala UI" w:cs="Nirmala UI"/>
        </w:rPr>
        <w:t>ਅਤੇ ਸਾਢੇ ਤਿੰਨ ਦਿਨਾਂ ਬਾਅਦ ਪਰਮੇਸ਼ੁਰ ਵੱਲੋਂ ਜੀਵਨ ਦੀ ਆਤਮਾ ਉਨ੍ਹਾਂ ਵਿੱਚ ਪ੍ਰਵੇਸ਼ ਕਰ ਗਈ, ਅਤੇ ਉਹ ਆਪਣੇ ਪੈਰਾਂ ਉੱਤੇ ਖੜੇ ਹੋ ਗਏ; ਅਤੇ ਜਿਨ੍ਹਾਂ ਨੇ ਉਨ੍ਹਾਂ ਨੂੰ ਵੇਖਿਆ, ਉਨ੍ਹਾਂ ਉੱਤੇ ਵੱਡਾ ਡਰ ਛਾ ਗਿਆ। ਪ੍ਰਕਾਸ਼ ਦੀ ਪੋਥੀ 11:11।</w:t>
      </w:r>
    </w:p>
    <w:p>
      <w:pPr>
        <w:pStyle w:val="ArticleBody"/>
        <w:jc w:val="left"/>
      </w:pPr>
      <w:r>
        <w:rPr>
          <w:rFonts w:ascii="Nirmala UI" w:hAnsi="Nirmala UI" w:eastAsia="Nirmala UI" w:cs="Nirmala UI"/>
        </w:rPr>
        <w:t>2023 ਵਿੱਚ, ਉਹ ਦੋ ਗਵਾਹ ਜਿਨ੍ਹਾਂ ਨੂੰ ਅਥਾਹ ਖੱਡ ਵਿੱਚੋਂ ਨਿਕਲੇ ਪਸ਼ੂ ਨੇ ਮਾਰ ਦਿੱਤਾ ਸੀ, ਆਪਣੇ ਪੈਰਾਂ ਉੱਤੇ ਖੜ੍ਹੇ ਹੋ ਗਏ। ਰਿਪਬਲਿਕਨ ਸਿੰਗ ਦੀ ਗਵਾਹੀ 2015 ਵਿੱਚ ਡੋਨਲਡ ਟਰੰਪ ਵੱਲੋਂ ਰਾਸ਼ਟਰਪਤੀ ਪਦ ਲਈ ਚੋਣ ਲੜਨ ਦੀ ਘੋਸ਼ਣਾ ਨਾਲ ਸ਼ੁਰੂ ਹੋਈ ਸੀ, ਅਤੇ 2020 ਵਿੱਚ ਅਜਗਰ ਨੇ—ਜਿਸ ਦੀ ਨੁਮਾਇੰਦਗੀ ਸੰਸਾਰ ਦੇ ਗਲੋਬਲਿਸਟਾਂ ਦੁਆਰਾ ਕੀਤੀ ਗਈ—ਅਤੇ ਉਹ ਗਲੋਬਲਿਸਟ ਜੋ ਡੈਮੋਕ੍ਰੈਟਿਕ ਪਾਰਟੀ ਹਨ, ਰਿਪਬਲਿਕਨ ਪਾਰਟੀ ਦੇ ਗਲੋਬਲਿਸਟਾਂ (RINO’s) ਦੇ ਨਾਲ ਮਿਲ ਕੇ, ਚੋਣ ਚੋਰੀ ਕਰ ਲਈ ਅਤੇ ਜੋ ਬਾਈਡਨ ਨੂੰ ਸਥਾਪਿਤ ਕਰ ਦਿੱਤਾ, ਇਸ ਤਰ੍ਹਾਂ ਡੋਨਲਡ ਟਰੰਪ ਨੂੰ ਗਲੀ ਵਿੱਚ ਮਾਰ ਦਿੱਤਾ। ਪ੍ਰੋਟੈਸਟੈਂਟ ਸਿੰਗ, ਜਿਸ ਦੀ ਨੁਮਾਇੰਦਗੀ Future for America ਦੀ ਸੇਵਕਾਈ ਦੁਆਰਾ ਕੀਤੀ ਗਈ ਸੀ, ਨੈਸ਼ਵਿਲ ਵਿਰੁੱਧ ਇਸਲਾਮ ਦੁਆਰਾ ਕੀਤੇ ਜਾਣ ਵਾਲੇ ਹਮਲੇ ਦਾ ਵਰਣਨ ਕਰਨ ਵਾਲੀ ਇੱਕ ਗਲਤ ਭਵਿੱਖਬਾਣੀ ਦਾ ਪ੍ਰਚਾਰ ਕਰਨ ਰਾਹੀਂ ਮਾਰਿਆ ਗਿਆ। 2023 ਵਿੱਚ, ਰਿਪਬਲਿਕਨ ਅਤੇ ਪ੍ਰੋਟੈਸਟੈਂਟ ਦੋਵੇਂ ਸਿੰਗ ਪੁਨਰਜੀਵਿਤ ਕੀਤੇ ਗਏ। ਆਇਆਤ ਗਿਆਰਾਂ 2014 ਵਿੱਚ ਸ਼ੁਰੂ ਹੋਈ ਯੂਕਰੇਨੀ ਜੰਗ ਤੋਂ ਅੱਗੇ ਪੁਤਿਨ ਅਤੇ ਰੂਸ ਦੀ ਅੰਤਿਮ ਜਿੱਤ ਤੱਕ ਦੀ ਪਹਿਚਾਣ ਕਰਦੀ ਹੈ।</w:t>
      </w:r>
    </w:p>
    <w:p>
      <w:pPr>
        <w:pStyle w:val="ArticleBody"/>
        <w:jc w:val="left"/>
      </w:pPr>
      <w:r>
        <w:rPr>
          <w:rFonts w:ascii="Nirmala UI" w:hAnsi="Nirmala UI" w:eastAsia="Nirmala UI" w:cs="Nirmala UI"/>
        </w:rPr>
        <w:t>ਗਿਆਰਹਵੀਂ ਆਯਤ ਉਹ ਦ੍ਰਿਸ਼ਟੀਗਤ ਪਰਖ ਹੈ ਜੋ ਆਮ ਤੌਰ ‘ਤੇ ਐਡਵੈਂਟਿਜ਼ਮ ਲਈ ਨਿਆਂ ‘ਤੇ ਪਰਾਕਾਸ਼ਠਾ ਤੱਕ ਪਹੁੰਚਦੀ ਹੈ, ਪਰ ਉਹਨਾਂ ਲਈ ਵੀ ਜੋ 9/11 ਦੀ ਰੌਸ਼ਨੀ ਅਤੇ ਤੀਜੀ ਹਾਇ ਦੇ ਆਗਮਨ ਨੂੰ ਸਵੀਕਾਰ ਕਰ ਚੁੱਕੇ ਹਨ; ਹਾਲਾਂਕਿ ਮੁੱਖ ਤੌਰ ‘ਤੇ ਇਹ ਉਹਨਾਂ ਲਈ ਹੈ ਜਿਨ੍ਹਾਂ ਨੂੰ ਉਸ ਭਵਿੱਖਬਾਣੀ ਦੀ ਰੌਸ਼ਨੀ ਲਈ ਜਵਾਬਦੇਹ ਠਹਿਰਾਇਆ ਜਾਵੇਗਾ ਜੋ ਜੁਲਾਈ 2023 ਤੋਂ ਲਗਾਤਾਰ ਅਨਮੁਦ੍ਰਿਤ ਕੀਤੀ ਗਈ ਸੀ।</w:t>
      </w:r>
    </w:p>
    <w:p>
      <w:pPr>
        <w:pStyle w:val="ArticleBody"/>
        <w:jc w:val="left"/>
      </w:pPr>
      <w:r>
        <w:rPr>
          <w:rFonts w:ascii="Nirmala UI" w:hAnsi="Nirmala UI" w:eastAsia="Nirmala UI" w:cs="Nirmala UI"/>
        </w:rPr>
        <w:t>ਐਡਵੈਂਟਵਾਦ ਦੀ ਅਗਵਾਈ ਨੂੰ 1989 ਵਿੱਚ ਪਾਸ ਕਰ ਦਿੱਤਾ ਗਿਆ, ਜਿਵੇਂ ਉਸ ਭਵਿੱਖਬਾਣੀਕਾਲ ਵਿੱਚ ਮਸੀਹ ਦੇ ਜਨਮ ਦੁਆਰਾ ਪ੍ਰਤੀਕਾਤਮਕ ਰੂਪ ਵਿੱਚ ਦਰਸਾਇਆ ਗਿਆ ਸੀ। ਮਸੀਹ ਨੇ ਆਪਣੇ ਬਪਤਿਸਮੇ ਵੇਲੇ ਉਹਨਾਂ ਚੇਲਿਆਂ ਨੂੰ ਬੁਲਾਉਣਾ ਸ਼ੁਰੂ ਕੀਤਾ ਜੋ ਮਸੀਹੀ ਕਲੀਸਿਆ ਦੀ “ਨੀਂਹ” ਸਨ, ਅਤੇ ਇਸ ਤਰ੍ਹਾਂ 9/11 ਦਾ ਪ੍ਰਤੀਕ ਬਣਿਆ, ਜਦੋਂ ਤੀਸਰੇ ਹਾਏ ਦੇ ਇਸਲਾਮ ਦੇ ਆਗਮਨ ਨਾਲ ਪ੍ਰਭੂ ਨੇ ਆਪਣੇ ਲੋਕਾਂ ਨੂੰ ਮੁੜ ਯਿਰਮਿਯਾਹ ਦੇ ਪੁਰਾਤਨ ਰਾਹਾਂ ਵੱਲ ਲੈ ਗਿਆ, ਜੋ ਐਡਵੈਂਟਵਾਦ ਦੀਆਂ ਨੀਂਹਾਂ ਨੂੰ ਦਰਸਾਉਂਦੀਆਂ ਹਨ। 9/11 ਨੂੰ ਜੀਵਤਾਂ ਦਾ ਨਿਆਂ ਪਰਮੇਸ਼ੁਰ ਦੇ ਘਰ ਨਾਲ ਸ਼ੁਰੂ ਹੋਇਆ, ਅਤੇ ਐਡਵੈਂਟਵਾਦ ਨੇ ਪ੍ਰਕਾਸ਼ ਦੀ ਪੁਸਤਕ ਦੇ ਅੱਠਾਰਹਵੇਂ ਅਧਿਆਇ ਦੇ ਦੂਤ ਦੀ ਜੋਤ ਨੂੰ ਠੀਕ ਉਸੇ ਤਰ੍ਹਾਂ ਰੱਦ ਕੀਤਾ ਜਿਵੇਂ ਯਹੂਦੀਆਂ ਨੇ ਯਿਸੂ ਨੂੰ ਮਸੀਹਾ ਵਜੋਂ ਰੱਦ ਕੀਤਾ ਸੀ। ਜਿਨ੍ਹਾਂ ਨੇ ਪ੍ਰਕਾਸ਼ ਦੀ ਪੁਸਤਕ ਦੇ ਅੱਠਾਰਹਵੇਂ ਅਧਿਆਇ ਦੇ ਦੂਤ ਦੀ ਜੋਤ ਨੂੰ ਸਵੀਕਾਰ ਕੀਤਾ, ਉਹਨਾਂ ਦੀ ਫਿਰ 18 ਜੁਲਾਈ, 2020 ਦੀ ਨਿਰਾਸ਼ਾ ਦੁਆਰਾ ਪਰਖ ਕੀਤੀ ਗਈ।</w:t>
      </w:r>
    </w:p>
    <w:p>
      <w:pPr>
        <w:pStyle w:val="ArticleBody"/>
        <w:jc w:val="left"/>
      </w:pPr>
      <w:r>
        <w:rPr>
          <w:rFonts w:ascii="Nirmala UI" w:hAnsi="Nirmala UI" w:eastAsia="Nirmala UI" w:cs="Nirmala UI"/>
        </w:rPr>
        <w:t>2023 ਦੇ ਜੁਲਾਈ ਮਹੀਨੇ ਵਿੱਚ, ਦਾਨੀਏਲ 11:11 ਦੀ ਰੌਸ਼ਨੀ ਵਰਤਮਾਨ ਸੱਚਾਈ ਦੀ ਬਾਹਰੀ ਰੇਖਾ ਦੀ ਪਛਾਣ ਕਰਦੀ ਹੈ। ਦਾਨੀਏਲ 11:11 ਵਿੱਚ ਮਿਲਣ ਵਾਲੀ ਬਾਹਰੀ ਭਵਿੱਖਵਾਣੀਕ ਪੂਰਤੀ ਦੀ ਉਹ ਰੌਸ਼ਨੀ ਪ੍ਰਕਾਸ਼ ਦੀ ਪੋਥੀ 11:11 ਵਿੱਚ ਜੀ ਉਠਾਈਆਂ ਗਈਆਂ ਕੁਆਰੀਆਂ ਲਈ ਖੋਲ੍ਹੀ ਗਈ ਸੀ। ਪ੍ਰਕਾਸ਼ ਦੀ ਪੋਥੀ ਉਸ ਅੰਦਰੂਨੀ ਇਤਿਹਾਸ ਦੀ ਪਛਾਣ ਕਰਦੀ ਹੈ, ਜਿਸ ਨੂੰ ਦਾਨੀਏਲ ਬਾਹਰੀ ਇਤਿਹਾਸ ਵਜੋਂ ਖੋਲ੍ਹਦਾ ਹੈ।</w:t>
      </w:r>
    </w:p>
    <w:p>
      <w:pPr>
        <w:pStyle w:val="ArticleBody"/>
        <w:jc w:val="left"/>
      </w:pPr>
      <w:r>
        <w:rPr>
          <w:rFonts w:ascii="Nirmala UI" w:hAnsi="Nirmala UI" w:eastAsia="Nirmala UI" w:cs="Nirmala UI"/>
        </w:rPr>
        <w:t>ਜਿਨ੍ਹਾਂ ਨੇ ਉਸ ਰੌਸ਼ਨੀ ਨੂੰ ਵਿਚਾਰਿਆ ਹੈ ਜੋ ਜੁਲਾਈ 2023 ਤੋਂ ਖੁਲ੍ਹਣੀ ਸ਼ੁਰੂ ਹੋਈ ਸੀ, ਉਹ ਦੋ ਵੱਖ-ਵੱਖ ਵਰਗਾਂ ਦੀ ਨੁਮਾਇੰਦਗੀ ਕਰਦੇ ਹਨ, ਕਿਉਂਕਿ ਜੁਲਾਈ 2023 ਤੋਂ ਬਾਅਦ ਜੋ ਕਦੇ ਇਕੱਠੇ ਚੱਲਦੇ ਸਨ, ਉਨ੍ਹਾਂ ਵਿੱਚੋਂ ਕੁਝ ਅਜੇਹੇ ਵੀ ਪਹਿਲਾਂ ਹੀ ਹੋ ਚੁੱਕੇ ਹਨ ਜੋ ਹੁਣ ਇਕੱਠੇ ਨਹੀਂ ਚੱਲਦੇ। ਨਿਆਂ ਕ੍ਰਮਵੱਧ ਹੈ, ਅਤੇ 9/11 ਤੋਂ ਸ਼ੁਰੂ ਕਰਕੇ Seventh-day Adventist ਕਲੀਸਿਆ ਨੂੰ ਉਸ ਦੇ “ਮਿਲਰ ਅਤੇ ਉਸ ਦੇ ਸਾਥੀਆਂ ਦੁਆਰਾ ਅਪਣਾਏ ਗਏ ਭਵਿੱਖਬਾਣੀ ਦੀ ਵਿਆਖਿਆ ਦੇ ਨਿਯਮਾਂ” ਦੇ ਅਸਵੀਕਾਰ ਕਰਨ ਤੋਂ ਤੋਬਾ ਕਰਨ ਲਈ “ਸਮਾਂ” ਦਿੱਤਾ ਗਿਆ ਸੀ, ਜਿਨ੍ਹਾਂ ਨੂੰ ਉਸ ਨੇ 1863 ਤੋਂ ਸ਼ੁਰੂ ਕਰਕੇ ਕ੍ਰਮਵਾਰ ਅਸਵੀਕਾਰ ਕੀਤਾ ਹੈ। 9/11 ਤੋਂ ਲੈ ਕੇ 18 ਜੁਲਾਈ 2020 ਤੱਕ Seventh-day Adventist ਕਲੀਸਿਆ ਨੂੰ ਤੋਬਾ ਕਰਨ ਦਾ ਆਪਣਾ ਆਖਰੀ ਮੌਕਾ ਦਿੱਤਾ ਗਿਆ ਸੀ, ਅਤੇ ਉਸ ਵੇਲੇ ਉਹਨਾਂ ਦੀ ਪਰਖ ਕੀਤੀ ਗਈ ਜਿਨ੍ਹਾਂ ਨੇ 2020 ਦੀ Nashville ਘੋਸ਼ਣਾ ਵਿੱਚ ਭਾਗ ਲਿਆ ਸੀ। ਜੁਲਾਈ ਵਿੱਚ, ਸ਼ੁੱਧੀਕਰਨ ਦਾ ਆਖਰੀ ਚਰਨ ਦਾਨੀਏਲ ਅਤੇ ਪਰਕਾਸ਼ ਦੀ ਪੁਸਤਕਾਂ ਦੇ ਅਧਿਆਇ ਗਿਆਰਾਂ ਦੀ ਆਇਆਤ ਗਿਆਰਾਂ ਦੁਆਰਾ ਦਰਸਾਇਆ ਗਿਆ ਹੈ।</w:t>
      </w:r>
    </w:p>
    <w:p>
      <w:pPr>
        <w:pStyle w:val="ArticleBody"/>
        <w:jc w:val="left"/>
      </w:pPr>
      <w:r>
        <w:rPr>
          <w:rFonts w:ascii="Nirmala UI" w:hAnsi="Nirmala UI" w:eastAsia="Nirmala UI" w:cs="Nirmala UI"/>
        </w:rPr>
        <w:t>ਇਸੇ ਪਰਖਣ ਦੀ ਪ੍ਰਕਿਰਿਆ ਵਿੱਚ ਤਿੰਨ ਪਰਖਾਂ ਵਿੱਚੋਂ ਦੂਜੀ ਪਰਖ ਪੂਰੀ ਹੁੰਦੀ ਹੈ। ਦੂਜੀ ਪਰਖ ਇੱਕ ਦ੍ਰਿਸ਼ਟੀਗੋਚਰ ਪਰਖ ਹੈ, ਜਿਸ ਤੋਂ ਪਹਿਲਾਂ ਭੁੱਖ ਦੀ ਪਰਖ ਹੁੰਦੀ ਹੈ ਅਤੇ ਜਿਸ ਦਾ ਸਮਾਪਨ ਤੀਜੀ ਪਰਖ ਨਾਲ ਹੁੰਦਾ ਹੈ, ਜੋ ਪਹਿਲੀਆਂ ਦੋ ਪਰਖਾਂ ਤੋਂ ਭਿੰਨ ਇੱਕ ਲਿਟਮਸ ਪਰਖ ਹੈ। ਜਦੋਂ ਅੱਧੀ ਰਾਤ ਨੂੰ “ਵੇਖੋ, ਦੁਲ੍ਹਾ ਆਉਂਦਾ ਹੈ” ਦੀ ਪੁਕਾਰ ਉੱਤੇ ਕੁਆਰੀਆਂ ਜਾਗਦੀਆਂ ਹਨ, ਤਾਂ ਇੱਕ ਵਰਗ ਕੋਲ ਲੋੜੀਂਦਾ ਤੇਲ ਹੁੰਦਾ ਹੈ ਅਤੇ ਦੂਜਾ ਨਾਸ ਹੋ ਜਾਂਦਾ ਹੈ। ਮਿਲਰਾਈਟਾਂ ਨੇ ਇਸੇ ਅਨੁਭਵ ਨੂੰ ਪੂਰਾ ਕੀਤਾ ਅਤੇ ਇਸ ਤਰ੍ਹਾਂ ਉਨ੍ਹਾਂ ਨੇ ਭਵਿੱਖਬਾਣੀ ਦੀ ਇੱਕ ਬਾਹਰੀ ਅਤੇ ਇੱਕ ਅੰਦਰੂਨੀ ਰੇਖਾ—ਦੋਵਾਂ ਦੀ ਸਮਝ ਪ੍ਰਗਟ ਕੀਤੀ।</w:t>
      </w:r>
    </w:p>
    <w:p>
      <w:pPr>
        <w:pStyle w:val="ArticleBody"/>
        <w:jc w:val="left"/>
      </w:pPr>
      <w:r>
        <w:rPr>
          <w:rFonts w:ascii="Nirmala UI" w:hAnsi="Nirmala UI" w:eastAsia="Nirmala UI" w:cs="Nirmala UI"/>
        </w:rPr>
        <w:t>ਜਦੋਂ ਉਹਨਾਂ ਨੇ ਡਿੱਗੀਆਂ ਹੋਈਆਂ ਪ੍ਰੋਟੈਸਟੈਂਟ ਕਲੀਸਿਆਵਾਂ ਨੂੰ ਬਾਬਲ ਦੀਆਂ ਧੀਆਂ ਵਜੋਂ ਪਛਾਣਦੇ ਹੋਏ ਦੂਜੇ ਦੂਤ ਦਾ ਸੰਦੇਸ਼ ਘੋਸ਼ਿਤ ਕੀਤਾ, ਤਾਂ ਉਹ ਇੱਕ ਅਜਿਹਾ ਸੰਦੇਸ਼ ਘੋਸ਼ਿਤ ਕਰ ਰਹੇ ਸਨ ਜੋ ਉਹਨਾਂ ਦੇ ਅਨੁਭਵ ਤੋਂ ਬਾਹਰਲਾ ਸੀ। ਅੱਧੀ ਰਾਤ ਦੀ ਪੁਕਾਰ ਦਾ ਸੰਦੇਸ਼ ਘੋਸ਼ਿਤ ਕਰਨ ਲਈ ਸਭ ਤੋਂ ਪਹਿਲਾਂ ਉਹਨਾਂ ਲਈ ਆਪਣੇ ਆਪ ਨੂੰ ਉਹ ਕੁਆਰੀਆਂ ਸਮਝਣਾ ਲਾਜ਼ਮੀ ਸੀ ਜੋ ਦੇਰੀ ਦੇ ਸਮੇਂ ਵਿੱਚ ਰਹੀਆਂ ਸਨ। ਦਾਨੀਏਲ ਅਤੇ ਪਰਕਾਸ਼ ਦੀ ਪੋਥੀ ਅਧਿਆਇ ਗਿਆਰਾਂ—ਦੋਵਾਂ ਦੇ ਪਦ ਗਿਆਰਾਂ ਵਿੱਚ—ਅੰਦਰੂਨੀ ਅਤੇ ਬਾਹਰੀ ਸੰਦੇਸ਼ ਜੁਲਾਈ 2023 ਤੋਂ ਵਰਤਮਾਨ ਸੱਚਾਈ ਵਜੋਂ ਖੋਲ੍ਹੇ ਗਏ।</w:t>
      </w:r>
    </w:p>
    <w:p>
      <w:pPr>
        <w:pStyle w:val="ArticleBody"/>
        <w:jc w:val="left"/>
      </w:pPr>
      <w:r>
        <w:rPr>
          <w:rFonts w:ascii="Nirmala UI" w:hAnsi="Nirmala UI" w:eastAsia="Nirmala UI" w:cs="Nirmala UI"/>
        </w:rPr>
        <w:t>ਦਾਨੀਏਲ ਦੇ ਪਹਿਲੇ ਅਧਿਆਇ ਵਿੱਚ ਦੂਜੀ ਅਤੇ ਦ੍ਰਿਸ਼ਟੀਗੋਚਰ ਪਰਖ ਉਸ ਵੇਲੇ ਸੀ ਜਦੋਂ ਉਹਨਾਂ ਨੇ ਦਾਨੀਏਲ ਅਤੇ ਉਹਨਾਂ ਤਿੰਨ ਯੋਗ ਜਣਿਆਂ ਦੇ ਚਿਹਰਿਆਂ ਨੂੰ ਉਹਨਾਂ ਲੋਕਾਂ ਨਾਲੋਂ “ਦਿੱਖ” ਵਿੱਚ ਹੋਰ ਸੁੰਦਰ ਅਤੇ ਹੋਰ ਭਰੇ-ਪੁਰੇ ਪਾਇਆ, ਜੋ ਬਾਬੁਲ ਦਾ ਭੋਜਨ ਖਾਂਦੇ ਸਨ। ਦੂਜੇ ਅਧਿਆਇ ਵਿੱਚ ਇਹ ਦ੍ਰਿਸ਼ਟੀਗੋਚਰ ਪਰਖ ਇੱਕ ਭਵਿੱਖਬਾਣੀ ਸੰਬੰਧੀ ਪਰਖ ਵਜੋਂ ਪ੍ਰਸਤੁਤ ਕੀਤੀ ਗਈ ਹੈ, ਜੋ ਇੱਕ ਲੁਕੇ ਹੋਏ ਸੰਦੇਸ਼ ਦੀ ਸਹੀ ਵਿਆਖਿਆ ਕਰਨ ਦੀ ਮੰਗ ਕਰਦੀ ਹੈ, ਅਤੇ ਜੋ ਅੰਤ ਵਿੱਚ ਬਾਈਬਲ ਦੀ ਭਵਿੱਖਬਾਣੀ ਦੇ ਰਾਜਿਆਂ ਦੀ ਮੂਰਤੀ ਸਾਬਤ ਹੁੰਦੀ ਹੈ। ਦਾਨੀਏਲ ਦੇ ਪਹਿਲੇ, ਦੂਜੇ ਅਤੇ ਤੀਜੇ ਅਧਿਆਇ ਪ੍ਰਕਾਸ਼ ਦੀ ਪੋਥੀ ਦੇ ਚੌਦਵੇਂ ਅਧਿਆਇ ਦੇ ਪਹਿਲੇ, ਦੂਜੇ ਅਤੇ ਤੀਜੇ ਦੂਤਾਂ ਨੂੰ ਦਰਸਾਉਂਦੇ ਹਨ।</w:t>
      </w:r>
    </w:p>
    <w:p>
      <w:pPr>
        <w:pStyle w:val="ArticleBody"/>
        <w:jc w:val="left"/>
      </w:pPr>
      <w:r>
        <w:rPr>
          <w:rFonts w:ascii="Nirmala UI" w:hAnsi="Nirmala UI" w:eastAsia="Nirmala UI" w:cs="Nirmala UI"/>
        </w:rPr>
        <w:t>ਪਰਕਾਸ਼ ਦੀ ਪੁਸਤਕ ਅਧਿਆਇ ਚੌਦਾਂ ਦਾ ਦੂਜਾ ਦੂਤ ਮਿਲਰਾਈਟ ਇਤਿਹਾਸ ਦੇ ਬਾਹਰੀ ਸੰਦੇਸ਼ ਨੂੰ ਸੰਬੋਧਨ ਕਰਦਾ ਹੈ, ਅਤੇ ਦਾਨੀਏਲ ਅਧਿਆਇ ਦੋ ਵੀ ਭਵਿੱਖਬਾਣੀਕ ਇਤਿਹਾਸ ਦੇ ਜਾਨਵਰਾਂ ਦੀ ਮੂਰਤੀ ਨਾਲ ਸੰਬੰਧਤ ਬਾਹਰੀ ਲਾਈਨ ਨੂੰ ਹੀ ਸੰਬੋਧਨ ਕਰਦਾ ਹੈ। ਅਧਿਆਇ ਇੱਕ ਵਿੱਚ ਦ੍ਰਿਸ਼ਟੀਗਤ ਪਰੀਖਿਆ ਦਾਨੀਏਲ ਅਤੇ ਉਸ ਦੇ ਤਿੰਨ ਵਿਸ਼ਵਾਸਯੋਗ ਸਾਥੀਆਂ ਉੱਤੇ ਆਧਾਰਿਤ ਸੀ, ਅਤੇ ਇਸ ਲਈ ਉਹ ਅੰਦਰੂਨੀ ਲਾਈਨ ਹੈ। ਪਰਕਾਸ਼ ਦੀ ਪੁਸਤਕ ਅਧਿਆਇ ਚੌਦਾਂ ਦੇ ਤਿੰਨ ਦੂਤਾਂ ਨਾਲ ਦਾਨੀਏਲ ਅਧਿਆਇ ਇੱਕ ਤੋਂ ਤਿੰਨ ਤੱਕ ਦੀ ਸਮਾਨਤਰਤਾ ਦੁਆਰਾ ਦਰਸਾਈਆਂ ਭਵਿੱਖਬਾਣੀ ਦੀਆਂ ਬਾਹਰੀ ਅਤੇ ਅੰਦਰੂਨੀ ਲਾਈਨਾਂ, ਮਿਲਰਾਈਟਾਂ ਵਿੱਚ ਪੂਰੀ ਹੋਈ ਦੂਜੇ ਦੂਤ ਦੇ ਸੰਦੇਸ਼ ਲਈ ਇੱਕ ਹੋਰ ਗਵਾਹ ਪੈਦਾ ਕਰਦੀਆਂ ਹਨ।</w:t>
      </w:r>
    </w:p>
    <w:p>
      <w:pPr>
        <w:pStyle w:val="ArticleBody"/>
        <w:jc w:val="left"/>
      </w:pPr>
      <w:r>
        <w:rPr>
          <w:rFonts w:ascii="Nirmala UI" w:hAnsi="Nirmala UI" w:eastAsia="Nirmala UI" w:cs="Nirmala UI"/>
        </w:rPr>
        <w:t>ਜਦੋਂ ਮਿਲਰਾਈਟਾਂ ਨੇ ਅੱਧੀ ਰਾਤ ਦੀ ਪੁਕਾਰ ਦੀ ਘੋਸ਼ਣਾ ਨੂੰ ਪੂਰਾ ਕੀਤਾ, ਤਦ ਉਹਨਾਂ ਨੇ ਇਕ ਬਾਹਰੀ ਅਤੇ ਇਕ ਅੰਦਰੂਨੀ—ਦੋਹਾਂ ਕਿਸਮ ਦਾ ਸੰਦੇਸ਼ ਘੋਸ਼ਿਤ ਕੀਤਾ। ਉਹਨਾਂ ਦਾ ਬਾਹਰੀ ਸੰਦੇਸ਼ ਪਰਕਾਸ਼ ਦੀ ਪੋਥੀ ਅਧਿਆਇ ਚੌਦਾਂ ਦਾ ਦੂਜਾ ਦੂਤ ਸੀ, ਇਸ ਤਰ੍ਹਾਂ ਮਿਲਰਾਈਟਾਂ ਦੇ ਸੰਦੇਸ਼ ਨੂੰ ਸਿੱਧੇ ਤੌਰ ਤੇ ਦੂਜੇ ਦੂਤ ਅਤੇ ਦਾਨੀਏਲ ਅਧਿਆਇ ਦੋ ਦੀ ਮੂਰਤੀ ਨਾਲ ਜੋੜਿਆ ਜਾਂਦਾ ਹੈ। ਇਹ ਮੂਰਤੀ ਬਾਈਬਲੀ ਭਵਿੱਖਬਾਣੀ ਦੇ ਬਾਹਰੀ ਰਾਜਾਂ ਨੂੰ ਸ਼ਾਬਦਿਕ ਬਾਬਲ ਤੋਂ ਲੈ ਕੇ ਆਧੁਨਿਕ ਬਾਬਲ ਤੱਕ ਦਰਸਾਉਂਦੀ ਹੈ, ਜੋ ਮਨੁੱਖੀ ਕਿਰਪਾ-ਅਵਧੀ ਦੇ ਅੰਤ ਤੇ ਆਪਣੇ ਅੰਤ ਨੂੰ ਪਹੁੰਚਦੀ ਹੈ। ਮਿਲਰਾਈਟ ਫਿਰ ਤੋਂ ਬਾਬਲ ਦੇ ਬਾਹਰੀ ਸੰਦੇਸ਼ ਨਾਲ ਜੁੜਦੇ ਹਨ। ਦਾਨੀਏਲ ਦੀ ਦ੍ਰਿਸ਼ਟੀ-ਸੰਬੰਧੀ ਪਰਖ ਉਸ ਭੋਜਨ ਉੱਤੇ ਆਧਾਰਿਤ ਸੀ ਜਿਸ ਨੂੰ ਉਸ ਨੇ ਖਾਣ ਲਈ ਚੁਣਿਆ, ਅਤੇ ਪਰਕਾਸ਼ ਦੀ ਪੋਥੀ ਅਧਿਆਇ ਦੱਸ ਦਾ ਪਹਿਲਾ ਦੂਤ, ਜੋ ਹੇਠਾਂ ਉਤਰਿਆ ਅਤੇ ਜਿਸ ਨੇ ਇੱਕ ਪੈਰ ਧਰਤੀ ਉੱਤੇ ਅਤੇ ਦੂਜਾ ਸਮੁੰਦਰ ਉੱਤੇ ਰੱਖਿਆ, ਉਸ ਦੇ ਹੱਥ ਵਿੱਚ ਇੱਕ ਛੋਟੀ ਪੁਸਤਕ ਖੁੱਲ੍ਹੀ ਹੋਈ ਸੀ, ਜਿਸ ਨੂੰ ਯੂਹੰਨਾ ਨੂੰ ਖਾਣ ਦੀ ਆਗਿਆ ਦਿੱਤੀ ਗਈ ਸੀ। ਪਹਿਲਾ ਦੂਤ ਭੁੱਖ-ਰੁਚੀ ਦੁਆਰਾ ਪ੍ਰਤੀਨਿਧਿਤ ਕੀਤਾ ਗਿਆ ਹੈ ਅਤੇ ਇਸ ਤੋਂ ਬਾਅਦ ਇੱਕ ਦ੍ਰਿਸ਼ਟੀ-ਸੰਬੰਧੀ ਪਰਖ ਆਉਂਦੀ ਹੈ। ਇਸ ਦ੍ਰਿਸ਼ਟੀ-ਸੰਬੰਧੀ ਪਰਖ ਵਿੱਚ ਸੱਚਾਈ ਦੀ ਇੱਕ ਅੰਦਰੂਨੀ ਅਤੇ ਇੱਕ ਬਾਹਰੀ ਰੇਖਾ ਸ਼ਾਮਲ ਹੈ।</w:t>
      </w:r>
    </w:p>
    <w:p>
      <w:pPr>
        <w:pStyle w:val="ArticleBody"/>
        <w:jc w:val="left"/>
      </w:pPr>
      <w:r>
        <w:rPr>
          <w:rFonts w:ascii="Nirmala UI" w:hAnsi="Nirmala UI" w:eastAsia="Nirmala UI" w:cs="Nirmala UI"/>
        </w:rPr>
        <w:t>ਦਾਨੀਏਲ ਅਧਿਆਇ ਗਿਆਰਾਂ ਦੀ ਆਇਤ ਗਿਆਰਾਂ, ਪ੍ਰਕਾਸ਼ ਦੀ ਪੋਥੀ ਅਧਿਆਇ ਗਿਆਰਾਂ ਦੀ ਆਇਤ ਗਿਆਰਾਂ ਦੇ ਸਮਾਂਤਰ, ਦੋਹਰੇ ਦ੍ਰਿਸ਼ਟੀ-ਪਰਖ ਨੂੰ ਦਰਸਾਉਂਦੀ ਹੈ। ਇਹ ਪਰਖ ਲਿਟਮਸ ਪਰਖ ਉੱਤੇ ਆ ਕੇ ਸਮਾਪਤ ਹੁੰਦੀ ਹੈ, ਜਦੋਂ ਕੁਆਰੀਆਂ ਇਹ ਪ੍ਰਗਟ ਕਰਦੀਆਂ ਹਨ ਕਿ ਉਨ੍ਹਾਂ ਕੋਲ ਤੇਲ ਹੈ ਜਾਂ ਨਹੀਂ। ਇਹ ਪ੍ਰਗਟਤਾ ਸੰਯੁਕਤ ਰਾਜ ਅਮਰੀਕਾ ਵਿੱਚ ਸੰਡੇ ਕਾਨੂੰਨ ਦੇ ਸਮੇਂ ਅਨੁਗ੍ਰਹਿ-ਅਵਧੀ ਦੇ ਸਮਾਪਤ ਹੋਣ ਤੋਂ ਥੋੜ੍ਹਾ ਪਹਿਲਾਂ ਵਾਪਰਦੀ ਹੈ। ਸੰਡੇ ਕਾਨੂੰਨ ਦੇ ਸਮੇਂ ਅਨੁਗ੍ਰਹਿ-ਅਵਧੀ ਦੇ ਸਮਾਪਤ ਹੋਣ ਦਾ ਪੂਰਵਰੂਪ 22 ਅਕਤੂਬਰ, 1844 ਸੀ। 22 ਅਕਤੂਬਰ, 1844 ਤੋਂ ਥੋੜ੍ਹਾ ਪਹਿਲਾਂ, 17 ਅਗਸਤ, 1844 ਨੂੰ, ਮਿਲਰਾਈਟਾਂ ਨੇ ਇਹ ਸੰਦੇਸ਼ ਸੰਯੁਕਤ ਰਾਜ ਅਮਰੀਕਾ ਦੇ ਪੂਰਬੀ ਸਮੁੰਦਰੀ ਤਟ ਉੱਤੇ ਜਵਾਰ-ਭਾਟੇ ਦੀ ਲਹਿਰ ਵਾਂਗ ਲੈ ਗਿਆ।</w:t>
      </w:r>
    </w:p>
    <w:p>
      <w:pPr>
        <w:pStyle w:val="ArticleBody"/>
        <w:jc w:val="left"/>
      </w:pPr>
      <w:r>
        <w:rPr>
          <w:rFonts w:ascii="Nirmala UI" w:hAnsi="Nirmala UI" w:eastAsia="Nirmala UI" w:cs="Nirmala UI"/>
        </w:rPr>
        <w:t>1989 ਅੰਤ ਦਾ ਸਮਾਂ ਹੈ, ਜਦੋਂ ਦਾਨੀਏਲ ਦੀ ਪੁਸਤਕ ਦਾ ਮੋਹਰ ਖੋਲ੍ਹਿਆ ਗਿਆ; ਅਤੇ ਜਦੋਂ ਦਾਨੀਏਲ ਦੀ ਪੁਸਤਕ ਦਾ ਮੋਹਰ ਖੁੱਲ੍ਹਦਾ ਹੈ, ਤਾਂ ਸਦਾ ਹੀ ਗਿਆਨ ਵਿੱਚ ਵਾਧਾ ਹੁੰਦਾ ਹੈ, ਜੋ ਉਪਾਸਕਾਂ ਦੀਆਂ ਦੋ ਵਰਗਾਂ ਨੂੰ ਉਤਪੰਨ ਕਰਦਾ ਹੈ। 1989 ਉਹਨਾਂ ਤਿੰਨ ਪਰਖੀ ਹੋਈਆਂ ਰਾਹ-ਨਿਸ਼ਾਨੀਆਂ ਵਿੱਚੋਂ ਪਹਿਲੀ ਹੈ, ਜਿਸ ਦਾ ਪ੍ਰਤੀਕ 1798 ਵਿੱਚ ਪਹਿਲੇ ਦੂਤ ਦੇ ਆਗਮਨ ਦੁਆਰਾ ਦਿੱਤਾ ਗਿਆ ਸੀ। ਜਦੋਂ ਪਹਿਲਾ ਦੂਤ 11 ਅਗਸਤ 1840 ਨੂੰ ਉਤਰਿਆ, ਉਸ ਨੇ 9/11 ਨੂੰ ਪ੍ਰਕਾਸ਼ ਦੀ ਪੁਸਤਕ ਅਠਾਰ੍ਹਾਂ ਦੇ ਦੂਤ ਦੇ ਉਤਰਣ ਦਾ ਪ੍ਰਤੀਕ ਕੀਤਾ। ਮਿਲਰਾਈਟ ਇਤਿਹਾਸ ਦੀ ਪਹਿਲੀ ਨਿਰਾਸ਼ਾ ਨੇ ਦੂਜੇ ਦੂਤ ਦੇ ਆਗਮਨ ਨੂੰ ਚਿੰਨ੍ਹਿਤ ਕੀਤਾ ਅਤੇ 18 ਜੁਲਾਈ 2020 ਦਾ ਪ੍ਰਤੀਕ ਕੀਤਾ, ਅਤੇ ਠਹਿਰਾਉ ਦੇ ਸਮੇਂ ਦੀ ਸ਼ੁਰੂਆਤ ਨੂੰ ਵੀ। ਮਿਲਰਾਈਟ ਧੀਰੇ-ਧੀਰੇ ਦੂਜੇ ਦੂਤ ਦੇ ਸੰਦੇਸ਼ ਵੱਲ ਜਾਗ ਪਏ, ਅਤੇ ਇਸ ਗੱਲ ਵੱਲ ਵੀ ਕਿ ਉਹ ਦਸ ਕੁਆਰੀਆਂ ਦੀ ਦ੍ਰਿਸ਼ਟਾਂਤ ਵਿੱਚ ਦਿੱਤੀਆਂ ਕੁਆਰੀਆਂ ਹੀ ਸਨ। ਉਹ ਅਗਸਤ 1844 ਵਿੱਚ ਐਕਜ਼ੀਟਰ ਕੈਂਪ ਸਭਾ ਵਿੱਚ ਪੂਰੀ ਤਰ੍ਹਾਂ ਜਾਗ ਪਏ। ਇੱਕ ਲੱਖ ਚੁਮਾਲੀ ਹਜ਼ਾਰ ਜੁਲਾਈ 2023 ਵਿੱਚ ਜਾਗ ਪਏ, ਜਦੋਂ ਅੱਧੀ ਰਾਤ ਦੀ ਪੁਕਾਰ ਦਾ ਸੰਦੇਸ਼ ਧੀਰੇ-ਧੀਰੇ ਅਨਮੋਹਰ ਹੋਣਾ ਸ਼ੁਰੂ ਹੋਇਆ।</w:t>
      </w:r>
    </w:p>
    <w:p>
      <w:pPr>
        <w:pStyle w:val="ArticleBody"/>
        <w:jc w:val="left"/>
      </w:pPr>
      <w:r>
        <w:rPr>
          <w:rFonts w:ascii="Nirmala UI" w:hAnsi="Nirmala UI" w:eastAsia="Nirmala UI" w:cs="Nirmala UI"/>
        </w:rPr>
        <w:t>ਐਕਸੇਟਰ ਵਿੱਚ ਮਿਲਰਵਾਦੀਆਂ ਲਈ ਠਹਿਰਾਉ ਦਾ ਸਮਾਂ ਸਮਾਪਤ ਹੋ ਗਿਆ, ਠੀਕ ਉਸੇ ਤਰ੍ਹਾਂ ਜਿਵੇਂ ਲਾਜ਼ਰ ਦੇ ਪਰਿਵਾਰ ਲਈ ਉਹ ਸਮਾਂ ਉਸ ਵੇਲੇ ਸਮਾਪਤ ਹੋਇਆ ਜਦੋਂ ਯਿਸੂ ਨੇ ਲਾਜ਼ਰ ਨੂੰ ਜੀ ਉਠਾਇਆ, ਤਾਂ ਜੋ ਉਹ ਮਸੀਹ ਦੀ ਸੇਵਕਾਈ ਦਾ ਮੁਕੁਟਧਾਰੀ ਕਰਤੱਬ ਬਣੇ, ਜਦੋਂ ਲਾਜ਼ਰ ਉਸ ਦੀ ਸੇਵਕਾਈ ਦੀ “ਮੋਹਰ” ਬਣ ਗਿਆ। ਲਾਜ਼ਰ ਦਾ ਪੁਨਰੁੱਥਾਨ ਠਹਿਰਾਉ ਦੇ ਸਮੇਂ ਦੇ ਅੰਤ ਅਤੇ ਪਰਮੇਸ਼ੁਰ ਦੇ ਲੋਕਾਂ ਦੀ ਮੁਹਰਬੰਦੀ ਨੂੰ ਚਿੰਨ੍ਹਿਤ ਕਰਦਾ ਹੈ। ਇਸ ਤੋਂ ਬਾਅਦ ਹੋਇਆ ਜਿੱਤਮਈ ਪ੍ਰਵੇਸ਼ ਮਿਲਰਵਾਦੀ ਇਤਿਹਾਸ ਵਿੱਚ ਅੱਧੀ ਰਾਤ ਦੀ ਪੁਕਾਰ ਦੇ ਸੰਦੇਸ਼ ਦੀ ਘੋਸ਼ਣਾ ਦਾ ਪ੍ਰਤੀਕ ਸੀ। ਦਾਨੀਏਲ ਅਧਿਆਇ ਗਿਆਰਾਂ ਦੀ ਆਇਤ ਗਿਆਰਾਂ ਦਾ ਵਿਸ਼ਾ ਦੱਖਣ ਦੇ ਰਾਜੇ ਦਾ ਉੱਠਣਾ ਅਤੇ ਡਿੱਗਣਾ ਹੈ, ਅਤੇ ਇਹ ਆਇਤਾਂ ਤੇਰਾਂ ਤੋਂ ਪੰਦਰਾਂ ਵਿੱਚ ਪਾਨਿਯੁਮ ਦੀ ਲੜਾਈ ਤੱਕ ਲੈ ਜਾਂਦਾ ਹੈ। ਉਹ ਆਇਤਾਂ ਉਹ ਕਸੌਟੀ ਹਨ ਜਿੱਥੇ ਉਹਨਾਂ ਪੁਰਸ਼ਾਂ ਅਤੇ ਇਸਤ੍ਰੀਆਂ ਦੇ ਮੱਥਿਆਂ ਉੱਤੇ ਮੋਹਰ ਲਗਾਈ ਜਾਂਦੀ ਹੈ ਜਿਨ੍ਹਾਂ ਨੂੰ ਆਇਤ ਸੋਲ੍ਹਾਂ ਵਿੱਚ ਇੱਕ ਝੰਡੇ ਵਾਂਗ ਉੱਪਰ ਉਠਾਇਆ ਜਾਣਾ ਹੈ।</w:t>
      </w:r>
    </w:p>
    <w:p>
      <w:pPr>
        <w:pStyle w:val="ArticleBody"/>
        <w:jc w:val="left"/>
      </w:pPr>
      <w:r>
        <w:rPr>
          <w:rFonts w:ascii="Nirmala UI" w:hAnsi="Nirmala UI" w:eastAsia="Nirmala UI" w:cs="Nirmala UI"/>
        </w:rPr>
        <w:t>ਪੰਦਰ੍ਹਵਾਂ ਪਦ ਪਾਨੀਅਮ ਦੀ ਲੜਾਈ ਵਿੱਚ ਪੂਰਾ ਹੋਇਆ, ਜੋ ਮਸੀਹ ਦੀ ਕੈਸਰੀਆ ਫਿਲਿੱਪੀ ਯਾਤਰਾ ਨਾਲ ਮੇਲ ਖਾਂਦਾ ਹੈ। ਉੱਥੇ ਕੈਸਰੀਆ ਫਿਲਿੱਪੀ ਵਿੱਚ ਮਸੀਹ ਨੇ ਸਾਈਮਨ ਬਰਯੋਨਾ ਦਾ ਨਾਮ ਬਦਲ ਕੇ ਪਤਰਸ ਰੱਖਿਆ, ਜੋ ਇੱਕ ਲੱਖ ਚੁਆਲੀ ਹਜ਼ਾਰਾਂ ਦੀ ਮੁਹਰਬੰਦੀ ਨੂੰ ਚਿੰਨ੍ਹਤ ਕਰਦਾ ਹੈ। ਉਸ ਸਮੇਂ ਤੋਂ ਜਲਦੀ ਆਉਣ ਵਾਲੀ ਸਲੀਬ ਦੀ ਜੋਤ ਚੇਲਿਆਂ ਉੱਤੇ ਪ੍ਰਗਟ ਕੀਤੀ ਗਈ। ਜਦੋਂ ਮਸੀਹ ਨੇ ਸਲੀਬ ਤੋਂ ਥੋੜ੍ਹਾ ਪਹਿਲਾਂ ਸਾਈਮਨ ਦਾ ਨਾਮ ਬਦਲ ਕੇ ਪਤਰਸ ਰੱਖਿਆ, ਤਾਂ ਇਹ ਐਕਜ਼ੀਟਰ ਅਤੇ ਲਾਜ਼ਰਸ ਦੀ ਲਿਟਮਸ ਪਰੀਖਿਆ ਨਾਲ ਮੇਲ ਖਾਂਦਾ ਸੀ, ਜੋ ਯਰੂਸ਼ਲਮ ਵਿੱਚ ਵਿਜੈਮਈ ਪ੍ਰਵੇਸ਼ ਵੱਲ ਲੈ ਜਾਂਦੀ ਹੈ। 12 ਤੋਂ 17 ਅਗਸਤ ਤੱਕ ਦੀ ਐਕਜ਼ੀਟਰ ਕੈਂਪ ਮੀਟਿੰਗ ਉਸ ਅੰਤਿਮ ਸਥਿਰ ਹੋ ਜਾਣ ਨੂੰ ਦਰਸਾਉਂਦੀ ਹੈ ਜੋ ਦਾਨੀਏਲ ਅਤੇ ਪ੍ਰਕਾਸ਼ ਦੀ ਪੁਸਤਕ ਦੇ ਗਿਆਰ੍ਹਵੇਂ ਅਧਿਆਇਆਂ ਵਿੱਚ ਵਰਣਿਤ ਐਤਵਾਰ ਕਾਨੂੰਨ ਦੇ ਭੂਚਾਲ-ਸਰੂਪ ਕੰਬਣ ਤੋਂ ਪਹਿਲਾਂ ਸੱਚਾਈ ਵਿੱਚ ਹੁੰਦਾ ਹੈ।</w:t>
      </w:r>
    </w:p>
    <w:p>
      <w:pPr>
        <w:pStyle w:val="ArticleScripture"/>
        <w:jc w:val="left"/>
      </w:pPr>
      <w:r>
        <w:rPr>
          <w:rFonts w:ascii="Nirmala UI" w:hAnsi="Nirmala UI" w:eastAsia="Nirmala UI" w:cs="Nirmala UI"/>
        </w:rPr>
        <w:t>“ਬੈਟਲ ਕ੍ਰੀਕ ਵਿੱਚ ਹੋ ਰਿਹਾ ਕੰਮ ਵੀ ਉਸੇ ਹੀ ਕ੍ਰਮ ਦਾ ਹੈ। ਸੈਨਿਟੇਰੀਅਮ ਦੇ ਆਗੂਆਂ ਨੇ ਅਵਿਸ਼ਵਾਸੀਆਂ ਨਾਲ ਮਿਲਾਪ ਕੀਤਾ ਹੈ, ਉਨ੍ਹਾਂ ਨੂੰ ਆਪਣੀਆਂ ਸਭਾਵਾਂ ਵਿੱਚ ਘੱਟ ਜਾਂ ਵੱਧ ਮਾਤਰਾ ਵਿੱਚ ਦਾਖ਼ਲ ਕੀਤਾ ਹੈ, ਪਰ ਇਹ ਇਸ ਤਰ੍ਹਾਂ ਹੈ ਜਿਵੇਂ ਉਹ ਆਪਣੀਆਂ ਅੱਖਾਂ ਬੰਦ ਕਰਕੇ ਕੰਮ ਕਰਨ ਨੂੰ ਨਿਕਲੇ ਹੋਣ। ਉਨ੍ਹਾਂ ਵਿੱਚ ਇਹ ਸਮਝ ਦੀ ਘਾਟ ਹੈ ਕਿ ਕਿਸੇ ਵੀ ਵੇਲੇ ਸਾਡੇ ਉੱਤੇ ਕੀ ਆ ਟੁੱਟਣਾ ਹੈ। ਨਿਰਾਸ਼ਾਪੂਰਣ ਜਿੱਦ ਦਾ, ਯੁੱਧ ਅਤੇ ਰਕਤਪਾਤ ਦਾ ਇੱਕ ਆਤਮਾ ਮੌਜੂਦ ਹੈ, ਅਤੇ ਉਹ ਆਤਮਾ ਸਮੇਂ ਦੇ ਬਿਲਕੁਲ ਅੰਤ ਤੱਕ ਵਧਦਾ ਹੀ ਜਾਵੇਗਾ। ਜਿਵੇਂ ਹੀ ਪਰਮੇਸ਼ੁਰ ਦੇ ਲੋਕਾਂ ਦੇ ਮੱਥਿਆਂ ਵਿੱਚ ਉਨ੍ਹਾਂ ਉੱਤੇ ਮੋਹਰ ਲਗਾ ਦਿੱਤੀ ਜਾਂਦੀ ਹੈ—ਇਹ ਕੋਈ ਐਸੀ ਮੋਹਰ ਜਾਂ ਨਿਸ਼ਾਨ ਨਹੀਂ ਜੋ ਦੇਖਿਆ ਜਾ ਸਕੇ, ਪਰ ਸੱਚਾਈ ਵਿੱਚ ਇੱਕ ਐਸੀ ਪੱਕੀ ਠਹਿਰਾਈ ਹੈ, ਬੌਧਿਕ ਤੌਰ ਤੇ ਵੀ ਅਤੇ ਆਤਮਿਕ ਤੌਰ ਤੇ ਵੀ, ਤਾਂ ਜੋ ਉਹ ਹਿਲਾਏ ਨਾ ਜਾ ਸਕਣ—ਜਿਵੇਂ ਹੀ ਪਰਮੇਸ਼ੁਰ ਦੇ ਲੋਕ ਮੋਹਰਬੱਧ ਹੋ ਕੇ ਹਿਲਾਵਟ ਲਈ ਤਿਆਰ ਹੋ ਜਾਂਦੇ ਹਨ, ਉਹ ਆ ਜਾਵੇਗੀ। ਦਰਅਸਲ, ਇਹ ਪਹਿਲਾਂ ਹੀ ਸ਼ੁਰੂ ਹੋ ਚੁੱਕੀ ਹੈ। ਪਰਮੇਸ਼ੁਰ ਦੇ ਨਿਆਂ ਹੁਣ ਦੇਸ਼ ਉੱਤੇ ਹਨ, ਤਾਂ ਜੋ ਸਾਨੂੰ ਚੇਤਾਵਨੀ ਮਿਲੇ, ਅਤੇ ਅਸੀਂ ਜਾਣ ਸਕੀਏ ਕਿ ਕੀ ਆਉਣ ਵਾਲਾ ਹੈ।” Manuscript Releases, volume 10, 252.</w:t>
      </w:r>
    </w:p>
    <w:p>
      <w:pPr>
        <w:pStyle w:val="ArticleBody"/>
        <w:jc w:val="left"/>
      </w:pPr>
      <w:r>
        <w:rPr>
          <w:rFonts w:ascii="Nirmala UI" w:hAnsi="Nirmala UI" w:eastAsia="Nirmala UI" w:cs="Nirmala UI"/>
        </w:rPr>
        <w:t>ਇੱਕ ਲੱਖ ਚੁਆਲੀਹ ਹਜ਼ਾਰ ਦੀ ਮੁਹਰਬੰਦੀ ਦਾ ਪ੍ਰਤੀਨਿਧਿਤਵ Exeter ਕੈਂਪ ਮੀਟਿੰਗ, ਮਸੀਹ ਵੱਲੋਂ ਸਿਮੋਨ ਦਾ ਨਾਮ ਬਦਲ ਕੇ ਪਤਰਸ ਰੱਖਣ, ਅਤੇ ਲਾਜ਼ਰ ਦੀ ਪੁਨਰੁੱਥਾਨ ਦੁਆਰਾ ਕੀਤਾ ਗਿਆ ਸੀ। ਉਹ ਪੁਨਰੁੱਥਾਨ ਪ੍ਰਕਾਸ਼ ਦੀ ਪੁਸਤਕ ਦੇ ਗਿਆਰਵੇਂ ਅਧਿਆਇ ਵਿੱਚ ਦਰਸਾਏ ਗਏ ਦੋ ਗਵਾਹਾਂ ਦੀ ਪੁਨਰੁੱਥਾਨ ਦਾ ਪ੍ਰਤੀਕ ਹੈ। ਆਇਤਾਂ ਦਸ ਤੋਂ ਸੋਲਾਂ ਤੱਕ ਆਇਤ ਚਾਲੀ ਦੇ ਗੁਪਤ ਇਤਿਹਾਸ ਦਾ ਪ੍ਰਤੀਨਿਧਿਤਵ ਕਰਦੀਆਂ ਹਨ। ਆਇਤ ਚਾਲੀ ਦੇ ਗੁਪਤ ਇਤਿਹਾਸ ਦਾ ਖੁਲਾਸਾ ਆਇਤ ਗਿਆਰਾਂ ਦੀ ਇਤਿਹਾਸਕ ਪੂਰਤੀ ਅਤੇ ਯੂਕਰੇਨ ਦੀ ਜੰਗ ਦੇ ਅੰਦਰ ਸ਼ੁਰੂ ਹੋਇਆ। 2023 ਦੇ ਜੁਲਾਈ ਤੋਂ ਉਹ ਗੁਪਤ ਇਤਿਹਾਸ ਯਹੂਦਾ ਦੇ ਗੋਤ ਦੇ ਸਿੰਘ ਦੁਆਰਾ ਖੋਲ੍ਹਿਆ ਜਾਣ ਦੀ ਪ੍ਰਕਿਰਿਆ ਵਿੱਚ ਹੈ।</w:t>
      </w:r>
    </w:p>
    <w:p>
      <w:pPr>
        <w:pStyle w:val="ArticleBody"/>
        <w:jc w:val="left"/>
      </w:pPr>
      <w:r>
        <w:rPr>
          <w:rFonts w:ascii="Nirmala UI" w:hAnsi="Nirmala UI" w:eastAsia="Nirmala UI" w:cs="Nirmala UI"/>
        </w:rPr>
        <w:t>ਜਦੋਂ ਪ੍ਰਕਾਸ਼ ਦੀ ਪੋਥੀ ਦੇ ਅਧਿਆਇ ਗਿਆਰਾਂ ਦੀ ਆਇਤ ਗਿਆਰਾਂ ਵਿੱਚ ਉਹ ਉਮੀਦਵਾਰ ਜੋ ਇੱਕ ਲੱਖ ਚੁਆਲੀਹ ਹਜ਼ਾਰਾਂ ਵਿੱਚ ਸ਼ਾਮਲ ਹੋਣ ਵਾਲੇ ਸਨ, ਪੁਨਰੁੱਥਿਤ ਕੀਤੇ ਗਏ, ਤਦ ਉਹ ਦ੍ਰਿਸ਼ਟੀਗਤ ਭਵਿੱਖਬਾਣੀਕ ਪਰਖ, ਜਿਸ ਵਿੱਚੋਂ ਐਤਵਾਰ ਦੇ ਕਾਨੂੰਨ ਵੇਲੇ ਕਿਰਪਾ-ਅਵਧੀ ਬੰਦ ਹੋਣ ਤੋਂ ਪਹਿਲਾਂ ਲੰਘਣਾ ਲਾਜ਼ਮੀ ਹੈ ਅਤੇ ਜਿਸ ਨੂੰ ਸਿਸਟਰ ਵਾਈਟ ਪਸ਼ੂ ਦੀ ਮੂਰਤੀ ਦੀ ਪਰਖ ਵਜੋਂ ਪਹਿਚਾਣਦੀ ਹੈ, ਸ਼ੁਰੂ ਹੋ ਗਈ।</w:t>
      </w:r>
    </w:p>
    <w:p>
      <w:pPr>
        <w:pStyle w:val="ArticleScripture"/>
        <w:jc w:val="left"/>
      </w:pPr>
      <w:r>
        <w:rPr>
          <w:rFonts w:ascii="Nirmala UI" w:hAnsi="Nirmala UI" w:eastAsia="Nirmala UI" w:cs="Nirmala UI"/>
        </w:rPr>
        <w:t>“ਪ੍ਰਭੂ ਨੇ ਮੈਨੂੰ ਸਪਸ਼ਟ ਰੂਪ ਵਿੱਚ ਦਿਖਾਇਆ ਹੈ ਕਿ ਪਰਖ ਦਾ ਸਮਾਂ ਸਮਾਪਤ ਹੋਣ ਤੋਂ ਪਹਿਲਾਂ ਹੀ ਦਰਿੰਦੇ ਦੀ ਮੂਰਤੀ ਬਣਾਈ ਜਾਵੇਗੀ; ਕਿਉਂਕਿ ਇਹ ਪਰਮੇਸ਼ੁਰ ਦੇ ਲੋਕਾਂ ਲਈ ਉਹ ਮਹਾਨ ਪਰਖ ਹੋਵੇਗੀ, ਜਿਸ ਦੇ ਦੁਆਰਾ ਉਨ੍ਹਾਂ ਦੀ ਅਨੰਤ ਮੰਜ਼ਿਲ ਦਾ ਨਿਰਣੈ ਕੀਤਾ ਜਾਵੇਗਾ। ਤੁਹਾਡਾ ਸਥਾਨ ਇੰਨੀ ਅਸੰਗਤਤਾਵਾਂ ਦਾ ਉਲਝਿਆ ਹੋਇਆ ਗੁੱਛਾ ਹੈ ਕਿ ਬਹੁਤ ਥੋੜ੍ਹੇ ਹੀ ਲੋਕ ਧੋਖਾ ਖਾਣਗੇ।”</w:t>
      </w:r>
    </w:p>
    <w:p>
      <w:pPr>
        <w:pStyle w:val="ArticleScripture"/>
        <w:jc w:val="left"/>
      </w:pPr>
      <w:r>
        <w:rPr>
          <w:rFonts w:ascii="Nirmala UI" w:hAnsi="Nirmala UI" w:eastAsia="Nirmala UI" w:cs="Nirmala UI"/>
        </w:rPr>
        <w:t>“ਪਰਕਾਸ਼ ਦੀ ਪੁਸਤਕ 13 ਵਿੱਚ ਇਹ ਵਿਸ਼ਾ ਸਪਸ਼ਟ ਤੌਰ ਤੇ ਪੇਸ਼ ਕੀਤਾ ਗਿਆ ਹੈ; [ਪਰਕਾਸ਼ ਦੀ ਪੁਸਤਕ 13:11–17, ਉਧਰਿਤ]। ”</w:t>
      </w:r>
    </w:p>
    <w:p>
      <w:pPr>
        <w:pStyle w:val="ArticleScripture"/>
        <w:jc w:val="left"/>
      </w:pPr>
      <w:r>
        <w:rPr>
          <w:rFonts w:ascii="Nirmala UI" w:hAnsi="Nirmala UI" w:eastAsia="Nirmala UI" w:cs="Nirmala UI"/>
        </w:rPr>
        <w:t>“ਇਹ ਉਹ ਪਰਖ ਹੈ ਜੋ ਪਰਮੇਸ਼ੁਰ ਦੇ ਲੋਕਾਂ ਨੂੰ ਮੁਹਰ ਲੱਗਣ ਤੋਂ ਪਹਿਲਾਂ ਭੋਗਣੀ ਹੀ ਪਵੇਗੀ। ਜਿਨ੍ਹਾਂ ਨੇ ਪਰਮੇਸ਼ੁਰ ਦੀ ਵਿਵਸਥਾ ਦੀ ਪਾਲਣਾ ਕਰਕੇ ਅਤੇ ਜਾਲੀ ਸੱਬਥ ਨੂੰ ਸਵੀਕਾਰ ਕਰਨ ਤੋਂ ਇਨਕਾਰ ਕਰਕੇ ਉਸ ਪ੍ਰਤੀ ਆਪਣੀ ਵਫ਼ਾਦਾਰੀ ਸਾਬਤ ਕੀਤੀ ਹੈ, ਉਹ ਪ੍ਰਭੂ ਪਰਮੇਸ਼ੁਰ ਯਹੋਵਾਹ ਦੇ ਝੰਡੇ ਹੇਠ ਖੜ੍ਹੇ ਹੋਣਗੇ ਅਤੇ ਜੀਉਂਦੇ ਪਰਮੇਸ਼ੁਰ ਦੀ ਮੁਹਰ ਪ੍ਰਾਪਤ ਕਰਨਗੇ। ਪਰ ਜੋ ਸਵਰਗੀ ਮੂਲ ਵਾਲੇ ਸੱਚ ਨੂੰ ਛੱਡ ਦੇਣਗੇ ਅਤੇ ਐਤਵਾਰ ਦੇ ਸੱਬਥ ਨੂੰ ਸਵੀਕਾਰ ਕਰਨਗੇ, ਉਹ ਜਾਨਵਰ ਦਾ ਨਿਸ਼ਾਨ ਪ੍ਰਾਪਤ ਕਰਨਗੇ।” Manuscript Releases, volume 15, 15.</w:t>
      </w:r>
    </w:p>
    <w:p>
      <w:pPr>
        <w:pStyle w:val="ArticleBody"/>
        <w:jc w:val="left"/>
      </w:pPr>
      <w:r>
        <w:rPr>
          <w:rFonts w:ascii="Nirmala UI" w:hAnsi="Nirmala UI" w:eastAsia="Nirmala UI" w:cs="Nirmala UI"/>
        </w:rPr>
        <w:t>ਦਾਨੀਏਲ 11 ਦੇ ਆਯਤ 11 ਦੇ ਇਤਿਹਾਸ ਵਿੱਚ ਭਵਿੱਖਬਾਣੀ ਦੀ ਬਾਹਰੀ ਰੇਖਾ ਉਨਮੁਦ੍ਰਿਤ ਕੀਤੀ ਜਾਂਦੀ ਹੈ, ਅਤੇ ਅੰਦਰੂਨੀ ਰੇਖਾ ਪ੍ਰਕਾਸ਼ ਦੀ ਪੋਥੀ ਅਧਿਆਇ 11 ਆਯਤ 11 ਵਿੱਚ ਉਨਮੁਦ੍ਰਿਤ ਕੀਤੀ ਜਾਂਦੀ ਹੈ। ਬਾਹਰੀ ਰੇਖਾ ਇਹ ਪਹਿਚਾਣ ਕਰਵਾਉਂਦੀ ਹੈ ਕਿ ਜਾਨਵਰ ਦੀ ਮੂਰਤੀ, ਜੋ ਕਲੀਸਿਆ ਅਤੇ ਰਾਜ ਦੀ ਉਸ ਸਾਂਝ ਨੂੰ ਦਰਸਾਉਂਦੀ ਹੈ ਜਿਸ ਵਿੱਚ ਇਸ ਸੰਬੰਧ ਉੱਤੇ ਕਲੀਸਿਆ ਦਾ ਨਿਯੰਤਰਣ ਹੁੰਦਾ ਹੈ, ਜੀਊਂਦਿਆਂ ਦੇ ਨਿਆਇ ਦੇ ਸਮੇਂ ਦੌਰਾਨ ਕਿਵੇਂ ਬਣਾਈ ਜਾਂਦੀ ਹੈ। ਅੰਦਰੂਨੀ ਰੇਖਾ ਇਹ ਪਹਿਚਾਣ ਕਰਵਾਉਂਦੀ ਹੈ ਕਿ ਮਸੀਹ ਦੀ ਮੂਰਤੀ, ਜੋ ਮਨੁੱਖਤਾ ਨਾਲ ਦਿਵਤਾ ਦੇ ਮਿਲਾਪ ਨੂੰ ਦਰਸਾਉਂਦੀ ਹੈ, ਜੀਊਂਦਿਆਂ ਦੇ ਨਿਆਇ ਦੇ ਦੌਰਾਨ ਕਿਵੇਂ ਬਣਾਈ ਜਾਂਦੀ ਹੈ।</w:t>
      </w:r>
    </w:p>
    <w:p>
      <w:pPr>
        <w:pStyle w:val="ArticleBody"/>
        <w:jc w:val="left"/>
      </w:pPr>
      <w:r>
        <w:rPr>
          <w:rFonts w:ascii="Nirmala UI" w:hAnsi="Nirmala UI" w:eastAsia="Nirmala UI" w:cs="Nirmala UI"/>
        </w:rPr>
        <w:t>ਤੀਜੇ ਦੂਤ ਅਤੇ ਇੱਕ ਲੱਖ ਚੁੰਮਾਲੀ ਹਜ਼ਾਰਾਂ ਦਾ ਸੁਧਾਰ ਆੰਦੋਲਨ ਅੰਤ ਦੇ ਸਮੇਂ ਵਿੱਚ 1989 ਵਿੱਚ, ਜਿਵੇਂ ਕਿ ਦਾਨੀਏਲ ਗਿਆਰ੍ਹਾਂ ਦੀ ਆਇਤ ਦਸ ਵਿੱਚ ਦਰਸਾਇਆ ਗਿਆ ਹੈ, ਸ਼ੁਰੂ ਹੋਇਆ। ਇਸ ਤੋਂ ਬਾਅਦ ਦਾਨੀਏਲ ਅਧਿਆਇ ਬਾਰ੍ਹਾਂ ਦੀ ਸੰਪੂਰਨ ਪੂਰਤੀ ਸ਼ੁਰੂ ਹੋਈ।</w:t>
      </w:r>
    </w:p>
    <w:p>
      <w:pPr>
        <w:pStyle w:val="ArticleScripture"/>
        <w:jc w:val="left"/>
      </w:pPr>
      <w:r>
        <w:rPr>
          <w:rFonts w:ascii="Nirmala UI" w:hAnsi="Nirmala UI" w:eastAsia="Nirmala UI" w:cs="Nirmala UI"/>
        </w:rPr>
        <w:t>ਅਤੇ ਉਸ ਨੇ ਕਿਹਾ, ਹੇ ਦਾਨੀਏਲ, ਤੂੰ ਆਪਣਾ ਰਾਹ ਲੈ; ਕਿਉਂਕਿ ਇਹ ਬਚਨ ਅੰਤ ਦੇ ਸਮੇਂ ਤੱਕ ਬੰਦ ਅਤੇ ਮੋਹਰਬੰਦ ਰਹਿਣਗੇ। ਬਹੁਤੇ ਸ਼ੁੱਧ ਕੀਤੇ ਜਾਣਗੇ, ਚਿੱਟੇ ਕੀਤੇ ਜਾਣਗੇ, ਅਤੇ ਪਰਖੇ ਜਾਣਗੇ; ਪਰ ਦੁਸਟ ਦੁਸਟਤਾ ਹੀ ਕਰਨਗੇ; ਅਤੇ ਦੁਸਟਾਂ ਵਿੱਚੋਂ ਕੋਈ ਵੀ ਨਾ ਸਮਝੇਗਾ; ਪਰ ਬੁੱਧਵਾਨ ਸਮਝਣਗੇ। ਦਾਨੀਏਲ 12:9, 10.</w:t>
      </w:r>
    </w:p>
    <w:p>
      <w:pPr>
        <w:pStyle w:val="ArticleBody"/>
        <w:jc w:val="left"/>
      </w:pPr>
      <w:r>
        <w:rPr>
          <w:rFonts w:ascii="Nirmala UI" w:hAnsi="Nirmala UI" w:eastAsia="Nirmala UI" w:cs="Nirmala UI"/>
        </w:rPr>
        <w:t>ਗਿਆਰਹਵੇਂ ਅਧਿਆਇ ਦੀ ਦਸਵੀਂ ਆਇਤ ਇੱਕ “ਸ਼ੁੱਧੀਕਰਨ ਪ੍ਰਕਿਰਿਆ” ਦੀ ਸ਼ੁਰੂਆਤ ਨੂੰ ਦਰਸਾਉਂਦੀ ਹੈ, ਜਿਸ ਨੂੰ ਪਹਿਲਾ ਦੂਤ ਪਰਮੇਸ਼ੁਰ ਦਾ ਭੈ ਮਨਣ ਦੇ ਰੂਪ ਵਿੱਚ ਪ੍ਰਗਟ ਕਰਦਾ ਹੈ। ਗਿਆਰਹਵੀਂ ਅਤੇ ਬਾਰਹਵੀਂ ਆਇਤਾਂ ਉਸ ਅਵਸਥਾ ਨੂੰ ਦਰਸਾਉਂਦੀਆਂ ਹਨ ਜਿੱਥੇ ਇੱਕ ਲੱਖ ਚੁਆਲੀ ਹਜ਼ਾਰ ਚਿੱਟੇ ਕੀਤੇ ਜਾਂਦੇ ਹਨ। ਜ਼ਖਰਿਆਹ ਦੀ ਪੁਸਤਕ ਉਸ ਅਨੁਭਵ ਦੀ ਪਛਾਣ ਕਰਦੀ ਹੈ।</w:t>
      </w:r>
    </w:p>
    <w:p>
      <w:pPr>
        <w:pStyle w:val="ArticleScripture"/>
        <w:jc w:val="left"/>
      </w:pPr>
      <w:r>
        <w:rPr>
          <w:rFonts w:ascii="Nirmala UI" w:hAnsi="Nirmala UI" w:eastAsia="Nirmala UI" w:cs="Nirmala UI"/>
        </w:rPr>
        <w:t>ਅਤੇ ਉਸ ਨੇ ਮੈਨੂੰ ਯਹੋਸ਼ੂਆ ਮਹਾਂਯਾਜਕ ਨੂੰ ਯਹੋਵਾਹ ਦੇ ਦੂਤ ਦੇ ਸਾਹਮਣੇ ਖੜ੍ਹਾ ਹੋਇਆ ਦਿਖਾਇਆ, ਅਤੇ ਸ਼ੈਤਾਨ ਨੂੰ ਉਸ ਦੇ ਸੱਜੇ ਹੱਥ ਖੜ੍ਹਾ ਹੋਇਆ ਤਾਂ ਜੋ ਉਹ ਉਸ ਦਾ ਵਿਰੋਧ ਕਰੇ। ਅਤੇ ਯਹੋਵਾਹ ਨੇ ਸ਼ੈਤਾਨ ਨੂੰ ਕਿਹਾ, ਹੇ ਸ਼ੈਤਾਨ, ਯਹੋਵਾਹ ਤੈਨੂੰ ਝਿੜਕੇ; ਹਾਂ, ਯਹੋਵਾਹ, ਜਿਸ ਨੇ ਯਰੂਸ਼ਲਮ ਨੂੰ ਚੁਣਿਆ ਹੈ, ਤੈਨੂੰ ਝਿੜਕੇ: ਕੀ ਇਹ ਅੱਗ ਵਿੱਚੋਂ ਖਿੱਚੀ ਹੋਈ ਲੱਕੜੀ ਨਹੀਂ ਹੈ? ਹੁਣ ਯਹੋਸ਼ੂਆ ਮੈਲੇ ਵਸਤ੍ਰ ਪਹਿਨਿਆ ਹੋਇਆ ਸੀ, ਅਤੇ ਉਹ ਦੂਤ ਦੇ ਸਾਹਮਣੇ ਖੜ੍ਹਾ ਸੀ। ਅਤੇ ਉਸ ਨੇ ਉਨ੍ਹਾਂ ਨਾਲ, ਜੋ ਉਸ ਦੇ ਸਾਹਮਣੇ ਖੜ੍ਹੇ ਸਨ, ਇਹ ਕਹਿ ਕੇ ਬੋਲਿਆ, ਇਸ ਦੇ ਮੈਲੇ ਵਸਤ੍ਰ ਇਸ ਤੋਂ ਉਤਾਰ ਦਿਓ। ਅਤੇ ਉਸ ਨੇ ਉਸ ਨੂੰ ਕਿਹਾ, ਵੇਖ, ਮੈਂ ਤੇਰਾ ਅਧਰਮ ਤੈਥੋਂ ਦੂਰ ਕਰ ਦਿੱਤਾ ਹੈ, ਅਤੇ ਮੈਂ ਤੈਨੂੰ ਬਦਲ ਦੇ ਵਸਤ੍ਰ ਪਹਿਨਾਵਾਂਗਾ। ਅਤੇ ਮੈਂ ਕਿਹਾ, ਉਹ ਇਸ ਦੇ ਸਿਰ ਉੱਤੇ ਇੱਕ ਸੁੰਦਰ ਪੱਗ ਰੱਖਣ। ਸੋ ਉਨ੍ਹਾਂ ਨੇ ਉਸ ਦੇ ਸਿਰ ਉੱਤੇ ਇੱਕ ਸੁੰਦਰ ਪੱਗ ਰੱਖੀ, ਅਤੇ ਉਸ ਨੂੰ ਵਸਤ੍ਰ ਪਹਿਨਾਏ। ਅਤੇ ਯਹੋਵਾਹ ਦਾ ਦੂਤ ਨੇੜੇ ਖੜ੍ਹਾ ਰਿਹਾ। ਜ਼ਖਰਿਆਹ 3:1–5.</w:t>
      </w:r>
    </w:p>
    <w:p>
      <w:pPr>
        <w:pStyle w:val="ArticleBody"/>
        <w:jc w:val="left"/>
      </w:pPr>
      <w:r>
        <w:rPr>
          <w:rFonts w:ascii="Nirmala UI" w:hAnsi="Nirmala UI" w:eastAsia="Nirmala UI" w:cs="Nirmala UI"/>
        </w:rPr>
        <w:t>ਇਹ ਅੰਸ਼ ਮਸੀਹ ਦੇ ਮਹਾਂਯਾਜਕ ਵਜੋਂ ਅੰਤਿਮ ਕਾਰਜ ਵਿੱਚ ਪੂਰਾ ਹੁੰਦਾ ਹੈ ਅਤੇ ਇੱਕ ਲੱਖ ਚੁਤਾਲੀਹ ਹਜ਼ਾਰ ਦੇ ਮੁਹਰ ਲਗਾਏ ਜਾਣ ਨੂੰ ਦਰਸਾਉਂਦਾ ਹੈ।</w:t>
      </w:r>
    </w:p>
    <w:p>
      <w:pPr>
        <w:pStyle w:val="ArticleScripture"/>
        <w:jc w:val="left"/>
      </w:pPr>
      <w:r>
        <w:rPr>
          <w:rFonts w:ascii="Nirmala UI" w:hAnsi="Nirmala UI" w:eastAsia="Nirmala UI" w:cs="Nirmala UI"/>
        </w:rPr>
        <w:t>“ਯਹੋਸ਼ੂਆ ਅਤੇ ਦੂਤ ਬਾਰੇ ਜ਼ਖਰਿਆਹ ਦੀ ਦਰਸ਼ਨ-ਦ੍ਰਿਸ਼ਟੀ ਮਹਾਨ ਪ੍ਰਾਇਸ਼ਚਿੱਤ ਦੇ ਦਿਨ ਦੇ ਅੰਤਿਮ ਦ੍ਰਿਸ਼ਾਂ ਵਿੱਚ ਪਰਮੇਸ਼ੁਰ ਦੇ ਲੋਕਾਂ ਦੇ ਅਨੁਭਵ ਉੱਤੇ ਵਿਸ਼ੇਸ਼ ਸ਼ਕਤੀ ਨਾਲ ਲਾਗੂ ਹੁੰਦੀ ਹੈ। ਤਦ ਬਾਕੀ ਰਹਿ ਗਈ ਕਲੀਸਿਆ ਨੂੰ ਮਹਾਨ ਕਸੌਟੀ ਅਤੇ ਸੰਕਟ ਵਿੱਚ ਲਿਆਂਦਾ ਜਾਵੇਗਾ। ਜੋ ਪਰਮੇਸ਼ੁਰ ਦੀਆਂ ਆਗਿਆਵਾਂ ਅਤੇ ਯਿਸੂ ਦੇ ਵਿਸ਼ਵਾਸ ਨੂੰ ਮੰਨਦੇ ਹਨ, ਉਹ ਅਜਗਰ ਅਤੇ ਉਸ ਦੀਆਂ ਸੈਨਾਵਾਂ ਦੇ ਕ੍ਰੋਧ ਨੂੰ ਮਹਿਸੂਸ ਕਰਨਗੇ। ਸ਼ੈਤਾਨ ਸੰਸਾਰ ਨੂੰ ਆਪਣੇ ਪ੍ਰਜਾਜਨਾਂ ਵਜੋਂ ਗਿਣਦਾ ਹੈ; ਉਸ ਨੇ ਬਹੁਤ ਸਾਰੇ ਨਾਮ-ਮਾਤਰ ਮਸੀਹੀਆਂ ਉੱਤੇ ਵੀ ਕਾਬੂ ਹਾਸਲ ਕਰ ਲਿਆ ਹੈ। ਪਰ ਇੱਥੇ ਇੱਕ ਛੋਟੀ ਜਿਹੀ ਟੋਲੀ ਹੈ ਜੋ ਉਸ ਦੀ ਸਰਵੋਚਤਾ ਦਾ ਵਿਰੋਧ ਕਰ ਰਹੀ ਹੈ। ਜੇ ਉਹ ਉਨ੍ਹਾਂ ਨੂੰ ਧਰਤੀ ਤੋਂ ਮਿਟਾ ਸਕੇ, ਤਾਂ ਉਸ ਦੀ ਜਿੱਤ ਪੂਰੀ ਹੋ ਜਾਵੇਗੀ। ਜਿਵੇਂ ਉਸ ਨੇ ਇਸਰਾਏਲ ਨੂੰ ਨਸ਼ਟ ਕਰਨ ਲਈ ਗੈਰ-ਯਹੂਦੀ ਕੌਮਾਂ ਨੂੰ ਉਕਸਾਇਆ ਸੀ, ਤਿਵੇਂ ਹੀ ਨੇੜਲੇ ਭਵਿੱਖ ਵਿੱਚ ਉਹ ਧਰਤੀ ਦੀਆਂ ਦੁਸ਼ਟ ਸ਼ਕਤੀਆਂ ਨੂੰ ਪਰਮੇਸ਼ੁਰ ਦੇ ਲੋਕਾਂ ਨੂੰ ਨਸ਼ਟ ਕਰਨ ਲਈ ਭੜਕਾਏਗਾ। ਮਨੁੱਖਾਂ ਤੋਂ ਦਿਵਯ ਕਾਨੂੰਨ ਦੀ ਉਲੰਘਣਾ ਕਰਦੇ ਹੋਏ ਮਨੁੱਖੀ ਫ਼ਰਮਾਨਾਂ ਦੀ ਆਗਿਆਕਾਰਿਤਾ ਕਰਨ ਦੀ ਮੰਗ ਕੀਤੀ ਜਾਵੇਗੀ।” Prophets and Kings, 587.</w:t>
      </w:r>
    </w:p>
    <w:p>
      <w:pPr>
        <w:pStyle w:val="ArticleBody"/>
        <w:jc w:val="left"/>
      </w:pPr>
      <w:r>
        <w:rPr>
          <w:rFonts w:ascii="Nirmala UI" w:hAnsi="Nirmala UI" w:eastAsia="Nirmala UI" w:cs="Nirmala UI"/>
        </w:rPr>
        <w:t>“ਪਰਾਇਸ਼ਚਿੱਤ ਦੇ ਮਹਾਨ ਦਿਨ ਦੇ ਅੰਤਿਮ ਦ੍ਰਿਸ਼” ਸਭ ਤੋਂ ਪਹਿਲਾਂ ਇੱਕ ਲੱਖ ਚੁਮਾਲੀ ਹਜ਼ਾਰ ਦੇ ਮੁਹਰਬੰਦ ਹੋਣ ਹਨ, ਜਿਸ ਦੇ ਬਾਅਦ ਪਰਮੇਸ਼ੁਰ ਦੇ ਹੋਰ ਉਹ ਬੱਚੇ, ਜੋ ਇਸ ਵੇਲੇ ਬਾਬਲ ਵਿੱਚ ਹਨ, ਮੁਹਰਬੰਦ ਕੀਤੇ ਜਾਂਦੇ ਹਨ।</w:t>
      </w:r>
    </w:p>
    <w:p>
      <w:pPr>
        <w:pStyle w:val="ArticleScripture"/>
        <w:jc w:val="left"/>
      </w:pPr>
      <w:r>
        <w:rPr>
          <w:rFonts w:ascii="Nirmala UI" w:hAnsi="Nirmala UI" w:eastAsia="Nirmala UI" w:cs="Nirmala UI"/>
        </w:rPr>
        <w:t>“ਜਿਵੇਂ ਪਰਮੇਸ਼ੁਰ ਦੇ ਲੋਕ ਉਸ ਦੇ ਅੱਗੇ ਆਪਣੀਆਂ ਜਾਨਾਂ ਨੂੰ ਦੁੱਖੀ ਕਰਦੇ ਹੋਏ, ਹਿਰਦੇ ਦੀ ਪਵਿਤ੍ਰਤਾ ਲਈ ਬੇਨਤੀ ਕਰਦੇ ਹਨ, ਹੁਕਮ ਦਿੱਤਾ ਜਾਂਦਾ ਹੈ, ‘ਮੈਲੇ ਕੱਪੜੇ ਉਤਾਰ ਦਿਓ,’ ਅਤੇ ਇਹ ਹੌਸਲਾ-ਅਫ਼ਜ਼ਾਈ ਕਰਨ ਵਾਲੇ ਬਚਨ ਕਹੇ ਜਾਂਦੇ ਹਨ, ‘ਵੇਖ, ਮੈਂ ਤੇਰਾ ਅਧਰਮ ਤੇਰੇ ਤੋਂ ਦੂਰ ਕਰ ਦਿੱਤਾ ਹੈ, ਅਤੇ ਮੈਂ ਤੈਨੂੰ ਬਦਲੇ ਹੋਏ ਵਸਤ੍ਰ ਪਹਿਨਾਵਾਂਗਾ।’ ਜ਼ਕਰਯਾਹ 3:4. ਮਸੀਹ ਦੀ ਧਾਰਮਿਕਤਾ ਦਾ ਨਿਰਮਲ ਚੋਗਾ ਪਰਮੇਸ਼ੁਰ ਦੇ ਆਜ਼ਮਾਏ ਹੋਏ, ਪਰਖੇ ਹੋਏ, ਵਿਸ਼ਵਾਸਯੋਗ ਬੱਚਿਆਂ ਉੱਤੇ ਰੱਖਿਆ ਜਾਂਦਾ ਹੈ। ਤਿਰਸਕਾਰਿਆ ਹੋਇਆ ਬਾਕੀ ਰਹਿ ਗਿਆ ਜਥਾ ਮਹਿਮਾਮਈ ਪਹਿਰਾਵੇ ਨਾਲ ਵਸਤ੍ਰਧਾਰੀ ਕੀਤਾ ਜਾਂਦਾ ਹੈ, ਜੋ ਫਿਰ ਕਦੇ ਸੰਸਾਰ ਦੀਆਂ ਭ੍ਰਿਸ਼ਟਤਾਵਾਂ ਨਾਲ ਅਸ਼ੁੱਧ ਨਹੀਂ ਹੋਵੇਗਾ। ਉਨ੍ਹਾਂ ਦੇ ਨਾਮ ਮੇਮਨੇ ਦੀ ਜੀਵਨ-ਪੁਸਤਕ ਵਿੱਚ ਬਣੇ ਰਹਿੰਦੇ ਹਨ, ਸਭ ਯੁਗਾਂ ਦੇ ਵਿਸ਼ਵਾਸਯੋਗਾਂ ਵਿੱਚ ਦਰਜ ਕੀਤੇ ਹੋਏ। ਉਨ੍ਹਾਂ ਨੇ ਧੋਖੇਬਾਜ਼ ਦੀਆਂ ਚਾਲਾਂ ਦਾ ਵਿਰੋਧ ਕੀਤਾ ਹੈ; ਅਜਗਰ ਦੀ ਗਰਜ ਨਾਲ ਉਹ ਆਪਣੀ ਨਿਸ਼ਠਾ ਤੋਂ ਨਹੀਂ ਹਟਾਏ ਗਏ। ਹੁਣ ਉਹ ਸਦਾ ਲਈ ਪਰਖਣ ਵਾਲੇ ਦੀਆਂ ਯੁਕਤੀਆਂ ਤੋਂ ਨਿਸ਼ਚਿਤ ਸੁਰੱਖਿਅਤ ਹਨ। ਉਨ੍ਹਾਂ ਦੇ ਪਾਪ ਪਾਪ ਦੇ ਮੁੱਢ ਉਤਪੰਨ ਕਰਨ ਵਾਲੇ ਉੱਤੇ ਸੌਂਪੇ ਜਾਂਦੇ ਹਨ। ਉਨ੍ਹਾਂ ਦੇ ਸਿਰਾਂ ਉੱਤੇ ਇੱਕ ‘ਸੁੰਦਰ ਪੱਗ’ ਰੱਖੀ ਜਾਂਦੀ ਹੈ।”</w:t>
      </w:r>
    </w:p>
    <w:p>
      <w:pPr>
        <w:pStyle w:val="ArticleScripture"/>
        <w:jc w:val="left"/>
      </w:pPr>
      <w:r>
        <w:rPr>
          <w:rFonts w:ascii="Nirmala UI" w:hAnsi="Nirmala UI" w:eastAsia="Nirmala UI" w:cs="Nirmala UI"/>
        </w:rPr>
        <w:t>“ਜਦੋਂ ਕਿ ਸ਼ੈਤਾਨ ਆਪਣੇ ਦੋਸ਼ ਲਗਾਉਣ ਲਈ ਉਕਸਾ ਰਿਹਾ ਸੀ, ਅਦ੍ਰਿਸ਼ਯ ਪਵਿੱਤਰ ਦੂਤ ਆਉਂਦੇ-ਜਾਂਦੇ ਰਹੇ, ਅਤੇ ਵਿਸ਼ਵਾਸਯੋਗ ਲੋਕਾਂ ਉੱਤੇ ਜੀਉਂਦੇ ਪਰਮੇਸ਼ੁਰ ਦੀ ਮੁਹਰ ਲਗਾਂਦੇ ਰਹੇ। ਇਹ ਉਹ ਹਨ ਜੋ ਮੇਮਨੇ ਦੇ ਨਾਲ ਸਿਓਨ ਪਹਾੜ ਉੱਤੇ ਖੜੇ ਹਨ, ਅਤੇ ਉਨ੍ਹਾਂ ਦੇ ਮੱਥਿਆਂ ਉੱਤੇ ਪਿਤਾ ਦਾ ਨਾਮ ਲਿਖਿਆ ਹੋਇਆ ਹੈ। ਉਹ ਸਿੰਹਾਸਨ ਦੇ ਅੱਗੇ ਨਵਾਂ ਗੀਤ ਗਾਂਦੇ ਹਨ, ਉਹ ਗੀਤ ਜਿਸ ਨੂੰ ਕੋਈ ਮਨੁੱਖ ਨਹੀਂ ਸਿੱਖ ਸਕਦਾ, ਸਿਵਾਇ ਉਹਨਾਂ ਇੱਕ ਲੱਖ ਚੁੰਵਾਲੀ ਹਜ਼ਾਰਾਂ ਦੇ, ਜੋ ਧਰਤੀ ਤੋਂ ਮੁਕਤ ਕੀਤੇ ਗਏ ਸਨ। ‘ਇਹ ਉਹ ਹਨ ਜੋ ਜਿੱਥੇ ਕਿਤੇ ਮੇਮਨਾ ਜਾਂਦਾ ਹੈ, ਉਸ ਦੇ ਪਿੱਛੇ ਚੱਲਦੇ ਹਨ। ਇਹ ਮਨੁੱਖਾਂ ਵਿੱਚੋਂ ਮੁਕਤ ਕੀਤੇ ਗਏ ਸਨ, ਪਰਮੇਸ਼ੁਰ ਅਤੇ ਮੇਮਨੇ ਲਈ ਪਹਿਲੇ ਫਲ ਹੋ ਕੇ। ਅਤੇ ਉਨ੍ਹਾਂ ਦੇ ਮੂੰਹ ਵਿੱਚ ਕੋਈ ਛਲ ਨਾ ਪਾਇਆ ਗਿਆ; ਕਿਉਂਕਿ ਉਹ ਪਰਮੇਸ਼ੁਰ ਦੇ ਸਿੰਹਾਸਨ ਦੇ ਅੱਗੇ ਨਿਰਦੋਸ਼ ਹਨ।’ ਪਰਕਾਸ਼ ਦੀ ਪੋਥੀ 14:4, 5.”</w:t>
      </w:r>
    </w:p>
    <w:p>
      <w:pPr>
        <w:pStyle w:val="ArticleScripture"/>
        <w:jc w:val="left"/>
      </w:pPr>
      <w:r>
        <w:rPr>
          <w:rFonts w:ascii="Nirmala UI" w:hAnsi="Nirmala UI" w:eastAsia="Nirmala UI" w:cs="Nirmala UI"/>
        </w:rPr>
        <w:t>“ਹੁਣ ਦੂਤ ਦੇ ਇਹਨਾਂ ਬਚਨਾਂ ਦੀ ਪੂਰੀ ਪੂਰਤੀ ਹੋ ਚੁੱਕੀ ਹੈ: ‘ਹੇ ਮਹਾਂਯਾਜਕ ਯਹੋਸ਼ੂਆ, ਹੁਣ ਸੁਣ; ਤੂੰ ਅਤੇ ਤੇਰੇ ਉਹ ਸਾਥੀ ਜੋ ਤੇਰੇ ਸਾਹਮਣੇ ਬੈਠਦੇ ਹਨ; ਕਿਉਂਕਿ ਉਹ ਅਚਰਜ ਦੇ ਪੁਰਖ ਹਨ; ਕਿਉਂ ਜੋ, ਵੇਖੋ, ਮੈਂ ਆਪਣੇ ਦਾਸ ਨੂੰ, ਅਰਥਾਤ ਡਾਲੀ ਨੂੰ, ਉਤਪੰਨ ਕਰਾਂਗਾ।’ ਜ਼ਕਰਿਆਹ 3:8. ਮਸੀਹ ਆਪਣੇ ਲੋਕਾਂ ਦੇ ਛੁਡਾਉਣ ਵਾਲੇ ਅਤੇ ਉਧਾਰਕਰਤਾ ਵਜੋਂ ਪ੍ਰਗਟ ਕੀਤਾ ਗਿਆ ਹੈ। ਹੁਣ ਨਿਸ਼ਚਿਤ ਹੀ ਬਾਕੀ ਰਹਿ ਗਏ ਲੋਕ ‘ਅਚਰਜ ਦੇ ਪੁਰਖ’ ਹਨ, ਕਿਉਂਕਿ ਉਨ੍ਹਾਂ ਦੀ ਤੀਰਥ-ਯਾਤਰਾ ਦੇ ਅੰਸੂਆਂ ਅਤੇ ਦੈਨਤਾ ਦੀ ਥਾਂ ਪਰਮੇਸ਼ੁਰ ਅਤੇ ਮੇਮਨੇ ਦੀ ਹਜ਼ੂਰੀ ਵਿੱਚ ਆਨੰਦ ਅਤੇ ਆਦਰ ਨੇ ਲੈ ਲਈ ਹੈ। ‘ਉਸ ਦਿਨ ਯਹੋਵਾਹ ਦੀ ਡਾਲੀ ਸੁੰਦਰ ਅਤੇ ਮਹਿਮਾਵਾਨ ਹੋਵੇਗੀ, ਅਤੇ ਧਰਤੀ ਦਾ ਫਲ ਇਸਰਾਏਲ ਦੇ ਬਚੇ ਹੋਇਆਂ ਲਈ ਉਤਕ੍ਰਿਸ਼ਟ ਅਤੇ ਸੋਹਣਾ ਹੋਵੇਗਾ। ਅਤੇ ਇਹ ਹੋਵੇਗਾ ਕਿ ਜੋ ਸਿਓਨ ਵਿੱਚ ਰਹਿ ਗਿਆ ਹੈ, ਅਤੇ ਜੋ ਯਰੂਸ਼ਲਮ ਵਿੱਚ ਬਚਿਆ ਰਹਿੰਦਾ ਹੈ, ਉਹ ਪਵਿੱਤਰ ਕਹਲਾਏਗਾ, ਅਰਥਾਤ ਹਰ ਇੱਕ ਜੋ ਯਰੂਸ਼ਲਮ ਵਿੱਚ ਜੀਊਂਦਿਆਂ ਵਿੱਚ ਲਿਖਿਆ ਗਿਆ ਹੈ।’ ਯਸਾਯਾਹ 4:2, 3।” Prophets and Kings, 591, 592.</w:t>
      </w:r>
    </w:p>
    <w:p>
      <w:pPr>
        <w:pStyle w:val="ArticleBody"/>
        <w:jc w:val="left"/>
      </w:pPr>
      <w:r>
        <w:rPr>
          <w:rFonts w:ascii="Nirmala UI" w:hAnsi="Nirmala UI" w:eastAsia="Nirmala UI" w:cs="Nirmala UI"/>
        </w:rPr>
        <w:t>ਮੋਹਰ ਲਗਾਉਣਾ ਦਾਨੀਏਲ ਦੇ “ਸ਼ੁੱਧ ਕੀਤੇ ਜਾਣਾ, ਚਿੱਟੇ ਕੀਤੇ ਜਾਣਾ ਅਤੇ ਪਰਖੇ ਜਾਣਾ” ਦਾ ਦੂਜਾ ਪੜਾਅ ਹੈ। ਗਿਆਰ੍ਹਵੀਂ ਅਤੇ ਬਾਰ੍ਹਵੀਂ ਆਇਤਾਂ ਰੂਸ ਦੇ ਅੰਤਿਮ ਉੱਥਾਨ ਅਤੇ ਪਤਨ ਦੀ ਪਛਾਣ ਕਰਦੀਆਂ ਹਨ, ਜੋ ਦੱਖਣ ਦੇ ਉਸ ਭਵਿੱਖਬਾਣੀਕ ਰਾਜੇ ਨੂੰ ਦਰਸਾਉਂਦੀਆਂ ਹਨ ਜੋ ਤੇਰ੍ਹਵੀਂ ਤੋਂ ਪੰਦਰ੍ਹਵੀਂ ਆਇਤਾਂ ਵਿੱਚ ਵਰਣਿਤ ਪਾਨੀਅਮ ਦੀ ਲੜਾਈ ਤੋਂ ਪਹਿਲਾਂ ਪ੍ਰਗਟ ਹੁੰਦਾ ਹੈ। ਜਦੋਂ ਇੱਕ ਲੱਖ ਚੁਮਾਲੀ ਹਜ਼ਾਰਾਂ ਦੇ ਮੈਲੇ ਵਸਤਰ ਮਹਾਨ ਪ੍ਰਾਯਸ਼ਚਿੱਤ ਦੇ ਦਿਨ ਦੇ ਅੰਤਿਮ ਦ੍ਰਿਸ਼ਾਂ ਵਿੱਚ ਮਸੀਹ ਦੁਆਰਾ ਹਟਾਏ ਜਾਂਦੇ ਹਨ, ਤਾਂ ਉਹਨਾਂ ਨੂੰ ਇੱਕ “ਸੁੰਦਰ ਪੱਗ” ਪ੍ਰਾਪਤ ਹੁੰਦੀ ਹੈ, ਜੋ ਲਾਲ ਰੰਗ ਦੇ ਚੋਗੇ ਅਤੇ ਸੋਨੇ ਦੀ ਜੰਜੀਰ ਦੇ ਨਾਲ ਦਾਨੀਏਲ ਦੀ ਤੀਜੇ ਸ਼ਾਸਕ ਵਜੋਂ ਤਰੱਕੀ ਹੈ। ਇਹ ਯੂਸਫ਼ ਨੂੰ ਦਿੱਤੀ ਗਈ ਸੋਨੇ ਦੀ ਜੰਜੀਰ, ਉਸ ਦੀ ਦੂਜੇ ਸ਼ਾਸਕ ਵਜੋਂ ਤਰੱਕੀ ਅਤੇ ਰਾਜੇ ਦੀ ਅੰਗੂਠੀ ਦੇ ਦਾਨ ਦਾ ਵੀ ਪ੍ਰਤੀਕ ਹੈ। “ਅੰਗੂਠੀ” ਉਸ ਰਾਜਸੀ ਮੋਹਰ ਦਾ ਪ੍ਰਤੀਨਿਧਿਤਵ ਕਰਦੀ ਹੈ ਜਿਸ ਨੂੰ ਕੋਈ ਸ਼ਾਸਕ ਆਪਣੇ ਕਾਨੂੰਨਾਂ ਉੱਤੇ ਰਾਜਸੀ ਮੋਹਰ ਲਗਾਉਣ ਲਈ ਵਰਤਦਾ ਸੀ।</w:t>
      </w:r>
    </w:p>
    <w:p>
      <w:pPr>
        <w:pStyle w:val="ArticleBody"/>
        <w:jc w:val="left"/>
      </w:pPr>
      <w:r>
        <w:rPr>
          <w:rFonts w:ascii="Nirmala UI" w:hAnsi="Nirmala UI" w:eastAsia="Nirmala UI" w:cs="Nirmala UI"/>
        </w:rPr>
        <w:t>ਦਾਰਿਯੁਸ ਨੇ ਆਪਣੀ ਮੁਹਰ ਨਾਲ ਉਸ ਖੱਡੇ ਨੂੰ ਮੁਹਰਬੰਦ ਕੀਤਾ, ਜਿੱਥੇ ਦਾਨੀਏਲ ਨੂੰ ਸ਼ੇਰਾਂ ਦੇ ਵਿਚਕਾਰ ਰੱਖਿਆ ਗਿਆ ਸੀ।</w:t>
      </w:r>
    </w:p>
    <w:p>
      <w:pPr>
        <w:pStyle w:val="ArticleScripture"/>
        <w:jc w:val="left"/>
      </w:pPr>
      <w:r>
        <w:rPr>
          <w:rFonts w:ascii="Nirmala UI" w:hAnsi="Nirmala UI" w:eastAsia="Nirmala UI" w:cs="Nirmala UI"/>
        </w:rPr>
        <w:t>ਤਦ ਰਾਜੇ ਨੇ ਹੁਕਮ ਕੀਤਾ, ਅਤੇ ਉਹ ਦਾਨੀਏਲ ਨੂੰ ਲੈ ਆਏ ਅਤੇ ਉਸ ਨੂੰ ਸ਼ੇਰਾਂ ਦੀ ਖੋਹ ਵਿੱਚ ਸੁੱਟ ਦਿੱਤਾ। ਹੁਣ ਰਾਜੇ ਨੇ ਬੋਲ ਕੇ ਦਾਨੀਏਲ ਨੂੰ ਕਿਹਾ, ਤੇਰਾ ਪਰਮੇਸ਼ੁਰ, ਜਿਸ ਦੀ ਤੂੰ ਨਿਰੰਤਰ ਸੇਵਾ ਕਰਦਾ ਹੈਂ, ਉਹੀ ਤੈਨੂੰ ਬਚਾਵੇਗਾ। ਅਤੇ ਇੱਕ ਪੱਥਰ ਲਿਆ ਕੇ ਖੋਹ ਦੇ ਮੂੰਹ ਉੱਤੇ ਰੱਖਿਆ ਗਿਆ; ਅਤੇ ਰਾਜੇ ਨੇ ਉਸ ਉੱਤੇ ਆਪਣੀ ਮੁਹਰ ਨਾਲ ਅਤੇ ਆਪਣੇ ਸਰਦਾਰਾਂ ਦੀਆਂ ਮੁਹਰਾਂ ਨਾਲ ਮੁਹਰ ਲਾਈ, ਤਾਂ ਜੋ ਦਾਨੀਏਲ ਦੇ ਸੰਬੰਧ ਵਿੱਚ ਇਹ ਮਨੋਰਥ ਬਦਲਿਆ ਨਾ ਜਾਵੇ। ਦਾਨੀਏਲ 6:16, 17.</w:t>
      </w:r>
    </w:p>
    <w:p>
      <w:pPr>
        <w:pStyle w:val="ArticleBody"/>
        <w:jc w:val="left"/>
      </w:pPr>
      <w:r>
        <w:rPr>
          <w:rFonts w:ascii="Nirmala UI" w:hAnsi="Nirmala UI" w:eastAsia="Nirmala UI" w:cs="Nirmala UI"/>
        </w:rPr>
        <w:t>“ਮੁਹਰ” ਵਜੋਂ ਅਨੁਵਾਦ ਕੀਤਾ ਗਿਆ ਇਬਰਾਨੀ ਸ਼ਬਦ ਸਟਰਾਂਗਜ਼ ਵਿੱਚ H5824 ਹੈ, ਅਤੇ ਇਹ ਉਸ ਮੂਲ ਸ਼ਬਦ ਤੋਂ ਨਿਕਲਿਆ ਹੈ ਜੋ H5823 ਨਾਲ ਸੰਬੰਧਿਤ ਹੈ; ਅਰਥਾਤ ਇੱਕ ਮੁਹਰ ਵਾਲੀ ਅੰਗੂਠੀ (ਜਿਵੇਂ ਉਕੇਰੀ ਹੋਈ ਹੋਵੇ)। ਦੂਤ ਦੇ ਅੱਗੇ ਯਹੋਸ਼ੂਆ, ਸਿੰਹਾਂ ਦੀ ਗੁਫ਼ਾ ਵਿੱਚ ਦਾਨੀਏਲ, ਅਤੇ ਫਿਰਔਨ ਦੇ ਅੱਗੇ ਯੂਸੁਫ਼—ਇਹ ਇੱਕ ਲੱਖ ਚੁਤਾਲੀ ਹਜ਼ਾਰ ਦੀ ਮੁਹਰਬੰਦੀ ਨੂੰ ਦਰਸਾਉਂਦੇ ਹਨ, ਜੋ ਦਾਨੀਏਲ ਬਾਰ੍ਹਾਂ ਵਿੱਚ ਦੂਜੀ ਪਰਖ ਹੈ, ਜਿੱਥੇ ਜਿਨ੍ਹਾਂ ਨੂੰ ਸ਼ੁੱਧ ਕੀਤਾ ਗਿਆ ਹੈ, ਉਹਨਾਂ ਨੂੰ “ਪਰਖੇ” ਜਾਣ ਤੋਂ ਪਹਿਲਾਂ “ਚਿੱਟਾ ਕੀਤਾ” ਜਾਂਦਾ ਹੈ। ਇਹ ਰੇਖਾਵਾਂ “ਜ਼ਰੂੱਬਾਬੇਲ,” “ਸ਼ਅਲਤੀਏਲ ਦੇ ਪੁੱਤਰ,” ਦੁਆਰਾ ਵੀ ਦਰਸਾਈਆਂ ਗਈਆਂ ਹਨ।</w:t>
      </w:r>
    </w:p>
    <w:p>
      <w:pPr>
        <w:pStyle w:val="ArticleScripture"/>
        <w:jc w:val="left"/>
      </w:pPr>
      <w:r>
        <w:rPr>
          <w:rFonts w:ascii="Nirmala UI" w:hAnsi="Nirmala UI" w:eastAsia="Nirmala UI" w:cs="Nirmala UI"/>
        </w:rPr>
        <w:t>ਉਸ ਦਿਨ, ਸੈਨਾਵਾਂ ਦਾ ਯਹੋਵਾਹ ਆਖਦਾ ਹੈ, ਹੇ ਜ਼ਰੁੱਬਾਬੇਲ, ਮੇਰੇ ਸੇਵਕ, ਸ਼ਅਲਤੀਏਲ ਦੇ ਪੁੱਤਰ, ਮੈਂ ਤੈਨੂੰ ਲੈ ਲਵਾਂਗਾ, ਯਹੋਵਾਹ ਆਖਦਾ ਹੈ, ਅਤੇ ਤੈਨੂੰ ਮੁਹਰ ਦੀ ਅੰਗੂਠੀ ਵਾਂਗ ਬਣਾ ਦਿਆਂਗਾ; ਕਿਉਂਕਿ ਮੈਂ ਤੈਨੂੰ ਚੁਣ ਲਿਆ ਹੈ, ਸੈਨਾਵਾਂ ਦਾ ਯਹੋਵਾਹ ਆਖਦਾ ਹੈ। ਹੱਗਈ 2:23.</w:t>
      </w:r>
    </w:p>
    <w:p>
      <w:pPr>
        <w:pStyle w:val="ArticleBody"/>
        <w:jc w:val="left"/>
      </w:pPr>
      <w:r>
        <w:rPr>
          <w:rFonts w:ascii="Nirmala UI" w:hAnsi="Nirmala UI" w:eastAsia="Nirmala UI" w:cs="Nirmala UI"/>
        </w:rPr>
        <w:t>ਜ਼ਰੁੱਬਾਬੇਲ ਦਾ ਅਰਥ ਹੈ ਬਾਬਲ ਦੀ ਸੰਤਾਨ, ਅਤੇ ਉਸ ਦਾ ਪਿਤਾ ਸ਼ਅਲਤੀਏਲ ਸੀ, ਜਿਸਦਾ ਅਰਥ ਹੈ “ਪਰਮੇਸ਼ੁਰ ਕੋਲੋਂ ਮੰਗਿਆ ਹੋਇਆ।” ਜ਼ਰੁੱਬਾਬੇਲ ਦੂਜੇ ਦੂਤ ਦੇ ਸੰਦੇਸ਼ ਦੀ ਨੁਮਾਇੰਦਗੀ ਕਰਦਾ ਹੈ, ਜੋ ਆਖ਼ਰੀ ਦਿਨਾਂ ਵਿੱਚ ਬਾਬਲ ਦੀ ਸੰਤਾਨ ਨੂੰ ਪਰਮੇਸ਼ੁਰ ਦੀ ਭੇੜ-ਚਾਰ ਵਿੱਚ ਬੁਲਾਉਂਦਾ ਹੈ। “ਪ੍ਰਾਰਥਨਾ” ਦਾ ਤੱਤ ਉਹਨਾਂ ਇੱਕ ਲੱਖ ਚੁਆਲੀ ਹਜ਼ਾਰ ਨਾਲ ਸੰਬੰਧਿਤ ਹੈ ਜੋ ਬਾਬਲ ਦੀ ਆਖ਼ਰੀ ਸੰਤਾਨ ਨੂੰ ਬਾਹਰ ਬੁਲਾਉਂਦੇ ਹਨ, ਕਿਉਂਕਿ ਉਹ ਪੁਨਰਜਾਗਰਣ ਕੇਵਲ ਪ੍ਰਾਰਥਨਾ ਨਾਲ ਹੀ ਹੁੰਦਾ ਹੈ।</w:t>
      </w:r>
    </w:p>
    <w:p>
      <w:pPr>
        <w:pStyle w:val="ArticleScripture"/>
        <w:jc w:val="left"/>
      </w:pPr>
      <w:r>
        <w:rPr>
          <w:rFonts w:ascii="Nirmala UI" w:hAnsi="Nirmala UI" w:eastAsia="Nirmala UI" w:cs="Nirmala UI"/>
        </w:rPr>
        <w:t>“ਸਾਡੇ ਵਿਚਕਾਰ ਸੱਚੀ ਭਗਤੀ ਦਾ ਪੁਨਰਜਾਗਰਣ ਸਾਡੀਆਂ ਸਭ ਲੋੜਾਂ ਵਿੱਚ ਸਭ ਤੋਂ ਮਹਾਨ ਅਤੇ ਸਭ ਤੋਂ ਤੁਰੰਤ ਹੈ। ਇਸ ਦੀ ਖੋਜ ਕਰਨੀ ਹੀ ਸਾਡਾ ਪਹਿਲਾ ਕੰਮ ਹੋਣਾ ਚਾਹੀਦਾ ਹੈ। ਪ੍ਰਭੂ ਦੀ ਆਸੀਸ ਪ੍ਰਾਪਤ ਕਰਨ ਲਈ ਗੰਭੀਰ ਯਤਨ ਹੋਣਾ ਲਾਜ਼ਮੀ ਹੈ, ਇਸ ਕਰਕੇ ਨਹੀਂ ਕਿ ਪਰਮੇਸ਼ੁਰ ਸਾਡੇ ਉੱਤੇ ਆਪਣੀ ਆਸੀਸ ਵਰਸਾਉਣ ਲਈ ਇੱਛੁਕ ਨਹੀਂ ਹੈ, ਪਰ ਇਸ ਲਈ ਕਿ ਅਸੀਂ ਉਸ ਨੂੰ ਸਵੀਕਾਰ ਕਰਨ ਲਈ ਤਿਆਰ ਨਹੀਂ ਹਾਂ। ਸਾਡਾ ਸਵਰਗੀ ਪਿਤਾ ਆਪਣੇ ਕੋਲ ਮੰਗਣ ਵਾਲਿਆਂ ਨੂੰ ਆਪਣਾ ਪਵਿੱਤਰ ਆਤਮਾ ਦੇਣ ਲਈ ਇਸ ਤੋਂ ਵੀ ਵੱਧ ਇੱਛੁਕ ਹੈ ਜਿੰਨੇ ਧਰਤੀ ਦੇ ਮਾਪੇ ਆਪਣੇ ਬੱਚਿਆਂ ਨੂੰ ਚੰਗੀਆਂ ਵਸਤਾਂ ਦੇਣ ਲਈ ਹੁੰਦੇ ਹਨ। ਪਰ ਸਾਡਾ ਕੰਮ ਇਹ ਹੈ ਕਿ ਅਸੀਂ ਇਕਰਾਰ, ਦੀਨਤਾ, ਪਸ਼ਚਾਤਾਪ ਅਤੇ ਗੰਭੀਰ ਪ੍ਰਾਰਥਨਾ ਦੇ ਰਾਹੀਂ ਉਹਨਾਂ ਸ਼ਰਤਾਂ ਨੂੰ ਪੂਰਾ ਕਰੀਏ ਜਿਨ੍ਹਾਂ ਉੱਤੇ ਪਰਮੇਸ਼ੁਰ ਨੇ ਸਾਨੂੰ ਆਪਣੀ ਆਸੀਸ ਦੇਣ ਦਾ ਵਾਅਦਾ ਕੀਤਾ ਹੈ। ਪੁਨਰਜਾਗਰਣ ਦੀ ਆਸ ਕੇਵਲ ਪ੍ਰਾਰਥਨਾ ਦੇ ਉੱਤਰ ਵਿੱਚ ਹੀ ਕੀਤੀ ਜਾ ਸਕਦੀ ਹੈ। ਜਦ ਤੱਕ ਲੋਕ ਪਰਮੇਸ਼ੁਰ ਦੇ ਪਵਿੱਤਰ ਆਤਮਾ ਤੋਂ ਇੰਨੇ ਵਾਂਝੇ ਹਨ, ਉਹ ਬਚਨ ਦੇ ਪ੍ਰਚਾਰ ਦੀ ਕਦਰ ਨਹੀਂ ਕਰ ਸਕਦੇ; ਪਰ ਜਦ ਆਤਮਾ ਦੀ ਸ਼ਕਤੀ ਉਨ੍ਹਾਂ ਦੇ ਦਿਲਾਂ ਨੂੰ ਛੂਹਦੀ ਹੈ, ਤਦ ਦਿੱਤੇ ਗਏ ਉਪਦੇਸ਼ ਬੇਅਸਰ ਨਹੀਂ ਰਹਿਣਗੇ। ਪਰਮੇਸ਼ੁਰ ਦੇ ਬਚਨ ਦੀਆਂ ਸਿੱਖਿਆਵਾਂ ਦੁਆਰਾ ਮਾਰਗਦਰਸ਼ਿਤ ਹੋ ਕੇ, ਉਸ ਦੇ ਆਤਮਾ ਦੇ ਪ੍ਰਗਟ ਹੋਣ ਨਾਲ, ਅਤੇ ਸੁਚਿੱਤ ਵਿਵੇਕ ਦੇ ਅਭਿਆਸ ਵਿੱਚ, ਜੋ ਸਾਡੇ ਇਕੱਠਾਂ ਵਿੱਚ ਹਾਜ਼ਰ ਹੁੰਦੇ ਹਨ ਉਹ ਇੱਕ ਅਨਮੋਲ ਅਨੁਭਵ ਪ੍ਰਾਪਤ ਕਰਨਗੇ, ਅਤੇ ਘਰ ਵਾਪਸ ਜਾ ਕੇ ਇੱਕ ਸਿਹਤਮੰਦ ਪ੍ਰਭਾਵ ਪੈਦਾ ਕਰਨ ਲਈ ਤਿਆਰ ਹੋਣਗੇ।”</w:t>
      </w:r>
    </w:p>
    <w:p>
      <w:pPr>
        <w:pStyle w:val="ArticleScripture"/>
        <w:jc w:val="left"/>
      </w:pPr>
      <w:r>
        <w:rPr>
          <w:rFonts w:ascii="Nirmala UI" w:hAnsi="Nirmala UI" w:eastAsia="Nirmala UI" w:cs="Nirmala UI"/>
        </w:rPr>
        <w:t>“ਪੁਰਾਣੇ ਝੰਡਾ-ਬਰਦਾਰ ਜਾਣਦੇ ਸਨ ਕਿ ਪ੍ਰਾਰਥਨਾ ਵਿੱਚ ਪਰਮੇਸ਼ੁਰ ਨਾਲ ਕਿਵੇਂ ਮੱਲ-ਯੁੱਧ ਕਰਨਾ ਹੈ, ਅਤੇ ਉਸ ਦੇ ਆਤਮਾ ਦੇ ਉਡੇਲਿਆਂ ਦਾ ਆਨੰਦ ਕਿਵੇਂ ਮਾਣਨਾ ਹੈ। ਪਰ ਹੁਣ ਉਹ ਕਰਮ-ਮੰਚ ਤੋਂ ਹਟਦੇ ਜਾ ਰਹੇ ਹਨ; ਅਤੇ ਉਨ੍ਹਾਂ ਦੀਆਂ ਥਾਂਵਾਂ ਭਰਨ ਲਈ ਕੌਣ ਅੱਗੇ ਆ ਰਹੇ ਹਨ? ਉਭਰ ਰਹੀ ਪੀੜ੍ਹੀ ਦੀ ਹਾਲਤ ਕੀ ਹੈ? ਕੀ ਉਹ ਪਰਮੇਸ਼ੁਰ ਵੱਲ ਪਰਿਵਰਤਿਤ ਹੋਏ ਹਨ? ਕੀ ਅਸੀਂ ਉਸ ਕੰਮ ਲਈ ਜਾਗਦੇ ਹਾਂ ਜੋ ਸਵਰਗੀ ਪਵਿੱਤਰ ਅਸਥਾਨ ਵਿੱਚ ਚੱਲ ਰਿਹਾ ਹੈ, ਜਾਂ ਅਸੀਂ ਇਸ ਦੀ ਉਡੀਕ ਕਰ ਰਹੇ ਹਾਂ ਕਿ ਕਲੀਸਿਯਾ ਉੱਤੇ ਕੋਈ ਬਾਧਕ ਸ਼ਕਤੀ ਆ ਪਵੇ, ਤਾਂ ਹੀ ਅਸੀਂ ਜਾਗ ਉਠਾਂਗੇ? ਕੀ ਅਸੀਂ ਸਾਰੀ ਕਲੀਸਿਯਾ ਦੇ ਪੁਨਰਜੀਵਿਤ ਹੋਣ ਦੀ ਆਸ ਰੱਖਦੇ ਹਾਂ? ਉਹ ਸਮਾਂ ਕਦੇ ਨਹੀਂ ਆਵੇਗਾ। ”</w:t>
      </w:r>
    </w:p>
    <w:p>
      <w:pPr>
        <w:pStyle w:val="ArticleScripture"/>
        <w:jc w:val="left"/>
      </w:pPr>
      <w:r>
        <w:rPr>
          <w:rFonts w:ascii="Nirmala UI" w:hAnsi="Nirmala UI" w:eastAsia="Nirmala UI" w:cs="Nirmala UI"/>
        </w:rPr>
        <w:t>“ਕਲੀਸੀਆ ਵਿੱਚ ਅਜੇਹੇ ਵਿਅਕਤੀ ਹਨ ਜੋ ਪਰਿਵਰਤਿਤ ਨਹੀਂ ਹੋਏ, ਅਤੇ ਜੋ ਗੰਭੀਰ, ਜਿੱਤ ਹਾਸਲ ਕਰਨ ਵਾਲੀ ਪ੍ਰਾਰਥਨਾ ਵਿੱਚ ਇਕਮਤ ਨਹੀਂ ਹੋਣਗੇ। ਸਾਨੂੰ ਇਸ ਕਾਰਜ ਵਿੱਚ ਵਿਅਕਤੀਗਤ ਤੌਰ ਤੇ ਪ੍ਰਵੇਸ਼ ਕਰਨਾ ਚਾਹੀਦਾ ਹੈ। ਸਾਨੂੰ ਹੋਰ ਵੱਧ ਪ੍ਰਾਰਥਨਾ ਕਰਨੀ ਚਾਹੀਦੀ ਹੈ, ਅਤੇ ਘੱਟ ਬੋਲਣਾ ਚਾਹੀਦਾ ਹੈ। ਅਧਰਮ ਬਹੁਤ ਵੱਧ ਗਿਆ ਹੈ, ਅਤੇ ਲੋਕਾਂ ਨੂੰ ਇਹ ਸਿਖਾਇਆ ਜਾਣਾ ਚਾਹੀਦਾ ਹੈ ਕਿ ਉਹ ਕੇਵਲ ਭਗਤੀ ਦੇ ਇੱਕ ਰੂਪ ਨਾਲ, ਆਤਮਾ ਅਤੇ ਸ਼ਕਤੀ ਤੋਂ ਬਿਨਾ, ਸੰਤੁਸ਼ਟ ਨਾ ਹੋਣ। ਜੇ ਅਸੀਂ ਆਪਣੇ ਹੀ ਦਿਲਾਂ ਦੀ ਜਾਂਚ ਕਰਨ, ਆਪਣੇ ਪਾਪਾਂ ਨੂੰ ਦੂਰ ਕਰਨ, ਅਤੇ ਆਪਣੀਆਂ ਬੁਰੀਆਂ ਪ੍ਰਵਿਰਤੀਆਂ ਨੂੰ ਠੀਕ ਕਰਨ ਵਿੱਚ ਲੱਗੇ ਰਹੀਏ, ਤਾਂ ਸਾਡੀਆਂ ਆਤਮਾਵਾਂ ਵਿਅਰਥਤਾ ਵੱਲ ਉੱਪਰ ਨਹੀਂ ਉਠਣਗੀਆਂ; ਅਸੀਂ ਆਪਣੇ ਆਪ ਉੱਤੇ ਅਵਿਸ਼ਵਾਸੀ ਰਹਾਂਗੇ, ਅਤੇ ਇਹ ਸਦਾ ਕਾਇਮ ਰਹਿਣ ਵਾਲੀ ਭਾਵਨਾ ਰੱਖਾਂਗੇ ਕਿ ਸਾਡੀ ਯੋਗਤਾ ਪਰਮੇਸ਼ੁਰ ਤੋਂ ਹੈ।” Selected Messages, book 1, 121, 122.</w:t>
      </w:r>
    </w:p>
    <w:p>
      <w:pPr>
        <w:pStyle w:val="ArticleBody"/>
        <w:jc w:val="left"/>
      </w:pPr>
      <w:r>
        <w:rPr>
          <w:rFonts w:ascii="Nirmala UI" w:hAnsi="Nirmala UI" w:eastAsia="Nirmala UI" w:cs="Nirmala UI"/>
        </w:rPr>
        <w:t>ਦਾਨੀਏਲ ਵਿੱਚ ਪ੍ਰਾਰਥਨਾ ਦਾ ਮਾਰਗ-ਚਿੰਨ੍ਹ ਇਸ ਤਰ੍ਹਾਂ ਪ੍ਰਗਟ ਕੀਤਾ ਗਿਆ ਹੈ ਕਿ ਅਧਿਆਇ ਦੋ ਵਿੱਚ ਬਾਹਰੀ ਸੰਦੇਸ਼ ਨੂੰ ਸਮਝਣ ਲਈ ਕੀਤੀ ਗਈ ਇੱਕ ਪ੍ਰਾਰਥਨਾ ਦਾ ਵਰਣਨ ਹੈ, ਅਤੇ ਅਧਿਆਇ ਨੌਂ ਵਿੱਚ ਪ੍ਰਤੀਕਿਤ ਅੰਦਰੂਨੀ ਸੰਦੇਸ਼ ਨੂੰ ਪੂਰਾ ਕਰਨ ਲਈ ਕੀਤੀ ਗਈ ਇੱਕ ਪ੍ਰਾਰਥਨਾ ਦਾ ਵੀ। ਜ਼ਰੂੱਬਾਬੇਲ ਅਤੇ ਉਸ ਦਾ ਪਿਤਾ ਸ਼ਅਲਤੀਏਲ ਦੂਜੇ ਪਰਖ-ਸਮੇਂ ਇੱਕ ਲੱਖ ਚੁਵਾਲੀ ਹਜ਼ਾਰ ਦੇ ਮੋਹਰਬੰਦ ਹੋਣ ਦੀ ਪ੍ਰਤੀਨਿਧਤਾ ਕਰਦੇ ਹਨ, ਜੋ ਕਿ ਪਸ਼ੂ ਦੀ ਮੂਰਤੀ ਦੀ ਦ੍ਰਿਸ਼ਮਾਨ ਪਰਖ ਹੈ, ਜੋ ਕਿ ਪ੍ਰਕਾਸ਼ ਦੀ ਪੋਥੀ ਅਧਿਆਇ ਗਿਆਰਾਂ, ਆਇਤ ਗਿਆਰਾਂ ਵਿੱਚ ਪ੍ਰਤੀਕਿਤ ਅੰਦਰੂਨੀ ਪਰਖ ਵੀ ਹੈ, ਅਤੇ ਦਾਨੀਏਲ ਅਧਿਆਇ ਗਿਆਰਾਂ, ਆਇਤ ਗਿਆਰਾਂ ਵਿੱਚ ਪ੍ਰਤੀਕਿਤ ਬਾਹਰੀ ਪਰਖ ਵੀ ਹੈ।</w:t>
      </w:r>
    </w:p>
    <w:p>
      <w:pPr>
        <w:pStyle w:val="ArticleBody"/>
        <w:jc w:val="left"/>
      </w:pPr>
      <w:r>
        <w:rPr>
          <w:rFonts w:ascii="Nirmala UI" w:hAnsi="Nirmala UI" w:eastAsia="Nirmala UI" w:cs="Nirmala UI"/>
        </w:rPr>
        <w:t>ਅਸੀਂ ਅਗਲੇ ਲੇਖ ਵਿੱਚ ਆਯਤ ਗਿਆਰਾਂ ਬਾਰੇ ਆਪਣੀ ਚਰਚਾ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ਪੇਨਿਊਮ - ਨੰਬਰ ਨੌਂ</dc:title>
  <dc:subject>ਚੌਥੀ ਲਾਈਨ</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