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ਪਾਨਿਉਮ — ਨੰਬਰ ਤੇਰ੍ਹਾਂ</w:t>
      </w:r>
    </w:p>
    <w:p>
      <w:pPr>
        <w:pStyle w:val="ArticleSubtitle"/>
        <w:jc w:val="left"/>
      </w:pPr>
      <w:r>
        <w:rPr>
          <w:rFonts w:ascii="Nirmala UI" w:hAnsi="Nirmala UI" w:eastAsia="Nirmala UI" w:cs="Nirmala UI"/>
        </w:rPr>
        <w:t>ਪਾਨਿਯੂਮ ਵੱਲ ਮੁੜਨਾ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ਕੈਸਰੀਆ ਫਿਲਿੱਪੀ ਤੋਂ ਕੈਸਰੀਆ ਮਾਰੀਤੀਮਾ ਤੱਕ, ਅਤੇ ਰਸਤੇ ਵਿੱਚ ਰੂਪਾਂਤਰਨ ਦੇ ਪਹਾੜ ਉੱਤੇ ਇੱਕ ਠਹਿਰਾਅ ਦੇ ਨਾਲ; ਪਤਰਸ ਉਹਨਾਂ ਇੱਕ ਲੱਖ ਚੁਆਲੀਹ ਹਜ਼ਾਰਾਂ ਦਾ ਪ੍ਰਤੀਕ ਹੈ ਜੋ ਮਸੀਹ ਦੇ ਸਮੇਂ ਵਿੱਚ ਪੰਤੇਕੁਸਤ ਦੇ ਮੌਸਮ ਦੇ ਸੰਦਰਭ ਵਿੱਚ, ਲੇਵੀਆਂ ਦੀ ਪੁਸਤਕ ਤੇਈਂ ਦੇ ਬਾਈ-ਬਾਈ ਆਯਤਾਂ ਦੀਆਂ ਦੋ ਲਾਈਨਾਂ ਉੱਤੇ ਨਿਰਮਿਤ ਕੀਤੀ ਗਈ ਰੇਖਾ ਵਿੱਚ ਨਰਸਿੰਗੇ ਦੇ ਪರ್ವ ਦੇ ਰਾਹ-ਚਿੰਨ੍ਹ ਤੱਕ ਪਹੁੰਚਦੇ ਹਨ। ਲੇਵੀਆਂ ਦੀ ਪੁਸਤਕ ਤੇਈਂ, ਸਲੀਬ, ਪੰਤੇਕੁਸਤ, ਅਤੇ ਕੁਰਨੇਲਿਉਸ ਵੱਲੋਂ ਪਤਰਸ ਨੂੰ ਬੁਲਾਉਣ ਲਈ ਭੇਜਣਾ—ਇਹ ਸਭ ਤੀਜੇ, ਛੇਵੇਂ ਅਤੇ ਨੌਵੇਂ ਘੰਟਿਆਂ ਦੇ ਪ੍ਰਤੀਕਾਤਮਕ ਅਰਥ ਦੇ ਨਾਲ ਲਾਈਨ ਉੱਤੇ ਲਾਈਨ ਇਕੱਠੇ ਲਿਆਂਦੇ ਜਾਂਦੇ ਹਨ।</w:t>
      </w:r>
    </w:p>
    <w:p>
      <w:pPr>
        <w:pStyle w:val="ArticleBody"/>
        <w:jc w:val="left"/>
      </w:pPr>
      <w:r>
        <w:rPr>
          <w:rFonts w:ascii="Nirmala UI" w:hAnsi="Nirmala UI" w:eastAsia="Nirmala UI" w:cs="Nirmala UI"/>
        </w:rPr>
        <w:t>ਸਲੀਬ ਉੱਤੇ ਤੀਜੇ, ਛੇਵੇਂ ਅਤੇ ਨੌਵੇਂ ਘੰਟੇ ਵਿੱਚ ਮਸੀਹ, ਪੰਤੇਕੁਸਤ ਦੇ ਸਮੇਂ ਤੀਜੇ ਅਤੇ ਨੌਵੇਂ ਘੰਟੇ ਵਿੱਚ ਪਤਰਸ ਅਤੇ ਨੌਵੇਂ ਘੰਟੇ ਵਿੱਚ ਕਰਨੇਲਿਉਸ, ਯਾਫ਼ਾ ਵਿੱਚ ਛੇਵੇਂ ਘੰਟੇ ਵਿੱਚ ਪਤਰਸ ਅਤੇ ਕੈਸਰੀਆ ਫ਼ਿਲਿੱਪੀ ਵਿੱਚ ਤੀਜੇ ਘੰਟੇ ਦਾ ਸੰਬੰਧ ਦਾਨੀਏਲ 11:13–15 ਨਾਲ ਹੈ, ਕਿਉਂਕਿ ਕੈਸਰੀਆ ਫ਼ਿਲਿੱਪੀ ਪਾਨਿਯੁਮ ਵੀ ਹੈ।</w:t>
      </w:r>
    </w:p>
    <w:p>
      <w:pPr>
        <w:pStyle w:val="ArticleBody"/>
        <w:jc w:val="left"/>
      </w:pPr>
      <w:r>
        <w:rPr>
          <w:rFonts w:ascii="Nirmala UI" w:hAnsi="Nirmala UI" w:eastAsia="Nirmala UI" w:cs="Nirmala UI"/>
        </w:rPr>
        <w:t>ਪਤਰਸ ਪੈਂਤਕੁਸਤ ਦੇ ਦਿਨ ਯੋਏਲ ਦੀ ਪੁਸਤਕ ਦਾ ਪ੍ਰਚਾਰ ਕਰ ਰਿਹਾ ਸੀ, ਅਤੇ ਜਦੋਂ ਪਤਰਸ ਨੇ ਕਰਨੇਲਿਯੁਸ ਦੇ ਘਰਾਣੇ ਅੱਗੇ ਆਪਣਾ ਸੰਦੇਸ਼ ਪੇਸ਼ ਕੀਤਾ, ਤਦ ਪਵਿੱਤਰ ਆਤਮਾ ਗੈਰ-ਯਹੂਦੀਆਂ ਉੱਤੇ ਵੀ ਉਡੇਲਿਆ ਗਿਆ, ਜਿਵੇਂ ਕਿ ਉਹ ਪੈਂਤਕੁਸਤ ਦੇ ਸਮੇਂ ਯਹੂਦੀਆਂ ਉੱਤੇ ਉਡੇਲਿਆ ਗਿਆ ਸੀ। ਯਹੂਦੀਆਂ ਲਈ ਅਤੇ ਉਸ ਤੋਂ ਬਾਅਦ ਗੈਰ-ਯਹੂਦੀਆਂ ਲਈ ਪਵਿੱਤਰ ਆਤਮਾ ਦਾ ਇਹ ਉਡੇਲਿਆ ਜਾਣਾ, ਅੰਤਿਮ ਦਿਨਾਂ ਵਿੱਚ ਪਵਿੱਤਰ ਆਤਮਾ ਦੇ ਉਡੇਲੇ ਜਾਣੇ ਦਾ ਪ੍ਰਤੀਕ ਸੀ। ਅੰਤਿਮ ਦਿਨਾਂ ਵਿੱਚ ਇਹ ਉਡੇਲਿਆ ਜਾਣਾ ਦੋਹਰਾ ਹੈ, ਜੋ 9/11 ਉੱਤੇ ਇੱਕ ਛਿੜਕਾਅ ਨਾਲ ਸ਼ੁਰੂ ਹੁੰਦਾ ਹੈ, ਅਤੇ ਅੰਤ ਵਿੱਚ ਅੱਧੀ ਰਾਤ ਦੀ ਪੁਕਾਰ ਦੀ ਘੋਸ਼ਣਾ ਤੱਕ ਅੱਗੇ ਵਧਦਾ ਹੈ, ਜੋ ਐਤਵਾਰ ਦੇ ਕਾਨੂੰਨ ਤੱਕ ਪਹੁੰਚਦੀ ਹੈ; ਫਿਰ ਇਹ ਤੀਜੇ ਦੂਤ ਦੀ ਉੱਚੀ ਪੁਕਾਰ ਬਣ ਜਾਂਦੀ ਹੈ, ਜਿੱਥੇ ਅਤੇ ਜਦੋਂ ਪਿਛਲੀ ਵਰਖਾ ਬਿਨਾ ਮਾਪ ਦੇ ਉਡੇਲੀ ਜਾਂਦੀ ਹੈ।</w:t>
      </w:r>
    </w:p>
    <w:p>
      <w:pPr>
        <w:pStyle w:val="ArticleScripture"/>
        <w:jc w:val="left"/>
      </w:pPr>
      <w:r>
        <w:rPr>
          <w:rFonts w:ascii="Nirmala UI" w:hAnsi="Nirmala UI" w:eastAsia="Nirmala UI" w:cs="Nirmala UI"/>
        </w:rPr>
        <w:t>ਅਤੇ ਹੇ ਸਿਓਨ ਦੇ ਪੁੱਤਰੋ, ਅਨੰਦਿਤ ਹੋਵੋ, ਅਤੇ ਯਹੋਵਾਹ ਆਪਣੇ ਪਰਮੇਸ਼ੁਰ ਵਿੱਚ ਮਗਨ ਰਹੋ; ਕਿਉਂਕਿ ਉਸ ਨੇ ਤੁਹਾਨੂੰ ਪਹਿਲੀ ਵਰਖਾ ਸੰਯਮ ਨਾਲ ਦਿੱਤੀ ਹੈ, ਅਤੇ ਉਹ ਤੁਹਾਡੇ ਲਈ ਵਰਖਾ ਵਰਸਾਏਗਾ—ਪਹਿਲੀ ਵਰਖਾ ਅਤੇ ਪਿਛਲੀ ਵਰਖਾ—ਪਹਿਲੇ ਮਹੀਨੇ ਵਿੱਚ। ਅਤੇ ਖਲਿਹਾਣ ਗਹੂੰ ਨਾਲ ਭਰ ਜਾਣਗੇ, ਅਤੇ ਹੌਦ ਨਵੇਂ ਦਾਖਰਸ ਅਤੇ ਤੇਲ ਨਾਲ ਓਤ-ਪੋਤ ਹੋ ਜਾਣਗੇ। ਅਤੇ ਮੈਂ ਤੁਹਾਨੂੰ ਉਹ ਸਾਲ ਮੁੜ ਦੇਵਾਂਗਾ ਜੋ ਟਿੱਡੀ ਨੇ, ਕੈਂਕਰ ਕੀੜੇ ਨੇ, ਸੁੰਡੀਆਂ ਨੇ ਅਤੇ ਪਾਲਮਰ ਕੀੜੇ ਨੇ ਖਾ ਲਏ ਸਨ—ਮੇਰੀ ਉਹ ਮਹਾਨ ਸੈਨਾ ਜੋ ਮੈਂ ਤੁਹਾਡੇ ਵਿਚਕਾਰ ਭੇਜੀ ਸੀ। ਯੋਏਲ 2:23–25.</w:t>
      </w:r>
    </w:p>
    <w:p>
      <w:pPr>
        <w:pStyle w:val="ArticleBody"/>
        <w:jc w:val="left"/>
      </w:pPr>
      <w:r>
        <w:rPr>
          <w:rFonts w:ascii="Nirmala UI" w:hAnsi="Nirmala UI" w:eastAsia="Nirmala UI" w:cs="Nirmala UI"/>
        </w:rPr>
        <w:t>ਪਤਰਸ ਉਹਨਾਂ ਨੂੰ ਦਰਸਾਉਂਦਾ ਹੈ ਜੋ 9/11 ਤੋਂ ਐਤਵਾਰ ਦੇ ਕਾਨੂੰਨ ਤੱਕ ਪੁਰਾਣੀ ਮੱਧਮ ਛਿੜਕਾਅ ਦੇ ਇਤਿਹਾਸ ਵਿੱਚ ਭਾਗ ਲੈਂਦੇ ਹਨ, ਅਤੇ ਨਾਲ ਹੀ ਪਿਛਲੀ ਵਰਖਾ ਨੂੰ ਵੀ, ਜੋ “ਸਾਲਾਂ” ਨੂੰ ਮੁੜ ਸਥਾਪਿਤ ਕਰਦੀ ਹੈ, ਜੋ ਲਾਓਦੀਕੀਆਈ ਸੈਵੰਥ-ਡੇ ਐਡਵੈਂਟਿਜ਼ਮ ਦੀ ਵਧਦੀ ਹੋਈ ਬਗਾਵਤ ਦੀਆਂ ਚਾਰ ਪੀੜ੍ਹੀਆਂ ਨੂੰ ਦਰਸਾਉਂਦੇ ਹਨ ਜਿਹੜੀਆਂ ਨਾਸ ਕੀਤੀਆਂ ਗਈਆਂ ਸਨ। ਮੰਦਰ ਵਿੱਚ, ਨੌਵੇਂ ਘੰਟੇ ਉੱਤੇ, ਪਤਰਸ ਨੇ ਯੋਏਲ ਦੀ ਪੁਸਤਕ ਵਿੱਚ ਦਰਸਾਈ ਸਾਲਾਂ ਦੀ ਪੁਨਰਸਥਾਪਨਾ ਪੇਸ਼ ਕੀਤੀ।</w:t>
      </w:r>
    </w:p>
    <w:p>
      <w:pPr>
        <w:pStyle w:val="ArticleScripture"/>
        <w:jc w:val="left"/>
      </w:pPr>
      <w:r>
        <w:rPr>
          <w:rFonts w:ascii="Nirmala UI" w:hAnsi="Nirmala UI" w:eastAsia="Nirmala UI" w:cs="Nirmala UI"/>
        </w:rPr>
        <w:t>ਇਸ ਲਈ ਤੋਬਾ ਕਰੋ ਅਤੇ ਮੁੜ ਫਿਰੋ, ਤਾਂ ਜੋ ਤੁਹਾਡੇ ਪਾਪ ਮਿਟਾਏ ਜਾਣ, ਜਦੋਂ ਪ੍ਰਭੂ ਦੀ ਹਜ਼ੂਰੀ ਤੋਂ ਤਾਜਗੀ ਦੇ ਸਮੇਂ ਆਉਣਗੇ; ਅਤੇ ਉਹ ਯਿਸੂ ਮਸੀਹ ਨੂੰ ਭੇਜੇਗਾ, ਜਿਸ ਦਾ ਪਹਿਲਾਂ ਤੁਹਾਨੂੰ ਪ੍ਰਚਾਰ ਕੀਤਾ ਗਿਆ ਸੀ: ਜਿਸ ਨੂੰ ਆਕਾਸ਼ ਨੇ ਸਭ ਕੁਝ ਦੀ ਪੁਨਰਸਥਾਪਨਾ ਦੇ ਸਮਿਆਂ ਤੱਕ ਆਪਣੇ ਅੰਦਰ ਰੱਖਣਾ ਹੈ, ਜਿਸ ਬਾਰੇ ਪਰਮੇਸ਼ੁਰ ਨੇ ਜਗਤ ਦੇ ਆਰੰਭ ਤੋਂ ਆਪਣੇ ਸਭ ਪਵਿੱਤਰ ਭਵਿੱਖਬਕਤਿਆਂ ਦੇ ਮੂੰਹੋਂ ਬੋਲਿਆ ਹੈ। ਕਿਉਂਕਿ ਮੂਸਾ ਨੇ ਨਿਸ਼ਚੇ ਹੀ ਪਿਤਰਾਂ ਨੂੰ ਕਿਹਾ, ਕਿ ਪ੍ਰਭੂ ਤੁਹਾਡਾ ਪਰਮੇਸ਼ੁਰ ਤੁਹਾਡੇ ਲਈ ਤੁਹਾਡੇ ਭਰਾਵਾਂ ਵਿੱਚੋਂ ਮੇਰੇ ਵਰਗਾ ਇੱਕ ਭਵਿੱਖਬਕਤਾ ਖੜਾ ਕਰੇਗਾ; ਜੋ ਕੁਝ ਉਹ ਤੁਹਾਨੂੰ ਕਹੇਗਾ, ਉਸ ਦੀ ਹਰ ਗੱਲ ਵਿੱਚ ਤੁਸੀਂ ਸੁਣਨਾ। ਅਤੇ ਇਹ ਹੋਵੇਗਾ ਕਿ ਹਰ ਇੱਕ ਜਿੰਦ, ਜੋ ਉਸ ਭਵਿੱਖਬਕਤਾ ਦੀ ਨਹੀਂ ਸੁਣੇਗੀ, ਲੋਕਾਂ ਵਿੱਚੋਂ ਨਾਸ ਕੀਤੀ ਜਾਵੇਗੀ। ਹਾਂ, ਸਮੂਏਲ ਤੋਂ ਲੈ ਕੇ ਅਤੇ ਉਸ ਤੋਂ ਬਾਅਦ ਆਉਣ ਵਾਲੇ ਸਾਰੇ ਭਵਿੱਖਬਕਤਾ, ਜਿੰਨ੍ਹਾਂ ਨੇ ਵੀ ਬੋਲਿਆ ਹੈ, ਉਨ੍ਹਾਂ ਨੇ ਵੀ ਇਨ੍ਹਾਂ ਦਿਨਾਂ ਦੀ ਪਹਿਲਾਂ ਹੀ ਘੋਸ਼ਣਾ ਕੀਤੀ ਹੈ। ਰਸੂਲਾਂ ਦੇ ਕਰਤੱਬ 3:19–24।</w:t>
      </w:r>
    </w:p>
    <w:p>
      <w:pPr>
        <w:pStyle w:val="ArticleBody"/>
        <w:jc w:val="left"/>
      </w:pPr>
      <w:r>
        <w:rPr>
          <w:rFonts w:ascii="Nirmala UI" w:hAnsi="Nirmala UI" w:eastAsia="Nirmala UI" w:cs="Nirmala UI"/>
        </w:rPr>
        <w:t>ਪਾਪਾਂ ਦਾ ਮਿਟਾਇਆ ਜਾਣਾ ਜਾਂਚ-ਪੜਤਾਲ ਵਾਲੇ ਨਿਆਂ ਵਿੱਚ ਮਸੀਹ ਦਾ ਅੰਤਿਮ ਕੰਮ ਹੈ, ਅਤੇ ਇਹ ਮਿਟਾਉਣ ਦਾ ਕੰਮ ਪਰਮੇਸ਼ੁਰ ਦੇ ਘਰ ਤੋਂ ਸ਼ੁਰੂ ਹੁੰਦਾ ਹੈ।</w:t>
      </w:r>
    </w:p>
    <w:p>
      <w:pPr>
        <w:pStyle w:val="ArticleScripture"/>
        <w:jc w:val="left"/>
      </w:pPr>
      <w:r>
        <w:rPr>
          <w:rFonts w:ascii="Nirmala UI" w:hAnsi="Nirmala UI" w:eastAsia="Nirmala UI" w:cs="Nirmala UI"/>
        </w:rPr>
        <w:t>ਕਿਉਂਕਿ ਸਮਾਂ ਆ ਪਹੁੰਚਿਆ ਹੈ ਕਿ ਨਿਆਂ ਪਰਮੇਸ਼ੁਰ ਦੇ ਘਰ ਤੋਂ ਸ਼ੁਰੂ ਹੋਵੇ; ਅਤੇ ਜੇ ਉਹ ਪਹਿਲਾਂ ਸਾਡੇ ਤੋਂ ਹੀ ਸ਼ੁਰੂ ਹੋਵੇ, ਤਾਂ ਉਹਨਾਂ ਦਾ ਅੰਤ ਕੀ ਹੋਵੇਗਾ ਜੋ ਪਰਮੇਸ਼ੁਰ ਦੀ ਸੁਸਮਾਚਾਰ ਦੀ ਆਗਿਆ ਨਹੀਂ ਮੰਨਦੇ? ਅਤੇ ਜੇ ਧਰਮੀ ਮੁਸ਼ਕਲ ਨਾਲ ਹੀ ਬਚਾਇਆ ਜਾਂਦਾ ਹੈ, ਤਾਂ ਅਧਰਮੀ ਅਤੇ ਪਾਪੀ ਕਿੱਥੇ ਠਹਿਰੇਗਾ? ਇਸ ਲਈ ਜੋ ਪਰਮੇਸ਼ੁਰ ਦੀ ਇੱਛਾ ਅਨੁਸਾਰ ਦੁੱਖ ਸਹਿੰਦੇ ਹਨ, ਉਹ ਭਲੇ ਕੰਮ ਕਰਦੇ ਹੋਏ ਆਪਣੀਆਂ ਆਤਮਾਵਾਂ ਦੀ ਰੱਖਿਆ ਉਸ ਦੇ ਸਪੁਰਦ ਕਰਨ, ਜਿਵੇਂ ਇੱਕ ਵਿਸ਼ਵਾਸਯੋਗ ਸ੍ਰਿਸ਼ਟਿਕਰਤਾ ਦੇ ਹਵਾਲੇ। 1 ਪਤਰਸ 4:17–19.</w:t>
      </w:r>
    </w:p>
    <w:p>
      <w:pPr>
        <w:pStyle w:val="ArticleBody"/>
        <w:jc w:val="left"/>
      </w:pPr>
      <w:r>
        <w:rPr>
          <w:rFonts w:ascii="Nirmala UI" w:hAnsi="Nirmala UI" w:eastAsia="Nirmala UI" w:cs="Nirmala UI"/>
        </w:rPr>
        <w:t>ਪਤਰਸ ਨੇ ਪੈਂਤਕੁਸਤ ਦੇ ਵੇਲੇ, ਅਤੇ ਸਮੁੰਦਰ-ਕਿਨਾਰੇ ਕੈਸਰਿਆ ਵਿੱਚ ਕਰਨੇਲਿਉਸ ਦੇ ਘਰ ਵਿੱਚ ਵੀ, ਇਹ ਸਮਝ ਲਿਆ ਸੀ ਕਿ ਯੋਏਲ ਦੀ ਪੁਸਤਕ ਪੂਰੀ ਕੀਤੀ ਜਾ ਰਹੀ ਸੀ। ਪੈਂਤਕੁਸਤ ਸੰਡੇ ਕਾਨੂੰਨ ਦਾ ਪ੍ਰਤੀਕ ਹੈ, ਜਦੋਂ ਪਰਮੇਸ਼ੁਰ ਦੇ ਘਰ ਲਈ ਨਿਆਂ ਸਮਾਪਤ ਹੋ ਜਾਂਦਾ ਹੈ, ਅਤੇ ਫਿਰ ਅਨ੍ਯਜਾਤੀਆਂ ਵੱਲ ਵੱਧਦਾ ਹੈ। ਸੰਡੇ ਕਾਨੂੰਨ ਸਮੇਂ ਉਸ ਦਾ ਸੰਦੇਸ਼ ਉਹੀ ਸੰਦੇਸ਼ ਹੈ ਜੋ ਅੱਧੀ ਰਾਤ ਦੀ ਪੁਕਾਰ ਦੇ ਆਗਮਨ ਵੇਲੇ ਘੋਸ਼ਿਤ ਕੀਤਾ ਗਿਆ ਸੀ। ਅਲਫਾ ਘੋਸ਼ਣਾ ਉਸ ਭਵਿੱਖਬਾਣੀਕਾਲ ਦੀ ਸ਼ੁਰੂਆਤ ਹੈ ਜੋ ਓਮੀਗਾ ਘੋਸ਼ਣਾ ਨਾਲ ਸਮਾਪਤ ਹੁੰਦਾ ਹੈ। ਪਤਰਸ ਉਹਨਾਂ ਦਾ ਪ੍ਰਤੀਨਿਧਿਤਵ ਕਰਦਾ ਹੈ ਜੋ ਸੰਦੇਸ਼ ਦਾ ਪ੍ਰਚਾਰ ਕਰਦੇ ਹਨ, ਅਤੇ ਸੰਦੇਸ਼ ਆਪਣੀ ਸਮਰਥਾ-ਪ੍ਰਾਪਤੀ ਨਾਲ ਸ਼ੁਰੂ ਹੁੰਦਾ ਹੈ, ਜਿਸ ਨੂੰ ਇਸਲਾਮ ਦੇ ਖੋਤੇ ਦੇ ਖੋਲ੍ਹੇ ਜਾਣ ਨਾਲ ਚਿੰਨ੍ਹਿਤ ਕੀਤਾ ਜਾਂਦਾ ਹੈ। ਖੋਤਾ ਅੱਧੀ ਰਾਤ ਦੀ ਪੁਕਾਰ ਦੀ ਸ਼ੁਰੂਆਤ ਨੂੰ ਚਿੰਨ੍ਹਿਤ ਕਰਨ ਲਈ ਖੋਲ੍ਹਿਆ ਜਾਂਦਾ ਹੈ, ਅਤੇ ਸੰਡੇ ਕਾਨੂੰਨ ਵੇਲੇ, ਜੋ ਅੱਧੀ ਰਾਤ ਦੀ ਪੁਕਾਰ ਦਾ ਸਮਾਪਨ ਹੈ, ਇਸ ਨੂੰ ਦੁਬਾਰਾ ਖੋਲ੍ਹਿਆ ਜਾਂਦਾ ਹੈ।</w:t>
      </w:r>
    </w:p>
    <w:p>
      <w:pPr>
        <w:pStyle w:val="ArticleBody"/>
        <w:jc w:val="left"/>
      </w:pPr>
      <w:r>
        <w:rPr>
          <w:rFonts w:ascii="Nirmala UI" w:hAnsi="Nirmala UI" w:eastAsia="Nirmala UI" w:cs="Nirmala UI"/>
        </w:rPr>
        <w:t>ਇਸ ਲਈ ਪਤਰਸ ਉਹਨਾਂ ਲੋਕਾਂ ਦਾ ਵੀ ਪ੍ਰਤੀਨਿਧਿਤਾ ਕਰਦਾ ਹੈ ਜਿਨ੍ਹਾਂ ਨੇ ਸੰਯੁਕਤ ਰਾਜ ਉੱਤੇ ਇਸਲਾਮ ਦੇ ਪ੍ਰਹਾਰ ਦੀ ਭਵਿੱਖਬਾਣੀ ਕੀਤੀ ਸੀ। ਅੱਧੀ ਰਾਤ ਦੀ ਪੁਕਾਰ ਵੇਲੇ ਪਤਰਸ ਦਾ ਸੰਦੇਸ਼ ਉਸ ਸੰਦੇਸ਼ ਦੀ ਸੁਧਾਰ ਹੈ ਜਿਸ ਨੇ ਪਹਿਲੀ ਨਿਰਾਸ਼ਾ ਨੂੰ ਚਿੰਨ੍ਹਿਤ ਕੀਤਾ ਸੀ ਅਤੇ ਦੇਰੀ ਦੇ ਸਮੇਂ ਦੀ ਸ਼ੁਰੂਆਤ ਕੀਤੀ ਸੀ। ਇਸ ਲਈ ਪਤਰਸ ਉਹਨਾਂ ਦਾ ਪ੍ਰਤੀਨਿਧਿਤਾ ਕਰਦਾ ਹੈ ਜੋ ਅੱਧੀ ਰਾਤ ਦੀ ਪੁਕਾਰ ਦਾ ਸੰਦੇਸ਼ ਪ੍ਰਚਾਰਦੇ ਹਨ ਅਤੇ ਜਿਨ੍ਹਾਂ ਨੇ ਉਹ ਪਹਿਲੀ ਬੁਨਿਆਦੀ ਪਰਖ ਪਾਰ ਕਰ ਲਈ ਹੈ ਜੋ 2024 ਵਿੱਚ ਆਈ ਸੀ ਅਤੇ 8 ਮਈ, 2025 ਨੂੰ ਪਹਿਲੇ ਅਮਰੀਕੀ ਪੋਪ ਦੀ ਚੋਣ ਨਾਲ ਸਮਾਪਤ ਹੋਈ, ਦਾਨੀਏਲ ਗਿਆਰਾਂ ਦੀ ਆਇਤ ਚੌਦਾਂ ਦੀ ਪੂਰਤੀ ਵਿੱਚ।</w:t>
      </w:r>
    </w:p>
    <w:p>
      <w:pPr>
        <w:pStyle w:val="ArticleBody"/>
        <w:jc w:val="left"/>
      </w:pPr>
      <w:r>
        <w:rPr>
          <w:rFonts w:ascii="Nirmala UI" w:hAnsi="Nirmala UI" w:eastAsia="Nirmala UI" w:cs="Nirmala UI"/>
        </w:rPr>
        <w:t>ਤੁਰਹੀਆਂ ਦੇ ਤਿਉਹਾਰ ਤੋਂ ਲੈ ਕੇ ਪੈਂਤਕੁਸਤ ਤੱਕ ਦਾ ਸਮਾਂ ਲੇਵੀਆਂ ਤੇਈ ਨਾਲ ਪ੍ਰਤੀਕਿਤ ਕੀਤੇ ਗਏ ਪੈਂਤਕੁਸਤ ਦੇ ਮੌਸਮ ਦੀ ਤੀਜੀ ਅਤੇ ਨਿਰਣਾਇਕ ਪਰਖ ਹੈ। ਤਿੰਨ ਦੂਤਾਂ ਦਾ ਇੱਕ ਸਿਧਾਂਤ, ਜਿਸ ਦੀ ਪਛਾਣ ਸਿਸਟਰ ਵਾਈਟ ਨੇ ਕੀਤੀ, ਸਿਰਫ਼ ਮੂਲ ਗਣਿਤ ਵੀ ਹੈ। ਉਹ ਦਰਸਾਉਂਦੀ ਹੈ ਕਿ ਪਹਿਲੇ ਅਤੇ ਦੂਜੇ ਬਿਨਾ ਤੀਜਾ ਸੰਦੇਸ਼ ਹੋ ਹੀ ਨਹੀਂ ਸਕਦਾ। ਕਿਉਂਕਿ ਪਤਰਸ ਪੈਂਤਕੁਸਤ ਸੰਡੇ ਲਾ ਦੇ ਸਮੇਂ ਯੋਏਲ ਦੀ ਪੁਸਤਕ ਦਾ ਪ੍ਰਚਾਰ ਕਰਦਾ ਹੈ, ਇਸ ਲਈ ਉਹ ਮਿਡਨਾਈਟ ਕ੍ਰਾਈ ਦੇ ਸੰਦੇਸ਼ ਦੀ ਘੋਸ਼ਣਾ ਦੇ ਆਰੰਭ ਵਿੱਚ ਵੀ ਯੋਏਲ ਨੂੰ ਸਿਖਾਂਦਾ ਹੈ, ਜੋ ਪੈਂਤਕੁਸਤ ਦੇ ਮੌਸਮ ਦੀ ਨਿਰਣਾਇਕ ਅਤੇ ਤੀਜੀ ਪਰਖ ਹੈ। ਇਸ ਲਈ ਪਤਰਸ ਉਸ ਤਿੰਨ-ਪੜਾਵਾਂ ਵਾਲੀ ਪਰਖ ਦੀ ਪ੍ਰਕਿਰਿਆ ਦੌਰਾਨ ਵਿਸ਼ਵਾਸਯੋਗਾਂ ਦਾ ਪ੍ਰਤੀਨਿਧਿਤਵ ਕਰਦਾ ਹੈ, ਜੋ ਯਿਸੂ ਮਸੀਹ ਦੇ ਪ੍ਰਕਾਸ਼ ਦੀ ਮੁਹਰ ਖੁਲ੍ਹਣ ਨਾਲ ਸ਼ੁਰੂ ਹੋਈ ਸੀ, ਅਰਥਾਤ 31 ਦਸੰਬਰ, 2023 ਤੋਂ। ਜੇ ਪਤਰਸ ਤੀਜੇ ਪੜਾਅ ਉੱਤੇ ਮੌਜੂਦ ਹੈ, ਤਾਂ ਨਿਸ਼ਚਿਤ ਹੀ ਉਹ ਪਹਿਲੇ ਦੋ ਪੜਾਅ ਵੀ ਤੈਅ ਕਰ ਚੁੱਕਿਆ ਹੋਣਾ ਚਾਹੀਦਾ ਹੈ, ਕਿਉਂਕਿ ਪਹਿਲੇ ਅਤੇ ਦੂਜੇ ਬਿਨਾ ਤੀਜਾ ਹੋ ਹੀ ਨਹੀਂ ਸਕਦਾ।</w:t>
      </w:r>
    </w:p>
    <w:p>
      <w:pPr>
        <w:pStyle w:val="ArticleBody"/>
        <w:jc w:val="left"/>
      </w:pPr>
      <w:r>
        <w:rPr>
          <w:rFonts w:ascii="Nirmala UI" w:hAnsi="Nirmala UI" w:eastAsia="Nirmala UI" w:cs="Nirmala UI"/>
        </w:rPr>
        <w:t>ਇੱਕ ਲੱਖ ਚੁਤਾਲੀਹ ਹਜ਼ਾਰ ਦੇ ਮੁਹਰਬੰਦ ਕੀਤੇ ਜਾਣ ਦਾ ਸਮਾਂ 9/11 ਤੋਂ ਸ਼ੁਰੂ ਹੋਇਆ, ਅਤੇ ਇਸ ਨੇ ਤਿੰਨ-ਪੜਾਅ ਵਾਲੀ ਇੱਕ ਪਰਖ-ਪ੍ਰਕਿਰਿਆ ਨੂੰ ਖੋਲ੍ਹ ਦਿੱਤਾ, ਜੋ 9/11 ਦੀ ਤੁਰਹੀ ਦੀ ਆਵਾਜ਼ ਦੁਆਰਾ ਨੀਂਹਾਂ ਵੱਲ ਮੁੜ ਆਉਣ ਦੇ ਸੱਦੇ ਵਿੱਚ ਪ੍ਰਤੀਕਿਤ ਕੀਤੀ ਗਈ; ਅਤੇ ਫਿਰ 18 ਜੁਲਾਈ, 2020 ਦੀ ਪਹਿਲੀ ਨਿਰਾਸ਼ਾ ਦੀ ਪਰਖ ਆ ਪਹੁੰਚੀ। ਇਸ ਇਤਿਹਾਸ ਦੀ ਤੀਜੀ ਪਰਖ ਐਤਵਾਰ ਕਾਨੂੰਨ ਹੈ। ਇੱਕ ਭਵਿੱਖਬਾਣੀਕ ਜੰਗਲ 18 ਜੁਲਾਈ, 2020 ਨੂੰ ਆਇਆ, ਅਤੇ ਉਸ ਜੰਗਲ-ਕਾਲ ਦੇ ਅੰਦਰ, ਜੁਲਾਈ 2023 ਵਿੱਚ ਇੱਕ “ਆਵਾਜ਼” ਪੁਕਾਰਣ ਲੱਗੀ, ਅਤੇ ਫਿਰ 31 ਦਸੰਬਰ, 2023 ਨੂੰ, 9/11 ਤੋਂ ਬਾਈ ਸਾਲਾਂ ਬਾਅਦ, ਯਿਸੂ ਮਸੀਹ ਦੇ ਪ੍ਰਕਾਸ਼ ਦੀ ਮੁਹਰ-ਖੁਲ੍ਹਾਈ ਸ਼ੁਰੂ ਹੋਈ। 2023 ਤੋਂ ਲੈ ਕੇ ਐਤਵਾਰ ਕਾਨੂੰਨ ਤੱਕ (ਜਦੋਂ 2,300 ਦਿਨਾਂ ਦੀ ਪੂਰਨ ਪੂਰਤੀ ਸੰਪੰਨ ਹੁੰਦੀ ਹੈ) 2023 ਤੋਂ ਐਤਵਾਰ ਕਾਨੂੰਨ ਤੱਕ ਦੇ ਸਮੇਂ ਨੂੰ “23” ਨਾਲ ਸ਼ੁਰੂ ਹੋਣ ਅਤੇ “23” ਨਾਲ ਸਮਾਪਤ ਹੋਣ ਵਾਲਾ ਦਰਸਾਉਂਦਾ ਹੈ, ਕਿਉਂਕਿ 22 ਅਕਤੂਬਰ, 1844 ਦਾ ਬੰਦ ਦਰਵਾਜ਼ਾ ਐਤਵਾਰ ਕਾਨੂੰਨ ਵੇਲੇ ਦੇ ਬੰਦ ਦਰਵਾਜ਼ੇ ਦਾ ਪ੍ਰਤੀਕ-ਰੂਪ ਹੈ। 2300-ਸਾਲਾਂ ਦੀ ਭਵਿੱਖਬਾਣੀ 2,300 ਵਿੱਚ ਮੌਜੂਦ “23” ਦੁਆਰਾ ਪ੍ਰਤੀਕਿਤ ਕੀਤੀ ਗਈ ਹੈ।</w:t>
      </w:r>
    </w:p>
    <w:p>
      <w:pPr>
        <w:pStyle w:val="ArticleBody"/>
        <w:jc w:val="left"/>
      </w:pPr>
      <w:r>
        <w:rPr>
          <w:rFonts w:ascii="Nirmala UI" w:hAnsi="Nirmala UI" w:eastAsia="Nirmala UI" w:cs="Nirmala UI"/>
        </w:rPr>
        <w:t>1844 ਪਹਿਲੇ ਅਤੇ ਦੂਜੇ ਦੂਤਾਂ ਦੇ ਇਤਿਹਾਸ ਦਾ ਅੰਤ ਸੀ। ਇਹ ਇਤਿਹਾਸ 1798 ਵਿੱਚ ਪਹਿਲੇ ਦੂਤ ਦੇ ਆਗਮਨ ਨਾਲ ਸ਼ੁਰੂ ਹੋਇਆ, ਅਤੇ ਛਿਆਲੀ ਸਾਲ ਬਾਅਦ 1844 ਵਿੱਚ ਸਮਾਪਤ ਹੋਇਆ। ਉਹ ਛਿਆਲੀ ਸਾਲ ਉਸ ਮਿਲਰਾਈਟ ਮੰਦਰ ਦਾ ਪ੍ਰਤੀਕ ਹਨ ਜਿਸ ਵਿੱਚ ਮਸੀਹ 1844 ਵਿੱਚ ਅਚਾਨਕ ਆਇਆ। ਮਨੁੱਖੀ ਮੰਦਰ ਪੁਰਸ਼ ਅਤੇ ਇਸਤ੍ਰੀ ਦੋਹਾਂ ਲਈ “23” ਕਰੋਮੋਸੋਮਾਂ ਉੱਤੇ ਰਚਿਆ ਗਿਆ ਹੈ; ਇਸ ਤਰ੍ਹਾਂ “23” ਨੂੰ ਉਸ ਕੰਮ ਦੇ ਪ੍ਰਤੀਕ ਵਜੋਂ ਚਿੰਨ੍ਹਿਤ ਕੀਤਾ ਜਾਂਦਾ ਹੈ ਜੋ ਮਸੀਹ ਨੇ 1844 ਵਿੱਚ ਸ਼ੁਰੂ ਕੀਤਾ। ਉਹ ਕੰਮ ਸੀ ਆਪਣੀ ਦਿਵਯਤਾ ਨੂੰ ਸਾਡੀ ਮਨੁੱਖਤਾ ਨਾਲ ਜੋੜਨਾ। ਯਿਸੂ ਆਤਮਿਕ ਗੱਲਾਂ ਨੂੰ ਦਰਸਾਉਣ ਲਈ ਕੁਦਰਤੀ ਸੰਸਾਰ ਦੀ ਵਰਤੋਂ ਕਰਦਾ ਹੈ, ਅਤੇ ਜੋ ਕੰਮ 1844 ਵਿੱਚ, 2,300 ਸਾਲਾਂ ਦੇ ਸਮਾਪਨ ਉੱਤੇ, ਸ਼ੁਰੂ ਹੋਇਆ, ਉਹ “23” ਪੁਰਸ਼ ਕਰੋਮੋਸੋਮਾਂ ਦੇ “23” ਇਸਤ੍ਰੀ ਕਰੋਮੋਸੋਮਾਂ ਨਾਲ ਮਿਲਾਪ ਦੁਆਰਾ ਪ੍ਰਤਿਨਿਧਿਤ ਕੀਤਾ ਗਿਆ ਹੈ। ਜਦੋਂ ਇੱਕ ਪੁਰਸ਼ ਇੱਕ ਇਸਤ੍ਰੀ ਨਾਲ ਵਿਆਹ ਕਰਦਾ ਹੈ, ਤਾਂ ਉਹ ਇੱਕ ਹੀ ਦੇਹ ਬਣ ਜਾਂਦੇ ਹਨ, ਅਤੇ ਇਹ ਵਿਆਹ ਹੀ ਉਹ ਹੈ ਜੋ ਮਸੀਹ ਨੇ 1844 ਵਿੱਚ ਸ਼ੁਰੂ ਕੀਤਾ। 1844 ਦਾ ਬੰਦ ਦਰਵਾਜ਼ਾ ਐਤਵਾਰ ਦੇ ਕਾਨੂੰਨ ਦੇ ਬੰਦ ਦਰਵਾਜ਼ੇ ਨਾਲ ਮੇਲ ਖਾਂਦਾ ਹੈ, ਅਤੇ ਉਸ ਬੰਦ ਦਰਵਾਜ਼ੇ ਦਾ ਪ੍ਰਤੀਕ “23” ਹੈ।</w:t>
      </w:r>
    </w:p>
    <w:p>
      <w:pPr>
        <w:pStyle w:val="ArticleBody"/>
        <w:jc w:val="left"/>
      </w:pPr>
      <w:r>
        <w:rPr>
          <w:rFonts w:ascii="Nirmala UI" w:hAnsi="Nirmala UI" w:eastAsia="Nirmala UI" w:cs="Nirmala UI"/>
        </w:rPr>
        <w:t>31 ਦਸੰਬਰ 2023 ਤੋਂ ਐਤਵਾਰ ਦੇ ਕਾਨੂੰਨ ਦੇ “23” ਤੱਕ ਇੱਕ ਅਜਿਹਾ ਅਰਸਾ ਦਰਸਾਇਆ ਜਾਂਦਾ ਹੈ ਜੋ ਅਲਫਾ “23” ਨਾਲ ਸ਼ੁਰੂ ਹੁੰਦਾ ਹੈ ਅਤੇ ਓਮੇਗਾ “23” ਨਾਲ ਸਮਾਪਤ ਹੁੰਦਾ ਹੈ। ਇਹ ਇੱਕ ਲੱਖ ਚੁਆਲੀਹ ਹਜ਼ਾਰਾਂ ਦੇ ਮੰਦਰ ਦੇ ਅਰਸੇ ਨੂੰ ਵੀ ਪ੍ਰਤੀਨਿਧਿਤਾ ਕਰਦਾ ਹੈ। ਓਹੀ ਇਤਿਹਾਸ 9/11 ਤੋਂ ਐਤਵਾਰ ਦੇ ਕਾਨੂੰਨ ਤੱਕ ਦਾ ਇੱਕ ਫ੍ਰੈਕਟਲ ਹੈ। 1844 ਨੂੰ ਸੰਖਿਆ “23” ਦੁਆਰਾ ਪ੍ਰਤੀਨਿਧਿਤ ਕੀਤਾ ਜਾਂਦਾ ਹੈ, ਅਤੇ ਇਹ ਮ੍ਰਿਤਕਾਂ ਦੇ ਜਾਂਚੀ ਨਿਆਂ ਦੀ ਸ਼ੁਰੂਆਤ ਨੂੰ ਦਰਸਾਉਂਦੀ ਹੈ। 9/11 ਜੀਉਂਦਿਆਂ ਦੇ ਜਾਂਚੀ ਨਿਆਂ ਦੀ ਸ਼ੁਰੂਆਤ ਨੂੰ ਦਰਸਾਉਂਦਾ ਹੈ, ਅਤੇ ਇਸ ਲਈ 9/11 ਵੀ ਸੰਖਿਆ “23” ਨੂੰ ਧਾਰਨ ਕਰਦਾ ਹੈ। 9/11 ਤੋਂ ਐਤਵਾਰ ਦੇ ਕਾਨੂੰਨ ਤੱਕ ਦਾ ਅਰਸਾ ਇੱਕ ਅਜਿਹਾ ਅਰਸਾ ਹੈ ਜਿਸ ਵਿੱਚ ਅਲਫਾ “23” ਅਤੇ ਓਮੇਗਾ “23” ਹਨ। 2023 ਤੋਂ ਐਤਵਾਰ ਦੇ ਕਾਨੂੰਨ ਤੱਕ ਦਾ ਅਰਸਾ 9/11 ਤੋਂ ਐਤਵਾਰ ਦੇ ਕਾਨੂੰਨ ਤੱਕ ਦੇ ਅਰਸੇ ਦਾ ਇੱਕ ਫ੍ਰੈਕਟਲ ਹੈ, ਅਤੇ ਇਹ ਓਹੀ ਥਾਂ ਹੈ ਜਿੱਥੇ ਇੱਕ ਲੱਖ ਚੁਆਲੀਹ ਹਜ਼ਾਰਾਂ ਦਾ ਮੰਦਰ ਖੜ੍ਹਾ ਕੀਤਾ ਜਾਂਦਾ ਹੈ। ਮਿਲਰਾਈਟ ਮੰਦਰ ਛਿਆਲੀ ਸਾਲਾਂ ਦਾ ਇੱਕ ਅਰਸਾ ਸੀ, ਪਰ ਅੰਤਿਮ ਦਿਨਾਂ ਵਿੱਚ ਸਮਾਂ ਹੁਣ ਨਹੀਂ ਰਹਿੰਦਾ; ਅਤੇ ਐਡਵੈਂਟਿਜ਼ਮ ਦੀ ਸ਼ੁਰੂਆਤ ਵਿੱਚ ਮਿਲਰਾਈਟਾਂ ਦੇ ਉਹ ਛਿਆਲੀ ਸਾਲ ਐਡਵੈਂਟਿਜ਼ਮ ਦੇ ਅੰਤ ਵਿੱਚ ਇਸੇ ਅਰਸੇ ਦਾ ਪ੍ਰਤੀਕ ਹਨ, ਅਤੇ ਉਹ ਅਰਸਾ “23” ਨਾਲ ਸ਼ੁਰੂ ਹੁੰਦਾ ਹੈ ਅਤੇ “23” ਨਾਲ ਹੀ ਸਮਾਪਤ ਹੁੰਦਾ ਹੈ, ਇਸ ਤਰ੍ਹਾਂ ਮਿਲਰਾਈਟ ਸੰਖਿਆ ਛਿਆਲੀ ਉਤਪੰਨ ਕਰਦਾ ਹੈ।</w:t>
      </w:r>
    </w:p>
    <w:p>
      <w:pPr>
        <w:pStyle w:val="ArticleBody"/>
        <w:jc w:val="left"/>
      </w:pPr>
      <w:r>
        <w:rPr>
          <w:rFonts w:ascii="Nirmala UI" w:hAnsi="Nirmala UI" w:eastAsia="Nirmala UI" w:cs="Nirmala UI"/>
        </w:rPr>
        <w:t>ਉਹ ਤਿੰਨੇ ਇਤਿਹਾਸ ਤਿੰਨ-ਪੜਾਅ ਵਾਲੀ ਪਰਖ ਦੀ ਪ੍ਰਕਿਰਿਆ ਨੂੰ ਦਰਸਾਉਂਦੇ ਹਨ (ਮਿਲਰਾਈਟਸ, 9/11 ਤੋਂ ਐਤਵਾਰ ਦੇ ਕਾਨੂੰਨ ਤੱਕ, ਅਤੇ 2023 ਤੋਂ ਐਤਵਾਰ ਦੇ ਕਾਨੂੰਨ ਤੱਕ)। ਇਹ ਇਤਿਹਾਸ ਮੀਖਾਏਲ ਦੀ ਤੁਰਹੀ ਦੀ ਪੁਕਾਰ ਨਾਲ ਸ਼ੁਰੂ ਹੋਇਆ, ਜਿਸ ਨੇ 31 ਦਸੰਬਰ, 2023 ਨੂੰ ਮੂਸਾ ਅਤੇ ਏਲੀਆਹ ਨੂੰ ਪੁਨਰਜੀਵਿਤ ਕੀਤਾ; ਅਤੇ ਜਦੋਂ ਮੀਖਾਏਲ, ਜੋ ਮਸੀਹ ਹੈ, ਪੁਨਰਜੀਵਿਤ ਕਰਦਾ ਹੈ, ਤਾਂ ਉਹ ਤੁਰਹੀ ਦੀ ਧੁਨੀ ਨਾਲ ਹੀ ਅਜਿਹਾ ਕਰਦਾ ਹੈ।</w:t>
      </w:r>
    </w:p>
    <w:p>
      <w:pPr>
        <w:pStyle w:val="ArticleScripture"/>
        <w:jc w:val="left"/>
      </w:pPr>
      <w:r>
        <w:rPr>
          <w:rFonts w:ascii="Nirmala UI" w:hAnsi="Nirmala UI" w:eastAsia="Nirmala UI" w:cs="Nirmala UI"/>
        </w:rPr>
        <w:t>ਕਿਉਂਕਿ ਪ੍ਰਭੂ ਆਪ ਹੀ ਹੁਕਮ ਦੇ ਨਾਅਰੇ ਨਾਲ, ਮਹਾਂਦੂਤ ਦੀ ਆਵਾਜ਼ ਨਾਲ ਅਤੇ ਪਰਮੇਸ਼ੁਰ ਦੀ ਤੁਰਹੀ ਨਾਲ ਆਕਾਸ਼ ਤੋਂ ਉਤਰ ਆਵੇਗਾ; ਅਤੇ ਮਸੀਹ ਵਿੱਚ ਮਰੇ ਹੋਏ ਸਭ ਤੋਂ ਪਹਿਲਾਂ ਜੀ ਉੱਠਣਗੇ। 1 ਥੱਸਲੁਨੀਕੀਆਂ 4:19.</w:t>
      </w:r>
    </w:p>
    <w:p>
      <w:pPr>
        <w:pStyle w:val="ArticleBody"/>
        <w:jc w:val="left"/>
      </w:pPr>
      <w:r>
        <w:rPr>
          <w:rFonts w:ascii="Nirmala UI" w:hAnsi="Nirmala UI" w:eastAsia="Nirmala UI" w:cs="Nirmala UI"/>
        </w:rPr>
        <w:t>ਮੀਖਾਏਲ ਮੁੱਖ ਦੂਤ ਹੈ, ਅਤੇ ਪਰਮੇਸ਼ੁਰ ਦੀ ਤੁਰ੍ਹੀ ਦੇ ਨਾਲ ਸੰਬੰਧਿਤ ਉਸਦੀ ਹੀ ਆਵਾਜ਼ ਮਰੇਆਂ ਨੂੰ ਜੀ ਉਠਾਉਂਦੀ ਹੈ; ਅਤੇ ਯਹੂਦਾ ਦੀ ਪੁਸਤਕ ਸਾਨੂੰ ਦੱਸਦੀ ਹੈ ਕਿ ਮੀਖਾਏਲ ਨੇ ਮੂਸਾ ਨੂੰ ਜੀ ਉਠਾਇਆ ਸੀ।</w:t>
      </w:r>
    </w:p>
    <w:p>
      <w:pPr>
        <w:pStyle w:val="ArticleScripture"/>
        <w:jc w:val="left"/>
      </w:pPr>
      <w:r>
        <w:rPr>
          <w:rFonts w:ascii="Nirmala UI" w:hAnsi="Nirmala UI" w:eastAsia="Nirmala UI" w:cs="Nirmala UI"/>
        </w:rPr>
        <w:t>ਤਦ ਭੀ ਮਹਾਦੂਤ ਮੀਖਾਏਲ ਨੇ, ਜਦ ਉਹ ਮੂਸਾ ਦੀ ਦੇਹ ਦੇ ਵਿਸ਼ੇ ਵਿੱਚ ਸ਼ੈਤਾਨ ਨਾਲ ਵਾਦ-ਵਿਵਾਦ ਕਰ ਰਿਹਾ ਸੀ, ਉਸ ਦੇ ਵਿਰੁੱਧ ਨਿੰਦਾਤਮਕ ਦੋਸ਼ ਲਿਆਉਣ ਦਾ ਸਾਹਸ ਨਾ ਕੀਤਾ, ਪਰ ਕਿਹਾ, ਪ੍ਰਭੂ ਤੈਨੂੰ ਝਿੜਕੇ। ਯਹੂਦਾ 1:9.</w:t>
      </w:r>
    </w:p>
    <w:p>
      <w:pPr>
        <w:pStyle w:val="ArticleBody"/>
        <w:jc w:val="left"/>
      </w:pPr>
      <w:r>
        <w:rPr>
          <w:rFonts w:ascii="Nirmala UI" w:hAnsi="Nirmala UI" w:eastAsia="Nirmala UI" w:cs="Nirmala UI"/>
        </w:rPr>
        <w:t>ਮਸੀਹ ਨੇ, ਮਹਾਂਦੂਤ ਮੀਖਾਏਲ ਦੇ ਰੂਪ ਵਿੱਚ, 31 ਦਸੰਬਰ, 2023 ਨੂੰ ਆਪਣੇ ਬਾਰੇ ਪਰਕਾਸ਼ ਦੀ ਪੁਸਤਕ ਦੇ ਭੇਦ ਨੂੰ ਖੋਲ੍ਹਿਆ, ਜਦੋਂ ਉਸ ਨੇ ਫਿਰ ਮੂਸਾ ਅਤੇ ਇਲਿਆਹ ਨੂੰ ਜੀਉਂਦਾ ਕੀਤਾ, ਜੋ ਉਹ ਦੋ ਗਵਾਹ ਸਨ ਜਿਨ੍ਹਾਂ ਨੂੰ 18 ਜੁਲਾਈ, 2020 ਨੂੰ ਮਾਰ ਦਿੱਤਾ ਗਿਆ ਸੀ। ਫਿਰ ਅਲਫਾ ਬਾਹਰੀ ਨੀਂਹ ਦੀ ਪਰੀਖਿਆ ਆ ਪਹੁੰਚੀ। ਉਹ ਦੂਤ ਜੋ 9/11 ਉੱਤੇ ਉਤਰਿਆ ਸੀ, ਉਸ ਨੇ ਯਿਰਮਿਯਾਹ ਦੀ ਤੁਰਹੀ ਫੂਂਕੀ ਜਦੋਂ ਉਸ ਨੇ ਵਿਸ਼ਵਾਸੀਆਂ ਨੂੰ ਮੁੜ ਮਿਲਰਾਈਟ ਨੀਂਹਾਂ ਵੱਲ ਬੁਲਾਇਆ, ਅਤੇ ਇਸ ਦੇ ਸਮਾਂਤਰ, ਮੀਖਾਏਲ ਦੀ ਤੁਰਹੀ ਨੇ ਨੀਂਹਾਂ ਦੀ ਪਰੀਖਿਆ ਨੂੰ ਪ੍ਰਵੇਸ਼ ਕਰਵਾਇਆ। ਇਹ ਪਰੀਖਿਆ ਦਾਨੀਏਲ 11:14 ਦੁਆਰਾ ਦਰਸਾਈ ਗਈ ਹੈ, ਜਿੱਥੇ “ਤੇਰੇ ਲੋਕਾਂ ਦੇ ਲੁਟੇਰੇ” ਬਾਹਰੀ ਦਰਸ਼ਨ ਨੂੰ ਕਾਇਮ ਕਰਦੇ ਹਨ। ਮਿਲਰਾਈਟਾਂ ਨੇ ਇਹ ਪਛਾਣਿਆ ਕਿ ਇਸ ਆਯਤ ਨੂੰ ਪੂਰਾ ਕਰਨ ਵਾਲਾ ਰੋਮ ਸੀ, ਅਤੇ ਉਨ੍ਹਾਂ ਨੇ ਦਰਸ਼ਨ ਨੂੰ ਕਾਇਮ ਕੀਤਾ।</w:t>
      </w:r>
    </w:p>
    <w:p>
      <w:pPr>
        <w:pStyle w:val="ArticleBody"/>
        <w:jc w:val="left"/>
      </w:pPr>
      <w:r>
        <w:rPr>
          <w:rFonts w:ascii="Nirmala UI" w:hAnsi="Nirmala UI" w:eastAsia="Nirmala UI" w:cs="Nirmala UI"/>
        </w:rPr>
        <w:t>8 ਮਈ, 2025 ਤੋਂ, ਕੋਨੇ ਅਤੇ ਨੀਂਹ ਦੇ ਪੱਥਰ ਉੱਤੇ ਮੰਦਰ ਦੀ ਉਸਾਰੀ ਸ਼ੁਰੂ ਹੋਈ। 1996 ਤੋਂ ਤੀਹ ਸਾਲ ਬਾਅਦ—ਜਦੋਂ 1989 ਵਿੱਚ ਅਨਮੋਹਰ ਕੀਤਾ ਗਿਆ ਸੰਦੇਸ਼ ਔਪਚਾਰਿਕ ਤੌਰ 'ਤੇ ਸਥਾਪਿਤ ਕੀਤਾ ਗਿਆ ਸੀ—31 ਦਸੰਬਰ, 2023 ਨੂੰ ਅਨਮੋਹਰ ਕੀਤਾ ਗਿਆ ਸੰਦੇਸ਼ ਨੂੰ ਔਪਚਾਰਿਕ ਰੂਪ ਦੇਣ ਦੀ ਪ੍ਰਕਿਰਿਆ ਸ਼ੁਰੂ ਹੋਈ।</w:t>
      </w:r>
    </w:p>
    <w:p>
      <w:pPr>
        <w:pStyle w:val="ArticleBody"/>
        <w:jc w:val="left"/>
      </w:pPr>
      <w:r>
        <w:rPr>
          <w:rFonts w:ascii="Nirmala UI" w:hAnsi="Nirmala UI" w:eastAsia="Nirmala UI" w:cs="Nirmala UI"/>
        </w:rPr>
        <w:t>1989 ਦੇ ਸੰਦੇਸ਼ ਦੀ 1996 ਵਿੱਚ ਹੋਈ ਔਪਚਾਰਿਕਤਾ ਉਸ ਦੇ ਇਤਿਹਾਸਕ ਵਿਸ਼ੇ ਦੇ 1776 ਵਿੱਚ ਪ੍ਰਗਟ ਹੋਣ ਤੋਂ ਦੋ ਸੌ ਵੀਹ ਸਾਲ ਬਾਅਦ ਆਈ। 2023 ਵਿੱਚ ਹੋਇਆ ਉਨਮੋਚਨ 1996 ਦੀ ਉਸ ਔਪਚਾਰਿਕਤਾ ਨੂੰ 11 ਸਤੰਬਰ, 2001 ਨੂੰ ਇਸਲਾਮ ਦੀ ਭਵਿੱਖਬਾਣੀਕ ਪ੍ਰਗਟਤਾ ਦੁਆਰਾ ਪੁਸ਼ਟ ਕੀਤੇ ਜਾਣ ਤੋਂ ਬਾਈ ਸਾਲ ਬਾਅਦ ਹੋਇਆ।</w:t>
      </w:r>
    </w:p>
    <w:p>
      <w:pPr>
        <w:pStyle w:val="ArticleBody"/>
        <w:jc w:val="left"/>
      </w:pPr>
      <w:r>
        <w:rPr>
          <w:rFonts w:ascii="Nirmala UI" w:hAnsi="Nirmala UI" w:eastAsia="Nirmala UI" w:cs="Nirmala UI"/>
        </w:rPr>
        <w:t>ਪਤਰਸ ਇਸ ਪਵਿੱਤਰ ਇਤਿਹਾਸ ਦੇ ਉਹ ਸੰਦੇਸ਼ਵਾਹਕਾਂ ਦਾ ਪ੍ਰਤੀਨਿਧਿਤਵ ਕਰਦਾ ਹੈ ਜੋ ਨੀਂਹ ਅਤੇ ਮੰਦਰ—ਦੋਹਾਂ ਹੀ ਪਰਖਾਂ ਵਿੱਚ ਕਾਮਯਾਬ ਹੁੰਦੇ ਹਨ। ਮੰਦਰ ਦੀ ਪਰਖ ਵਿੱਚ 18 ਜੁਲਾਈ, 2020 ਦੇ ਅਸਫਲ ਸੰਦੇਸ਼ ਦੀ ਸੋਧ ਸ਼ਾਮਲ ਹੈ। 1989 ਦੇ ਸੰਦੇਸ਼ ਨੂੰ 1996 ਵਿੱਚ ਔਪਚਾਰਿਕ ਰੂਪ ਦਿੱਤੇ ਜਾਣ ਤੋਂ ਤੀਹ ਸਾਲ ਬਾਅਦ, ਮੰਦਰ ਦੀ ਪਰਖ ਵਿੱਚ ਟੇਨੇਸੀ ਦੇ ਨੈਸ਼ਵਿਲ ਉੱਤੇ ਇੱਕ ਇਸਲਾਮੀ ਹਮਲੇ ਸੰਬੰਧੀ ਸੰਦੇਸ਼ ਨੂੰ ਠੀਕ ਕਰਨ ਅਤੇ ਫਿਰ ਦੁਬਾਰਾ ਘੋਸ਼ਿਤ ਕਰਨ ਦਾ ਕੰਮ ਸ਼ਾਮਲ ਹੁੰਦਾ ਹੈ। 1989 ਦੇ ਸੰਦੇਸ਼ ਦੇ ਔਪਚਾਰਿਕ ਰੂਪ ਨੂੰ 1996 ਵਿੱਚ ਪ੍ਰਕਾਸ਼ਿਤ ਕੀਤੀ ਗਈ The Time of the End ਨਾਮਕ ਮੈਗਜ਼ੀਨ ਦੁਆਰਾ ਪ੍ਰਤੀਕਿਤ ਕੀਤਾ ਗਿਆ ਸੀ। ਉਸ ਮੈਗਜ਼ੀਨ ਨੇ ਦਾਨੀਏਲ ਗਿਆਰਾਂ ਦੀਆਂ ਆਖ਼ਰੀ ਛੇ ਆਯਤਾਂ ਨੂੰ ਸਮੇਟਿਆ ਸੀ, ਅਤੇ ਉਸ ਨੇ ਸੰਯੁਕਤ ਰਾਜ ਅਮਰੀਕਾ ਵਿੱਚ ਐਤਵਾਰ ਦੇ ਕਾਨੂੰਨ ਦੀ ਪਹਿਚਾਣ ਕੀਤੀ ਸੀ। ਦੈਵੀ ਪ੍ਰਬੰਧ ਅਨੁਸਾਰ, ਇੱਕ ਨਿਸ਼ਕ੍ਰਿਆ ਸੇਵਕਾਈ, ਜਿਸ ਦਾ ਨਾਮ ਕਈ ਸਾਲ ਪਹਿਲਾਂ ਹੀ Future for America ਰੱਖਿਆ ਜਾ ਚੁੱਕਾ ਸੀ, ਸਾਡੀ ਸੇਵਕਾਈ ਨੂੰ ਸੌਂਪੀ ਗਈ ਸੀ—ਉਸ ਸੇਵਕਾਈ ਦੇ ਪਿਛਲੇ ਨਿਰਦੇਸ਼ਕਾਂ ਦੁਆਰਾ, ਜਿਨ੍ਹਾਂ ਕੋਲ 1989 ਦੇ ਸੰਦੇਸ਼ ਬਾਰੇ ਕੋਈ ਜੋਤ ਨਹੀਂ ਸੀ।</w:t>
      </w:r>
    </w:p>
    <w:p>
      <w:pPr>
        <w:pStyle w:val="ArticleBody"/>
        <w:jc w:val="left"/>
      </w:pPr>
      <w:r>
        <w:rPr>
          <w:rFonts w:ascii="Nirmala UI" w:hAnsi="Nirmala UI" w:eastAsia="Nirmala UI" w:cs="Nirmala UI"/>
        </w:rPr>
        <w:t>1996 ਵਿੱਚ, ਸਾਡੀ ਸੇਵਕਾਈ Future for America ਬਣ ਗਈ, ਅਤੇ ਉਹ ਪ੍ਰਕਾਸ਼ਨ ਪ੍ਰਕਾਸ਼ਿਤ ਕੀਤਾ ਗਿਆ ਜਿਸ ਨੇ ਉਹ ਸੰਦੇਸ਼ ਪੇਸ਼ ਕੀਤਾ ਜੋ ਦਾਨੀਏਲ ਗਿਆਰ੍ਹਾਂ ਦੀਆਂ ਆਖ਼ਰੀਆਂ ਛੇ ਆਯਤਾਂ ਵਿੱਚ ਦਰਸਾਏ ਅਮਰੀਕਾ ਦੇ ਭਵਿੱਖ ਦੀ ਪਹਿਚਾਣ ਕਰਦਾ ਸੀ। ਸੰਯੁਕਤ ਰਾਜ ਨੇ 1776 ਵਿੱਚ ਆਪਣੀ ਭਵਿੱਖਬਾਣੀਕ ਉਤਥਾਨ ਦੀ ਸ਼ੁਰੂਆਤ ਕੀਤੀ ਸੀ, ਅਤੇ “22” ਸਾਲ ਬਾਅਦ, ਅੰਤ ਦੇ ਸਮੇਂ 1798 ਵਿੱਚ, ਸੰਯੁਕਤ ਰਾਜ ਨੇ ਬਾਈਬਲ ਦੀ ਭਵਿੱਖਬਾਣੀ ਦੇ ਛੇਵੇਂ ਰਾਜ ਵਜੋਂ ਆਪਣੀ ਭੂਮਿਕਾ ਸ਼ੁਰੂ ਕੀਤੀ, ਜੋ 1776 ਤੋਂ “220” ਸਾਲ ਬਾਅਦ ਸੀ। 1996 ਵਿੱਚ, ਭਵਿੱਖਬਾਣੀ ਵਿੱਚ ਸੰਯੁਕਤ ਰਾਜ ਦਾ ਸੰਦੇਸ਼ ਔਪਚਾਰਿਕ ਕੀਤਾ ਗਿਆ। 1776 ਤੋਂ “220” ਸਾਲ, ਅਤੇ ਉਸ ਬਿੰਦੂ ਤੋਂ 1798 ਤੱਕ ਦੇ “22” ਸਾਲ, ਵਿਲੀਅਮ ਮਿਲਰ ਨਾਲ ਜੁੜਦੇ ਹਨ, ਜਿਸ ਨੇ 1831 ਵਿੱਚ ਆਪਣਾ ਪਹਿਲਾ ਜਨਤਕ ਉਪਦੇਸ਼ ਪੇਸ਼ ਕੀਤਾ, ਜੋ ਕਿੰਗ ਜੇਮਜ਼ ਬਾਈਬਲ ਦੇ ਪ੍ਰਕਾਸ਼ਨ ਤੋਂ “220” ਸਾਲ ਬਾਅਦ ਸੀ। ਐਡਵੇਂਟਿਜ਼ਮ ਦਾ ਆਰੰਭ ਅਤੇ ਅੰਤ ਉਸ ਸੰਦੇਸ਼ ਦੇ ਔਪਚਾਰਿਕੀਕਰਨ ਨੂੰ ਜ਼ੋਰ ਦਿੰਦੇ ਹਨ ਜੋ ਅੰਤ ਦੇ ਸਮੇਂ ਖੋਲ੍ਹਿਆ ਜਾਂਦਾ ਹੈ।</w:t>
      </w:r>
    </w:p>
    <w:p>
      <w:pPr>
        <w:pStyle w:val="ArticleBody"/>
        <w:jc w:val="left"/>
      </w:pPr>
      <w:r>
        <w:rPr>
          <w:rFonts w:ascii="Nirmala UI" w:hAnsi="Nirmala UI" w:eastAsia="Nirmala UI" w:cs="Nirmala UI"/>
        </w:rPr>
        <w:t>1996 ਤੋਂ ਤੀਹ ਸਾਲ ਬਾਅਦ, 2026 ਵਿੱਚ, ਮੰਦਰ ਦੀ ਪਰਖ ਵਿੱਚ 18 ਜੁਲਾਈ, 2020 ਦੇ ਸੰਦੇਸ਼ ਨੂੰ ਠੀਕ ਕਰਨ ਦਾ ਕੰਮ ਸ਼ਾਮਲ ਹੈ। ਇਸ ਤਰ੍ਹਾਂ, 1989 ਦਾ ਅਲਫਾ ਸੰਦੇਸ਼, ਅੰਤਿਮ ਪੀੜ੍ਹੀ ਲਈ ਉਹ ਸੰਦੇਸ਼ ਜੋ 1996 ਵਿੱਚ ਰਸਮੀ ਰੂਪ ਵਿੱਚ ਸਥਾਪਿਤ ਕੀਤਾ ਗਿਆ ਸੀ, ਤੀਹ ਸਾਲਾਂ ਦੀ ਇੱਕ ਅਵਧੀ ਦੀ ਸ਼ੁਰੂਆਤ ਕਰਦਾ ਹੈ ਜੋ ਇੱਕ ਸੰਦੇਸ਼ ਨੂੰ ਠੀਕ ਕਰਨ ਅਤੇ ਰਸਮੀ ਰੂਪ ਵਿੱਚ ਸਥਾਪਿਤ ਕਰਨ ਦੀ ਪਰਖ ਨਾਲ ਸਮਾਪਤ ਹੋਈ। ਉਹ ਤੀਹ ਸਾਲ ਇੱਕ ਲੱਖ ਚੁਆਲੀਹ ਹਜ਼ਾਰਾਂ ਦੇ ਯਾਜਕਪਣ ਦਾ ਪ੍ਰਤੀਕ ਹਨ, ਜੋ ਅੱਧੀ ਰਾਤ ਦੀ ਪੁਕਾਰ ਦੇ ਸੰਦੇਸ਼ ਨੂੰ ਰਸਮੀ ਰੂਪ ਵਿੱਚ ਸਥਾਪਿਤ ਕਰਨਗੇ। ਪਤਰਸ ਉਹਨਾਂ ਦੀ ਨੁਮਾਇੰਦਗੀ ਕਰਦਾ ਹੈ ਜੋ ਦੂਜੇ ਓਮੇਗਾ ਮੰਦਰ-ਪਰਖ ਦੇ ਸਮੇਂ ਦੌਰਾਨ ਉਹ ਕੰਮ ਪੂਰਾ ਕਰਦੇ ਹਨ।</w:t>
      </w:r>
    </w:p>
    <w:p>
      <w:pPr>
        <w:pStyle w:val="ArticleBody"/>
        <w:jc w:val="left"/>
      </w:pPr>
      <w:r>
        <w:rPr>
          <w:rFonts w:ascii="Nirmala UI" w:hAnsi="Nirmala UI" w:eastAsia="Nirmala UI" w:cs="Nirmala UI"/>
        </w:rPr>
        <w:t>ਸਿਸਟਰ ਵ੍ਹਾਈਟ ਸਾਨੂੰ ਦੱਸਦੀ ਹੈ ਕਿ ਪਰਮੇਸ਼ੁਰ ਆਪਣੀ ਪ੍ਰਜਾ ਦੇ ਵਿਚਕਾਰ ਭੁੱਲ ਨੂੰ ਆਉਣ ਦੀ ਆਗਿਆ ਦਿੰਦਾ ਹੈ, ਇਸ ਉਦੇਸ਼ ਨਾਲ ਕਿ ਉਹ ਉਨ੍ਹਾਂ ਨੂੰ ਅਧਿਐਨ ਕਰਨ ਲਈ ਪ੍ਰੇਰਿਤ ਕਰੇ।</w:t>
      </w:r>
    </w:p>
    <w:p>
      <w:pPr>
        <w:pStyle w:val="ArticleScripture"/>
        <w:jc w:val="left"/>
      </w:pPr>
      <w:r>
        <w:rPr>
          <w:rFonts w:ascii="Nirmala UI" w:hAnsi="Nirmala UI" w:eastAsia="Nirmala UI" w:cs="Nirmala UI"/>
        </w:rPr>
        <w:t>“ਪਰਮੇਸ਼ੁਰ ਆਪਣੇ ਲੋਕਾਂ ਨੂੰ ਜਗਾਏਗਾ; ਜੇ ਹੋਰ ਸਾਧਨ ਅਸਫਲ ਰਹਿ ਜਾਣ, ਤਾਂ ਉਨ੍ਹਾਂ ਦੇ ਵਿਚਕਾਰ ਕੁਰਾਹੇ ਆ ਜਾਣਗੇ, ਜੋ ਉਨ੍ਹਾਂ ਨੂੰ ਛਾਣਣਗੇ ਅਤੇ ਭੂਸੇ ਨੂੰ ਕਣਕ ਤੋਂ ਵੱਖ ਕਰ ਦੇਣਗੇ। ਪ੍ਰਭੂ ਉਹਨਾਂ ਸਭ ਨੂੰ, ਜੋ ਉਸ ਦੇ ਬਚਨ ਉੱਤੇ ਵਿਸ਼ਵਾਸ ਕਰਦੇ ਹਨ, ਨੀਂਦ ਵਿਚੋਂ ਜਾਗਣ ਲਈ ਬੁਲਾਉਂਦਾ ਹੈ। ਕੀਮਤੀ ਰੋਸ਼ਨੀ ਆਈ ਹੈ, ਜੋ ਇਸ ਸਮੇਂ ਲਈ ਉਚਿਤ ਹੈ। ਇਹ ਬਾਈਬਲ ਦਾ ਸੱਚ ਹੈ, ਜੋ ਉਹਨਾਂ ਖਤਰਿਆਂ ਨੂੰ ਪ੍ਰਗਟ ਕਰਦਾ ਹੈ ਜੋ ਸਾਡੇ ਬਿਲਕੁਲ ਉੱਤੇ ਆ ਪਏ ਹਨ। ਇਹ ਰੋਸ਼ਨੀ ਸਾਨੂੰ ਧਰਮਗ੍ਰੰਥਾਂ ਦੇ ਲਗਨਪੂਰਵਕ ਅਧਿਐਨ ਅਤੇ ਉਹਨਾਂ ਮਤਾਂ ਦੀ ਸਭ ਤੋਂ ਸੁਚਿੱਤ ਜਾਂਚ ਵੱਲ ਲੈ ਜਾਵੇ, ਜਿਨ੍ਹਾਂ ਨੂੰ ਅਸੀਂ ਧਾਰਣ ਕਰਦੇ ਹਾਂ।”</w:t>
      </w:r>
    </w:p>
    <w:p>
      <w:pPr>
        <w:pStyle w:val="ArticleBody"/>
        <w:jc w:val="left"/>
      </w:pPr>
      <w:r>
        <w:rPr>
          <w:rFonts w:ascii="Nirmala UI" w:hAnsi="Nirmala UI" w:eastAsia="Nirmala UI" w:cs="Nirmala UI"/>
        </w:rPr>
        <w:t>ਇਹ ਬਿਆਨ ਉਸ ਅੰਸ਼ ਦਾ ਇੱਕ ਹਿੱਸਾ ਹੈ ਜੋ ਇਸ ਲੇਖ ਨੂੰ ਪੂਰੀ ਤਰ੍ਹਾਂ ਸਮਾਪਤ ਕਰੇਗਾ। ਲੇਖਾਂ ਵਿੱਚ ਅਤੇ ਸਾਡੀਆਂ ਸੱਬਤ ਜ਼ੂਮ ਸਭਾਵਾਂ ਵਿੱਚ, ਦਾਨੀਏਲ 11:10–15 ਬਾਰੇ ਆਪਣੇ ਵਿਚਾਰ ਵਿੱਚ ਮੈਂ ਕੁਝ ਪ੍ਰਤੀਕਾਂ ਨੂੰ ਗਡ਼ਬਡ਼ ਕਰ ਦਿੱਤਾ ਸੀ, ਅਤੇ ਯਦਪਿ ਅਸੀਂ ਲੋੜੀਂਦੀਆਂ ਸੋਧਾਂ ਕਰ ਦਿੱਤੀਆਂ ਸਨ, ਤਾਂ ਵੀ ਮੈਂ ਪਾਨਿਯੁਮ ਬਾਰੇ ਲੇਖਾਂ ਦੀ ਲੜੀ ਦੇ ਨਿਸਕਰਸ਼ ਦੀ ਪਾਲਣਾ ਕਰਨ ਤੋਂ ਭਟਕ ਗਿਆ ਸੀ—ਉਹ ਯੁੱਧ ਜੋ ਐਤਵਾਰ ਦੇ ਕਾਨੂੰਨ ਵੱਲ ਲੈ ਜਾਂਦਾ ਹੈ। ਹੁਣ ਪਾਨਿਯੁਮ ਵੱਲ ਮੁੜ ਆਉਣ ਦਾ ਸਮਾਂ ਆ ਗਿਆ ਹੈ, ਅਤੇ ਜਦੋਂ ਅਸੀਂ ਅਜਿਹਾ ਕਰਾਂਗੇ, ਤਾਂ ਸਾਡੇ ਕੋਲ ਸਬੂਤ ਦੀ ਉਹ ਵਾਧੂ ਰੇਖਾ ਵੀ ਹੋਵੇਗੀ ਜੋ ਕੈਸਰੀਆ ਫ਼ਿਲਿੱਪੀ ਵਿੱਚ ਪਤਰਸ ਦੁਆਰਾ ਦਰਸਾਈ ਗਈ ਹੈ, ਜੋ ਪਾਨਿਯੁਮ ਹੀ ਹੈ।</w:t>
      </w:r>
    </w:p>
    <w:p>
      <w:pPr>
        <w:pStyle w:val="ArticleBody"/>
        <w:jc w:val="left"/>
      </w:pPr>
      <w:r>
        <w:rPr>
          <w:rFonts w:ascii="Nirmala UI" w:hAnsi="Nirmala UI" w:eastAsia="Nirmala UI" w:cs="Nirmala UI"/>
        </w:rPr>
        <w:t>ਹੁਣ ਅਸੀਂ ਦਾਨੀਏਲ 11 ਦੀਆਂ ਆਯਤਾਂ 10 ਤੋਂ 16 ਉੱਤੇ ਆਪਣੀ ਵਿਚਾਰਨਾ ਵੱਲ ਮੁੜਾਂਗੇ, ਜੋ ਆਯਤ 40 ਦੇ ਗੁਪਤ ਇਤਿਹਾਸ ਨੂੰ ਦਰਸਾਉਂਦੀਆਂ ਹਨ। ਅਸੀਂ ਸਤੰਬਰ ਵਿੱਚ ਇਹਥੇ ਰੁਕੇ ਸੀ, ਇਸ ਲਈ ਲਗਭਗ ਪੰਜ ਮਹੀਨੇ ਹੋ ਚੁੱਕੇ ਹਨ।</w:t>
      </w:r>
    </w:p>
    <w:p>
      <w:pPr>
        <w:pStyle w:val="ArticleScripture"/>
        <w:jc w:val="left"/>
      </w:pPr>
      <w:r>
        <w:rPr>
          <w:rFonts w:ascii="Nirmala UI" w:hAnsi="Nirmala UI" w:eastAsia="Nirmala UI" w:cs="Nirmala UI"/>
        </w:rPr>
        <w:t>“ਪਤਰਸ ਆਪਣੇ ਭਰਾਵਾਂ ਨੂੰ ਇਹ ਉਪਦੇਸ਼ ਦਿੰਦਾ ਹੈ ਕਿ ‘ਕਿਰਪਾ ਵਿੱਚ ਅਤੇ ਸਾਡੇ ਪ੍ਰਭੂ ਅਤੇ ਉੱਧਾਰਤਾ ਯਿਸੂ ਮਸੀਹ ਦੇ ਗਿਆਨ ਵਿੱਚ ਵਧਦੇ ਜਾਓ।’ ਜਦੋਂ ਵੀ ਪਰਮੇਸ਼ੁਰ ਦੇ ਲੋਕ ਕਿਰਪਾ ਵਿੱਚ ਵਧ ਰਹੇ ਹੁੰਦੇ ਹਨ, ਉਹ ਨਿਰੰਤਰ ਉਸ ਦੇ ਬਚਨ ਦੀ ਹੋਰ ਵੀ ਸਪਸ਼ਟ ਸਮਝ ਪ੍ਰਾਪਤ ਕਰਦੇ ਰਹਿੰਦੇ ਹਨ। ਉਹ ਉਸ ਦੀਆਂ ਪਵਿੱਤਰ ਸੱਚਾਈਆਂ ਵਿੱਚ ਨਵਾਂ ਚਾਨਣ ਅਤੇ ਸੁੰਦਰਤਾ ਪਛਾਣਣਗੇ। ਇਹ ਸਭ ਯੁੱਗਾਂ ਵਿੱਚ ਕਲੀਸਿਆ ਦੇ ਇਤਿਹਾਸ ਵਿੱਚ ਸੱਚ ਰਿਹਾ ਹੈ, ਅਤੇ ਇਸੇ ਤਰ੍ਹਾਂ ਇਹ ਅੰਤ ਤੱਕ ਜਾਰੀ ਰਹੇਗਾ। ਪਰ ਜਿਵੇਂ ਹੀ ਅਸਲ ਆਤਮਿਕ ਜੀਵਨ ਘਟਣ ਲੱਗਦਾ ਹੈ, ਤਿਵੇਂ ਹੀ ਸੱਚਾਈ ਦੇ ਗਿਆਨ ਵਿੱਚ ਅੱਗੇ ਵਧਣਾ ਛੱਡ ਦੇਣ ਦੀ ਵਰਤੋਂ ਸਦਾ ਰਹੀ ਹੈ। ਮਨੁੱਖ ਪਰਮੇਸ਼ੁਰ ਦੇ ਬਚਨ ਤੋਂ ਪਹਿਲਾਂ ਹੀ ਪ੍ਰਾਪਤ ਹੋਏ ਚਾਨਣ ਨਾਲ ਸੰਤੁਸ਼ਟ ਹੋ ਕੇ ਬੈਠ ਜਾਂਦੇ ਹਨ ਅਤੇ ਪਵਿੱਤਰ ਲਿਖਤਾਂ ਦੀ ਹੋਰ ਕਿਸੇ ਜਾਂਚ-ਪੜਤਾਲ ਨੂੰ ਹੌਸਲਾ-ਸ਼ਿਕਨੀ ਕਰਦੇ ਹਨ। ਉਹ ਰੁੜ੍ਹੀਵਾਦੀ ਬਣ ਜਾਂਦੇ ਹਨ ਅਤੇ ਚਰਚਾ ਤੋਂ ਬਚਣ ਦੀ ਕੋਸ਼ਿਸ਼ ਕਰਦੇ ਹਨ।</w:t>
      </w:r>
    </w:p>
    <w:p>
      <w:pPr>
        <w:pStyle w:val="ArticleScripture"/>
        <w:jc w:val="left"/>
      </w:pPr>
      <w:r>
        <w:rPr>
          <w:rFonts w:ascii="Nirmala UI" w:hAnsi="Nirmala UI" w:eastAsia="Nirmala UI" w:cs="Nirmala UI"/>
        </w:rPr>
        <w:t>“ਇਹ ਗੱਲ ਕਿ ਪਰਮੇਸ਼ੁਰ ਦੇ ਲੋਕਾਂ ਵਿਚ ਕੋਈ ਵਿਵਾਦ ਜਾਂ ਹਲਚਲ ਨਹੀਂ ਹੈ, ਇਸ ਨੂੰ ਇਸ ਗੱਲ ਦਾ ਨਿਰਣਾਇਕ ਪ੍ਰਮਾਣ ਨਹੀਂ ਮੰਨਿਆ ਜਾਣਾ ਚਾਹੀਦਾ ਕਿ ਉਹ ਖਰੀ ਸਿੱਖਿਆ ਨੂੰ ਦ੍ਰਿੜਤਾ ਨਾਲ ਫੜੇ ਹੋਏ ਹਨ। ਡਰਨ ਦਾ ਕਾਰਣ ਹੈ ਕਿ ਹੋ ਸਕਦਾ ਹੈ ਉਹ ਸੱਚ ਅਤੇ ਭੁੱਲ ਵਿਚ ਸਪਸ਼ਟ ਭੇਦ ਨਾ ਕਰ ਰਹੇ ਹੋਣ। ਜਦੋਂ ਧਰਮ-ਗ੍ਰੰਥਾਂ ਦੀ ਜਾਂਚ-ਪੜਤਾਲ ਰਾਹੀਂ ਕੋਈ ਨਵੇਂ ਪ੍ਰਸ਼ਨ ਉਠਾਏ ਨਹੀਂ ਜਾਂਦੇ, ਜਦੋਂ ਕੋਈ ਐਸਾ ਮਤਭੇਦ ਪੈਦਾ ਨਹੀਂ ਹੁੰਦਾ ਜੋ ਲੋਕਾਂ ਨੂੰ ਆਪਣੇ ਲਈ ਬਾਈਬਲ ਦੀ ਖੋਜ ਕਰਨ ਵਾਸਤੇ ਪ੍ਰੇਰਿਤ ਕਰੇ ਤਾਂ ਜੋ ਉਹ ਨਿਸ਼ਚਿਤ ਕਰ ਲੈਣ ਕਿ ਸੱਚ ਉਨ੍ਹਾਂ ਕੋਲ ਹੈ, ਤਦ ਬਹੁਤ ਸਾਰੇ ਲੋਕ ਹੁਣ ਵੀ, ਜਿਵੇਂ ਪ੍ਰਾਚੀਨ ਸਮਿਆਂ ਵਿੱਚ, ਪਰੰਪਰਾ ਨਾਲ ਚਿੰਬੜੇ ਰਹਿਣਗੇ ਅਤੇ ਉਸ ਦੀ ਉਪਾਸਨਾ ਕਰਨਗੇ ਜਿਸ ਨੂੰ ਉਹ ਜਾਣਦੇ ਹੀ ਨਹੀਂ।”</w:t>
      </w:r>
    </w:p>
    <w:p>
      <w:pPr>
        <w:pStyle w:val="ArticleScripture"/>
        <w:jc w:val="left"/>
      </w:pPr>
      <w:r>
        <w:rPr>
          <w:rFonts w:ascii="Nirmala UI" w:hAnsi="Nirmala UI" w:eastAsia="Nirmala UI" w:cs="Nirmala UI"/>
        </w:rPr>
        <w:t>“ਮੈਨੂੰ ਇਹ ਦਿਖਾਇਆ ਗਿਆ ਹੈ ਕਿ ਬਹੁਤੇ ਲੋਕ ਜੋ ਇਹ ਦਾਅਵਾ ਕਰਦੇ ਹਨ ਕਿ ਉਨ੍ਹਾਂ ਨੂੰ ਵਰਤਮਾਨ ਸੱਚਾਈ ਦਾ ਗਿਆਨ ਹੈ, ਨਹੀਂ ਜਾਣਦੇ ਕਿ ਉਹ ਕੀ ਵਿਸ਼ਵਾਸ ਕਰਦੇ ਹਨ। ਉਹ ਆਪਣੇ ਵਿਸ਼ਵਾਸ ਦੇ ਪ੍ਰਮਾਣਾਂ ਨੂੰ ਨਹੀਂ ਸਮਝਦੇ। ਉਨ੍ਹਾਂ ਨੂੰ ਵਰਤਮਾਨ ਸਮੇਂ ਦੇ ਕੰਮ ਦੀ ਕੋਈ ਯਥੋਚਿਤ ਕਦਰ ਨਹੀਂ ਹੈ। ਜਦੋਂ ਪਰਖ ਦਾ ਸਮਾਂ ਆਵੇਗਾ, ਤਾਂ ਅਜੇ ਹੋਰਾਂ ਨੂੰ ਪ੍ਰਚਾਰ ਕਰਨ ਵਾਲੇ ਕੁਝ ਮਨੁੱਖ, ਜਦੋਂ ਉਹਨਾਂ ਸਥਿਤੀਆਂ ਦੀ ਜਾਂਚ ਕਰਨਗੇ ਜੋ ਉਹ ਧਾਰਨ ਕੀਤੀਆਂ ਹੋਈਆਂ ਹਨ, ਤਾਂ ਉਹ ਜਾਣਣਗੇ ਕਿ ਅਜਿਹੀਆਂ ਬਹੁਤ ਸਾਰੀਆਂ ਗੱਲਾਂ ਹਨ ਜਿਨ੍ਹਾਂ ਲਈ ਉਹ ਕੋਈ ਸੰਤੋਸ਼ਜਨਕ ਕਾਰਨ ਨਹੀਂ ਦੇ ਸਕਦੇ। ਇਸ ਪ੍ਰਕਾਰ ਪਰਖੇ ਜਾਣ ਤੱਕ ਉਹ ਆਪਣੀ ਵੱਡੀ ਅਗਿਆਨਤਾ ਨੂੰ ਨਹੀਂ ਜਾਣਦੇ ਸਨ। ਅਤੇ ਕਲੀਸਿਆ ਵਿੱਚ ਵੀ ਬਹੁਤੇ ਹਨ ਜੋ ਇਹ ਮੰਨ ਕੇ ਬੈਠੇ ਹਨ ਕਿ ਉਹ ਜਾਣਦੇ ਹਨ ਕਿ ਉਹ ਕੀ ਵਿਸ਼ਵਾਸ ਕਰਦੇ ਹਨ; ਪਰੰਤੂ, ਜਦ ਤੱਕ ਵਿਰੋਧ ਉਤਪੰਨ ਨਹੀਂ ਹੁੰਦਾ, ਉਹ ਆਪਣੀ ਹੀ ਕਮਜ਼ੋਰੀ ਨੂੰ ਨਹੀਂ ਜਾਣਦੇ। ਜਦੋਂ ਉਹ ਉਹਨਾਂ ਲੋਕਾਂ ਤੋਂ ਵੱਖ ਕਰ ਦਿੱਤੇ ਜਾਣਗੇ ਜੋ ਉਹਨਾਂ ਦੇ ਹੀ ਵਿਸ਼ਵਾਸ ਵਾਲੇ ਹਨ, ਅਤੇ ਆਪਣੇ ਵਿਸ਼ਵਾਸ ਦੀ ਵਿਆਖਿਆ ਕਰਨ ਲਈ ਇਕੱਲੇ ਅਤੇ ਅਕੇਲੇ ਖੜ੍ਹੇ ਹੋਣ ਲਈ ਮਜਬੂਰ ਕੀਤੇ ਜਾਣਗੇ, ਤਦ ਉਹ ਇਹ ਦੇਖ ਕੇ ਹੈਰਾਨ ਹੋ ਜਾਣਗੇ ਕਿ ਜਿਸਨੂੰ ਉਹ ਸੱਚਾਈ ਵਜੋਂ ਮੰਨ ਚੁੱਕੇ ਸਨ, ਉਸ ਬਾਰੇ ਉਹਨਾਂ ਦੇ ਵਿਚਾਰ ਕਿੰਨੇ ਗੁੰਝਲਦਾਰ ਹਨ। ਇਹ ਨਿਸ਼ਚਿਤ ਹੈ ਕਿ ਸਾਡੇ ਵਿਚਕਾਰ ਜੀਊਂਦੇ ਪਰਮੇਸ਼ੁਰ ਤੋਂ ਦੂਰ ਹੋਣਾ ਅਤੇ ਮਨੁੱਖਾਂ ਵੱਲ ਮੁੜਨਾ ਹੋਇਆ ਹੈ, ਅਰਥਾਤ ਦਿਵਯ ਗਿਆਨ ਦੀ ਥਾਂ ਮਨੁੱਖੀ ਗਿਆਨ ਨੂੰ ਰੱਖਿਆ ਗਿਆ ਹੈ।”</w:t>
      </w:r>
    </w:p>
    <w:p>
      <w:pPr>
        <w:pStyle w:val="ArticleScripture"/>
        <w:jc w:val="left"/>
      </w:pPr>
      <w:r>
        <w:rPr>
          <w:rFonts w:ascii="Nirmala UI" w:hAnsi="Nirmala UI" w:eastAsia="Nirmala UI" w:cs="Nirmala UI"/>
        </w:rPr>
        <w:t>“ਪਰਮੇਸ਼ੁਰ ਆਪਣੀ ਪ੍ਰਜਾ ਨੂੰ ਜਗਾਏਗਾ; ਜੇ ਹੋਰ ਸਾਧਨ ਅਸਫਲ ਹੋ ਜਾਣ, ਤਾਂ ਉਨ੍ਹਾਂ ਦੇ ਵਿਚਕਾਰ ਭ੍ਰਾਂਤ ਸਿੱਖਿਆਵਾਂ ਆ ਜਾਣਗੀਆਂ, ਜੋ ਉਨ੍ਹਾਂ ਨੂੰ ਛਾਣਣਗੀਆਂ, ਅਤੇ ਭੂਸੀ ਨੂੰ ਗੰਢੁਮ ਤੋਂ ਵੱਖ ਕਰ ਦੇਣਗੀਆਂ। ਪ੍ਰਭੂ ਉਹਨਾਂ ਸਭਨਾਂ ਨੂੰ, ਜੋ ਉਸ ਦੇ ਬਚਨ ਉੱਤੇ ਵਿਸ਼ਵਾਸ ਕਰਦੇ ਹਨ, ਨੀਂਦ ਵਿੱਚੋਂ ਜਾਗ ਉੱਠਣ ਲਈ ਬੁਲਾਂਦਾ ਹੈ। ਕੀਮਤੀ ਜੋਤਿ ਆਈ ਹੈ, ਜੋ ਇਸ ਸਮੇਂ ਲਈ ਉਚਿਤ ਹੈ। ਇਹ ਬਾਈਬਲ ਦੀ ਸੱਚਾਈ ਹੈ, ਜੋ ਉਹਨਾਂ ਖਤਰਿਆਂ ਨੂੰ ਪ੍ਰਗਟ ਕਰਦੀ ਹੈ ਜੋ ਸਾਡੇ ਬਿਲਕੁਲ ਨੇੜੇ ਹਨ। ਇਹ ਜੋਤਿ ਸਾਨੂੰ ਧਰਮਗ੍ਰੰਥਾਂ ਦੇ ਮਨ ਲਾ ਕੇ ਅਧਿਐਨ ਕਰਨ ਅਤੇ ਜਿਨ੍ਹਾਂ ਸਥਿਤੀਆਂ ਨੂੰ ਅਸੀਂ ਧਾਰਨ ਕੀਤੀਆਂ ਹੋਈਆਂ ਹਨ ਉਨ੍ਹਾਂ ਦੀ ਬਹੁਤ ਹੀ ਗੰਭੀਰ ਜਾਂਚ ਕਰਨ ਵੱਲ ਲੈ ਜਾਣੀ ਚਾਹੀਦੀ ਹੈ। ਪਰਮੇਸ਼ੁਰ ਚਾਹੁੰਦਾ ਹੈ ਕਿ ਸੱਚਾਈ ਦੇ ਸਭ ਪੱਖਾਂ ਅਤੇ ਸਥਿਤੀਆਂ ਦੀ ਪ੍ਰਾਰਥਨਾ ਅਤੇ ਉਪਵਾਸ ਨਾਲ ਪੂਰੀ ਤਰ੍ਹਾਂ ਅਤੇ ਅਡੋਲਤਾ ਨਾਲ ਖੋਜ ਕੀਤੀ ਜਾਵੇ। ਵਿਸ਼ਵਾਸੀ ਅਨੁਮਾਨਾਂ ਅਤੇ ਸੱਚਾਈ ਕੀ ਹੈ ਇਸ ਬਾਰੇ ਅਸਪਸ਼ਟ ਧਾਰਣਾਵਾਂ ਵਿੱਚ ਟਿਕੇ ਰਹਿਣ ਵਾਲੇ ਨਹੀਂ ਹਨ। ਉਨ੍ਹਾਂ ਦਾ ਵਿਸ਼ਵਾਸ ਪਰਮੇਸ਼ੁਰ ਦੇ ਬਚਨ ਉੱਤੇ ਦ੍ਰਿੜ੍ਹਤਾ ਨਾਲ ਅਧਾਰਿਤ ਹੋਣਾ ਚਾਹੀਦਾ ਹੈ, ਤਾਂ ਜੋ ਜਦੋਂ ਪਰਖ ਦਾ ਸਮਾਂ ਆਵੇ ਅਤੇ ਉਹ ਆਪਣੇ ਵਿਸ਼ਵਾਸ ਦਾ ਉੱਤਰ ਦੇਣ ਲਈ ਸਭਾਵਾਂ ਦੇ ਸਾਹਮਣੇ ਲਿਆਂਦੇ ਜਾਣ, ਤਾਂ ਉਹ ਆਪਣੇ ਅੰਦਰਲੀ ਆਸ ਦਾ ਕਾਰਨ ਨਿਮਰਤਾ ਅਤੇ ਭੈ ਨਾਲ ਦੇ ਸਕਣ।</w:t>
      </w:r>
    </w:p>
    <w:p>
      <w:pPr>
        <w:pStyle w:val="ArticleScripture"/>
        <w:jc w:val="left"/>
      </w:pPr>
      <w:r>
        <w:rPr>
          <w:rFonts w:ascii="Nirmala UI" w:hAnsi="Nirmala UI" w:eastAsia="Nirmala UI" w:cs="Nirmala UI"/>
        </w:rPr>
        <w:t>“ਉੱਤੇਜਿਤ ਕਰੋ, ਉੱਤੇਜਿਤ ਕਰੋ, ਉੱਤੇਜਿਤ ਕਰੋ। ਜਿਨ੍ਹਾਂ ਵਿਸ਼ਿਆਂ ਨੂੰ ਅਸੀਂ ਸੰਸਾਰ ਅੱਗੇ ਪੇਸ਼ ਕਰਦੇ ਹਾਂ, ਉਹ ਸਾਡੇ ਲਈ ਜੀਵੰਤ ਹਕੀਕਤ ਹੋਣੇ ਚਾਹੀਦੇ ਹਨ। ਇਹ ਮਹੱਤਵਪੂਰਣ ਹੈ ਕਿ ਜਿਨ੍ਹਾਂ ਸਿਧਾਂਤਾਂ ਨੂੰ ਅਸੀਂ ਵਿਸ਼ਵਾਸ ਦੇ ਮੂਲ ਲੇਖ ਮੰਨਦੇ ਹਾਂ, ਉਨ੍ਹਾਂ ਦੀ ਰੱਖਿਆ ਕਰਦਿਆਂ ਅਸੀਂ ਕਦੇ ਵੀ ਆਪਣੇ ਆਪ ਨੂੰ ਅਜਿਹੀਆਂ ਦਲੀਲਾਂ ਵਰਤਣ ਦੀ ਆਗਿਆ ਨਾ ਦੇਈਏ ਜੋ ਪੂਰੀ ਤਰ੍ਹਾਂ ਸਹੀ ਨਾ ਹੋਣ। ਇਹ ਕਿਸੇ ਵਿਰੋਧੀ ਨੂੰ ਚੁੱਪ ਕਰਵਾ ਸਕਦੀਆਂ ਹਨ, ਪਰ ਇਹ ਸੱਚਾਈ ਦਾ ਆਦਰ ਨਹੀਂ ਕਰਦੀਆਂ। ਸਾਨੂੰ ਠੋਸ ਦਲੀਲਾਂ ਪੇਸ਼ ਕਰਣੀਆਂ ਚਾਹੀਦੀਆਂ ਹਨ, ਜਿਹੜੀਆਂ ਕੇਵਲ ਸਾਡੇ ਵਿਰੋਧੀਆਂ ਨੂੰ ਨਿਸ਼ਬਦ ਹੀ ਨਾ ਕਰਨ, ਸਗੋਂ ਸਭ ਤੋਂ ਨੇੜਲੀ ਅਤੇ ਸਭ ਤੋਂ ਗਹਿਰੀ ਜਾਂਚ-ਪੜਤਾਲ ਨੂੰ ਵੀ ਸਹਾਰ ਸਕਣ। ਜਿਨ੍ਹਾਂ ਨੇ ਆਪਣੇ ਆਪ ਨੂੰ ਵਾਦ-ਵਿਵਾਦ ਕਰਨ ਵਾਲਿਆਂ ਵਜੋਂ ਤਿਆਰ ਕੀਤਾ ਹੈ, ਉਨ੍ਹਾਂ ਨਾਲ ਇਹ ਵੱਡਾ ਖ਼ਤਰਾ ਹੁੰਦਾ ਹੈ ਕਿ ਉਹ ਪਰਮੇਸ਼ੁਰ ਦੇ ਬਚਨ ਨਾਲ ਨਿਰਪੱਖਤਾ ਨਾਲ ਵਿਵਹਾਰ ਨਹੀਂ ਕਰਨਗੇ। ਕਿਸੇ ਵਿਰੋਧੀ ਦਾ ਸਾਹਮਣਾ ਕਰਦਿਆਂ ਸਾਡਾ ਗੰਭੀਰ ਯਤਨ ਇਹ ਹੋਣਾ ਚਾਹੀਦਾ ਹੈ ਕਿ ਅਸੀਂ ਵਿਸ਼ਿਆਂ ਨੂੰ ਅਜਿਹੇ ਢੰਗ ਨਾਲ ਪੇਸ਼ ਕਰੀਏ ਜੋ ਉਸ ਦੇ ਮਨ ਵਿੱਚ ਦ੍ਰਿੜ੍ਹ ਨਿਸ਼ਚਾ ਜਗਾਏ, ਨਾ ਕਿ ਕੇਵਲ ਵਿਸ਼ਵਾਸੀ ਨੂੰ ਭਰੋਸਾ ਦੇਣ ਦੀ ਹੀ ਚੇਸ਼ਟਾ ਕਰੀਏ।”</w:t>
      </w:r>
    </w:p>
    <w:p>
      <w:pPr>
        <w:pStyle w:val="ArticleScripture"/>
        <w:jc w:val="left"/>
      </w:pPr>
      <w:r>
        <w:rPr>
          <w:rFonts w:ascii="Nirmala UI" w:hAnsi="Nirmala UI" w:eastAsia="Nirmala UI" w:cs="Nirmala UI"/>
        </w:rPr>
        <w:t>“ਮਨੁੱਖ ਦੀ ਬੌਧਿਕ ਉੱਨਤੀ ਭਾਵੇਂ ਜਿਹੀ ਵੀ ਹੋਵੇ, ਉਹ ਇਕ ਪਲ ਲਈ ਵੀ ਇਹ ਨਾ ਸੋਚੇ ਕਿ ਵਧੇਰੇ ਚਾਨਣ ਲਈ ਧਰਮਗ੍ਰੰਥਾਂ ਦੀ ਗਹਿਰੀ ਅਤੇ ਨਿਰੰਤਰ ਖੋਜ ਦੀ ਕੋਈ ਲੋੜ ਨਹੀਂ। ਇੱਕ ਲੋਕ ਵਜੋਂ ਸਾਨੂੰ ਵਿਅਕਤੀਗਤ ਤੌਰ ’ਤੇ ਭਵਿੱਖਬਾਣੀ ਦੇ ਵਿਦਿਆਰਥੀ ਹੋਣ ਲਈ ਬੁਲਾਇਆ ਗਿਆ ਹੈ। ਸਾਨੂੰ ਗੰਭੀਰਤਾ ਨਾਲ ਜਾਗਦੇ ਰਹਿਣਾ ਚਾਹੀਦਾ ਹੈ ਤਾਂ ਜੋ ਅਸੀਂ ਉਸ ਚਾਨਣ ਦੀ ਕਿਸੇ ਵੀ ਕਿਰਣ ਨੂੰ ਪਛਾਣ ਸਕੀਏ ਜੋ ਪਰਮੇਸ਼ੁਰ ਸਾਡੇ ਅੱਗੇ ਪ੍ਰਗਟ ਕਰੇ। ਸਾਨੂੰ ਸੱਚਾਈ ਦੀਆਂ ਪਹਿਲੀਆਂ ਝਲਕਾਂ ਨੂੰ ਤੁਰੰਤ ਗ੍ਰਹਿਣ ਕਰਨਾ ਹੈ; ਅਤੇ ਪ੍ਰਾਰਥਨਾਪੂਰਵਕ ਅਧਿਐਨ ਰਾਹੀਂ ਹੋਰ ਵੀ ਸਪਸ਼ਟ ਚਾਨਣ ਪ੍ਰਾਪਤ ਕੀਤਾ ਜਾ ਸਕਦਾ ਹੈ, ਜਿਸ ਨੂੰ ਦੂਜਿਆਂ ਦੇ ਅੱਗੇ ਪੇਸ਼ ਕੀਤਾ ਜਾ ਸਕੇ।”</w:t>
      </w:r>
    </w:p>
    <w:p>
      <w:pPr>
        <w:pStyle w:val="ArticleScripture"/>
        <w:jc w:val="left"/>
      </w:pPr>
      <w:r>
        <w:rPr>
          <w:rFonts w:ascii="Nirmala UI" w:hAnsi="Nirmala UI" w:eastAsia="Nirmala UI" w:cs="Nirmala UI"/>
        </w:rPr>
        <w:t>“ਜਦੋਂ ਪਰਮੇਸ਼ੁਰ ਦੇ ਲੋਕ ਨਿਸ਼ਚਿੰਤ ਹੋ ਜਾਂਦੇ ਹਨ ਅਤੇ ਆਪਣੇ ਵਰਤਮਾਨ ਪ੍ਰਕਾਸ਼ ਨਾਲ ਸੰਤੁਸ਼ਟ ਹੋ ਜਾਂਦੇ ਹਨ, ਤਾਂ ਅਸੀਂ ਨਿਸ਼ਚਿਤ ਜਾਣ ਸਕਦੇ ਹਾਂ ਕਿ ਉਹ ਉਨ੍ਹਾਂ ਉੱਤੇ ਕਿਰਪਾ ਨਹੀਂ ਕਰੇਗਾ। ਇਹ ਉਸ ਦੀ ਇੱਛਾ ਹੈ ਕਿ ਉਹ ਸਦਾ ਅੱਗੇ ਵਧਦੇ ਰਹਿਣ ਤਾਂ ਜੋ ਉਹ ਉਸ ਵਧੇਰੇ ਅਤੇ ਨਿਰੰਤਰ ਵਧ ਰਹੇ ਪ੍ਰਕਾਸ਼ ਨੂੰ ਪ੍ਰਾਪਤ ਕਰਨ ਜੋ ਉਨ੍ਹਾਂ ਲਈ ਚਮਕ ਰਿਹਾ ਹੈ। ਕਲੀਸੀਆ ਦੀ ਵਰਤਮਾਨ ਦਸ਼ਾ ਪਰਮੇਸ਼ੁਰ ਨੂੰ ਪ੍ਰਸੰਨ ਕਰਨ ਵਾਲੀ ਨਹੀਂ ਹੈ। ਇੱਕ ਆਤਮ-ਭਰੋਸਾ ਅੰਦਰ ਆ ਗਿਆ ਹੈ ਜਿਸ ਨੇ ਉਨ੍ਹਾਂ ਨੂੰ ਇਹ ਮਹਿਸੂਸ ਕਰਾਇਆ ਹੈ ਕਿ ਹੋਰ ਸੱਚਾਈ ਅਤੇ ਵੱਡੇ ਪ੍ਰਕਾਸ਼ ਦੀ ਕੋਈ ਲੋੜ ਨਹੀਂ। ਅਸੀਂ ਅਜੇਹੇ ਸਮੇਂ ਵਿੱਚ ਜੀ ਰਹੇ ਹਾਂ ਜਦੋਂ ਸ਼ੈਤਾਨ ਸਾਡੇ ਸੱਜੇ ਅਤੇ ਖੱਬੇ ਹੱਥ, ਸਾਡੇ ਅੱਗੇ ਅਤੇ ਪਿੱਛੇ ਕੰਮ ਕਰ ਰਿਹਾ ਹੈ; ਅਤੇ ਫਿਰ ਵੀ ਅਸੀਂ ਇੱਕ ਕੌਮ ਵਜੋਂ ਸੁੱਤੇ ਪਏ ਹਾਂ। ਪਰਮੇਸ਼ੁਰ ਦੀ ਇੱਛਾ ਹੈ ਕਿ ਇੱਕ ਅਵਾਜ਼ ਸੁਣਾਈ ਦੇਵੇ ਜੋ ਉਸ ਦੇ ਲੋਕਾਂ ਨੂੰ ਕਰਤਵ ਲਈ ਜਗਾਏ।”</w:t>
      </w:r>
    </w:p>
    <w:p>
      <w:pPr>
        <w:pStyle w:val="ArticleScripture"/>
        <w:jc w:val="left"/>
      </w:pPr>
      <w:r>
        <w:rPr>
          <w:rFonts w:ascii="Nirmala UI" w:hAnsi="Nirmala UI" w:eastAsia="Nirmala UI" w:cs="Nirmala UI"/>
        </w:rPr>
        <w:t>“ਆਤਮਾ ਨੂੰ ਆਕਾਸ਼ ਤੋਂ ਆਉਣ ਵਾਲੀਆਂ ਜੋਤ ਦੀਆਂ ਕਿਰਣਾਂ ਪ੍ਰਾਪਤ ਕਰਨ ਲਈ ਖੋਲ੍ਹਣ ਦੀ ਬਜਾਇ, ਕੁਝ ਲੋਕ ਵਿਰੁੱਧ ਦਿਸ਼ਾ ਵਿੱਚ ਕੰਮ ਕਰਦੇ ਰਹੇ ਹਨ। ਪ੍ਰੈੱਸ ਰਾਹੀਂ ਵੀ ਅਤੇ ਪੁਲਪਿਟ ਤੋਂ ਵੀ ਬਾਈਬਲ ਦੀ ਪ੍ਰੇਰਣਾ ਦੇ ਸੰਬੰਧ ਵਿੱਚ ਅਜਿਹੇ ਵਿਚਾਰ ਪੇਸ਼ ਕੀਤੇ ਗਏ ਹਨ ਜਿਨ੍ਹਾਂ ਨੂੰ ਨਾ ਆਤਮਾ ਦੀ ਅਤੇ ਨਾ ਹੀ ਪਰਮੇਸ਼ੁਰ ਦੇ ਬਚਨ ਦੀ ਮਨਜ਼ੂਰੀ ਪ੍ਰਾਪਤ ਹੈ। ਇਹ ਨਿਸ਼ਚਿਤ ਹੈ ਕਿ ਇੰਨੇ ਮਹੱਤਵਪੂਰਨ ਵਿਸ਼ੇ ਉੱਤੇ ਕੋਈ ਮਨੁੱਖ ਜਾਂ ਮਨੁੱਖਾਂ ਦਾ ਕੋਈ ਸਮੂਹ ਉਨ੍ਹਾਂ ਨੂੰ ਸਮਰਥਨ ਦੇਣ ਲਈ ਸਪਸ਼ਟ ‘Thus saith the Lord’ ਤੋਂ ਬਿਨਾ ਸਿਧਾਂਤ ਅੱਗੇ ਵਧਾਉਣ ਦਾ ਯਤਨ ਨਹੀਂ ਕਰਨਾ ਚਾਹੀਦਾ। ਅਤੇ ਜਦੋਂ ਮਨੁੱਖ, ਜੋ ਮਨੁੱਖੀ ਕਮਜ਼ੋਰੀਆਂ ਨਾਲ ਘਿਰੇ ਹੋਏ ਹਨ, ਆਲੇ-ਦੁਆਲੇ ਦੇ ਪ੍ਰਭਾਵਾਂ ਨਾਲ ਘੱਟ ਜਾਂ ਵੱਧ ਅੰਸ਼ ਤੱਕ ਪ੍ਰਭਾਵਿਤ ਹਨ, ਅਤੇ ਜਿਨ੍ਹਾਂ ਵਿੱਚ ਵੰਸ਼ਾਨੁਕ੍ਰਮਕ ਅਤੇ ਅਭਿਆਸ ਦੁਆਰਾ ਵਿਕਸਿਤ ਅਜਿਹੀਆਂ ਪ੍ਰਵਿਰਤੀਆਂ ਹਨ ਜੋ ਉਨ੍ਹਾਂ ਨੂੰ ਬੁੱਧੀਮਾਨ ਜਾਂ ਸਵਰਗਿਕ-ਚਿੱਤ ਵਾਲਾ ਬਣਾਉਣ ਤੋਂ ਬਹੁਤ ਦੂਰ ਹਨ, ਪਰਮੇਸ਼ੁਰ ਦੇ ਬਚਨ ਨੂੰ ਕਟਘਰੇ ਵਿੱਚ ਖੜ੍ਹਾ ਕਰਨ ਅਤੇ ਇਹ ਫੈਸਲਾ ਸੁਣਾਉਣ ਦਾ ਯਤਨ ਕਰਦੇ ਹਨ ਕਿ ਕੀ ਦਿਵਿਆ ਹੈ ਅਤੇ ਕੀ ਮਨੁੱਖੀ, ਤਾਂ ਉਹ ਪਰਮੇਸ਼ੁਰ ਦੀ ਸਲਾਹ ਤੋਂ ਬਿਨਾ ਕੰਮ ਕਰ ਰਹੇ ਹੁੰਦੇ ਹਨ। ਪ੍ਰਭੂ ਅਜੇਹੇ ਕੰਮ ਨੂੰ ਉੱਨਤੀ ਨਹੀਂ ਦੇਵੇਗਾ। ਇਸ ਦਾ ਪ੍ਰਭਾਵ ਵਿਨਾਸ਼ਕਾਰੀ ਹੋਵੇਗਾ, ਦੋਵਾਂ ਉੱਤੇ—ਉਸ ਉੱਤੇ ਵੀ ਜੋ ਇਸ ਵਿੱਚ ਲੱਗਾ ਹੋਇਆ ਹੈ ਅਤੇ ਉਨ੍ਹਾਂ ਉੱਤੇ ਵੀ ਜੋ ਇਸ ਨੂੰ ਪਰਮੇਸ਼ੁਰ ਵੱਲੋਂ ਆਏ ਹੋਏ ਕੰਮ ਵਜੋਂ ਸਵੀਕਾਰ ਕਰਦੇ ਹਨ। ਪ੍ਰੇਰਣਾ ਦੇ ਸਰੂਪ ਬਾਰੇ ਪੇਸ਼ ਕੀਤੀਆਂ ਗਈਆਂ ਸਿਧਾਂਤਾਂ ਕਾਰਨ ਬਹੁਤਿਆਂ ਦੇ ਮਨਾਂ ਵਿੱਚ ਸੰਦੇਹਵਾਦ ਜਾਗ ਉਠਿਆ ਹੈ। ਸੀਮਿਤ ਜੀਵ, ਆਪਣੀਆਂ ਸੰਕੁਚਿਤ ਅਤੇ ਅਲਪਦਰਸ਼ੀ ਧਾਰਣਾਵਾਂ ਨਾਲ, ਆਪਣੇ ਆਪ ਨੂੰ ਪਵਿੱਤਰ ਲਿਖਤਾਂ ਦੀ ਆਲੋਚਨਾ ਕਰਨ ਯੋਗ ਸਮਝਦੇ ਹਨ ਅਤੇ ਕਹਿੰਦੇ ਹਨ: ‘ਇਹ ਅੰਸ਼ ਲੋੜੀਂਦਾ ਹੈ, ਅਤੇ ਉਹ ਅੰਸ਼ ਲੋੜੀਂਦਾ ਨਹੀਂ, ਅਤੇ ਪ੍ਰੇਰਿਤ ਨਹੀਂ ਹੈ।’”</w:t>
      </w:r>
    </w:p>
    <w:p>
      <w:pPr>
        <w:pStyle w:val="ArticleScripture"/>
        <w:jc w:val="left"/>
      </w:pPr>
      <w:r>
        <w:rPr>
          <w:rFonts w:ascii="Nirmala UI" w:hAnsi="Nirmala UI" w:eastAsia="Nirmala UI" w:cs="Nirmala UI"/>
        </w:rPr>
        <w:t>“ਮਸੀਹ ਨੇ ਪੁਰਾਣੇ ਨੇਮ ਦੇ ਧਰਮਗ੍ਰੰਥਾਂ ਬਾਰੇ, ਜੋ ਉਸ ਦੇ ਸਮੇਂ ਦੇ ਲੋਕਾਂ ਕੋਲ ਬਾਈਬਲ ਦਾ ਇਕੱਲਾ ਭਾਗ ਸੀ, ਕੋਈ ਅਜਿਹਾ ਹੁਕਮ ਨਹੀਂ ਦਿੱਤਾ। ਉਸ ਦੀਆਂ ਸਿੱਖਿਆਵਾਂ ਇਸ ਲਈ ਸਨ ਕਿ ਉਹਨਾਂ ਦੇ ਮਨ ਪੁਰਾਣੇ ਨੇਮ ਵੱਲ ਮੋੜੇ ਜਾਣ ਅਤੇ ਉੱਥੇ ਪ੍ਰਸਤੁਤ ਮਹਾਨ ਵਿਸ਼ਿਆਂ ਨੂੰ ਹੋਰ ਵੀ ਸਪਸ਼ਟ ਪ੍ਰਕਾਸ਼ ਵਿੱਚ ਲਿਆਂਦਾ ਜਾਵੇ। ਯੁੱਗਾਂ ਤੱਕ ਇਸਰਾਏਲ ਦੇ ਲੋਕ ਆਪਣੇ ਆਪ ਨੂੰ ਪਰਮੇਸ਼ੁਰ ਤੋਂ ਵੱਖ ਕਰਦੇ ਆਏ ਸਨ, ਅਤੇ ਉਹ ਉਹਨਾਂ ਕੀਮਤੀ ਸੱਚਾਈਆਂ ਤੋਂ ਅਣਜਾਣ ਹੋ ਗਏ ਸਨ ਜੋ ਉਸ ਨੇ ਉਹਨਾਂ ਨੂੰ ਸੌਂਪੀਆਂ ਸਨ। ਇਹ ਸੱਚਾਈਆਂ ਅੰਧਵਿਸ਼ਵਾਸੀ ਰੂਪਾਂ ਅਤੇ ਰਸਮਾਂ ਨਾਲ ਢੱਕ ਦਿੱਤੀਆਂ ਗਈਆਂ ਸਨ, ਜੋ ਉਹਨਾਂ ਦੇ ਅਸਲ ਅਰਥ ਨੂੰ ਓਹਲੇ ਕਰਦੀਆਂ ਸਨ। ਮਸੀਹ ਉਸ ਮਲਬੇ ਨੂੰ ਹਟਾਉਣ ਆਇਆ ਜਿਸ ਨੇ ਉਹਨਾਂ ਦੀ ਕਾਂਤੀ ਨੂੰ ਧੁੰਦਲਾ ਕਰ ਦਿੱਤਾ ਸੀ। ਉਸ ਨੇ ਉਹਨਾਂ ਨੂੰ ਕੀਮਤੀ ਰਤਨਾਂ ਵਾਂਗ ਇਕ ਨਵੇਂ ਜੜਾਵ ਵਿੱਚ ਰੱਖਿਆ। ਉਸ ਨੇ ਦਿਖਾਇਆ ਕਿ ਪੁਰਾਣੀਆਂ, ਜਾਣ-ਪਛਾਣ ਵਾਲੀਆਂ ਸੱਚਾਈਆਂ ਦੀ ਦੁਹਰਾਈ ਨੂੰ ਤੁੱਛ ਜਾਣਣ ਦੀ ਥਾਂ, ਉਹ ਇਸ ਲਈ ਆਇਆ ਸੀ ਕਿ ਉਹਨਾਂ ਨੂੰ ਉਹਨਾਂ ਦੀ ਅਸਲ ਤਾਕਤ ਅਤੇ ਸੁੰਦਰਤਾ ਵਿੱਚ ਪ੍ਰਗਟ ਕਰੇ, ਜਿਸ ਦੀ ਮਹਿਮਾ ਉਸ ਦੇ ਸਮੇਂ ਦੇ ਲੋਕਾਂ ਨੇ ਕਦੇ ਨਹੀਂ ਵੇਖੀ ਸੀ। ਆਪ ਹੀ ਇਨ੍ਹਾਂ ਪਰਗਟ ਕੀਤੀਆਂ ਸੱਚਾਈਆਂ ਦਾ ਲੇਖਕ ਹੋਣ ਕਰਕੇ, ਉਹ ਲੋਕਾਂ ਲਈ ਉਹਨਾਂ ਦਾ ਸੱਚਾ ਅਰਥ ਖੋਲ੍ਹ ਸਕਦਾ ਸੀ, ਉਹਨਾਂ ਨੂੰ ਉਹਨਾਂ ਗਲਤ ਵਿਆਖਿਆਵਾਂ ਅਤੇ ਝੂਠੇ ਸਿਧਾਂਤਾਂ ਤੋਂ ਮੁਕਤ ਕਰਦਿਆਂ ਜਿਨ੍ਹਾਂ ਨੂੰ ਆਗੂਆਂ ਨੇ ਆਪਣੀ ਅਪਵਿਤ੍ਰ ਅਵਸਥਾ, ਆਤਮਿਕਤਾ ਦੀ ਘਾਟ ਅਤੇ ਪਰਮੇਸ਼ੁਰ ਦੇ ਪ੍ਰੇਮ ਤੋਂ ਖਾਲੀਪਣ ਦੇ ਅਨੁਸਾਰ ਅਪਣਾਇਆ ਸੀ। ਉਸ ਨੇ ਉਹ ਸਭ ਕੁਝ ਦੂਰ ਕਰ ਦਿੱਤਾ ਜਿਸ ਨੇ ਇਨ੍ਹਾਂ ਸੱਚਾਈਆਂ ਨੂੰ ਜੀਵਨ ਅਤੇ ਜੀਵਨਦਾਇਕ ਸ਼ਕਤੀ ਤੋਂ ਵੰਝਾ ਕਰ ਦਿੱਤਾ ਸੀ, ਅਤੇ ਉਹਨਾਂ ਨੂੰ ਉਹਨਾਂ ਦੀ ਸਮੂਹ ਮੂਲ ਤਾਜ਼ਗੀ ਅਤੇ ਪ੍ਰਭਾਵਸ਼ਾਲੀ ਸ਼ਕਤੀ ਸਮੇਤ ਮੁੜ ਸੰਸਾਰ ਨੂੰ ਦੇ ਦਿੱਤਾ।”</w:t>
      </w:r>
    </w:p>
    <w:p>
      <w:pPr>
        <w:pStyle w:val="ArticleScripture"/>
        <w:jc w:val="left"/>
      </w:pPr>
      <w:r>
        <w:rPr>
          <w:rFonts w:ascii="Nirmala UI" w:hAnsi="Nirmala UI" w:eastAsia="Nirmala UI" w:cs="Nirmala UI"/>
        </w:rPr>
        <w:t>“ਜੇ ਸਾਡੇ ਵਿੱਚ ਮਸੀਹ ਦਾ ਆਤਮਾ ਹੈ ਅਤੇ ਅਸੀਂ ਉਸ ਦੇ ਨਾਲ ਮਿਲ ਕੇ ਮਿਹਨਤ ਕਰਨ ਵਾਲੇ ਹਾਂ, ਤਾਂ ਇਹ ਸਾਡਾ ਕਰਤੱਬ ਹੈ ਕਿ ਅਸੀਂ ਉਸ ਕੰਮ ਨੂੰ ਅੱਗੇ ਵਧਾਈਏ ਜਿਸ ਨੂੰ ਕਰਨ ਲਈ ਉਹ ਆਇਆ ਸੀ। ਬਾਈਬਲ ਦੇ ਸੱਚ ਫਿਰ ਤੋਂ ਰਸਮ-ਰਿਵਾਜਾਂ, ਪਰੰਪਰਾਵਾਂ ਅਤੇ ਝੂਠੇ ਸਿਧਾਂਤਾਂ ਕਰਕੇ ਓਹਲੇ ਹੋ ਗਏ ਹਨ। ਲੋਕਪ੍ਰਿਯ ਧਰਮ-ਵਿਗਿਆਨ ਦੀਆਂ ਭ੍ਰਮਾਤਮਕ ਸਿੱਖਿਆਵਾਂ ਨੇ ਹਜ਼ਾਰਾਂ ਉੱਤੇ ਹਜ਼ਾਰਾਂ ਸੰਦੇਹਵਾਦੀ ਅਤੇ ਅਵਿਸ਼ਵਾਸੀ ਪੈਦਾ ਕਰ ਦਿੱਤੇ ਹਨ। ਬਹੁਤੀਆਂ ਭੁੱਲਾਂ ਅਤੇ ਅਸੰਗਤੀਆਂ, ਜਿਨ੍ਹਾਂ ਨੂੰ ਅਨੇਕ ਲੋਕ ਬਾਈਬਲ ਦੀ ਸਿੱਖਿਆ ਕਹਿ ਕੇ ਧਿਕਾਰਦੇ ਹਨ, ਅਸਲ ਵਿੱਚ ਧਰਮ-ਸ਼ਾਸਤਰ ਦੀਆਂ ਝੂਠੀਆਂ ਵਿਆਖਿਆਵਾਂ ਹਨ, ਜੋ ਪਾਪਾਈ ਅੰਧਕਾਰ ਦੇ ਯੁੱਗਾਂ ਦੌਰਾਨ ਅਪਣਾਈਆਂ ਗਈਆਂ ਸਨ। ਅਨੇਕਾਂ ਲੋਕਾਂ ਨੂੰ ਪਰਮੇਸ਼ੁਰ ਬਾਰੇ ਇੱਕ ਭ੍ਰਮਾਤਮਕ ਧਾਰਨਾ ਨੂੰ ਪਾਲਣ ਲਈ ਪ੍ਰੇਰਿਆ ਗਿਆ ਹੈ, ਜਿਵੇਂ ਯਹੂਦੀ, ਆਪਣੇ ਸਮੇਂ ਦੀਆਂ ਭੁੱਲਾਂ ਅਤੇ ਪਰੰਪਰਾਵਾਂ ਕਰਕੇ ਭਟਕਾਏ ਜਾ ਕੇ, ਮਸੀਹ ਬਾਰੇ ਇੱਕ ਝੂਠੀ ਧਾਰਨਾ ਰੱਖਦੇ ਸਨ। ‘ਜੇ ਉਹ ਇਸ ਨੂੰ ਜਾਣਦੇ ਹੁੰਦੇ, ਤਾਂ ਉਹ ਮਹਿਮਾ ਦੇ ਪ੍ਰਭੂ ਨੂੰ ਸਲੀਬ ਤੇ ਨਾ ਚੜ੍ਹਾਉਂਦੇ।’ ਇਹ ਸਾਡਾ ਕਰਤੱਬ ਹੈ ਕਿ ਅਸੀਂ ਸੰਸਾਰ ਉੱਤੇ ਪਰਮੇਸ਼ੁਰ ਦੇ ਸੱਚੇ ਚਰਿਤਰ ਨੂੰ ਪ੍ਰਗਟ ਕਰੀਏ। ਬਾਈਬਲ ਦੀ ਆਲੋਚਨਾ ਕਰਨ ਦੀ ਬਜਾਇ, ਆਓ ਅਸੀਂ ਹੁਕਮ ਅਤੇ ਉਦਾਹਰਨ ਰਾਹੀਂ ਸੰਸਾਰ ਅੱਗੇ ਇਸ ਦੇ ਪਵਿੱਤਰ, ਜੀਵਨ-ਦਾਤਾ ਸੱਚਾਂ ਨੂੰ ਪੇਸ਼ ਕਰਨ ਦੀ ਕੋਸ਼ਿਸ਼ ਕਰੀਏ, ਤਾਂ ਜੋ ਅਸੀਂ ‘ਉਸ ਦੀਆਂ ਵਡਿਆਈਆਂ ਦਾ ਪ੍ਰਚਾਰ ਕਰੀਏ, ਜਿਸ ਨੇ ਤੁਹਾਨੂੰ ਅੰਧਕਾਰ ਵਿੱਚੋਂ ਆਪਣੀ ਅਦਭੁਤ ਜੋਤ ਵਿੱਚ ਬੁਲਾਇਆ ਹੈ।’”</w:t>
      </w:r>
    </w:p>
    <w:p>
      <w:pPr>
        <w:pStyle w:val="ArticleScripture"/>
        <w:jc w:val="left"/>
      </w:pPr>
      <w:r>
        <w:rPr>
          <w:rFonts w:ascii="Nirmala UI" w:hAnsi="Nirmala UI" w:eastAsia="Nirmala UI" w:cs="Nirmala UI"/>
        </w:rPr>
        <w:t>“ਉਹ ਬੁਰਾਈਆਂ ਜੋ ਧੀਰੇ-ਧੀਰੇ ਸਾਡੇ ਵਿਚਕਾਰ ਦਾਖ਼ਲ ਹੁੰਦੀਆਂ ਆਈਆਂ ਹਨ, ਅਣਜਾਣੇ ਹੀ ਵਿਅਕਤੀਆਂ ਅਤੇ ਕਲੀਸਿਆਵਾਂ ਨੂੰ ਪਰਮੇਸ਼ੁਰ ਪ੍ਰਤੀ ਭੈ-ਭਕਤੀ ਤੋਂ ਦੂਰ ਲੈ ਗਈਆਂ ਹਨ, ਅਤੇ ਉਸ ਸ਼ਕਤੀ ਨੂੰ ਉਨ੍ਹਾਂ ਤੋਂ ਦੂਰ ਕਰ ਦਿੱਤਾ ਹੈ ਜਿਸ ਨੂੰ ਉਹ ਉਨ੍ਹਾਂ ਨੂੰ ਦੇਣਾ ਚਾਹੁੰਦਾ ਹੈ।</w:t>
      </w:r>
    </w:p>
    <w:p>
      <w:pPr>
        <w:pStyle w:val="ArticleScripture"/>
        <w:jc w:val="left"/>
      </w:pPr>
      <w:r>
        <w:rPr>
          <w:rFonts w:ascii="Nirmala UI" w:hAnsi="Nirmala UI" w:eastAsia="Nirmala UI" w:cs="Nirmala UI"/>
        </w:rPr>
        <w:t>“ਮੇਰੇ ਭਰਾਵੋ, ਪਰਮੇਸ਼ੁਰ ਦਾ ਬਚਨ ਜਿਵੇਂ ਹੈ ਤਿਵੇਂ ਹੀ ਕਾਇਮ ਰਹਿਣ ਦਿਉ। ਮਨੁੱਖੀ ਬੁੱਧੀ ਨੂੰ ਇਹ ਧਾਰਣਾ ਨਾ ਕਰਨ ਦਿਉ ਕਿ ਉਹ ਪਵਿੱਤਰ ਲਿਖਤਾਂ ਦੇ ਕਿਸੇ ਇਕ ਵੀ ਵਾਕ ਦੀ ਤਾਕਤ ਘਟਾ ਸਕਦੀ ਹੈ। ਪ੍ਰਕਾਸ਼ ਦੀ ਪੁਸਤਕ ਵਿੱਚ ਦਿੱਤੀ ਗਈ ਗੰਭੀਰ ਧਿਕਾਰ-ਘੋਸ਼ਣਾ ਸਾਨੂੰ ਐਸਾ ਮੌਕਫ਼ ਅਪਣਾਉਣ ਤੋਂ ਚੇਤਾਵਨੀ ਦੇਣੀ ਚਾਹੀਦੀ ਹੈ। ਆਪਣੇ ਮਾਲਕ ਦੇ ਨਾਮ ਵਿੱਚ ਮੈਂ ਤੁਹਾਨੂੰ ਆਗਿਆ ਦਿੰਦਾ ਹਾਂ: ‘ਆਪਣੇ ਪੈਰਾਂ ਤੋਂ ਆਪਣੀਆਂ ਜੁੱਤੀਆਂ ਉਤਾਰ ਦੇ, ਕਿਉਂਕਿ ਜਿਸ ਥਾਂ ਉੱਤੇ ਤੂੰ ਖੜਾ ਹੈਂ ਉਹ ਪਵਿੱਤਰ ਭੂਮੀ ਹੈ।’”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ਪਾਨਿਉਮ — ਨੰਬਰ ਤੇਰ੍ਹਾਂ</dc:title>
  <dc:subject>ਪਾਨਿਯੂਮ ਵੱਲ ਮੁੜਨਾ</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