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ਪੇਨੀਅਮ - ਸੰਖਿਆ ਚੌਦਾਂ</w:t>
      </w:r>
    </w:p>
    <w:p>
      <w:pPr>
        <w:pStyle w:val="ArticleSubtitle"/>
        <w:jc w:val="left"/>
      </w:pPr>
      <w:r>
        <w:rPr>
          <w:rFonts w:ascii="Nirmala UI" w:hAnsi="Nirmala UI" w:eastAsia="Nirmala UI" w:cs="Nirmala UI"/>
        </w:rPr>
        <w:t>ਨਿਰਾਸ਼ਾ ਮੰਦਰ ਦੀ ਪਰਖ ਦੀ ਕੁੰਜੀ ਵਜੋਂ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ਪਵਿੱਤਰ ਸਥਾਨ ਦਾ ਵਿਸ਼ਾ ਉਹ “ਕੁੰਜੀ” ਸੀ ਜਿਸ ਨੇ ਤੀਜੇ ਦੂਤ ਦੇ ਸੰਦੇਸ਼ ਦੀ ਸ਼ੁਰੂਆਤ ਵਿੱਚ 22 ਅਕਤੂਬਰ, 1844 ਦੀ ਨਿਰਾਸ਼ਾ ਨੂੰ ਖੋਲ੍ਹ ਦਿੱਤਾ, ਅਤੇ ਨਿਰਾਸ਼ਾ ਦਾ ਇਹੀ ਵਿਸ਼ਾ ਉਹ “ਕੁੰਜੀ” ਹੈ ਜੋ ਤੀਜੇ ਦੂਤ ਦੇ ਅੰਤ ਸਮੇਂ ਮੰਦਰ ਦੀ ਪਰਖ ਦੇ ਪਵਿੱਤਰ ਸਥਾਨ ਵਾਲੇ ਸੰਦੇਸ਼ ਨੂੰ ਖੋਲ੍ਹਦੀ ਹੈ।</w:t>
      </w:r>
    </w:p>
    <w:p>
      <w:pPr>
        <w:pStyle w:val="ArticleScripture"/>
        <w:jc w:val="left"/>
      </w:pPr>
      <w:r>
        <w:rPr>
          <w:rFonts w:ascii="Nirmala UI" w:hAnsi="Nirmala UI" w:eastAsia="Nirmala UI" w:cs="Nirmala UI"/>
        </w:rPr>
        <w:t>ਅਤੇ ਮੈਂ ਤੈਨੂੰ ਸੁਰਗ ਦੇ ਰਾਜ ਦੀਆਂ ਕੁੰਜੀਆਂ ਦੇਵਾਂਗਾ; ਅਤੇ ਜੋ ਕੁਝ ਤੂੰ ਧਰਤੀ ਉੱਤੇ ਬੰਨ੍ਹੇਂਗਾ, ਉਹ ਸੁਰਗ ਵਿੱਚ ਬੰਨ੍ਹਿਆ ਜਾਵੇਗਾ; ਅਤੇ ਜੋ ਕੁਝ ਤੂੰ ਧਰਤੀ ਉੱਤੇ ਖੋਲ੍ਹੇਂਗਾ, ਉਹ ਸੁਰਗ ਵਿੱਚ ਖੋਲ੍ਹਿਆ ਜਾਵੇਗਾ। ਮੱਤੀ 16:19.</w:t>
      </w:r>
    </w:p>
    <w:p>
      <w:pPr>
        <w:pStyle w:val="ArticleBody"/>
        <w:jc w:val="left"/>
      </w:pPr>
      <w:r>
        <w:rPr>
          <w:rFonts w:ascii="Nirmala UI" w:hAnsi="Nirmala UI" w:eastAsia="Nirmala UI" w:cs="Nirmala UI"/>
        </w:rPr>
        <w:t>ਇਹ ਤੱਥ ਕਿ 11 ਸਤੰਬਰ 2001 ਨੂੰ “9/11” ਵਜੋਂ ਸਮਝਿਆ ਜਾਂਦਾ ਹੈ, ਜੋ ਸੰਯੁਕਤ ਰਾਜ ਅਮਰੀਕਾ ਵਿੱਚ ਐਮਰਜੈਂਸੀ ਕਾਲ ਦੇ ਪ੍ਰਤੀਕ “911” ਨਾਲ ਸਹਿਮਤੀ ਵਿੱਚ ਹੈ, ਉਸੇ ਇੱਕ ਵੱਲੋਂ ਰਚਿਆ ਗਿਆ ਸੀ ਜਿਸ ਨੇ ਸਭ ਕੁਝ ਰਚਿਆ ਹੈ। 18 ਜੁਲਾਈ 2020 ਦੀ ਨਿਰਾਸ਼ਾ ਨੂੰ ਸਮਝਣਾ ਹੀ ਉਹ ਗੱਲ ਹੈ ਜੋ ਇੱਕ ਸੌ ਚੁਤਾਲੀਹ ਹਜ਼ਾਰਾਂ ਦੀ ਚਲਵਲ ਨੂੰ ਉਸੇ ਰੂਪ ਵਿੱਚ ਪਛਾਣੇ ਜਾਣ ਦੀ ਆਗਿਆ ਦਿੰਦੀ ਹੈ; ਪਰ ਕੇਵਲ ਉਹਨਾਂ ਲਈ ਜੋ ਇਹ ਦੇਖਣ ਦੀ ਇੱਛਾ ਰੱਖਦੇ ਹਨ ਕਿ ਯਿਸੂ ਅੱਜ ਕੁਦਰਤੀ ਦੇ ਦੁਆਰਾ ਆਤਮਿਕ ਨੂੰ ਠੀਕ ਉਸੇ ਤਰ੍ਹਾਂ ਦਰਸਾਉਂਦਾ ਹੈ ਜਿਵੇਂ ਉਸ ਨੇ ਦੋ ਹਜ਼ਾਰ ਸਾਲ ਪਹਿਲਾਂ ਕੀਤਾ ਸੀ। “20/20” ਦ੍ਰਿਸ਼ਟੀ ਸਭ ਤੋਂ ਉੱਤਮ ਹੈ ਜੋ ਤੁਹਾਡੇ ਕੋਲ ਹੋ ਸਕਦੀ ਹੈ, ਅਤੇ 2020 ਦੀ ਨਿਰਾਸ਼ਾ ਉਹ ਰਾਹ-ਚਿੰਨ੍ਹ ਹੈ ਜੋ ਦਸ ਕੁਆਰੀਆਂ ਦੇ ਭਵਿੱਖਬਾਣੀਕ ਇਤਿਹਾਸ ਵਿੱਚ ਮੰਦਰ ਨੂੰ ਪਛਾਣਿਆ ਜਾਣ ਦੇ ਯੋਗ ਬਣਾਉਂਦਾ ਹੈ।</w:t>
      </w:r>
    </w:p>
    <w:p>
      <w:pPr>
        <w:pStyle w:val="ArticleScripture"/>
        <w:jc w:val="left"/>
      </w:pPr>
      <w:r>
        <w:rPr>
          <w:rFonts w:ascii="Nirmala UI" w:hAnsi="Nirmala UI" w:eastAsia="Nirmala UI" w:cs="Nirmala UI"/>
        </w:rPr>
        <w:t>“ਮੱਤੀ 25 ਦੀਆਂ ਦਸ ਕੁਆਰੀਆਂ ਦੀ ਦ੍ਰਿਸ਼ਟਾਂਤ ਵੀ ਐਡਵੈਂਟਿਸਟ ਲੋਕਾਂ ਦੇ ਅਨੁਭਵ ਨੂੰ ਦਰਸਾਉਂਦੀ ਹੈ।” The Great Controversy, 393.</w:t>
      </w:r>
    </w:p>
    <w:p>
      <w:pPr>
        <w:pStyle w:val="ArticleBody"/>
        <w:jc w:val="left"/>
      </w:pPr>
      <w:r>
        <w:rPr>
          <w:rFonts w:ascii="Nirmala UI" w:hAnsi="Nirmala UI" w:eastAsia="Nirmala UI" w:cs="Nirmala UI"/>
        </w:rPr>
        <w:t>ਬੁਨਿਆਦੀ ਸੱਚਾਈਆਂ ਦੁਆਰਾ ਦਰਸਾਈ ਗਈ ਪਿੱਛੇ ਮੁੜ ਵੇਖਣ ਦੀ ਸਮਝ ਨਾਲ ਮਿਲ ਕੇ ਵੀਹ-ਵੀਹ ਦਰਿਸ਼ਟੀ ਹੋਰ ਵੀ ਉੱਤਮ ਹੋ ਜਾਂਦੀ ਹੈ। ਪੌਲੁਸ ਸਿਖਾਉਂਦਾ ਹੈ ਕਿ “ਨਬੀਆਂ ਦੀਆਂ ਆਤਮਾਵਾਂ ਨਬੀਆਂ ਦੇ ਅਧੀਨ ਹਨ,” ਅਤੇ ਇਸ ਲਈ ਮੱਤੀ ਦੀਆਂ ਕੁਆਰੀਆਂ ਉਹੀ ਕੁਆਰੀਆਂ ਹਨ ਜਿਨ੍ਹਾਂ ਨੂੰ ਯੂਹੰਨਾ ਇੱਕ ਲੱਖ ਚੁਆਲੀ ਹਜ਼ਾਰ ਵਜੋਂ ਪਹਿਚਾਣਦਾ ਹੈ, ਅਤੇ ਯੂਹੰਨਾ ਉਨ੍ਹਾਂ ਨੂੰ ਕੁਆਰੀਆਂ ਵਜੋਂ—ਪ੍ਰਕਾਸ਼ ਦੀ ਪੁਸਤਕ 144 ਵਿੱਚ—ਪਹਿਚਾਣਦਾ ਹੈ।</w:t>
      </w:r>
    </w:p>
    <w:p>
      <w:pPr>
        <w:pStyle w:val="ArticleScripture"/>
        <w:jc w:val="left"/>
      </w:pPr>
      <w:r>
        <w:rPr>
          <w:rFonts w:ascii="Nirmala UI" w:hAnsi="Nirmala UI" w:eastAsia="Nirmala UI" w:cs="Nirmala UI"/>
        </w:rPr>
        <w:t>ਇਹ ਉਹ ਹਨ ਜੋ ਇਸਤ੍ਰੀਆਂ ਨਾਲ ਅਪਵਿੱਤਰ ਨਹੀਂ ਹੋਏ; ਕਿਉਂਕਿ ਉਹ ਕੁੰਵਾਰੇ ਹਨ। ਇਹ ਉਹ ਹਨ ਜੋ ਜਿੱਥੇ ਕਿਤੇ ਮੇਮਣਾ ਜਾਂਦਾ ਹੈ, ਉਸ ਦੇ ਪਿੱਛੇ ਪਿੱਛੇ ਚੱਲਦੇ ਹਨ। ਇਹ ਮਨੁੱਖਾਂ ਵਿੱਚੋਂ ਛੁਡਾਏ ਗਏ, ਪਰਮੇਸ਼ੁਰ ਅਤੇ ਮੇਮਣੇ ਲਈ ਪਹਿਲੇ ਫਲ ਹੋਣ ਵਾਸਤੇ। ਪਰਕਾਸ਼ ਦੀ ਪੋਥੀ 14:4।</w:t>
      </w:r>
    </w:p>
    <w:p>
      <w:pPr>
        <w:pStyle w:val="ArticleBody"/>
        <w:jc w:val="left"/>
      </w:pPr>
      <w:r>
        <w:rPr>
          <w:rFonts w:ascii="Nirmala UI" w:hAnsi="Nirmala UI" w:eastAsia="Nirmala UI" w:cs="Nirmala UI"/>
        </w:rPr>
        <w:t>ਪਤਝੜ ਦੇ ਮੌਸਮ ਦੇ ਪਹਿਲੇ ਫਲ ਉਹ ਕੁਆਰੀਆਂ ਹਨ ਜੋ ਮੇਮਨੇ ਦਾ ਪਿੱਛਾ ਕਰਦੀਆਂ ਹੋਈਆਂ ਮੰਦਰ ਵਿੱਚ ਪ੍ਰਵੇਸ਼ ਕਰਦੀਆਂ ਹਨ, ਅਤੇ ਮੰਦਰ ਨੂੰ ਸਮਝਣ ਦੀ “ਕੁੰਜੀ” 2020 ਦੀ ਨਿਰਾਸ਼ਾ ਹੈ।</w:t>
      </w:r>
    </w:p>
    <w:p>
      <w:pPr>
        <w:pStyle w:val="ArticleScripture"/>
        <w:jc w:val="left"/>
      </w:pPr>
      <w:r>
        <w:rPr>
          <w:rFonts w:ascii="Nirmala UI" w:hAnsi="Nirmala UI" w:eastAsia="Nirmala UI" w:cs="Nirmala UI"/>
        </w:rPr>
        <w:t>ਅਤੇ ਦਾਊਦ ਦੇ ਘਰ ਦੀ ਕੁੰਜੀ ਮੈਂ ਉਸ ਦੇ ਮੋਢੇ ਉੱਤੇ ਰੱਖਾਂਗਾ; ਤਾਂ ਉਹ ਖੋਲ੍ਹੇਗਾ, ਅਤੇ ਕੋਈ ਬੰਦ ਨਾ ਕਰੇਗਾ; ਅਤੇ ਉਹ ਬੰਦ ਕਰੇਗਾ, ਅਤੇ ਕੋਈ ਖੋਲ੍ਹ ਨਾ ਸਕੇਗਾ। ਯਸਾਯਾਹ 22:22.</w:t>
      </w:r>
    </w:p>
    <w:p>
      <w:pPr>
        <w:pStyle w:val="ArticleBody"/>
        <w:jc w:val="left"/>
      </w:pPr>
      <w:r>
        <w:rPr>
          <w:rFonts w:ascii="Nirmala UI" w:hAnsi="Nirmala UI" w:eastAsia="Nirmala UI" w:cs="Nirmala UI"/>
        </w:rPr>
        <w:t>ਜੇ ਕੋਈ ਐਡਵੈਂਟਿਸਟ 144,000 ਵਿੱਚ ਹੋਣਾ ਹੈ, ਤਾਂ ਭਵਿੱਖਬਾਣੀਕ ਲਾਜ਼ਮੀਅਤ ਅਨੁਸਾਰ ਉਸ ਨੇ ਅਜਿਹੀ ਨਿਰਾਸ਼ਾ ਦਾ ਅਨੁਭਵ ਕੀਤਾ ਹੋਵੇਗਾ ਜੋ ਇੱਕ ਸਰਵਜਨਿਕ ਭਵਿੱਖਬਾਣੀ ਦੀ ਘੋਸ਼ਣਾ ਕਾਰਨ ਉਤਪੰਨ ਹੋਈ ਸੀ, ਜੋ ਅਸਫਲ ਰਹੀ।</w:t>
      </w:r>
    </w:p>
    <w:p>
      <w:pPr>
        <w:pStyle w:val="ArticleScripture"/>
        <w:jc w:val="left"/>
      </w:pPr>
      <w:r>
        <w:rPr>
          <w:rFonts w:ascii="Nirmala UI" w:hAnsi="Nirmala UI" w:eastAsia="Nirmala UI" w:cs="Nirmala UI"/>
        </w:rPr>
        <w:t>“ਦਸ ਕੁਆਰੀਆਂ ਦੀ ਦ੍ਰਿਸ਼ਟਾਂਤ ਵੱਲ ਮੈਨੂੰ ਅਕਸਰ ਸੰਕੇਤ ਕੀਤਾ ਜਾਂਦਾ ਹੈ, ਜਿਨ੍ਹਾਂ ਵਿੱਚੋਂ ਪੰਜ ਸਿਆਣੀਆਂ ਸਨ ਅਤੇ ਪੰਜ ਮੂਰਖ। ਇਹ ਦ੍ਰਿਸ਼ਟਾਂਤ ਅੱਖਰ ਅੱਖਰ ਪੂਰਾ ਹੋਇਆ ਹੈ ਅਤੇ ਹੋਵੇਗਾ, ਕਿਉਂਕਿ ਇਸ ਦਾ ਇਸ ਸਮੇਂ ਲਈ ਵਿਸ਼ੇਸ਼ ਲਾਗੂਪਣ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ਦਾਨੀਏਲ 11 ਦੀ ਪੰਦਰਹੀਂ ਆਇਤ ਵਿੱਚ ਪਾਨੀਅਮ ਦੀ ਲੜਾਈ ਉਹੀ ਲੜਾਈ ਹੈ ਜੋ ਸੋਲਹੀਂ ਆਇਤ ਵੱਲ ਲੈ ਜਾਂਦੀ ਹੈ, ਜੋ ਸੰਯੁਕਤ ਰਾਜ ਅਮਰੀਕਾ ਵਿੱਚ ਐਤਵਾਰ ਦੇ ਕਾਨੂੰਨ ਦੀ ਪਹਿਚਾਣ ਕਰਦੀ ਹੈ।</w:t>
      </w:r>
    </w:p>
    <w:p>
      <w:pPr>
        <w:pStyle w:val="ArticleScripture"/>
        <w:jc w:val="left"/>
      </w:pPr>
      <w:r>
        <w:rPr>
          <w:rFonts w:ascii="Nirmala UI" w:hAnsi="Nirmala UI" w:eastAsia="Nirmala UI" w:cs="Nirmala UI"/>
        </w:rPr>
        <w:t>ਤਦ ਉੱਤਰ ਦਾ ਰਾਜਾ ਆਵੇਗਾ, ਅਤੇ ਇੱਕ ਢੇਰ ਖੜ੍ਹਾ ਕਰੇਗਾ, ਅਤੇ ਸਭ ਤੋਂ ਕਿਲਾਬੰਦ ਸ਼ਹਿਰਾਂ ਨੂੰ ਕਬਜ਼ੇ ਵਿੱਚ ਕਰ ਲਵੇਗਾ; ਅਤੇ ਦੱਖਣ ਦੀਆਂ ਬਾਂਹਾਂ ਠਹਿਰ ਨਾ ਸਕਣਗੀਆਂ, ਨਾ ਹੀ ਉਸ ਦੇ ਚੁਣੇ ਹੋਏ ਲੋਕ, ਅਤੇ ਨਾ ਹੀ ਵਿਰੋਧ ਕਰਨ ਲਈ ਕੋਈ ਤਾਕਤ ਰਹੇਗੀ। ਦਾਨੀਏਲ 11:15.</w:t>
      </w:r>
    </w:p>
    <w:p>
      <w:pPr>
        <w:pStyle w:val="ArticleBody"/>
        <w:jc w:val="left"/>
      </w:pPr>
      <w:r>
        <w:rPr>
          <w:rFonts w:ascii="Nirmala UI" w:hAnsi="Nirmala UI" w:eastAsia="Nirmala UI" w:cs="Nirmala UI"/>
        </w:rPr>
        <w:t>ਇਸ ਆਇਤ ਵਿੱਚ ਸੰਯੁਕਤ ਰਾਜ ਅਮਰੀਕਾ ਰੂਸ ਨੂੰ, ਅਤੇ ਰੂਸ ਦੇ ਚੁਣੇ ਹੋਏ ਲੋਕਾਂ ਸਮੇਤ, ਹਰਾਉਂਦਾ ਹੈ। ਪਰ ਅਗਲੀ ਆਇਤ ਵਿੱਚ, ਰੋਮ ਦੇ ਉਤਥਾਨ ਦੇ ਵਿਰੁੱਧ ਕੋਈ ਵੀ ਖੜ੍ਹਾ ਨਹੀਂ ਹੋ ਸਕਦਾ, ਜੋ ਸੰਸਾਰ ਉੱਤੇ ਆਪਣੇ ਜਿੱਤ-ਅਭਿਆਨ ਦੇ ਪਹਿਲੇ ਕਦਮ ਵਜੋਂ ਯਹੂਦਾ ਅਤੇ ਯਰੂਸ਼ਲਮ ਉੱਤੇ ਆਪਣਾ ਚਿੰਨ੍ਹ ਲਗਾਉਂਦਾ ਹੈ; ਜਿਵੇਂ ਕਿ ਬਾਈਬਲ ਦੀ ਭਵਿੱਖਬਾਣੀ ਦੇ ਚੌਥੇ ਰਾਜ ਵਜੋਂ ਰੋਮ ਉੱਠਿਆ ਸੀ। ਸੋਲ੍ਹਵੀਂ ਆਇਤ ਵਿੱਚ ਅਸਲ ਮਹਿਮਾਵਾਨ ਦੇਸ਼ ਵਿੱਚ ਖੜ੍ਹੇ ਹੋਣ ਦੁਆਰਾ, ਅਸਲ ਰੋਮ ਦੇ ਅਧਿਕਾਰ ਦਾ ਪ੍ਰਤੀਕ ਉਸ ਅਸਲ ਮਹਿਮਾਵਾਨ ਦੇਸ਼ ਦੇ ਅੰਦਰ ਸੀ; ਇਸ ਤਰ੍ਹਾਂ ਇਕਤਾਲੀਹਵੀਂ ਆਇਤ ਦਾ ਪੂਰਵਰੂਪ ਬਣਦਿਆਂ, ਜਦੋਂ ਸੰਯੁਕਤ ਰਾਜ ਅਮਰੀਕਾ ਦੇ ਆਤਮਿਕ ਮਹਿਮਾਵਾਨ ਦੇਸ਼ ਉੱਤੇ ਆਤਮਿਕ ਰੋਮ ਦੇ ਅਧਿਕਾਰ ਦਾ ਚਿੰਨ੍ਹ ਲਾਗੂ ਕੀਤਾ ਜਾਂਦਾ ਹੈ।</w:t>
      </w:r>
    </w:p>
    <w:p>
      <w:pPr>
        <w:pStyle w:val="ArticleBody"/>
        <w:jc w:val="left"/>
      </w:pPr>
      <w:r>
        <w:rPr>
          <w:rFonts w:ascii="Nirmala UI" w:hAnsi="Nirmala UI" w:eastAsia="Nirmala UI" w:cs="Nirmala UI"/>
        </w:rPr>
        <w:t>ਪਰਕਾਸ਼ ਦੀ ਪੁਸਤਕ ਦੇ ਤੇਰਹਵੇਂ ਅਧਿਆਇ ਦੇ ਧਰਤੀ ਦੇ ਜਾਨਵਰ ਦੇ ਦੋ ਸਿੰਗ ਰਿਪਬਲਿਕਨਵਾਦ ਅਤੇ ਪ੍ਰੋਟੈਸਟੈਂਟਵਾਦ ਨੂੰ ਦਰਸਾਉਂਦੇ ਹਨ। ਦਾਨੀਏਲ ਗਿਆਰਾਂ ਦੀ ਪੰਦਰਹੀਂ ਆਇਤ ਵਿੱਚ ਐਂਟਿਓਕਸ ਮੈਗਨਸ, ਜੋ ਐਂਟਿਓਕਸ ਤੀਜਾ ਅਤੇ ਮਹਾਨ ਐਂਟਿਓਕਸ ਦੇ ਨਾਮ ਨਾਲ ਜਾਣਿਆ ਜਾਂਦਾ ਹੈ, ਦੱਖਣੀ ਰਾਜ ਨੂੰ ਪਰਾਜਿਤ ਕਰਦਾ ਹੈ, ਜਿਸ ਦੀ ਨੁਮਾਇੰਦਗੀ ਟੋਲਮੀ ਵੰਸ਼ ਕਰਦਾ ਹੈ। ਐਂਟਿਓਕਸ ਡੋਨਾਲਡ ਟਰੰਪ ਦੀ ਨੁਮਾਇੰਦਗੀ ਕਰਦਾ ਹੈ ਅਤੇ ਦੱਖਣ ਦਾ ਰਾਜਾ ਰੂਸ ਦੀ ਨੁਮਾਇੰਦਗੀ ਕਰਦਾ ਹੈ। ਪੈਨੀਅਮ ਦੀ ਲੜਾਈ ਸੰਯੁਕਤ ਰਾਜ ਅਮਰੀਕਾ ਅਤੇ ਰੂਸ ਅਤੇ ਰੂਸ ਦੇ ਚੁਣੇ ਹੋਏ ਲੋਕਾਂ ਦੇ ਵਿਚਕਾਰ ਦੀ ਲੜਾਈ ਹੈ, ਇੱਕ ਅਜਿਹੀ ਲੜਾਈ ਜਿਸ ਵਿੱਚ ਐਂਟਿਓਕਸ ਜੇਤੂ ਹੋਇਆ, ਪਰ ਇਸ ਤੋਂ ਬਾਅਦ ਉਸ ਨੇ ਆਪਣੇ ਰਾਜ ਨੂੰ ਸ਼ਾਬਦਿਕ ਰੋਮ ਦੁਆਰਾ ਜਿੱਤਿਆ ਹੋਇਆ ਦੇਖਿਆ—ਉਹ ਸ਼ਕਤੀ ਜੋ ਚੌਦਹੀਂ ਆਇਤ ਦੀ ਹੈ, ਜੋ ਧਰਤੀ ਦੇ ਜਾਨਵਰ ਦੇ ਰਿਪਬਲਿਕਨ ਸਿੰਗ ਦੇ ਬਾਹਰੀ ਦਰਸ਼ਨ ਨੂੰ ਸਥਾਪਿਤ ਕਰਦੀ ਹੈ। ਅੰਦਰੂਨੀ ਦਰਸ਼ਨ ਦੀ ਨੁਮਾਇੰਦਗੀ ਧਰਤੀ ਦੇ ਜਾਨਵਰ ਦੇ ਪ੍ਰੋਟੈਸਟੈਂਟ ਸਿੰਗ ਦੁਆਰਾ ਕੀਤੀ ਜਾਂਦੀ ਹੈ। ਦੋਵੇਂ ਸਿੰਗ ਪੈਨੀਅਮ ਦੀ ਲੜਾਈ ਵਿੱਚ ਹਨ, ਕਿਉਂਕਿ ਪਤਰਸ ਉੱਥੇ ਯੋਏਲ ਦੀ ਪੁਸਤਕ ਤੋਂ ਆਪਣੇ ਸੰਦੇਸ਼ ਨਾਲ ਇੱਕ ਪ੍ਰੋਟੈਸਟੈਂਟ ਵਜੋਂ ਮੌਜੂਦ ਹੈ।</w:t>
      </w:r>
    </w:p>
    <w:p>
      <w:pPr>
        <w:pStyle w:val="ArticleHeading"/>
        <w:jc w:val="left"/>
      </w:pPr>
      <w:r>
        <w:rPr>
          <w:rFonts w:ascii="Nirmala UI" w:hAnsi="Nirmala UI" w:eastAsia="Nirmala UI" w:cs="Nirmala UI"/>
        </w:rPr>
        <w:t>੨੫੦ ਸਾਲ</w:t>
      </w:r>
    </w:p>
    <w:p>
      <w:pPr>
        <w:pStyle w:val="ArticleBody"/>
        <w:jc w:val="left"/>
      </w:pPr>
      <w:r>
        <w:rPr>
          <w:rFonts w:ascii="Nirmala UI" w:hAnsi="Nirmala UI" w:eastAsia="Nirmala UI" w:cs="Nirmala UI"/>
        </w:rPr>
        <w:t>ਜਦੋਂ ਅਸੀਂ ਧਰਤੀ ਦੇ ਜਾਨਵਰ ਦੀਆਂ ਦੋ ਰੇਖਾਵਾਂ ਉੱਤੇ ਵਿਚਾਰ ਕਰਦੇ ਹਾਂ, ਤਾਂ ਅਸੀਂ ਪਾਂਦੇ ਹਾਂ ਕਿ 1776 ਵਿੱਚ ਧਰਤੀ ਦੇ ਜਾਨਵਰ ਨੇ ਆਪਣਾ ਉਭਾਰ ਸ਼ੁਰੂ ਕੀਤਾ, ਅਤੇ 1798 ਤੱਕ, (ਬਾਈ ਸਾਲ ਬਾਅਦ) ਪ੍ਰਕਾਸ਼ ਦੀ ਪੋਥੀ ਤੇਰਹਵੇਂ ਅਧਿਆਇ ਦਾ ਸਮੁੰਦਰ ਵਾਲਾ ਜਾਨਵਰ ਆਪਣਾ ਘਾਤਕ ਘਾਅ ਪ੍ਰਾਪਤ ਕਰ ਚੁੱਕਾ ਸੀ, ਅਤੇ ਧਰਤੀ ਦੇ ਜਾਨਵਰ ਨੇ ਬਾਈਬਲ ਦੀ ਭਵਿੱਖਬਾਣੀ ਦੇ ਛੇਵੇਂ ਰਾਜ ਵਜੋਂ ਆਪਣਾ ਰਾਜ ਸ਼ੁਰੂ ਕੀਤਾ। ਦੋ ਸੌ ਪੰਜਾਹ ਸਾਲ ਬਾਅਦ, 2026 ਵਿੱਚ ਅਸੀਂ ਉਸ ਅੰਦਰੂਨੀ ਮੰਦਰ ਦੀ ਪਰਖ ਲਈ ਜਾਗ ਉੱਠੇ ਹਾਂ ਜੋ 8 ਮਈ, 2025 ਨੂੰ ਸ਼ੁਰੂ ਹੋਈ ਸੀ।</w:t>
      </w:r>
    </w:p>
    <w:p>
      <w:pPr>
        <w:pStyle w:val="ArticleBody"/>
        <w:jc w:val="left"/>
      </w:pPr>
      <w:r>
        <w:rPr>
          <w:rFonts w:ascii="Nirmala UI" w:hAnsi="Nirmala UI" w:eastAsia="Nirmala UI" w:cs="Nirmala UI"/>
        </w:rPr>
        <w:t>ਉਹ “250” ਸਾਲ ਅੰਤਿਓਖੁਸ ਮੈਗਨਸ ਨਾਲ ਵੀ ਸੰਬੰਧਿਤ ਹਨ। 457 ਈ.ਪੂ. ਦੇ ਫਰਮਾਨ ਤੋਂ ਸ਼ੁਰੂ ਕਰਦੇ ਹੋਏ, ਅਤੇ ਉਸ ਫਰਮਾਨ ਤੋਂ ਦੋ ਸੌ ਪੰਜਾਹ ਸਾਲ ਅੱਗੇ ਗਿਣਦੇ ਹੋਏ, ਅਸੀਂ 207 ਤੱਕ ਪਹੁੰਚਦੇ ਹਾਂ, ਜੋ ਪੈਨਿਯਮ ਦੀ ਲੜਾਈ ਤੋਂ ਸੱਤ ਸਾਲ ਪਹਿਲਾਂ ਸੀ, ਅਤੇ ਉਸ ਸਮੇਂ ਤੋਂ ਦਸ ਸਾਲ ਬਾਅਦ ਜਦੋਂ ਪਟੋਲਮੀ ਨੇ ਰਾਫੀਆ ਦੀ ਲੜਾਈ ਵਿੱਚ ਅੰਤਿਓਖੁਸ ਨੂੰ ਪਰਾਜਿਤ ਕੀਤਾ ਸੀ, ਜਿਸ ਦੀ ਨੁਮਾਇੰਦਗੀ ਦਾਨੀਏਲ ਗਿਆਰਾਂ ਦੀ ਆਇਤ ਗਿਆਰਾਂ ਵਿੱਚ ਕੀਤੀ ਗਈ ਹੈ। ਦਾਨੀਏਲ 11:11 ਨਿਸ਼ਚਿਤ ਹੀ ਗਣਤੰਤਰਕ ਸਿੰਗ ਦੀ ਬਾਹਰੀ ਰੇਖਾ ਹੈ, ਜੋ ਪ੍ਰਕਾਸ਼ ਦੀ ਪੋਥੀ 11:11 ਨਾਲ ਮੇਲ ਖਾਂਦੀ ਹੈ, ਅਤੇ ਉਹ ਪ੍ਰੋਟੈਸਟੈਂਟ ਸਿੰਗ ਦੀ ਅੰਦਰੂਨੀ ਰੇਖਾ ਹੈ। ਦਾਨੀਏਲ ਅਤੇ ਪ੍ਰਕਾਸ਼ ਦੀ ਪੋਥੀ ਇੱਕੋ ਹੀ ਪੁਸਤਕ ਹਨ, ਅਤੇ ਪ੍ਰਕਾਸ਼ ਦੀ ਪੋਥੀ ਬਾਹਰੀ ਭਵਿੱਖਬਾਣੀ ਦੇ ਪ੍ਰਤੀਕਾਂ ਵਜੋਂ ਮੁਹਰਾਂ ਦਾ, ਅਤੇ ਉਸ ਦੀ ਸਮਾਨਾਂਤਰ ਅੰਦਰੂਨੀ ਭਵਿੱਖਬਾਣੀ ਦੇ ਪ੍ਰਤੀਕਾਂ ਵਜੋਂ ਕਲੀਸਿਆਵਾਂ ਦਾ ਉਪਯੋਗ ਕਰਦੀ ਹੈ।</w:t>
      </w:r>
    </w:p>
    <w:p>
      <w:pPr>
        <w:pStyle w:val="ArticleBody"/>
        <w:jc w:val="left"/>
      </w:pPr>
      <w:r>
        <w:rPr>
          <w:rFonts w:ascii="Nirmala UI" w:hAnsi="Nirmala UI" w:eastAsia="Nirmala UI" w:cs="Nirmala UI"/>
        </w:rPr>
        <w:t>ਸਾਇਰਸ ਤਿੰਨਾਂ ਹੀ ਹੁਕਮਾਂ ਦਾ ਪ੍ਰਤੀਕ ਹੈ, ਕਿਉਂਕਿ ਪਹਿਲੇ ਅਤੇ ਦੂਜੇ ਤੋਂ ਬਿਨਾ ਤੀਜਾ ਹੋ ਹੀ ਨਹੀਂ ਸਕਦਾ।</w:t>
      </w:r>
    </w:p>
    <w:p>
      <w:pPr>
        <w:pStyle w:val="ArticleScripture"/>
        <w:jc w:val="left"/>
      </w:pPr>
      <w:r>
        <w:rPr>
          <w:rFonts w:ascii="Nirmala UI" w:hAnsi="Nirmala UI" w:eastAsia="Nirmala UI" w:cs="Nirmala UI"/>
        </w:rPr>
        <w:t>“ਅਜ਼ਰਾ ਦੇ ਸੱਤਵੇਂ ਅਧਿਆਇ ਵਿੱਚ ਉਹ ਫ਼ਰਮਾਨ ਮਿਲਦਾ ਹੈ। ਆਯਤਾਂ 12–26। ਆਪਣੇ ਸਭ ਤੋਂ ਪੂਰਨ ਰੂਪ ਵਿੱਚ ਇਹ ਫ਼ਾਰਸ ਦੇ ਰਾਜਾ ਅਰਤਖ਼ਸ਼ਸਤਾ ਵੱਲੋਂ 457 ਈਸਾ ਪੂਰਵ ਵਿੱਚ ਜਾਰੀ ਕੀਤਾ ਗਿਆ ਸੀ। ਪਰ ਅਜ਼ਰਾ 6:14 ਵਿੱਚ ਕਿਹਾ ਗਿਆ ਹੈ ਕਿ ਯਰੂਸ਼ਲਮ ਵਿੱਚ ਪ੍ਰਭੂ ਦਾ ਘਰ ‘ਕੁਰਸ, ਅਤੇ ਦਾਰਿਯਾਵਸ, ਅਤੇ ਫ਼ਾਰਸ ਦੇ ਰਾਜਾ ਅਰਤਖ਼ਸ਼ਸਤਾ ਦੇ ਹੁਕਮ [ਹਾਸ਼ੀਆ, “ਫ਼ਰਮਾਨ”] ਅਨੁਸਾਰ’ ਬਣਾਇਆ ਗਿਆ ਸੀ। ਇਨ੍ਹਾਂ ਤਿੰਨ ਰਾਜਿਆਂ ਨੇ, ਫ਼ਰਮਾਨ ਦੀ ਸ਼ੁਰੂਆਤ ਕਰਨ, ਉਸ ਦੀ ਪੁਸ਼ਟੀ ਮੁੜ ਕਰਨ, ਅਤੇ ਉਸ ਨੂੰ ਪੂਰਾ ਕਰਨ ਦੁਆਰਾ, ਉਸ ਨੂੰ ਉਸ ਪੂਰਨਤਾ ਤੱਕ ਪਹੁੰਚਾਇਆ ਜੋ 2300 ਸਾਲਾਂ ਦੀ ਸ਼ੁਰੂਆਤ ਨੂੰ ਚਿੰਨ੍ਹਿਤ ਕਰਨ ਲਈ ਭਵਿੱਖਬਾਣੀ ਅਨੁਸਾਰ ਲਾਜ਼ਮੀ ਸੀ। 457 ਈਸਾ ਪੂਰਵ ਨੂੰ, ਉਸ ਸਮੇਂ ਨੂੰ ਜਦੋਂ ਫ਼ਰਮਾਨ ਪੂਰਾ ਹੋਇਆ, ਉਸ ਹੁਕਮ ਦੀ ਮਿਤੀ ਵਜੋਂ ਮੰਨਦਿਆਂ, ਸੱਤਰ ਹਫ਼ਤਿਆਂ ਸੰਬੰਧੀ ਭਵਿੱਖਬਾਣੀ ਦੀ ਹਰ ਵਿਸ਼ੇਸ਼ਤਾ ਪੂਰੀ ਹੋਈ ਦਿੱਸੀ।” The Great Controversy, 326.</w:t>
      </w:r>
    </w:p>
    <w:p>
      <w:pPr>
        <w:pStyle w:val="ArticleBody"/>
        <w:jc w:val="left"/>
      </w:pPr>
      <w:r>
        <w:rPr>
          <w:rFonts w:ascii="Nirmala UI" w:hAnsi="Nirmala UI" w:eastAsia="Nirmala UI" w:cs="Nirmala UI"/>
        </w:rPr>
        <w:t>457 ਈਸਾ ਪੂਰਵ ਵਿੱਚ ਕਿਰਸ ਦੁਆਰਾ ਪ੍ਰਤਿਨਿਧਿਤ ਕੀਤੀਆਂ ਤਿੰਨ ਆਗਿਆਵਾਂ ਤੋਂ, “250” ਸਾਲ 217 ਈਸਾ ਪੂਰਵ ਵਿੱਚ ਰਾਫੀਆ ਦੀ ਲੜਾਈ, ਜਦੋਂ ਪਟੋਲੇਮੀ ਚੌਥੇ ਨੇ ਐਂਟਿਓਕਸ ਮਹਾਨ ਨੂੰ ਪਰਾਜਿਤ ਕੀਤਾ, ਅਤੇ 200 ਈਸਾ ਪੂਰਵ ਵਿੱਚ, ਜਦੋਂ ਐਂਟਿਓਕਸ ਨੇ ਫਿਰ ਪਦ ਪੰਦਰਾਂ ਵਿੱਚ ਪੈਨਿਅਮ ਦੀ ਲੜਾਈ ਵਿੱਚ ਪਟੋਲੇਮੀ ਨੂੰ ਹਰਾਇਆ, ਦੇ ਵਿਚਕਾਰਲੇ ਇਤਿਹਾਸ ਵਿੱਚ ਸਮਾਪਤ ਹੁੰਦੇ ਹਨ। ਇਹ ਰੇਖਾ ਐਂਟਿਓਕਸ ਮੈਗਨਸ ਨੂੰ ਡੋਨਾਲਡ ਟਰੰਪ ਦੇ ਨਾਲ ਸੰਰੂਪ ਕਰਦੀ ਹੈ। ਬਾਈਬਲ ਦੀ ਭਵਿੱਖਬਾਣੀ ਦੇ ਛੇਵੇਂ ਰਾਜ ਦੀ ਸ਼ੁਰੂਆਤ 1776 ਤੋਂ 1798 ਤੱਕ “22” ਸਾਲਾਂ ਦੀ ਇੱਕ ਮਿਆਦ ਹੈ ਜੋ ਛੇਵੇਂ ਰਾਜ ਦੇ ਉਭਾਰ ਨੂੰ ਦਰਸਾਉਂਦੀ ਹੈ। ਉਹ “22” ਸਾਲ ਛੇਵੇਂ ਰਾਜ ਦੇ ਇਤਿਹਾਸ ਦੇ ਅੰਤ ਵਿੱਚ 2001 ਤੋਂ 2023 ਤੱਕ “22” ਸੰਖਿਆ ਦੁਆਰਾ ਪ੍ਰਤਿਨਿਧਿਤ ਇਤਿਹਾਸ ਨੂੰ ਵੀ ਦਰਸਾਉਂਦੇ ਹਨ। “22” ਦਿਵਤਾ ਅਤੇ ਮਨੁੱਖਤਾ ਦੇ ਸੰਯੋਗ ਦਾ ਪ੍ਰਤੀਕ ਹੈ, ਜੋ ਬਾਈਬਲ ਦੀ ਭਵਿੱਖਬਾਣੀ ਦੇ ਛੇਵੇਂ ਰਾਜ ਦੇ ਇਤਿਹਾਸ ਅੰਦਰ ਪੂਰਾ ਕੀਤਾ ਜਾਂਦਾ ਹੈ, ਜੋ ਧਰਤੀ ਦਾ ਜਾਨਵਰ ਹੈ, ਜਿਸ ਦਾ ਬਾਹਰੀ ਸਿੰਗ ਰਿਪਬਲਿਕਨਵਾਦ ਦਾ ਅਤੇ ਅੰਦਰੂਨੀ ਸਿੰਗ ਪ੍ਰੋਟੈਸਟੈਂਟਵਾਦ ਦਾ ਹੈ।</w:t>
      </w:r>
    </w:p>
    <w:p>
      <w:pPr>
        <w:pStyle w:val="ArticleBody"/>
        <w:jc w:val="left"/>
      </w:pPr>
      <w:r>
        <w:rPr>
          <w:rFonts w:ascii="Nirmala UI" w:hAnsi="Nirmala UI" w:eastAsia="Nirmala UI" w:cs="Nirmala UI"/>
        </w:rPr>
        <w:t>“22” ਦੁਆਰਾ ਦਰਸਾਏ ਗਏ ਮਿਲਾਪ ਨਾਲ ਮਸੀਹ ਜੋ ਕੰਮ ਸੰਪੂਰਣ ਕਰਦਾ ਹੈ, ਉਹ ਅਤਿਪਵਿੱਤਰ ਸਥਾਨ ਵਿੱਚ ਮਸੀਹ ਦਾ ਅੰਤਿਮ ਕੰਮ ਹੈ, ਜਿਸ ਨੂੰ ਪਾਪ ਦੇ ਮਿਟਾਏ ਜਾਣ ਦੁਆਰਾ ਦਰਸਾਇਆ ਗਿਆ ਹੈ, ਜੋ ਕਿ ਯੋਏਲ ਦੇ ਅਨੁਸਾਰ, ਪਤਰਸ ਦੀ ਪ੍ਰੇਰਿਤ ਵਿਆਖਿਆ ਨਾਲ ਸਹਿਤ, ਪਿਛਲੀ ਵਰਖਾ ਦੇ ਉਡੇਲੇ ਜਾਣ ਦੇ ਸਮੇਂ ਹੁੰਦਾ ਹੈ।</w:t>
      </w:r>
    </w:p>
    <w:p>
      <w:pPr>
        <w:pStyle w:val="ArticleScripture"/>
        <w:jc w:val="left"/>
      </w:pPr>
      <w:r>
        <w:rPr>
          <w:rFonts w:ascii="Nirmala UI" w:hAnsi="Nirmala UI" w:eastAsia="Nirmala UI" w:cs="Nirmala UI"/>
        </w:rPr>
        <w:t>ਇਸ ਲਈ ਤੋਬਾ ਕਰੋ ਅਤੇ ਮੁੜ ਫਿਰੋ, ਤਾਂ ਜੋ ਤੁਹਾਡੇ ਪਾਪ ਮਿਟਾਏ ਜਾਣ, ਜਦੋਂ ਪ੍ਰਭੂ ਦੀ ਹਜ਼ੂਰੀ ਤੋਂ ਤਾਜ਼ਗੀ ਦੇ ਸਮੇਂ ਆਉਣਗੇ। ਕਰਤੱਬ 3:19.</w:t>
      </w:r>
    </w:p>
    <w:p>
      <w:pPr>
        <w:pStyle w:val="ArticleBody"/>
        <w:jc w:val="left"/>
      </w:pPr>
      <w:r>
        <w:rPr>
          <w:rFonts w:ascii="Nirmala UI" w:hAnsi="Nirmala UI" w:eastAsia="Nirmala UI" w:cs="Nirmala UI"/>
        </w:rPr>
        <w:t>ਪਾਪ ਨੂੰ ਮਿਟਾ ਦੇਣਾ ਸਵਰਗੀ ਮਹਾਂ ਯਾਜਕ ਦਾ ਆਖਰੀ ਕੰਮ ਹੈ।</w:t>
      </w:r>
    </w:p>
    <w:p>
      <w:pPr>
        <w:pStyle w:val="ArticleScripture"/>
        <w:jc w:val="left"/>
      </w:pPr>
      <w:r>
        <w:rPr>
          <w:rFonts w:ascii="Nirmala UI" w:hAnsi="Nirmala UI" w:eastAsia="Nirmala UI" w:cs="Nirmala UI"/>
        </w:rPr>
        <w:t>“ਜਿਵੇਂ ਪ੍ਰਾਚੀਨ ਸਮਿਆਂ ਵਿੱਚ ਲੋਕਾਂ ਦੇ ਪਾਪ ਵਿਸ਼ਵਾਸ ਦੁਆਰਾ ਪਾਪ-ਬਲੀ ਉੱਤੇ ਰੱਖੇ ਜਾਂਦੇ ਸਨ ਅਤੇ ਉਸ ਦੇ ਲਹੂ ਰਾਹੀਂ ਪ੍ਰਤੀਕਾਤਮਕ ਰੂਪ ਵਿੱਚ ਧਰਤੀ ਦੇ ਪਵਿੱਤਰ ਅਸਥਾਨ ਵੱਲ ਸੰਚਾਰਿਤ ਕੀਤੇ ਜਾਂਦੇ ਸਨ, ਤਿਵੇਂ ਹੀ ਨਵੇਂ ਨੇਮ ਵਿੱਚ ਤੌਬਾ ਕਰਨ ਵਾਲਿਆਂ ਦੇ ਪਾਪ ਵਿਸ਼ਵਾਸ ਦੁਆਰਾ ਮਸੀਹ ਉੱਤੇ ਰੱਖੇ ਜਾਂਦੇ ਹਨ ਅਤੇ ਅਸਲ ਵਿੱਚ ਸਵਰਗੀ ਪਵਿੱਤਰ ਅਸਥਾਨ ਵੱਲ ਸੰਚਾਰਿਤ ਕੀਤੇ ਜਾਂਦੇ ਹਨ। ਅਤੇ ਜਿਵੇਂ ਧਰਤੀ ਦੇ ਪਵਿੱਤਰ ਅਸਥਾਨ ਦੀ ਪ੍ਰਤੀਕਾਤਮਕ ਸ਼ੁੱਧੀ ਉਹਨਾਂ ਪਾਪਾਂ ਨੂੰ ਦੂਰ ਕਰਨ ਦੁਆਰਾ ਪੂਰੀ ਕੀਤੀ ਜਾਂਦੀ ਸੀ ਜਿਨ੍ਹਾਂ ਨਾਲ ਉਹ ਅਸ਼ੁੱਧ ਹੋ ਗਿਆ ਸੀ, ਤਿਵੇਂ ਹੀ ਸਵਰਗੀ ਪਵਿੱਤਰ ਅਸਥਾਨ ਦੀ ਅਸਲ ਸ਼ੁੱਧੀ ਵੀ ਉਹਨਾਂ ਪਾਪਾਂ ਨੂੰ ਦੂਰ ਕਰਨ, ਅਰਥਾਤ ਮਿਟਾ ਦੇਣ, ਦੁਆਰਾ ਪੂਰੀ ਕੀਤੀ ਜਾਣੀ ਹੈ ਜੋ ਉੱਥੇ ਦਰਜ ਹਨ। ਪਰ ਇਸ ਤੋਂ ਪਹਿਲਾਂ ਕਿ ਇਹ ਕੰਮ ਪੂਰਾ ਕੀਤਾ ਜਾ ਸਕੇ, ਇਹ ਨਿਰਧਾਰਤ ਕਰਨ ਲਈ ਕਿ ਕੌਣ—ਪਾਪਾਂ ਤੋਂ ਤੌਬਾ ਅਤੇ ਮਸੀਹ ਵਿੱਚ ਵਿਸ਼ਵਾਸ ਰਾਹੀਂ—ਉਸ ਦੇ ਪ੍ਰਾਯਸ਼ਚਿੱਤ ਦੇ ਲਾਭਾਂ ਦੇ ਹੱਕਦਾਰ ਹਨ, ਦਰਜਾਂ ਦੀਆਂ ਪੁਸਤਕਾਂ ਦੀ ਜਾਂਚ ਹੋਣੀ ਲਾਜ਼ਮੀ ਹੈ। ਇਸ ਲਈ ਪਵਿੱਤਰ ਅਸਥਾਨ ਦੀ ਸ਼ੁੱਧੀ ਵਿੱਚ ਜਾਂਚ ਦਾ ਇੱਕ ਕੰਮ—ਨਿਆਂ ਦਾ ਇੱਕ ਕੰਮ—ਸ਼ਾਮਲ ਹੈ। ਇਹ ਕੰਮ ਆਪਣੇ ਲੋਕਾਂ ਨੂੰ ਛੁਡਾਉਣ ਲਈ ਮਸੀਹ ਦੇ ਆਉਣ ਤੋਂ ਪਹਿਲਾਂ ਕੀਤਾ ਜਾਣਾ ਚਾਹੀਦਾ ਹੈ; ਕਿਉਂਕਿ ਜਦੋਂ ਉਹ ਆਉਂਦਾ ਹੈ, ਤਾਂ ਹਰ ਇੱਕ ਮਨੁੱਖ ਨੂੰ ਉਸ ਦੇ ਕਰਮਾਂ ਅਨੁਸਾਰ ਦੇਣ ਲਈ ਉਸ ਦਾ ਬਦਲਾ ਉਸ ਦੇ ਨਾਲ ਹੁੰਦਾ ਹੈ। ਪਰਕਾਸ਼ ਦੀ ਪੋਥੀ 22:12।” The Great Controversy, 421.</w:t>
      </w:r>
    </w:p>
    <w:p>
      <w:pPr>
        <w:pStyle w:val="ArticleBody"/>
        <w:jc w:val="left"/>
      </w:pPr>
      <w:r>
        <w:rPr>
          <w:rFonts w:ascii="Nirmala UI" w:hAnsi="Nirmala UI" w:eastAsia="Nirmala UI" w:cs="Nirmala UI"/>
        </w:rPr>
        <w:t>ਜੋ ਕੰਮ 22 ਅਕਤੂਬਰ, 1844 ਨੂੰ ਸ਼ੁਰੂ ਹੋਇਆ ਸੀ, ਉਹ ਮਿਡਨਾਈਟ ਕ੍ਰਾਈ ਦੇ ਚਰਮ ਬਿੰਦੂ ਉੱਤੇ ਸ਼ੁਰੂ ਹੋਇਆ ਸੀ, ਅਤੇ ਉਹੀ ਕੰਮ ਮਿਡਨਾਈਟ ਕ੍ਰਾਈ ਦੇ ਚਰਮ ਬਿੰਦੂ ਉੱਤੇ ਹੀ ਸਮਾਪਤ ਹੁੰਦਾ ਹੈ, ਜਿਸ ਨੂੰ ਪਤਰਸ ਪਾਪਾਂ ਦੇ ਮਿਟਾਏ ਜਾਣ ਦੇ ਸਮੇਂ ਵਜੋਂ ਦਰਸਾਉਂਦਾ ਹੈ, ਜੋ ਜੀਊਂਦਿਆਂ ਦੇ ਨਿਆਂ ਦੇ ਕਾਲ ਨੂੰ ਚਿੰਨ੍ਹਿਤ ਕਰਦਾ ਹੈ, ਜਦੋਂ “ਤਾਜ਼ਗੀ ਦੇ ਸਮੇਂ” ਆਉਂਦੇ ਹਨ।</w:t>
      </w:r>
    </w:p>
    <w:p>
      <w:pPr>
        <w:pStyle w:val="ArticleScripture"/>
        <w:jc w:val="left"/>
      </w:pPr>
      <w:r>
        <w:rPr>
          <w:rFonts w:ascii="Nirmala UI" w:hAnsi="Nirmala UI" w:eastAsia="Nirmala UI" w:cs="Nirmala UI"/>
        </w:rPr>
        <w:t>“ਜਾਂਚ-ਪੜਤਾਲ ਵਾਲੇ ਨਿਆਂ ਦਾ ਕੰਮ ਅਤੇ ਪਾਪਾਂ ਨੂੰ ਮਿਟਾ ਦੇਣ ਦਾ ਕਾਰਜ ਪ੍ਰਭੂ ਦੇ ਦੂਜੇ ਆਗਮਨ ਤੋਂ ਪਹਿਲਾਂ ਪੂਰਾ ਕੀਤਾ ਜਾਣਾ ਹੈ। ਕਿਉਂਕਿ ਮੁਰਦਿਆਂ ਦਾ ਨਿਆਂ ਪੁਸਤਕਾਂ ਵਿੱਚ ਲਿਖੀਆਂ ਗੱਲਾਂ ਅਨੁਸਾਰ ਕੀਤਾ ਜਾਣਾ ਹੈ, ਇਸ ਲਈ ਇਹ ਅਸੰਭਵ ਹੈ ਕਿ ਮਨੁੱਖਾਂ ਦੇ ਪਾਪ ਉਸ ਨਿਆਂ ਤੋਂ ਪਹਿਲਾਂ ਮਿਟਾਏ ਜਾਣ ਜਿਸ ਵਿੱਚ ਉਨ੍ਹਾਂ ਦੇ ਮਾਮਲਿਆਂ ਦੀ ਜਾਂਚ ਹੋਣੀ ਹੈ। ਪਰ ਪ੍ਰੇਰੀ ਪਤਰਸ ਸਪਸ਼ਟ ਰੂਪ ਵਿੱਚ ਕਹਿੰਦਾ ਹੈ ਕਿ ਵਿਸ਼ਵਾਸੀਆਂ ਦੇ ਪਾਪ ‘ਜਦੋਂ ਪ੍ਰਭੂ ਦੀ ਹਜ਼ੂਰੀ ਤੋਂ ਤਾਜ਼ਗੀ ਦੇ ਸਮੇਂ ਆਉਣਗੇ; ਅਤੇ ਉਹ ਯਿਸੂ ਮਸੀਹ ਨੂੰ ਭੇਜੇਗਾ’ ਤਦ ਮਿਟਾਏ ਜਾਣਗੇ। Acts 3:19, 20. ਜਦੋਂ ਜਾਂਚ-ਪੜਤਾਲ ਵਾਲਾ ਨਿਆਂ ਸਮਾਪਤ ਹੋ ਜਾਵੇਗਾ, ਤਦ ਮਸੀਹ ਆਵੇਗਾ, ਅਤੇ ਉਸ ਦਾ ਪ੍ਰਤਿਫਲ ਉਸ ਦੇ ਨਾਲ ਹੋਵੇਗਾ, ਤਾਂ ਜੋ ਉਹ ਹਰ ਮਨੁੱਖ ਨੂੰ ਉਸ ਦੇ ਕੰਮ ਦੇ ਅਨੁਸਾਰ ਦੇਵੇ।” The Great Controversy, 485.</w:t>
      </w:r>
    </w:p>
    <w:p>
      <w:pPr>
        <w:pStyle w:val="ArticleBody"/>
        <w:jc w:val="left"/>
      </w:pPr>
      <w:r>
        <w:rPr>
          <w:rFonts w:ascii="Nirmala UI" w:hAnsi="Nirmala UI" w:eastAsia="Nirmala UI" w:cs="Nirmala UI"/>
        </w:rPr>
        <w:t>“ਤਾਜ਼ਗੀ ਦੇ ਸਮੇਂ” ਹੀ “ਸਭ ਕੁਝ ਦੀ ਪੁਨਰਸਥਾਪਨਾ ਦੇ ਸਮੇਂ” ਵੀ ਹਨ।</w:t>
      </w:r>
    </w:p>
    <w:p>
      <w:pPr>
        <w:pStyle w:val="ArticleScripture"/>
        <w:jc w:val="left"/>
      </w:pPr>
      <w:r>
        <w:rPr>
          <w:rFonts w:ascii="Nirmala UI" w:hAnsi="Nirmala UI" w:eastAsia="Nirmala UI" w:cs="Nirmala UI"/>
        </w:rPr>
        <w:t>ਇਸ ਲਈ ਤੁਸੀਂ ਤੋਬਾ ਕਰੋ ਅਤੇ ਫਿਰੋ, ਤਾਂ ਜੋ ਤੁਹਾਡੇ ਪਾਪ ਮਿਟਾਏ ਜਾਣ, ਜਦੋਂ ਪ੍ਰਭੂ ਦੀ ਹਜ਼ੂਰੀ ਤੋਂ ਤਾਜਗੀ ਦੇ ਸਮੇਂ ਆਉਣਗੇ; ਅਤੇ ਉਹ ਯਿਸੂ ਮਸੀਹ ਨੂੰ ਭੇਜੇਗਾ, ਜਿਸ ਦਾ ਪਹਿਲਾਂ ਤੁਹਾਨੂੰ ਪ੍ਰਚਾਰ ਕੀਤਾ ਗਿਆ ਸੀ; ਜਿਸ ਨੂੰ ਅਕਾਸ਼ ਨੇ ਉਸ ਸਮੇਂ ਤੱਕ ਆਪਣੇ ਵਿੱਚ ਰੱਖਣਾ ਹੈ ਜਦੋਂ ਸਭ ਚੀਜ਼ਾਂ ਦੀ ਪੁਨਰਸਥਾਪਨਾ ਦੇ ਸਮੇਂ ਆਉਣਗੇ, ਜਿਸ ਦੀ ਗੱਲ ਪਰਮੇਸ਼ੁਰ ਨੇ ਜਗਤ ਦੇ ਆਰੰਭ ਤੋਂ ਆਪਣੇ ਸਾਰੇ ਪਵਿੱਤਰ ਭਵਿੱਖਬਕਤਿਆਂ ਦੇ ਮੂੰਹ ਦੁਆਰਾ ਕੀਤੀ ਹੈ। ਪ੍ਰੇਰਿਤਾਂ ਦੇ ਕਰਤੱਬ 3:19–21।</w:t>
      </w:r>
    </w:p>
    <w:p>
      <w:pPr>
        <w:pStyle w:val="ArticleBody"/>
        <w:jc w:val="left"/>
      </w:pPr>
      <w:r>
        <w:rPr>
          <w:rFonts w:ascii="Nirmala UI" w:hAnsi="Nirmala UI" w:eastAsia="Nirmala UI" w:cs="Nirmala UI"/>
        </w:rPr>
        <w:t>“ਤਾਜਗੀ ਦੇ ਸਮੇਂ” “ਪ੍ਰਭੂ ਦੀ ਹਜ਼ੂਰੀ ਤੋਂ” ਆਉਂਦੇ ਹਨ, ਜੋ ਉਸ ਵੇਲੇ ਘਟਿਤ ਹੁੰਦੇ ਹਨ ਜਦੋਂ “ਯਿਸੂ ਮਸੀਹ” ਭੇਜਿਆ ਜਾਂਦਾ ਹੈ। ਜਦੋਂ ਪ੍ਰਕਾਸ਼ ਦੀ ਪੁਸਤਕ ਦੇ ਦਸਵੇਂ ਅਧਿਆਇ ਦਾ ਦੂਤ 11 ਅਗਸਤ, 1840 ਨੂੰ ਉਤਰਿਆ, ਤਾਂ ਸਿਸਟਰ ਵ੍ਹਾਈਟ ਨੇ ਉਸ ਦੂਤ ਦੀ ਪਹਿਚਾਣ ਇਸ ਤਰ੍ਹਾਂ ਕੀਤੀ ਕਿ ਉਹ “ਯਿਸੂ ਮਸੀਹ ਤੋਂ ਘੱਟ ਕੋਈ ਵਿਅਕਤੀ ਨਹੀਂ ਸੀ।” ਮਸੀਹ ਨੇ ਜੋ ਕੰਮ 22 ਅਕਤੂਬਰ, 1844 ਨੂੰ ਸ਼ੁਰੂ ਕੀਤਾ, ਉਸ ਦਾ ਆਗਮਨ 1840 ਤੋਂ 1844 ਦੇ ਇਤਿਹਾਸ ਦੁਆਰਾ ਕਰਵਾਇਆ ਗਿਆ; ਇੱਕ ਅਜਿਹਾ ਇਤਿਹਾਸ, ਜਿਸ ਬਾਰੇ ਸਿਸਟਰ ਵ੍ਹਾਈਟ ਕਹਿੰਦੀ ਹੈ ਕਿ ਉਹ “ਪਰਮੇਸ਼ੁਰ ਦੀ ਸ਼ਕਤੀ ਦਾ ਇੱਕ ਮਹਿਮਾਮਈ ਪ੍ਰਗਟਾਵਾ” ਸੀ, ਅਤੇ ਇਸੇ ਇਤਿਹਾਸ ਨੂੰ ਉਹ ਪਤਰਸ ਦੇ ਸਮੇਂ ਦੇ ਪੈਂਤਕੁਸਤ ਦੇ ਮੌਸਮ ਨਾਲ ਜੋੜਦੀ ਹੈ, ਅਤੇ ਫਿਰ ਭਵਿੱਖਬਾਣੀ ਦੇ ਇਤਿਹਾਸ ਦੀਆਂ ਉਹਨਾਂ ਦੋ ਲਾਈਨਾਂ ਨੂੰ ਵਰਤ ਕੇ ਪ੍ਰਕਾਸ਼ ਦੀ ਪੁਸਤਕ ਦੇ ਅਠਾਰਵੇਂ ਅਧਿਆਇ ਦੇ ਉਸ ਦੂਤ ਦੇ ਉਤਰਣ ਵੱਲ ਇਸ਼ਾਰਾ ਕਰਦੀ ਹੈ, ਜੋ ਆਪਣੀ ਮਹਿਮਾ ਨਾਲ ਧਰਤੀ ਨੂੰ ਪ੍ਰਕਾਸ਼ਮਾਨ ਕਰ ਦਿੰਦਾ ਹੈ।</w:t>
      </w:r>
    </w:p>
    <w:p>
      <w:pPr>
        <w:pStyle w:val="ArticleScripture"/>
        <w:jc w:val="left"/>
      </w:pPr>
      <w:r>
        <w:rPr>
          <w:rFonts w:ascii="Nirmala UI" w:hAnsi="Nirmala UI" w:eastAsia="Nirmala UI" w:cs="Nirmala UI"/>
        </w:rPr>
        <w:t>“ਉਹ ਦੂਤ ਜੋ ਤੀਜੇ ਦੂਤ ਦੇ ਸੰਦੇਸ਼ ਦੀ ਘੋਸ਼ਣਾ ਵਿੱਚ ਏਕਤ੍ਰ ਹੁੰਦਾ ਹੈ, ਆਪਣੇ ਮਹਿਮਾ ਨਾਲ ਸਾਰੀ ਧਰਤੀ ਨੂੰ ਪ੍ਰਕਾਸ਼ਮਾਨ ਕਰੇਗਾ। ਇੱਥੇ ਵਿਸ਼ਵ-ਵਿਆਪੀ ਵਿਸ਼ਾਲਤਾ ਅਤੇ ਅਸਾਧਾਰਣ ਸ਼ਕਤੀ ਵਾਲੇ ਇੱਕ ਕਾਰਜ ਦੀ ਪੂਰਵ-ਸੂਚਨਾ ਦਿੱਤੀ ਗਈ ਹੈ। 1840–44 ਦੀ ਆਗਮਨ ਲਹਿਰ ਪਰਮੇਸ਼ੁਰ ਦੀ ਸ਼ਕਤੀ ਦਾ ਇੱਕ ਮਹਿਮਾਮਈ ਪ੍ਰਗਟਾਵਾ ਸੀ; ਪਹਿਲੇ ਦੂਤ ਦਾ ਸੰਦੇਸ਼ ਸੰਸਾਰ ਦੇ ਹਰੇਕ ਮਿਸ਼ਨਰੀ ਕੇਂਦਰ ਤੱਕ ਪਹੁੰਚਾਇਆ ਗਿਆ ਸੀ, ਅਤੇ ਕੁਝ ਦੇਸ਼ਾਂ ਵਿੱਚ ਐਸੀ ਮਹਾਨ ਧਾਰਮਿਕ ਜਾਗਰੂਕਤਾ ਦੇਖੀ ਗਈ ਸੀ ਜਿਹੀ ਸੋਲਹਵੀਂ ਸਦੀ ਦੇ ਸੁਧਾਰ ਅੰਦੋਲਨ ਤੋਂ ਬਾਅਦ ਕਿਸੇ ਭੀ ਦੇਸ਼ ਵਿੱਚ ਨਹੀਂ ਦੇਖੀ ਗਈ; ਪਰ ਇਹ ਸਭ ਤੀਜੇ ਦੂਤ ਦੀ ਆਖ਼ਰੀ ਚੇਤਾਵਨੀ ਦੇ ਅਧੀਨ ਹੋਣ ਵਾਲੀ ਸ਼ਕਤੀਸ਼ਾਲੀ ਚਲਹਤ ਦੁਆਰਾ ਅਤੀਤ ਕੀਤੀਆਂ ਜਾਣਗੀਆਂ।”</w:t>
      </w:r>
    </w:p>
    <w:p>
      <w:pPr>
        <w:pStyle w:val="ArticleScripture"/>
        <w:jc w:val="left"/>
      </w:pPr>
      <w:r>
        <w:rPr>
          <w:rFonts w:ascii="Nirmala UI" w:hAnsi="Nirmala UI" w:eastAsia="Nirmala UI" w:cs="Nirmala UI"/>
        </w:rPr>
        <w:t>“ਇਹ ਕੰਮ ਪੈਂਤੀਕੁਸਤ ਦੇ ਦਿਨ ਵਾਲੇ ਕੰਮ ਦੇ ਸਮਾਨ ਹੋਵੇਗਾ। ਜਿਵੇਂ ਸੁਸਮਾਚਾਰ ਦੇ ਆਰੰਭ ਵੇਲੇ ਪਵਿੱਤਰ ਆਤਮਾ ਦੇ ਉਡੇਲਣ ਵਿੱਚ ‘ਪਹਿਲੀ ਵਰਖਾ’ ਇਸ ਲਈ ਦਿੱਤੀ ਗਈ ਸੀ ਕਿ ਕੀਮਤੀ ਬੀਜ ਅੰਕੁਰਿਤ ਹੋ ਜਾਵੇ, ਤਿਵੇਂ ਇਸ ਦੇ ਅੰਤ ਵੇਲੇ ਫਸਲ ਦੇ ਪੱਕਣ ਲਈ ‘ਪਿਛਲੀ ਵਰਖਾ’ ਦਿੱਤੀ ਜਾਵੇਗੀ। ‘ਤਦ ਅਸੀਂ ਜਾਣਾਂਗੇ, ਜੇ ਅਸੀਂ ਯਹੋਵਾਹ ਨੂੰ ਜਾਣਣ ਲਈ ਅੱਗੇ ਵਧੀਏ; ਉਸ ਦਾ ਪ੍ਰਗਟ ਹੋਣਾ ਸਵੇਰ ਵਾਂਗ ਨਿਸ਼ਚਿਤ ਹੈ; ਅਤੇ ਉਹ ਸਾਡੇ ਕੋਲ ਵਰਖਾ ਵਾਂਗ, ਧਰਤੀ ਉੱਤੇ ਪੈਂਦੀ ਪਿਛਲੀ ਅਤੇ ਪਹਿਲੀ ਵਰਖਾ ਵਾਂਗ ਆਵੇਗਾ।’ ਹੋਸ਼ੇਅ 6:3। ‘ਹੇ ਸਿਓਨ ਦੇ ਪੁੱਤਰੋ, ਫਿਰ ਖੁਸ਼ ਹੋਵੋ ਅਤੇ ਯਹੋਵਾਹ ਆਪਣੇ ਪਰਮੇਸ਼ੁਰ ਵਿੱਚ ਆਨੰਦ ਕਰੋ; ਕਿਉਂਕਿ ਉਸ ਨੇ ਤੁਹਾਨੂੰ ਉਚਿਤ ਮਾਤਰਾ ਵਿੱਚ ਪਹਿਲੀ ਵਰਖਾ ਦਿੱਤੀ ਹੈ, ਅਤੇ ਉਹ ਤੁਹਾਡੇ ਲਈ ਵਰਖਾ, ਪਹਿਲੀ ਵਰਖਾ ਅਤੇ ਪਿਛਲੀ ਵਰਖਾ ਵਰਸਾਏਗਾ।’ ਯੋਏਲ 2:23। ‘ਅੰਤਿਮ ਦਿਨਾਂ ਵਿੱਚ, ਪਰਮੇਸ਼ੁਰ ਆਖਦਾ ਹੈ, ਮੈਂ ਆਪਣੇ ਆਤਮਾ ਵਿੱਚੋਂ ਸਭ ਸਰੀਰ ਉੱਤੇ ਉਡੇਲਾਂਗਾ।’ ‘ਅਤੇ ਇਹ ਹੋਵੇਗਾ ਕਿ ਜੋ ਕੋਈ ਪ੍ਰਭੂ ਦਾ ਨਾਮ ਲਏਗਾ ਉਹ ਬਚਾਇਆ ਜਾਵੇਗਾ।’ ਰਸੂਲਾਂ ਦੇ ਕਰਤੱਬ 2:17, 21।”</w:t>
      </w:r>
    </w:p>
    <w:p>
      <w:pPr>
        <w:pStyle w:val="ArticleScripture"/>
        <w:jc w:val="left"/>
      </w:pPr>
      <w:r>
        <w:rPr>
          <w:rFonts w:ascii="Nirmala UI" w:hAnsi="Nirmala UI" w:eastAsia="Nirmala UI" w:cs="Nirmala UI"/>
        </w:rPr>
        <w:t>“ਸੁਸਮਾਚਾਰ ਦਾ ਮਹਾਨ ਕੰਮ ਪਰਮੇਸ਼ੁਰ ਦੀ ਸ਼ਕਤੀ ਦੇ ਉਸ ਪ੍ਰਗਟਾਵੇ ਨਾਲੋਂ ਘੱਟ ਪ੍ਰਗਟਾਵੇ ਨਾਲ ਸਮਾਪਤ ਨਹੀਂ ਹੋਣਾ, ਜਿਸ ਨੇ ਇਸ ਦੇ ਆਰੰਭ ਨੂੰ ਚਿੰਨ੍ਹਿਤ ਕੀਤਾ ਸੀ। ਜਿਹੜੀਆਂ ਭਵਿੱਖਬਾਣੀਆਂ ਸੁਸਮਾਚਾਰ ਦੇ ਆਰੰਭ ਵੇਲੇ ਅੱਗੇਲੀ ਵਰਖਾ ਦੇ ਉੰਡੇਲੇ ਜਾਣ ਵਿੱਚ ਪੂਰੀਆਂ ਹੋਈਆਂ ਸਨ, ਉਹ ਇਸ ਦੇ ਸਮਾਪਤ ਹੋਣ ਵੇਲੇ ਪਿਛਲੀ ਵਰਖਾ ਵਿੱਚ ਫਿਰ ਪੂਰੀਆਂ ਹੋਣੀਆਂ ਹਨ। ਇਹੋ ਹਨ ‘ਤਾਜ਼ਗੀ ਦੇ ਸਮੇਂ,’ ਜਿਨ੍ਹਾਂ ਵੱਲ ਪ੍ਰੇਰੀ ਪਤਰਸ ਨੇ ਨਿਹਾਰਿਆ ਸੀ ਜਦੋਂ ਉਸ ਨੇ ਕਿਹਾ: ‘ਇਸ ਲਈ ਮਨ ਫੇਰੋ ਅਤੇ ਮੁੜੋ, ਤਾਂ ਜੋ ਤੁਹਾਡੇ ਪਾਪ ਮਿਟਾਏ ਜਾਣ, ਜਦੋਂ ਪ੍ਰਭੂ ਦੀ ਹਜ਼ੂਰੀ ਤੋਂ ਤਾਜ਼ਗੀ ਦੇ ਸਮੇਂ ਆਉਣ; ਅਤੇ ਉਹ ਯਿਸੂ ਨੂੰ ਭੇਜੇ।’ ਕਰਤੱਬ 3:19, 20।” ਮਹਾਨ ਸੰਘਰਸ਼, 611.</w:t>
      </w:r>
    </w:p>
    <w:p>
      <w:pPr>
        <w:pStyle w:val="ArticleBody"/>
        <w:jc w:val="left"/>
      </w:pPr>
      <w:r>
        <w:rPr>
          <w:rFonts w:ascii="Nirmala UI" w:hAnsi="Nirmala UI" w:eastAsia="Nirmala UI" w:cs="Nirmala UI"/>
        </w:rPr>
        <w:t>1840 ਤੋਂ 1844 ਤੱਕ ਦੀ ਐਡਵੈਂਟ ਚਲਵੱਲ ਪਰਮੇਸ਼ੁਰ ਦੀ ਸ਼ਕਤੀ ਦਾ ਇਕ ਮਹਿਮਾਮਈ ਪ੍ਰਗਟਾਵਾ ਸੀ, ਜਿਸ ਨੇ ਆਪਣੇ ਪਵਿੱਤਰ ਅਸਥਾਨ ਦੀ ਸ਼ੁੱਧੀ ਦੇ ਮਸੀਹ ਦੇ ਕਾਰਜ ਦੇ ਖੁਲ੍ਹਣ ਦਾ ਆਗਾਜ਼ ਕੀਤਾ। ਉਹ ਇਤਿਹਾਸ ਉਸ ਵੇਲੇ ਸ਼ੁਰੂ ਹੋਇਆ ਜਦੋਂ ਯਿਸੂ, ਪ੍ਰਕਾਸ਼ ਦੀ ਪੋਥੀ ਚੌਦਹਵੇਂ ਅਧਿਆਇ ਦੇ ਪਹਿਲੇ ਦੂਤ ਦੇ ਰੂਪ ਵਿੱਚ ਦਰਸਾਇਆ ਗਿਆ, 11 ਅਗਸਤ 1840 ਨੂੰ ਉਤਰੇ, ਜਿਵੇਂ ਕਿ ਪ੍ਰਕਾਸ਼ ਦੀ ਪੋਥੀ ਦੇ ਦਸਵੇਂ ਅਧਿਆਇ ਵਿੱਚ ਦਰਸਾਇਆ ਗਿਆ ਹੈ। ਪਰਮੇਸ਼ੁਰ ਦੀ ਸ਼ਕਤੀ ਦਾ ਉਹ ਪ੍ਰਗਟਾਵਾ ਜੋ ਉਸ ਵੇਲੇ ਸ਼ੁਰੂ ਹੋਇਆ ਸੀ, ਜਾਂਚਕਾਰੀ ਨਿਆਂ ਦੇ ਆਰੰਭ ਤੱਕ ਤੀਵ੍ਰ ਹੁੰਦਾ ਗਿਆ, ਅਤੇ ਇਸ ਲਈ ਉਹ ਪਰਮੇਸ਼ੁਰ ਦੀ ਸ਼ਕਤੀ ਦੇ ਉਸ ਪ੍ਰਗਟਾਵੇ ਦਾ ਪ੍ਰਤੀਕਾਤਮਕ ਪੂਰਵਰੂਪ ਸੀ ਜੋ ਜਾਂਚਕਾਰੀ ਨਿਆਂ ਦੇ ਸਮਾਪਤ ਹੋਣ ਤੱਕ ਤੀਵ੍ਰ ਹੋਣਾ ਸੀ। ਅੰਤ ਦੇ ਸਮੇਂ ਦਾ ਉਹ ਅਵਧੀ 9/11 ਨੂੰ ਸ਼ੁਰੂ ਹੋਈ, ਜਦੋਂ ਯਿਸੂ ਫਿਰ ਪ੍ਰਕਾਸ਼ ਦੀ ਪੋਥੀ ਅਠਾਰਹਵੇਂ ਅਧਿਆਇ ਦੇ ਦੂਤ ਵਜੋਂ ਉਤਰੇ, ਜਦੋਂ ਨਿਊ ਯਾਰਕ ਦੀਆਂ ਮਹਾਨ ਇਮਾਰਤਾਂ ਪਰਮੇਸ਼ੁਰ ਦੇ ਸਪਰਸ਼ ਨਾਲ ਢਾਹ ਦਿੱਤੀਆਂ ਗਈਆਂ, ਅਤੇ ਜਾਂਚਕਾਰੀ ਨਿਆਂ ਦਾ ਕਾਰਜ ਮੁਰਦਿਆਂ ਤੋਂ ਜੀਊਂਦਿਆਂ ਵੱਲ ਬਦਲ ਗਿਆ। ਜਦੋਂ ਯਿਸੂ ਭੇਜਿਆ ਜਾਂਦਾ ਹੈ, ਤਦੋਂ ਵਰਖਾਵਾਂ ਆਉਂਦੀਆਂ ਹਨ।</w:t>
      </w:r>
    </w:p>
    <w:p>
      <w:pPr>
        <w:pStyle w:val="ArticleBody"/>
        <w:jc w:val="left"/>
      </w:pPr>
      <w:r>
        <w:rPr>
          <w:rFonts w:ascii="Nirmala UI" w:hAnsi="Nirmala UI" w:eastAsia="Nirmala UI" w:cs="Nirmala UI"/>
        </w:rPr>
        <w:t>ਯਿਸੂ ਨੇ ਸਿਖਾਇਆ ਕਿ ਪ੍ਰਾਪਤ ਕਰਨ ਲਈ ਸਾਨੂੰ ਮੰਗਣਾ ਚਾਹੀਦਾ ਹੈ, ਅਤੇ ਜ਼ਖ਼ਰਿਆਹ ਕਹਿੰਦਾ ਹੈ ਕਿ ਅਸੀਂ ਪਿਛਲੀ ਵਰਖਾ ਦੇ ਸਮੇਂ ਪਿਛਲੀ ਵਰਖਾ ਲਈ ਮੰਗੀਏ। ਇਸ ਲਈ ਇਹ ਸਪਸ਼ਟ ਹੈ ਕਿ ਜ਼ਖ਼ਰਿਆਹ ਦੀ ਹਦਾਇਤ ਨੂੰ ਪੂਰਾ ਕਰਨ ਲਈ ਤੁਹਾਨੂੰ ਇਹ ਜਾਣਣਾ ਲਾਜ਼ਮੀ ਹੈ ਕਿ ਤੁਸੀਂ ਪਿਛਲੀ ਵਰਖਾ ਦੇ ਸਮੇਂ ਵਿੱਚ ਹੋ।</w:t>
      </w:r>
    </w:p>
    <w:p>
      <w:pPr>
        <w:pStyle w:val="ArticleScripture"/>
        <w:jc w:val="left"/>
      </w:pPr>
      <w:r>
        <w:rPr>
          <w:rFonts w:ascii="Nirmala UI" w:hAnsi="Nirmala UI" w:eastAsia="Nirmala UI" w:cs="Nirmala UI"/>
        </w:rPr>
        <w:t>ਪਿਛਲੀ ਵਰਖਾ ਦੇ ਸਮੇਂ ਯਹੋਵਾਹ ਤੋਂ ਵਰਖਾ ਮੰਗੋ; ਤਾਂ ਯਹੋਵਾਹ ਚਮਕਦਾਰ ਬੱਦਲ ਬਣਾਵੇਗਾ ਅਤੇ ਉਨ੍ਹਾਂ ਨੂੰ ਮੀਂਹ ਦੀਆਂ ਬੂੰਦਾਂ ਦੇਵੇਗਾ, ਖੇਤ ਵਿੱਚ ਹਰੇਕ ਮਨੁੱਖ ਨੂੰ ਘਾਹ ਦੇਵੇਗਾ। ਜ਼ਕਰਿਆਹ 10:1।</w:t>
      </w:r>
    </w:p>
    <w:p>
      <w:pPr>
        <w:pStyle w:val="ArticleBody"/>
        <w:jc w:val="left"/>
      </w:pPr>
      <w:r>
        <w:rPr>
          <w:rFonts w:ascii="Nirmala UI" w:hAnsi="Nirmala UI" w:eastAsia="Nirmala UI" w:cs="Nirmala UI"/>
        </w:rPr>
        <w:t>9/11 ਉੱਤੇ ਯਿਸੂ ਪ੍ਰਕਾਸ਼ਿਤ ਵਾਕ ਅਠਾਰ੍ਹਵੇਂ ਅਧਿਆਇ ਦੇ ਦੂਤ ਵਜੋਂ ਉਤਰੇ, ਅਤੇ ਪਿਛਲੀ ਵਰਖਾ ਛਿੜਕਣੀ ਸ਼ੁਰੂ ਹੋ ਗਈ; ਪਰ ਇਹ ਕੇਵਲ ਉਹਨਾਂ ਉੱਤੇ ਹੀ ਵਰਸਦੀ ਹੈ ਜੋ ਜ਼ਕਰਯਾਹ ਦੀ ਇਸ ਆਗਿਆ ਨੂੰ ਪੂਰਾ ਕਰਦੇ ਹਨ ਕਿ “ਪਿਛਲੀ ਵਰਖਾ ਮੰਗੋ,” ਜਦੋਂ ਤੁਹਾਡੇ ਕੋਲ ਇਹ ਖ਼ਰਾ ਸਮਝ ਹੋਵੇ ਕਿ “ਤਾਜ਼ਗੀ ਦੇ ਸਮੇਂ” ਅਤੇ ਸਭ ਚੀਜ਼ਾਂ ਦੀ ਪੁਨਰਸਥਾਪਨਾ ਆ ਪਹੁੰਚੀ ਹੈ। ਆਤਮਾ ਨੂੰ ਇਹ “ਪਛਾਣਣਾ” ਲਾਜ਼ਮੀ ਹੈ ਕਿ ਪਿਛਲੀ ਵਰਖਾ ਦਾ ਭਵਿੱਖਬਾਣੀ-ਸੰਬੰਧੀ ਸਮਾਂ ਆ ਪਹੁੰਚਿਆ ਹੈ।</w:t>
      </w:r>
    </w:p>
    <w:p>
      <w:pPr>
        <w:pStyle w:val="ArticleScripture"/>
        <w:jc w:val="left"/>
      </w:pPr>
      <w:r>
        <w:rPr>
          <w:rFonts w:ascii="Nirmala UI" w:hAnsi="Nirmala UI" w:eastAsia="Nirmala UI" w:cs="Nirmala UI"/>
        </w:rPr>
        <w:t>“ਸਾਨੂੰ ਪਿਛਲੀ ਵਰਖਾ ਦੀ ਉਡੀਕ ਨਹੀਂ ਕਰਨੀ ਚਾਹੀਦੀ। ਉਹ ਉਨ੍ਹਾਂ ਸਭ ਉੱਤੇ ਆ ਰਹੀ ਹੈ ਜੋ ਸਾਡੇ ਉੱਤੇ ਵਰ੍ਹਣ ਵਾਲੀ ਕਿਰਪਾ ਦੀ ਓਸ ਅਤੇ ਮੀਂਹ ਨੂੰ ਪਛਾਣਣ ਅਤੇ ਆਪਣੇ ਲਈ ਅਪਣਾਉਣਗੇ। ਜਦੋਂ ਅਸੀਂ ਰੌਸ਼ਨੀ ਦੇ ਟੁਕੜਿਆਂ ਨੂੰ ਇਕੱਠਾ ਕਰਦੇ ਹਾਂ, ਜਦੋਂ ਅਸੀਂ ਪਰਮੇਸ਼ੁਰ ਦੀਆਂ ਨਿਸ਼ਚਿਤ ਦਇਆਵਾਂ ਦੀ ਕਦਰ ਕਰਦੇ ਹਾਂ, ਜੋ ਇਹ ਚਾਹੁੰਦਾ ਹੈ ਕਿ ਅਸੀਂ ਉਸ ਉੱਤੇ ਭਰੋਸਾ ਕਰੀਏ, ਤਦ ਹਰ ਇਕ ਪ੍ਰਤਿਗਿਆ ਪੂਰੀ ਹੋਵੇਗੀ। [ਯਸਾਯਾਹ 61:11 quoted.] ਸਾਰੀ ਧਰਤੀ ਪਰਮੇਸ਼ੁਰ ਦੀ ਮਹਿਮਾ ਨਾਲ ਭਰ ਜਾਣੀ ਹੈ।” The Seventh-day Adventist Bible Commentary, volume 7, 984.</w:t>
      </w:r>
    </w:p>
    <w:p>
      <w:pPr>
        <w:pStyle w:val="ArticleBody"/>
        <w:jc w:val="left"/>
      </w:pPr>
      <w:r>
        <w:rPr>
          <w:rFonts w:ascii="Nirmala UI" w:hAnsi="Nirmala UI" w:eastAsia="Nirmala UI" w:cs="Nirmala UI"/>
        </w:rPr>
        <w:t>9/11 ਨੂੰ ਤਾਜ਼ਗੀ ਦੇ ਸਮੇਂ ਸ਼ੁਰੂ ਹੋਏ, ਅਤੇ ਜੀਊਂਦਿਆਂ ਦੇ ਪਾਪਾਂ ਦੇ ਮਿਟਾਏ ਜਾਣ ਦੀ ਸ਼ੁਰੂਆਤ ਹੋਈ। ਉਹ ਨਿਆਂ ਅਬ੍ਰਾਹਾਮ ਦੀ ਤਿੰਨ-ਪੜਾਅ ਵਾਲੀ ਵਾਚਾ ਦੇ ਸਭ ਤੋਂ ਪਹਿਲੇ ਅੰਗ ਨਾਲ ਸੰਗਤ ਰੱਖਦਾ ਹੈ। ਉਹ ਪਹਿਲਾ ਅੰਗ ਇਹ ਸੀ ਕਿ ਜਦ ਪ੍ਰਭੂ ਇਸਰਾਏਲ ਨੂੰ ਮਿਸਰੀ ਗੁਲਾਮੀ ਵਿਚੋਂ ਬਾਹਰ ਲੈ ਆਇਆ, ਤਾਂ ਉਹ ਆਪਣੇ ਵਾਚਾਬੱਧ ਲੋਕਾਂ ਦਾ ਵੀ ਨਿਆਂ ਕਰੇਗਾ, ਅਤੇ ਉਸ ਕੌਮ ਦਾ ਵੀ ਜਿੱਥੇ ਉਹ ਪਰਦੇਸੀਆਂ ਅਤੇ ਅਜਨਬੀਆਂ ਵਾਂਗ ਰਹਿੰਦੇ ਆਏ ਸਨ। ਪਹਿਲੇ ਵਾਚਾਬੱਧ ਲੋਕ ਆਖਰੀ ਵਾਚਾਬੱਧ ਲੋਕਾਂ ਦਾ ਪ੍ਰਤੀਕ ਸਨ, ਜੋ ਇੱਕ ਲੱਖ ਚੁਆਲੀ ਹਜ਼ਾਰ ਹਨ। ਉਹ ਭਵਿੱਖਬਾਣੀਕ ਲੋਕਾਂ ਦਾ ਨਿਆਂ ਧਰਤੀ ਦੇ ਜਾਨਵਰ ਦੇ ਪ੍ਰੋਟੈਸਟੈਂਟ ਸਿੰਗ ਵਜੋਂ ਕੀਤਾ ਜਾਵੇਗਾ, ਜਦਕਿ ਇਸਦੇ ਨਾਲ ਹੀ ਧਰਤੀ ਦੇ ਜਾਨਵਰ ਦੇ ਰਿਪਬਲਿਕਨ ਸਿੰਗ ਦਾ ਵੀ ਨਿਆਂ ਕੀਤਾ ਜਾਂਦਾ ਹੈ।</w:t>
      </w:r>
    </w:p>
    <w:p>
      <w:pPr>
        <w:pStyle w:val="ArticleBody"/>
        <w:jc w:val="left"/>
      </w:pPr>
      <w:r>
        <w:rPr>
          <w:rFonts w:ascii="Nirmala UI" w:hAnsi="Nirmala UI" w:eastAsia="Nirmala UI" w:cs="Nirmala UI"/>
        </w:rPr>
        <w:t>ਰਿਪਬਲਿਕਨ ਸਿੰਗ ਦਾ ਨਿਆਂ ਉਸ ਦੇ ਇਤਿਹਾਸ ਦੇ ਅੰਤ ਤੇ ਆਉਂਦਾ ਹੈ, ਜੋ ਕਿ ਐਤਵਾਰ ਦੇ ਕਾਨੂੰਨ ਦਾ ਸਮਾਂ ਹੈ। ਐਤਵਾਰ ਦਾ ਕਾਨੂੰਨ ਸੋਲ੍ਹਵੇਂ ਪਦ ਦੀ ਉਸ ਪੂਰਤੀ ਵਿੱਚ ਦਰਸਾਇਆ ਗਿਆ ਹੈ ਜਿਸ ਵਿੱਚ ਰੋਮ ਨੇ 63 ਈਸਾ-ਪੂਰਵ ਵਿੱਚ ਯਹੂਦਾ ਉੱਤੇ ਕਬਜ਼ਾ ਕਰ ਲਿਆ ਸੀ—ਕੁਝ ਇਤਿਹਾਸਕਾਰਾਂ ਦੇ ਅਨੁਸਾਰ ਪ੍ਰਾਇਸ਼ਚਿੱਤ ਦੇ ਦਿਨ।</w:t>
      </w:r>
    </w:p>
    <w:p>
      <w:pPr>
        <w:pStyle w:val="ArticleBody"/>
        <w:jc w:val="left"/>
      </w:pPr>
      <w:r>
        <w:rPr>
          <w:rFonts w:ascii="Nirmala UI" w:hAnsi="Nirmala UI" w:eastAsia="Nirmala UI" w:cs="Nirmala UI"/>
        </w:rPr>
        <w:t>ਅੰਤਿਯੋਕਸ ਮੈਗਨਸ, ਆਯਤਾਂ ਦਸ ਤੋਂ ਪੰਦਰਾਂ ਵਿੱਚ ਸੰਯੁਕਤ ਰਾਜ ਅਮਰੀਕਾ ਦੀ ਨੁਮਾਇੰਦਗੀ ਕਰਦਾ ਹੈ। ਰੋਨਾਲਡ ਰੀਗਨ ਆਯਤ ਦਸ ਦੀ ਲੜਾਈ ਵਿੱਚ ਜਿੱਤਿਆ, ਜੋ ਆਯਤ ਚਾਲੀ ਵਿੱਚ ਸੋਵੀਅਤ ਯੂਨੀਅਨ ਦੇ ਪਤਨ ਦਾ ਪ੍ਰਤੀਰੂਪ ਸੀ। ਯਸਾਯਾਹ 8:8 ਉਸੇ ਲੜਾਈ ਦੀ ਪਛਾਣ ਕਰਦਾ ਹੈ ਜੋ ਦਾਨੀਏਲ ਗਿਆਰਾਂ ਦੀਆਂ ਆਯਤਾਂ ਦਸ ਅਤੇ ਚਾਲੀ ਵਿੱਚ ਦਰਸਾਈ ਗਈ ਹੈ, ਅਤੇ ਉਹ ਤਿੰਨ ਸਮਾਨਾਂਤਰ ਆਯਤਾਂ ਰੂਸ ਨੂੰ ਆਯਤ ਗਿਆਰਾਂ ਦੀ ਰਾਫੀਆ ਦੀ ਲੜਾਈ ਵਿੱਚ ਜੇਤੂ ਵਜੋਂ ਪਛਾਣ ਕਰਨ ਦੀ ਆਗਿਆ ਦਿੰਦੀਆਂ ਹਨ।</w:t>
      </w:r>
    </w:p>
    <w:p>
      <w:pPr>
        <w:pStyle w:val="ArticleBody"/>
        <w:jc w:val="left"/>
      </w:pPr>
      <w:r>
        <w:rPr>
          <w:rFonts w:ascii="Nirmala UI" w:hAnsi="Nirmala UI" w:eastAsia="Nirmala UI" w:cs="Nirmala UI"/>
        </w:rPr>
        <w:t>ਆਇਤ ਗਿਆਰਾਂ ਵਿੱਚ ਰਾਫੀਆ ਦੀ ਲੜਾਈ ਨੇ ਦੱਖਣ ਦੇ ਰਾਜੇ (ਰੂਸ) ਅਤੇ ਪਾਪਾਈ ਪ੍ਰਣਾਲੀ ਦੀ ਪ੍ਰਤਿਨਿਧੀ ਸ਼ਕਤੀ (ਯੂਕਰੇਨ) ਦੇ ਵਿਚਕਾਰ ਯੂਕਰੇਨ ਵਿੱਚ ਹੋਣ ਵਾਲੇ ਯੁੱਧ ਦਾ ਪੂਰਵ-ਚਿੱਤਰ ਪੇਸ਼ ਕੀਤਾ ਸੀ। ਇਹ ਯੁੱਧ ਓਬਾਮਾ ਪ੍ਰਸ਼ਾਸਨ ਦੁਆਰਾ ਉਸ ਸਮੇਂ ਸ਼ੁਰੂ ਕੀਤਾ ਗਿਆ ਸੀ ਜਦੋਂ ਦੱਖਣੀ ਗੋਲਾਰਧ ਤੋਂ ਆਇਆ ਪਹਿਲਾ ਪੋਪ ਸਿੰਘਾਸਨ ਤੇ ਸੀ, ਜੋ ਅਮਰੀਕਾ ਮਹਾਂਦੀਪਾਂ ਵਿਚੋਂ ਵੀ ਪਹਿਲਾ ਪੋਪ ਸੀ, ਭਾਵੇਂ ਕਿ ਉਹ ਦੱਖਣੀ ਅਮਰੀਕਾ ਤੋਂ ਸੀ। “ਦੱਖਣ” ਗਲੋਬਲਵਾਦ, ਆਤਮਵਾਦ ਅਤੇ ਕਮਿਊਨਿਜ਼ਮ ਦਾ ਪ੍ਰਤੀਕ ਹੈ, ਅਤੇ ਜਦੋਂ ਆਇਤ ਗਿਆਰਾਂ ਦਾ ਯੁੱਧ ਆਇਆ, ਤਦ ਅਮਰੀਕਾ ਮਹਾਂਦੀਪਾਂ ਵਿਚੋਂ ਆਏ ਪਹਿਲੇ ਦੱਖਣੀ ਪੋਪ ਨੇ ਗਲੋਬਲਵਾਦੀ ਰਾਸ਼ਟਰਪਤੀ ਓਬਾਮਾ ਨਾਲ ਆਪਣੇ ਆਪ ਨੂੰ ਸੰਰੇਖਿਤ ਕੀਤਾ। ਆਇਤ ਦੱਸ ਵਿੱਚ ਰੇਗਨ, ਸੰਯੁਕਤ ਰਾਜ ਅਮਰੀਕਾ ਦੇ ਰੂਪ ਵਿੱਚ, ਇੱਕ ਰੁੜੀਵਾਦੀ ਪੋਪ ਨਾਲ ਗੁਪਤ ਗਠਜੋੜ ਵਿੱਚ ਦਾਖਲ ਹੋਇਆ; ਫਿਰ ਯੂਕਰੇਨ ਦੇ ਨਾਜ਼ੀਆਂ ਨੂੰ ਇੱਕ ਗਲੋਬਲਵਾਦੀ ਰਾਸ਼ਟਰਪਤੀ ਦੁਆਰਾ ਗਲੋਬਲਵਾਦੀ ਪੋਪ ਦੇ ਦੌਰ ਵਿੱਚ ਵਰਤਿਆ ਗਿਆ। ਟਰੰਪ ਦੇ ਅਧੀਨ ਸੰਯੁਕਤ ਰਾਜ ਅਮਰੀਕਾ ਹੁਣ ਪਹਿਲੇ ਉੱਤਰੀ ਅਮਰੀਕੀ ਅਤੇ ਕਥਿਤ ਰੁੜੀਵਾਦੀ ਪੋਪ ਨਾਲ ਇੱਕ ਖੁੱਲ੍ਹੇ ਸੰਬੰਧ ਵਿੱਚ ਹੈ।</w:t>
      </w:r>
    </w:p>
    <w:p>
      <w:pPr>
        <w:pStyle w:val="ArticleBody"/>
        <w:jc w:val="left"/>
      </w:pPr>
      <w:r>
        <w:rPr>
          <w:rFonts w:ascii="Nirmala UI" w:hAnsi="Nirmala UI" w:eastAsia="Nirmala UI" w:cs="Nirmala UI"/>
        </w:rPr>
        <w:t>ਰੀਗਨ ਦਾ ਆਇਤ ਦਸ ਦੀ ਲੜਾਈ ਵਿੱਚ ਬਾਈਬਲੀ ਭਵਿੱਖਬਾਣੀ ਦੇ ਮਸੀਹ-ਵਿਰੋਧੀ ਨਾਲ ਇੱਕ ਗੁਪਤ ਗਠਜੋੜ ਸੀ, ਅਤੇ ਓਬਾਮਾ ਨੇ ਆਇਤ ਗਿਆਰਾਂ ਦੀ ਲੜਾਈ ਦੀ ਸ਼ੁਰੂਆਤ ਕੀਤੀ, ਉਸ ਅਵਧੀ ਵਿੱਚ ਜਦੋਂ ਪੋਪ ਵੀ ਓਬਾਮਾ ਵਾਂਗ ਇੱਕ ਵਿਸ਼ਵਵਾਦੀ ਸੀ। ਟ੍ਰੰਪ ਹੁਣ ਰੀਗਨ ਦੇ ਸਮਾਨਾਂਤਰ ਇੱਕ ਪੋਪ ਨਾਲ ਖੁੱਲ੍ਹੇ ਸੰਬੰਧ ਵਿੱਚ ਹੈ, ਇਸ ਅਪਵਾਦ ਦੇ ਨਾਲ ਕਿ ਜੋ ਮੁੱਢਲਾ ਗੁਪਤ ਗਠਜੋੜ ਸੀ, ਉਹ ਹੁਣ ਇੱਕ ਖੁੱਲ੍ਹਾ ਗਠਜੋੜ ਹੈ। ਤਿੰਨ ਪੋਪ ਅਤੇ ਤਿੰਨ ਰਾਸ਼ਟਰਪਤੀ ਆਇਤਾਂ ਦਸ, ਗਿਆਰਾਂ ਅਤੇ ਪੰਦਰਾਂ ਦੀਆਂ ਤਿੰਨ ਲੜਾਈਆਂ ਨਾਲ ਸੰਗਤ ਰੱਖਦੇ ਹਨ।</w:t>
      </w:r>
    </w:p>
    <w:p>
      <w:pPr>
        <w:pStyle w:val="ArticleScripture"/>
        <w:jc w:val="left"/>
      </w:pPr>
      <w:r>
        <w:rPr>
          <w:rFonts w:ascii="Nirmala UI" w:hAnsi="Nirmala UI" w:eastAsia="Nirmala UI" w:cs="Nirmala UI"/>
        </w:rPr>
        <w:t>ਆਪਣੀ ਸਿਆਣਪ ਅਤੇ ਚਤੁਰਾਈ ਵਿੱਚ ਰੋਮਨ ਕਲੀਸਿਆ ਅਦਭੁੱਤ ਹੈ। ਉਹ ਆਉਣ ਵਾਲੀਆਂ ਗੱਲਾਂ ਨੂੰ ਪੜ੍ਹ ਸਕਦੀ ਹੈ। ਉਹ ਆਪਣਾ ਸਮਾਂ ਤੱਕਦੀ ਰਹਿੰਦੀ ਹੈ, ਇਹ ਵੇਖਦਿਆਂ ਕਿ ਪ੍ਰੋਟੈਸਟੈਂਟ ਕਲੀਸਿਆਵਾਂ ਝੂਠੇ ਸਬਤ ਨੂੰ ਸਵੀਕਾਰ ਕਰਕੇ ਉਸ ਨੂੰ ਸਨਮਾਨ ਦੇ ਰਹੀਆਂ ਹਨ ਅਤੇ ਇਹ ਕਿ ਉਹ ਉਸੇ ਨੂੰ ਲਾਗੂ ਕਰਨ ਦੀ ਤਿਆਰੀ ਕਰ ਰਹੀਆਂ ਹਨ ਉਹਨਾਂ ਹੀ ਸਾਧਨਾਂ ਰਾਹੀਂ ਜਿਨ੍ਹਾਂ ਨੂੰ ਉਹ ਆਪ ਬੀਤੇ ਦਿਨਾਂ ਵਿੱਚ ਵਰਤ ਚੁੱਕੀ ਹੈ। ਜੋ ਲੋਕ ਸੱਚਾਈ ਦੇ ਪ੍ਰਕਾਸ਼ ਨੂੰ ਅਸਵੀਕਾਰ ਕਰਦੇ ਹਨ, ਉਹ ਅਜੇ ਇਸ ਸਵੈ-ਘੋਸ਼ਿਤ ਅਭ੍ਰਾਂਤ ਸ਼ਕਤੀ ਦੀ ਸਹਾਇਤਾ ਲੈਣ ਦੀ ਕੋਸ਼ਿਸ਼ ਕਰਨਗੇ ਤਾਂ ਜੋ ਉਸ ਸੰਸਥਾ ਨੂੰ ਉੱਚਾ ਠਹਿਰਾਉਣ ਜੋ ਉਸੇ ਤੋਂ ਉਤਪੰਨ ਹੋਈ ਸੀ। ਇਸ ਕਾਰਜ ਵਿੱਚ ਪ੍ਰੋਟੈਸਟੈਂਟਾਂ ਦੀ ਸਹਾਇਤਾ ਕਰਨ ਲਈ ਉਹ ਕਿੰਨੀ ਤਤਪਰਤਾ ਨਾਲ ਆਵੇਗੀ, ਇਸ ਦਾ ਅਨੁਮਾਨ ਲਗਾਉਣਾ ਕਠਿਨ ਨਹੀਂ ਹੈ। ਪਾਪਾਈ ਨੇਤਾਵਾਂ ਨਾਲੋਂ ਵਧੀਆ ਹੋਰ ਕੌਣ ਜਾਣਦਾ ਹੈ ਕਿ ਕਲੀਸਿਆ ਦੀ ਅਗਿਆ ਦਾ ਉਲੰਘਣ ਕਰਨ ਵਾਲਿਆਂ ਨਾਲ ਕਿਵੇਂ ਵਰਤਾਓ ਕਰਨਾ ਹੈ?</w:t>
      </w:r>
    </w:p>
    <w:p>
      <w:pPr>
        <w:pStyle w:val="ArticleScripture"/>
        <w:jc w:val="left"/>
      </w:pPr>
      <w:r>
        <w:rPr>
          <w:rFonts w:ascii="Nirmala UI" w:hAnsi="Nirmala UI" w:eastAsia="Nirmala UI" w:cs="Nirmala UI"/>
        </w:rPr>
        <w:t>ਰੋਮਨ ਕੈਥੋਲਿਕ ਕਲੀਸਿਆ, ਸੰਸਾਰ ਭਰ ਵਿੱਚ ਆਪਣੀਆਂ ਸਾਰੀਆਂ ਸ਼ਾਖਾਵਾਂ ਸਮੇਤ, ਪਾਪਾਈ ਆਸਨ ਦੇ ਨਿਯੰਤਰਣ ਹੇਠ ਇਕ ਵਿਸ਼ਾਲ ਸੰਗਠਨ ਬਣਾਉਂਦੀ ਹੈ, ਅਤੇ ਇਸ ਦਾ ਉਦੇਸ਼ ਉਸ ਦੇ ਹਿਤਾਂ ਦੀ ਸੇਵਾ ਕਰਨਾ ਹੈ। ਸੰਸਾਰ ਦੇ ਹਰ ਦੇਸ਼ ਵਿੱਚ ਫੈਲੇ ਉਸ ਦੇ ਕਰੋੜਾਂ ਸਦੱਸਾਂ ਨੂੰ ਇਹ ਸਿੱਖਿਆ ਦਿੱਤੀ ਜਾਂਦੀ ਹੈ ਕਿ ਉਹ ਆਪਣੇ ਆਪ ਨੂੰ ਪੋਪ ਪ੍ਰਤੀ ਨਿਸ਼ਠਾ ਦੇ ਬੰਧਨ ਹੇਠ ਸਮਝਣ। ਉਨ੍ਹਾਂ ਦੀ ਰਾਸ਼ਟਰੀਤਾ ਜਾਂ ਉਨ੍ਹਾਂ ਦੀ ਸਰਕਾਰ ਜੋ ਮਰਜ਼ੀ ਹੋਵੇ, ਉਹ ਕਲੀਸਿਆ ਦੇ ਅਧਿਕਾਰ ਨੂੰ ਸਾਰੇ ਹੋਰ ਅਧਿਕਾਰਾਂ ਤੋਂ ਉੱਪਰ ਮੰਨਣ। ਭਾਵੇਂ ਉਹ ਰਾਜ ਪ੍ਰਤੀ ਆਪਣੀ ਨਿਸ਼ਠਾ ਦੀ ਸ਼ਪਥ ਲੈ ਲੈਣ, ਤਦ ਵੀ ਇਸ ਦੇ ਪਿੱਛੇ ਰੋਮ ਪ੍ਰਤੀ ਆਗਿਆਪਾਲਨ ਦੀ ਉਹ ਪ੍ਰਤਿਗਿਆ ਮੌਜੂਦ ਰਹਿੰਦੀ ਹੈ, ਜੋ ਉਸ ਦੇ ਹਿਤਾਂ ਦੇ ਵਿਰੁੱਧ ਹੋਣ ਵਾਲੀ ਹਰ ਸ਼ਪਥ ਤੋਂ ਉਨ੍ਹਾਂ ਨੂੰ ਮੁਕਤ ਕਰ ਦਿੰਦੀ ਹੈ।</w:t>
      </w:r>
    </w:p>
    <w:p>
      <w:pPr>
        <w:pStyle w:val="ArticleScripture"/>
        <w:jc w:val="left"/>
      </w:pPr>
      <w:r>
        <w:rPr>
          <w:rFonts w:ascii="Nirmala UI" w:hAnsi="Nirmala UI" w:eastAsia="Nirmala UI" w:cs="Nirmala UI"/>
        </w:rPr>
        <w:t>“ਇਤਿਹਾਸ ਰਾਸ਼ਟਰਾਂ ਦੇ ਮਾਮਲਿਆਂ ਵਿੱਚ ਆਪਣੇ ਆਪ ਨੂੰ ਚਤੁਰਾਈ ਅਤੇ ਲਗਾਤਾਰ ਯਤਨਾਂ ਨਾਲ ਘੁਸਾ ਦੇਣ ਲਈ ਉਸ ਦੇ ਪ੍ਰਯਾਸਾਂ ਦੀ ਗਵਾਹੀ ਦਿੰਦਾ ਹੈ; ਅਤੇ ਇੱਕ ਵਾਰ ਪੈਰ ਜਮਾਉਣ ਉਪਰੰਤ, ਰਾਜਕੁਮਾਰਾਂ ਅਤੇ ਲੋਕਾਂ ਦੇ ਨਾਸ ਤੱਕ ਵੀ ਆਪਣੇ ਹੀ ਉਦੇਸ਼ਾਂ ਨੂੰ ਅੱਗੇ ਵਧਾਉਣ ਲਈ। ਸਨ 1204 ਵਿੱਚ, ਪੋਪ ਇਨੋਸੈਂਟ ਤੀਜੇ ਨੇ ਐਰਾਗੋਨ ਦੇ ਰਾਜਾ ਪੀਟਰ ਦੂਜੇ ਤੋਂ ਹੇਠ ਲਿਖੀ ਅਸਾਧਾਰਣ ਸ਼ਪਥ ਲਵਾਈ: ‘ਮੈਂ, ਪੀਟਰ, ਐਰਾਗੋਨੀਆਂ ਦਾ ਰਾਜਾ, ਇਹ ਘੋਸ਼ਣਾ ਅਤੇ ਵਾਅਦਾ ਕਰਦਾ ਹਾਂ ਕਿ ਮੈਂ ਆਪਣੇ ਪ੍ਰਭੂ, ਪੋਪ ਇਨੋਸੈਂਟ, ਉਸ ਦੇ ਕੈਥੋਲਿਕ ਉੱਤਰਾਧਿਕਾਰੀਆਂ ਅਤੇ ਰੋਮਨ ਕਲੀਸਿਆ ਪ੍ਰਤੀ ਸਦਾ ਵਿਸ਼ਵਾਸਯੋਗ ਅਤੇ ਆਗਿਆਕਾਰੀ ਰਹਾਂਗਾ, ਅਤੇ ਆਪਣੇ ਰਾਜ ਨੂੰ ਉਸ ਦੀ ਆਗਿਆਕਾਰਤਾ ਵਿੱਚ ਨਿਸ਼ਠਾਪੂਰਵਕ ਬਣਾਈ ਰੱਖਾਂਗਾ, ਕੈਥੋਲਿਕ ਵਿਸ਼ਵਾਸ ਦੀ ਰੱਖਿਆ ਕਰਦਿਆਂ, ਅਤੇ ਕੂੜਮਤ ਦੀ ਦੁਸ਼ਟਤਾ ਦਾ ਪੀਛਾ ਕਰਦਿਆਂ।’—John Dowling, The History of Romanism, b. 5, ch. 6, sec. 55. ਇਹ ਰੋਮਨ ਪੋੰਟਿਫ ਦੀ ਸ਼ਕਤੀ ਸੰਬੰਧੀ ਉਹਨਾਂ ਦਾਵਿਆਂ ਨਾਲ ਸਹਿਮਤ ਹੈ, ‘ਕਿ ਉਸ ਲਈ ਸਮਰਾਟਾਂ ਨੂੰ ਪਦਚ੍ਯੁਤ ਕਰਨਾ ਕਾਨੂੰਨੀ ਹੈ’ ਅਤੇ ‘ਕਿ ਉਹ ਪ੍ਰਜਾਜਨਾਂ ਨੂੰ ਅਧਰਮੀ ਸ਼ਾਸਕਾਂ ਪ੍ਰਤੀ ਉਨ੍ਹਾਂ ਦੀ ਨਿਸ਼ਠਾ ਤੋਂ ਮੁਕਤ ਕਰ ਸਕਦਾ ਹੈ।’—Mosheim, b. 3, cent. 11, pt. 2, ch. 2, sec. 9, note 17.”</w:t>
      </w:r>
    </w:p>
    <w:p>
      <w:pPr>
        <w:pStyle w:val="ArticleScripture"/>
        <w:jc w:val="left"/>
      </w:pPr>
      <w:r>
        <w:rPr>
          <w:rFonts w:ascii="Nirmala UI" w:hAnsi="Nirmala UI" w:eastAsia="Nirmala UI" w:cs="Nirmala UI"/>
        </w:rPr>
        <w:t>“ਅਤੇ ਇਹ ਗੱਲ ਯਾਦ ਰੱਖੀ ਜਾਵੇ ਕਿ ਰੋਮ ਦਾ ਇਹ ਘਮੰਡ ਹੈ ਕਿ ਉਹ ਕਦੇ ਨਹੀਂ ਬਦਲਦੀ। ਗ੍ਰੇਗਰੀ VII ਅਤੇ ਇਨੋਸੈਂਟ III ਦੇ ਸਿਧਾਂਤ ਅੱਜ ਵੀ ਰੋਮਨ ਕੈਥੋਲਿਕ ਕਲੀਸਿਆ ਦੇ ਹੀ ਸਿਧਾਂਤ ਹਨ। ਅਤੇ ਜੇ ਉਸ ਕੋਲ ਸਿਰਫ਼ ਸ਼ਕਤੀ ਹੋਵੇ, ਤਾਂ ਉਹ ਉਨ੍ਹਾਂ ਨੂੰ ਅੱਜ ਵੀ ਉਹਨੀ ਹੀ ਤੀਬਰਤਾ ਨਾਲ ਅਮਲ ਵਿੱਚ ਲਿਆਵੇਗੀ ਜਿੰਨੀ ਪਿਛਲੀਆਂ ਸਦੀਆਂ ਵਿੱਚ ਲਿਆਉਂਦੀ ਰਹੀ ਹੈ। ਪ੍ਰੋਟੈਸਟੈਂਟ ਇਸ ਗੱਲ ਨੂੰ ਬਹੁਤ ਘੱਟ ਜਾਣਦੇ ਹਨ ਕਿ ਜਦੋਂ ਉਹ ਐਤਵਾਰ ਦੀ ਮਹਿਮਾ-ਸਥਾਪਨਾ ਦੇ ਕੰਮ ਵਿੱਚ ਰੋਮ ਦੀ ਮਦਦ ਸਵੀਕਾਰ ਕਰਨ ਦਾ ਪ੍ਰਸਤਾਵ ਰੱਖਦੇ ਹਨ, ਤਾਂ ਉਹ ਕੀ ਕਰ ਰਹੇ ਹਨ। ਜਦੋਂ ਉਹ ਆਪਣੇ ਉਦੇਸ਼ ਦੀ ਪੂਰਤੀ ਲਈ ਲੱਗੇ ਹੋਏ ਹਨ, ਰੋਮ ਆਪਣੀ ਸ਼ਕਤੀ ਨੂੰ ਮੁੜ ਸਥਾਪਿਤ ਕਰਨ, ਆਪਣੀ ਖੋਈ ਹੋਈ ਸਰਵੋਚਤਾ ਨੂੰ ਦੁਬਾਰਾ ਪ੍ਰਾਪਤ ਕਰਨ ਦਾ ਨਿਸ਼ਾਨਾ ਰੱਖਦੀ ਹੈ। ਇੱਕ ਵਾਰ ਸੰਯੁਕਤ ਰਾਜ ਵਿੱਚ ਇਹ ਸਿਧਾਂਤ ਸਥਾਪਿਤ ਹੋ ਜਾਣ ਦਿੱਤਾ ਜਾਵੇ ਕਿ ਕਲੀਸਿਆ ਰਾਜ ਦੀ ਸ਼ਕਤੀ ਦਾ ਪ੍ਰਯੋਗ ਕਰ ਸਕਦੀ ਹੈ ਜਾਂ ਉਸ ਨੂੰ ਨਿਯੰਤਰਿਤ ਕਰ ਸਕਦੀ ਹੈ; ਕਿ ਧਾਰਮਿਕ ਰਸਮਾਂ ਦੀ ਪਾਲਣਾ ਧਰਮਨਿਰਪੇਖ ਕਾਨੂੰਨਾਂ ਦੁਆਰਾ ਲਾਗੂ ਕਰਵਾਈ ਜਾ ਸਕਦੀ ਹੈ; ਸੰਖੇਪ ਵਿੱਚ, ਕਿ ਕਲੀਸਿਆ ਅਤੇ ਰਾਜ ਦਾ ਅਧਿਕਾਰ ਅੰਤਰਆਤਮਾ ਉੱਤੇ ਪ੍ਰਭੁਤਾ ਕਰੇ—ਤਾਂ ਇਸ ਦੇਸ਼ ਵਿੱਚ ਰੋਮ ਦੀ ਜਿੱਤ ਨਿਸ਼ਚਿਤ ਹੈ।</w:t>
      </w:r>
    </w:p>
    <w:p>
      <w:pPr>
        <w:pStyle w:val="ArticleScripture"/>
        <w:jc w:val="left"/>
      </w:pPr>
      <w:r>
        <w:rPr>
          <w:rFonts w:ascii="Nirmala UI" w:hAnsi="Nirmala UI" w:eastAsia="Nirmala UI" w:cs="Nirmala UI"/>
        </w:rPr>
        <w:t>“ਪਰਮੇਸ਼ੁਰ ਦੇ ਬਚਨ ਨੇ ਨੇੜੇ ਆ ਰਹੇ ਖ਼ਤਰੇ ਬਾਰੇ ਚੇਤਾਵਨੀ ਦਿੱਤੀ ਹੈ; ਜੇ ਇਸ ਦੀ ਅਣਦੇਖੀ ਕੀਤੀ ਗਈ, ਤਾਂ ਪ੍ਰੋਟੈਸਟੈਂਟ ਸੰਸਾਰ ਨੂੰ ਇਹ ਗੱਲ ਤਦ ਹੀ ਸਮਝ ਆਵੇਗੀ ਕਿ ਰੋਮ ਦੇ ਅਸਲ ਮਨਸੂਬੇ ਕੀ ਹਨ, ਜਦੋਂ ਫੰਦੇ ਤੋਂ ਬਚ ਨਿਕਲਣ ਲਈ ਬਹੁਤ ਦੇਰ ਹੋ ਚੁੱਕੀ ਹੋਵੇਗੀ। ਉਹ ਚੁੱਪਚਾਪ ਸ਼ਕਤੀ ਵਿੱਚ ਵਧ ਰਹੀ ਹੈ। ਉਸ ਦੇ ਸਿਧਾਂਤ ਵਿਧਾਨ ਸਭਾਵਾਂ ਵਿੱਚ, ਕਲੀਸਿਆਵਾਂ ਵਿੱਚ, ਅਤੇ ਮਨੁੱਖਾਂ ਦੇ ਦਿਲਾਂ ਵਿੱਚ ਆਪਣਾ ਪ੍ਰਭਾਵ ਪਾ ਰਹੇ ਹਨ। ਉਹ ਆਪਣੇ ਉੱਚੇ ਅਤੇ ਵਿਸ਼ਾਲ ਢਾਂਚੇ ਖੜ੍ਹੇ ਕਰ ਰਹੀ ਹੈ, ਜਿਨ੍ਹਾਂ ਦੇ ਗੁਪਤ ਅੰਦਰੂਨੀ ਕੋਣਿਆਂ ਵਿੱਚ ਉਸ ਦੇ ਪੁਰਾਣੇ ਅਤਿਆਚਾਰ ਮੁੜ ਦੁਹਰਾਏ ਜਾਣਗੇ। ਚੋਰੀ-ਛੁਪੇ ਅਤੇ ਬਿਨਾ ਸ਼ੱਕ ਜਗਾਏ ਉਹ ਆਪਣੀਆਂ ਸ਼ਕਤੀਆਂ ਨੂੰ ਮਜ਼ਬੂਤ ਕਰ ਰਹੀ ਹੈ, ਤਾਂ ਜੋ ਜਦੋਂ ਉਸ ਦੇ ਵਾਰ ਕਰਨ ਦਾ ਸਮਾਂ ਆਵੇ, ਉਹ ਆਪਣੇ ਹੀ ਮਨੋਰਥ ਪੂਰੇ ਕਰ ਸਕੇ। ਉਹ ਜੋ ਕੁਝ ਚਾਹੁੰਦੀ ਹੈ, ਉਹ ਹੈ ਲਾਭਕਾਰੀ ਸਥਿਤੀ, ਅਤੇ ਇਹ ਉਸ ਨੂੰ ਪਹਿਲਾਂ ਹੀ ਦਿੱਤੀ ਜਾ ਰਹੀ ਹੈ। ਅਸੀਂ ਜਲਦੀ ਹੀ ਵੇਖਾਂਗੇ ਅਤੇ ਮਹਿਸੂਸ ਕਰਾਂਗੇ ਕਿ ਰੋਮੀ ਤੱਤ ਦਾ ਉਦੇਸ਼ ਕੀ ਹੈ। ਜੋ ਕੋਈ ਵੀ ਪਰਮੇਸ਼ੁਰ ਦੇ ਬਚਨ ਉੱਤੇ ਵਿਸ਼ਵਾਸ ਕਰੇਗਾ ਅਤੇ ਉਸ ਦੀ ਆਗਿਆ ਮੰਨੇਗਾ, ਉਹ ਇਸ ਕਾਰਨ ਨਿੰਦਾ ਅਤੇ ਉਤਪੀੜਨ ਸਹੇਗਾ।” The Great Controversy, 580, 581.</w:t>
      </w:r>
    </w:p>
    <w:p>
      <w:pPr>
        <w:pStyle w:val="ArticleBody"/>
        <w:jc w:val="left"/>
      </w:pPr>
      <w:r>
        <w:rPr>
          <w:rFonts w:ascii="Nirmala UI" w:hAnsi="Nirmala UI" w:eastAsia="Nirmala UI" w:cs="Nirmala UI"/>
        </w:rPr>
        <w:t>2016 ਵਿੱਚ ਟਰੰਪ ਚੁਣਿਆ ਗਿਆ, ਫਿਰ ਬਾਈਡਨ ਦੁਆਰਾ ਪ੍ਰਤੀਨਿਧਤ ਗਲੋਬਲਿਸਟਾਂ ਨੇ 2020 ਦੀ ਚੋਣ ਚੋਰੀ ਕਰ ਲਈ, ਪਰ ਇਹ ਕੇਵਲ ਉਹਨਾਂ ਦੁਆਰਾ ਹੀ ਪਛਾਣਿਆ ਜਾਂਦਾ ਹੈ ਜਿਨ੍ਹਾਂ ਕੋਲ 20/20 ਦ੍ਰਿਸ਼ਟੀ ਹੈ। ਪਦ ਤੇਰ੍ਹਾਂ ਵਿੱਚ ਡੋਨਾਲਡ ਟਰੰਪ 2024 ਵਿੱਚ “ਮੁੜ ਆਉਂਦਾ” ਹੈ, ਪਹਿਲਾਂ ਨਾਲੋਂ ਵੱਧ ਸ਼ਕਤੀ ਨਾਲ, ਅਤੇ ਸੁਵਰਣ ਯੁੱਗ ਲਈ ਆਪਣੀ ਤਿਆਰੀ ਦੇ ਨਾਲ-ਨਾਲ ਪਦ ਪੰਦਰਾਂ ਵਿੱਚ ਪਾਨਿਯਮ ਦੀ ਲੜਾਈ ਲਈ ਵੀ ਆਪਣੀ ਤਿਆਰੀ ਸ਼ੁਰੂ ਕਰਦਾ ਹੈ। ਫਿਰ ਲਿਓ ਪੋਪ 2025 ਵਿੱਚ ਦਰਸ਼ਨ ਨੂੰ ਸਥਾਪਿਤ ਕਰਨ ਲਈ ਆਇਆ, ਜੋ ਪਦ ਦਸ ਤੋਂ ਪੰਦਰਾਂ ਤੱਕ ਦੀਆਂ ਤਿੰਨ ਲੜਾਈਆਂ ਨਾਲ ਸੰਬੰਧਿਤ ਤੀਜਾ ਪੋਪ ਸੀ, ਅਤੇ ਉਹਨਾਂ ਲੜਾਈਆਂ ਦੇ ਤਿੰਨ ਰਾਸ਼ਟਰਪਤੀਆਂ ਨਾਲ ਵੀ ਸੰਬੰਧਿਤ ਸੀ। ਪਹਿਲੇ ਅਤੇ ਤੀਜੇ ਪੋਪ ਅਤੇ ਰਾਸ਼ਟਰਪਤੀ ਰੂੜੀਵਾਦੀ ਮੰਨੇ ਜਾਂਦੇ ਹਨ, ਅਤੇ ਵਿਚਕਾਰਲਾ ਪੋਪ ਅਤੇ ਰਾਸ਼ਟਰਪਤੀ ਗਲੋਬਲਿਸਟ ਸਨ। ਪਹਿਲੀ ਗਠਜੋੜ ਗੁਪਤ ਸੀ, ਆਖਰੀ ਖੁੱਲ੍ਹੀ ਹੈ, ਕਿਉਂਕਿ ਪਦ ਚੌਦ੍ਹਾਂ ਵਿੱਚ ਇਸ ਨੂੰ ਉਸ ਪ੍ਰਤੀਕ ਵਜੋਂ ਦਰਸਾਇਆ ਗਿਆ ਹੈ ਜੋ ਅੰਤਿਮ ਦਿਨਾਂ ਦੀਆਂ ਭਵਿੱਖਬਾਣੀਆਂ ਦੇ ਬਾਹਰੀ ਦਰਸ਼ਨ ਨੂੰ ਸਥਾਪਿਤ ਕਰਦਾ ਹੈ।</w:t>
      </w:r>
    </w:p>
    <w:p>
      <w:pPr>
        <w:pStyle w:val="ArticleBody"/>
        <w:jc w:val="left"/>
      </w:pPr>
      <w:r>
        <w:rPr>
          <w:rFonts w:ascii="Nirmala UI" w:hAnsi="Nirmala UI" w:eastAsia="Nirmala UI" w:cs="Nirmala UI"/>
        </w:rPr>
        <w:t>31 ਦਸੰਬਰ, 2023 ਨੂੰ ਪਹਿਲੇ ਫ਼ਰਿਸ਼ਤੇ ਦਾ ਕੰਮ, ਜਿਵੇਂ ਪਹਿਲੇ ਹੁਕਮਨਾਮੇ ਦੇ ਕੰਮ ਦੁਆਰਾ ਪ੍ਰਤੀਕਿਤ ਕੀਤਾ ਗਿਆ ਹੈ, ਨੀਂਹ ਰੱਖਣ ਲੱਗ ਪਿਆ। ਨੀਂਹੀ ਪਰਖ ਇਸ ਗੱਲ ਉੱਤੇ ਸੀ ਕਿ ਕੀ ਵਿਲੀਅਮ ਮਿਲਰ ਆਪਣੀ ਇਸ ਪਹਿਚਾਣ ਵਿੱਚ ਸਹੀ ਸੀ ਜਾਂ ਗਲਤ ਕਿ ਚੌਦਹੀਂ ਆਇਤ ਵਿੱਚ ਦਰਸ਼ਨ ਨੂੰ ਸਥਾਪਿਤ ਕਰਨ ਵਾਲਾ ਰੋਮ ਹੈ। ਮਿਲਰ ਵੱਲੋਂ ਰੋਮ ਨੂੰ ਉਸ ਪ੍ਰਤੀਕ ਵਜੋਂ ਪਛਾਣਨਾ ਜਿਸ ਨੇ ਅੰਤਿਮ ਦਿਨਾਂ ਦੇ ਭਵਿੱਖਬਾਣੀਕ ਦਰਸ਼ਨ ਨੂੰ ਸਥਾਪਿਤ ਕੀਤਾ, ਕੁਝ ਪੱਖਾਂ ਵਿੱਚ ਮਿਲਰ ਦੀਆਂ ਸਭ ਨੀਂਹੀ ਸੱਚਾਈਆਂ ਵਿੱਚੋਂ ਸਭ ਤੋਂ ਵੱਧ ਮਹੱਤਵਪੂਰਨ ਹੈ। ਮਿਲਰ ਕੁਝ ਨਿਰਧਾਰਤ ਸਮਝਾਂ ਤੱਕ ਕਿਵੇਂ ਪਹੁੰਚਿਆ, ਇਹ ਕੇਵਲ ਉਸ ਦੇ ਸਮੇਂ ਅਤੇ ਪਰਿਸਥਿਤੀਆਂ ਉੱਤੇ ਪਵਿਤ੍ਰ ਕੀਤੇ ਤਰਕ ਨੂੰ ਲਾਗੂ ਕਰਨ ਦੁਆਰਾ ਹੀ ਨਿਕਾਲਿਆ ਜਾ ਸਕਦਾ ਹੈ; ਪਰੰਤੂ ਉਸ ਦੀਆਂ ਕੁਝ ਭਵਿੱਖਬਾਣੀਕ ਖੋਜਾਂ ਨਾਲ ਸੰਬੰਧਤ ਇਸ ਗੱਲ ਬਾਰੇ ਬਹੁਤ ਹੀ ਵਿਸ਼ੇਸ਼ ਗਵਾਹੀ ਮੌਜੂਦ ਹੈ ਕਿ ਉਹ ਆਪਣੀਆਂ ਸਮਝਾਂ ਤੱਕ ਕਿਉਂ ਪਹੁੰਚਿਆ। ਉਸ ਦੀਆਂ ਸਮਝਾਂ ਵਿੱਚ ਸਭ ਤੋਂ ਬੁਨਿਆਦੀ ਗੱਲ ਉਸ ਦੀ ਇਹ ਪਹਿਚਾਣ ਸੀ ਕਿ ਦਰਸ਼ਨ ਨੂੰ ਸਥਾਪਿਤ ਕਰਨ ਵਾਲਾ ਰੋਮ ਹੀ ਹੈ।</w:t>
      </w:r>
    </w:p>
    <w:p>
      <w:pPr>
        <w:pStyle w:val="ArticleBody"/>
        <w:jc w:val="left"/>
      </w:pPr>
      <w:r>
        <w:rPr>
          <w:rFonts w:ascii="Nirmala UI" w:hAnsi="Nirmala UI" w:eastAsia="Nirmala UI" w:cs="Nirmala UI"/>
        </w:rPr>
        <w:t>ਮਿਲਰ ਸਿੱਧੇ ਤੌਰ ਤੇ ਗਵਾਹੀ ਦਿੰਦਾ ਹੈ ਕਿ ਉਸ ਨੇ ਦਾਨੀਏਲ ਦੀ ਪੁਸਤਕ ਵਿੱਚ ਇਹ ਸਮਝਣ ਲਈ ਕਿਵੇਂ ਖੋਜ ਕੀਤੀ ਕਿ ਉਹ ਕੀ ਸੀ ਜੋ “ਹਟਾ ਲਿਆ ਗਿਆ” ਸੀ। ਉਹ ਕੇਵਲ ਇਹੀ ਨਹੀਂ ਦਰਸਾਉਂਦਾ ਕਿ ਉਸ ਨੂੰ ਆਪਣਾ ਉੱਤਰ ਕਿੱਥੇ ਮਿਲਿਆ, ਪਰ ਉਹ ਉਸ ਉਤਸ਼ਾਹ ਦਾ ਵੀ ਵਰਣਨ ਕਰਦਾ ਹੈ ਜੋ ਉਸ ਨੂੰ ਉਸ ਰਤਨ ਦੀ ਖੋਜ ਹੋਣ ਤੇ ਹੋਇਆ ਜਿਸ ਦੀ ਉਹ ਤਲਾਸ਼ ਕਰ ਰਿਹਾ ਸੀ। ਅਪੋਲੋਸ ਹੇਲ ਮਿਲਰ ਦੇ ਆਪਣੇ ਹੀ ਲਿਖਤਾਂ ਉੱਤੇ ਇੱਕ ਟਿੱਪਣੀ ਦਰਜ ਕਰਦਾ ਹੈ, ਅਤੇ ਹੇਠ ਲਿਖੇ ਅੰਸ਼ ਵਿੱਚ ਹੇਲ ਇਹ ਦਰਸਾ ਰਿਹਾ ਹੈ ਕਿ ਮਿਲਰ ਭਵਿੱਖਬਾਣੀ ਦਾ ਵਿਦਿਆਰਥੀ ਕਿਵੇਂ ਬਣਿਆ। ਮਿਲਰ, 1798 ਵਿੱਚ ਅਨਮੋਹਰ ਕੀਤੀ ਗਈ ਜੋਤ ਦੇ ਸੰਦੇਸ਼ਵਾਹਕ ਵਜੋਂ, ਉਨ੍ਹਾਂ ਲੋਕਾਂ ਦਾ ਇੱਕ ਪਵਿੱਤਰ ਉਦਾਹਰਨ ਹੈ ਜਿਨ੍ਹਾਂ ਨੂੰ ਦਾਨੀਏਲ ਨੇ “ਬੁੱਧੀਮਾਨ” ਕਿਹਾ ਸੀ, ਜੋ ਉਸ ਵੇਲੇ “ਸਮਝਦੇ” ਹਨ ਜਦੋਂ ਪੁਸਤਕ “ਅਨਮੋਹਰ” ਕੀਤੀ ਜਾਂਦੀ ਹੈ। ਮਿਲਰ ਦੀ ਇਹ ਗਵਾਹੀ ਕਿ ਉਸ ਨੂੰ ਬਾਈਬਲ ਦੇ ਅਧਿਐਨ ਵਿੱਚ ਕਿਵੇਂ ਅਗਵਾਈ ਕੀਤੀ ਗਈ, ਉਸ ਇੱਕ ਦੇ ਵੱਲੋਂ ਇੱਕ ਉਦੇਸ਼ਪੂਰਣ ਉਦਾਹਰਨ ਹੈ ਜੋ ਸਭ ਕੁਝ ਨਿਯੰਤਰਿਤ ਕਰਦਾ ਹੈ। ਮਿਲਰ ਦੇ ਵਿਕਾਸ ਉੱਤੇ ਧਿਆਨ ਦਿਓ, ਕਿਉਂਕਿ ਉਹ ਉਨ੍ਹਾਂ ਬੁੱਧੀਮਾਨਾਂ ਦਾ ਉਦਾਹਰਨ ਹੈ ਜੋ ਗਿਆਨ ਦੇ ਵਾਧੇ ਨੂੰ ਸਮਝਦੇ ਹਨ, ਭਾਵੇਂ ਉਹ, ਮਿਲਰ ਵਾਂਗ, ਭੁੱਲ ਦੇ ਅੰਧਕਾਰ ਵਿੱਚੋਂ ਹੀ ਕਿਉਂ ਨਾ ਨਿਕਲ ਕੇ ਆਏ ਹੋਣ।</w:t>
      </w:r>
    </w:p>
    <w:p>
      <w:pPr>
        <w:pStyle w:val="ArticleScripture"/>
        <w:jc w:val="left"/>
      </w:pPr>
      <w:r>
        <w:rPr>
          <w:rFonts w:ascii="Nirmala UI" w:hAnsi="Nirmala UI" w:eastAsia="Nirmala UI" w:cs="Nirmala UI"/>
        </w:rPr>
        <w:t>“‘ਮਈ 1816 ਦੇ ਮਹੀਨੇ ਵਿੱਚ, ਮੈਂ ਪਾਪ-ਬੋਧ ਹੇਠ ਆ ਗਿਆ, ਅਤੇ ਹਾਏ, ਕਿੰਨਾ ਭਿਆਨਕ ਡਰ ਮੇਰੀ ਆਤਮਾ ਨੂੰ ਭਰ ਗਿਆ! ਮੈਂ ਭੋਜਨ ਕਰਨਾ ਵੀ ਭੁੱਲ ਗਿਆ। ਆਕਾਸ਼ ਪਿੱਤਲ ਵਰਗਾ ਅਤੇ ਧਰਤੀ ਲੋਹੇ ਵਰਗੀ ਦਿੱਸਦੀ ਸੀ। ਮੈਂ ਇਸੇ ਹਾਲਤ ਵਿੱਚ ਅਕਤੂਬਰ ਤੱਕ ਬਣਿਆ ਰਿਹਾ, ਜਦੋਂ ਪਰਮੇਸ਼ੁਰ ਨੇ ਮੇਰੀਆਂ ਅੱਖਾਂ ਖੋਲ੍ਹੀਆਂ; ਅਤੇ ਹਾਏ, ਮੇਰੀ ਆਤਮਾ ਲਈ, ਮੈਂ ਯਿਸੂ ਨੂੰ ਕਿੰਨਾ ਮਹਾਨ ਉੱਧਾਰਕ ਪਾਇਆ! ਮੇਰੇ ਪਾਪ ਮੇਰੀ ਆਤਮਾ ਤੋਂ ਭਾਰ ਵਾਂਗ ਢਹਿ ਪਏ: ਅਤੇ ਫਿਰ ਬਾਈਬਲ ਮੈਨੂੰ ਕਿੰਨੀ ਸਪਸ਼ਟ ਜਾਪਣ ਲੱਗੀ! ਉਹ ਸਭ ਕੁਝ ਯਿਸੂ ਬਾਰੇ ਹੀ ਬੋਲਦੀ ਸੀ; ਉਹ ਹਰ ਸਫ਼ੇ ਅਤੇ ਹਰ ਪੰਕਤੀ ਵਿੱਚ ਸੀ। ਹਾਏ, ਉਹ ਕਿੰਨਾ ਧੰਨ ਦਿਨ ਸੀ! ਮੈਂ ਤੁਰੰਤ ਹੀ ਸਿੱਧਾ ਸਵਰਗ ਆਪਣੇ ਘਰ ਜਾਣਾ ਚਾਹੁੰਦਾ ਸੀ; ਯਿਸੂ ਮੇਰੇ ਲਈ ਸਭ ਕੁਝ ਸੀ, ਅਤੇ ਮੈਂ ਸਮਝਦਾ ਸੀ ਕਿ ਜਿਵੇਂ ਮੈਂ ਉਸ ਨੂੰ ਵੇਖਿਆ, ਓਸੇ ਤਰ੍ਹਾਂ ਮੈਂ ਹੋਰਨਾਂ ਸਭ ਨੂੰ ਵੀ ਉਸ ਨੂੰ ਵਿਖਾ ਸਕਾਂਗਾ, ਪਰ ਮੈਂ ਭੁੱਲ ਵਿੱਚ ਸੀ।</w:t>
      </w:r>
    </w:p>
    <w:p>
      <w:pPr>
        <w:pStyle w:val="ArticleScripture"/>
        <w:jc w:val="left"/>
      </w:pPr>
      <w:r>
        <w:rPr>
          <w:rFonts w:ascii="Nirmala UI" w:hAnsi="Nirmala UI" w:eastAsia="Nirmala UI" w:cs="Nirmala UI"/>
        </w:rPr>
        <w:t>“‘ਜਦੋਂ ਉਹ ਬਾਰਾਂ ਸਾਲ ਮੈਂ ਇਕ ਡੀਅਸਟ ਸੀ, ਮੈਂ ਜਿਹੜੀਆਂ ਵੀ ਇਤਿਹਾਸਕ ਪੁਸਤਕਾਂ ਮੈਨੂੰ ਮਿਲ ਸਕੀਆਂ, ਸਭ ਪੜ੍ਹੀਆਂ; ਪਰ ਹੁਣ ਮੈਂ ਬਾਈਬਲ ਨਾਲ ਪ੍ਰੇਮ ਕਰਨ ਲੱਗ ਪਿਆ ਸੀ। ਉਹ ਯਿਸੂ ਬਾਰੇ ਸਿਖਾਉਂਦੀ ਸੀ! ਪਰ ਫਿਰ ਵੀ ਬਾਈਬਲ ਦਾ ਇਕ ਚੰਗਾ-ਖ਼ਾਸਾ ਹਿੱਸਾ ਮੇਰੇ ਲਈ ਅਜੇ ਵੀ ਅੰਧਕਾਰਮਈ ਸੀ। 1818 ਜਾਂ 1819 ਵਿੱਚ, ਇੱਕ ਮਿੱਤਰ ਨਾਲ ਗੱਲਬਾਤ ਕਰਦੇ ਹੋਏ, ਜਿਸ ਨੂੰ ਮਿਲਣ ਲਈ ਮੈਂ ਗਿਆ ਹੋਇਆ ਸੀ, ਅਤੇ ਜਿਸ ਨੇ ਮੈਨੂੰ ਉਸ ਵੇਲੇ ਜਾਣਿਆ ਸੀ ਅਤੇ ਮੇਰੀਆਂ ਗੱਲਾਂ ਸੁਣੀਆਂ ਸਨ ਜਦੋਂ ਮੈਂ ਡੀਅਸਟ ਸੀ, ਉਸ ਨੇ ਕੁਝ ਅਰਥਪੂਰਣ ਢੰਗ ਨਾਲ ਪੁੱਛਿਆ, “ਤੂੰ ਇਸ ਲਿਖਤ ਬਾਰੇ ਕੀ ਸੋਚਦਾ ਹੈਂ, ਅਤੇ ਉਸ ਲਿਖਤ ਬਾਰੇ?” ਉਹ ਉਨ੍ਹਾਂ ਪੁਰਾਣੇ ਪਾਠਾਂ ਵੱਲ ਸੰਕੇਤ ਕਰ ਰਿਹਾ ਸੀ ਜਿਨ੍ਹਾਂ ਉੱਤੇ ਮੈਂ ਡੀਅਸਟ ਹੋਣ ਦੇ ਸਮੇਂ ਇਤਰਾਜ਼ ਕੀਤਾ ਕਰਦਾ ਸੀ। ਮੈਂ ਸਮਝ ਗਿਆ ਕਿ ਉਹ ਕੀ ਕਰਨਾ ਚਾਹੁੰਦਾ ਸੀ, ਅਤੇ ਮੈਂ ਉੱਤਰ ਦਿੱਤਾ—ਜੇ ਤੂੰ ਮੈਨੂੰ ਸਮਾਂ ਦੇਵੇਂ, ਤਾਂ ਮੈਂ ਤੈਨੂੰ ਦੱਸਾਂਗਾ ਕਿ ਉਨ੍ਹਾਂ ਦਾ ਕੀ ਅਰਥ ਹੈ। “ਤੈਨੂੰ ਕਿੰਨਾ ਸਮਾਂ ਚਾਹੀਦਾ ਹੈ?” ਉਸ ਨੇ ਪੁੱਛਿਆ। ਮੈਂ ਉੱਤਰ ਦਿੱਤਾ, ਮੈਨੂੰ ਨਹੀਂ ਪਤਾ, ਪਰ ਮੈਂ ਤੈਨੂੰ ਦੱਸਾਂਗਾ; ਕਿਉਂਕਿ ਮੈਂ ਇਹ ਮੰਨ ਨਹੀਂ ਸਕਦਾ ਸੀ ਕਿ ਪਰਮੇਸ਼ੁਰ ਨੇ ਐਸੀ ਪ੍ਰਕਾਸ਼ਨਾ ਦਿੱਤੀ ਹੋਵੇ ਜੋ ਸਮਝੀ ਨਾ ਜਾ ਸਕੇ। ਤਦ ਮੈਂ ਇਹ ਨਿਸ਼ਚਯ ਕੀਤਾ ਕਿ ਮੈਂ ਆਪਣੀ ਬਾਈਬਲ ਦਾ ਅਧਿਐਨ ਕਰਾਂ, ਇਹ ਵਿਸ਼ਵਾਸ ਕਰਦਿਆਂ ਕਿ ਮੈਂ ਇਹ ਜਾਣ ਸਕਾਂਗਾ ਕਿ ਪਵਿੱਤਰ ਆਤਮਾ ਦਾ ਅਰਥ ਕੀ ਸੀ। ਪਰ ਜਿਵੇਂ ਹੀ ਮੈਂ ਇਹ ਨਿਸ਼ਚਯ ਕੀਤਾ, ਤੁਰੰਤ ਮੇਰੇ ਮਨ ਵਿੱਚ ਇਹ ਵਿਚਾਰ ਆਇਆ—“ਮੰਨ ਲਓ ਕਿ ਤੈਨੂੰ ਕੋਈ ਐਸਾ ਅੰਸ਼ ਮਿਲੇ ਜਿਸ ਨੂੰ ਤੂੰ ਸਮਝ ਨਾ ਸਕੇ, ਤਾਂ ਤੂੰ ਕੀ ਕਰੇਂਗਾ?”’”</w:t>
      </w:r>
    </w:p>
    <w:p>
      <w:pPr>
        <w:pStyle w:val="ArticleScripture"/>
        <w:jc w:val="left"/>
      </w:pPr>
      <w:r>
        <w:rPr>
          <w:rFonts w:ascii="Nirmala UI" w:hAnsi="Nirmala UI" w:eastAsia="Nirmala UI" w:cs="Nirmala UI"/>
        </w:rPr>
        <w:t>“ਤਦ ਬਾਈਬਲ ਦਾ ਅਧਿਐਨ ਕਰਨ ਦਾ ਇਹ ਢੰਗ ਮੇਰੇ ਮਨ ਵਿੱਚ ਆਇਆ:—ਮੈਂ ਅਜਿਹੇ ਅੰਸ਼ਾਂ ਦੇ ਸ਼ਬਦ ਲਵਾਂਗਾ, ਅਤੇ ਉਨ੍ਹਾਂ ਨੂੰ ਸਾਰੀ ਬਾਈਬਲ ਵਿੱਚ ਖੋਜ ਕੇ ਵੇਖਾਂਗਾ, ਅਤੇ ਇਸ ਤਰੀਕੇ ਨਾਲ ਉਨ੍ਹਾਂ ਦਾ ਅਰਥ ਜਾਣ ਲਵਾਂਗਾ। ਮੇਰੇ ਕੋਲ ਕ੍ਰੂਡਨ ਦੀ ਕਨਕੋਰਡੈਂਸ ਸੀ, [1798 ਵਿੱਚ ਖਰੀਦੀ ਹੋਈ] ਜਿਸ ਨੂੰ ਮੈਂ ਸੰਸਾਰ ਵਿੱਚ ਸਭ ਤੋਂ ਉੱਤਮ ਸਮਝਦਾ ਹਾਂ; ਇਸ ਲਈ ਮੈਂ ਉਹ ਅਤੇ ਆਪਣੀ ਬਾਈਬਲ ਲਈ, ਅਤੇ ਆਪਣੀ ਮੇਜ਼ ਉੱਤੇ ਬੈਠ ਗਿਆ, ਅਤੇ ਹੋਰ ਕੁਝ ਨਹੀਂ ਪੜ੍ਹਿਆ, ਸਿਵਾਏ ਥੋੜ੍ਹੇ ਜਿਹੇ ਅਖ਼ਬਾਰਾਂ ਦੇ, ਕਿਉਂਕਿ ਮੈਂ ਇਹ ਜਾਣਣ ਲਈ ਦ੍ਰਿੜ ਨਿਸ਼ਚਯ ਕੀਤਾ ਹੋਇਆ ਸੀ ਕਿ ਮੇਰੀ ਬਾਈਬਲ ਦਾ ਅਰਥ ਕੀ ਹੈ। ਮੈਂ ਉਤਪੱਤੀ ਤੋਂ ਸ਼ੁਰੂ ਕੀਤਾ, ਅਤੇ ਹੌਲੀ-ਹੌਲੀ ਪੜ੍ਹਦਾ ਗਿਆ; ਅਤੇ ਜਦੋਂ ਮੈਂ ਕਿਸੇ ਅਜਿਹੇ ਪਾਠ-ਅੰਸ਼ ਉੱਤੇ ਆਇਆ ਜਿਸ ਨੂੰ ਮੈਂ ਸਮਝ ਨਹੀਂ ਸਕਿਆ, ਤਾਂ ਮੈਂ ਸਾਰੀ ਬਾਈਬਲ ਵਿੱਚ ਖੋਜ ਕਰਦਾ ਸੀ ਤਾਂ ਜੋ ਜਾਣ ਸਕਾਂ ਕਿ ਉਸ ਦਾ ਅਰਥ ਕੀ ਹੈ। ਜਦੋਂ ਮੈਂ ਇਸ ਤਰੀਕੇ ਨਾਲ ਬਾਈਬਲ ਪੂਰੀ ਕਰ ਲਈ, ਹਾਏ, ਸੱਚਾਈ ਕਿੰਨੀ ਪ੍ਰਕਾਸ਼ਮਈ ਅਤੇ ਮਹਿਮਾਮਈ ਦਿਸੀ! ਮੈਂ ਉਹੀ ਲੱਭਿਆ ਜੋ ਮੈਂ ਤੁਹਾਨੂੰ ਪ੍ਰਚਾਰ ਕਰਦਾ ਆ ਰਿਹਾ ਹਾਂ। ਮੈਂ ਨਿਸ਼ਚਿਤ ਹੋ ਗਿਆ ਕਿ ਸੱਤ ਕਾਲ 1843 ਵਿੱਚ ਸਮਾਪਤ ਹੁੰਦੇ ਸਨ। ਫਿਰ ਮੈਂ 2300 ਦਿਨਾਂ ਤੱਕ ਆਇਆ; ਉਹ ਮੈਨੂੰ ਇਸੇ ਨਿਸ਼ਕਰਸ਼ ਤੱਕ ਲੈ ਆਏ; ਪਰ ਮੁਕਤਿਦਾਤਾ ਕਦੋਂ ਆ ਰਹੇ ਸਨ, ਇਹ ਜਾਣਨ ਦੀ ਮੇਰੀ ਕੋਈ ਸੋਚ ਨਹੀਂ ਸੀ, ਅਤੇ ਮੈਂ ਇਸ ਉੱਤੇ ਵਿਸ਼ਵਾਸ ਨਹੀਂ ਕਰ ਸਕਦਾ ਸੀ; ਪਰ ਉਹ ਜੋਤ ਮੇਰੇ ਉੱਤੇ ਇੰਨੀ ਸ਼ਕਤੀ ਨਾਲ ਪਈ ਕਿ ਮੈਨੂੰ ਸਮਝ ਨਹੀਂ ਆਉਂਦੀ ਸੀ ਕਿ ਮੈਂ ਕੀ ਕਰਾਂ। ਹੁਣ ਮੈਂ ਸੋਚਿਆ, ਮੈਨੂੰ ਤਾਂ ਲਗਾਮ ਤੇ ਕਸਣ ਬੰਨ੍ਹਣੀਆਂ ਪੈਣਗੀਆਂ; ਮੈਂ ਬਾਈਬਲ ਤੋਂ ਤੇਜ਼ ਨਹੀਂ ਦੌੜਾਂਗਾ, ਅਤੇ ਨਾ ਹੀ ਇਸ ਤੋਂ ਪਿੱਛੇ ਰਹਾਂਗਾ। ਬਾਈਬਲ ਜੋ ਕੁਝ ਸਿਖਾਉਂਦੀ ਹੈ, ਮੈਂ ਉਸੇ ਨੂੰ ਮਜ਼ਬੂਤੀ ਨਾਲ ਫੜੀ ਰੱਖਾਂਗਾ। ਪਰ ਫਿਰ ਵੀ ਕੁਝ ਪਾਠ-ਅੰਸ਼ ਅਜਿਹੇ ਸਨ ਜਿਨ੍ਹਾਂ ਨੂੰ ਮੈਂ ਸਮਝ ਨਹੀਂ ਸਕਦਾ ਸੀ।”</w:t>
      </w:r>
    </w:p>
    <w:p>
      <w:pPr>
        <w:pStyle w:val="ArticleScripture"/>
        <w:jc w:val="left"/>
      </w:pPr>
      <w:r>
        <w:rPr>
          <w:rFonts w:ascii="Nirmala UI" w:hAnsi="Nirmala UI" w:eastAsia="Nirmala UI" w:cs="Nirmala UI"/>
        </w:rPr>
        <w:t>“ਬਾਈਬਲ ਦਾ ਅਧਿਐਨ ਕਰਨ ਦੀ ਉਸ ਦੀ ਆਮ ਰੀਤ ਬਾਰੇ ਇੰਨਾ ਹੀ। ਇਕ ਹੋਰ ਮੌਕੇ ਉਸ ਨੇ ਸਾਡੇ ਸਾਹਮਣੇ ਮੌਜੂਦ ਇਸ ਪਾਠ ਦੇ ਅਰਥ ਨੂੰ ਨਿਰਧਾਰਤ ਕਰਨ ਦੀ ਆਪਣੀ ਵਿਧੀ ਬਿਆਨ ਕੀਤੀ—‘ਰੋਜ਼ਾਨਾ’ ਦੇ ਅਰਥ ਨੂੰ। ਉਸ ਨੇ ਕਿਹਾ, ‘ਮੈਂ ਅੱਗੇ ਪੜ੍ਹਦਾ ਗਿਆ, ਅਤੇ ਦਾਨੀਏਲ ਤੋਂ ਬਿਨਾ ਹੋਰ ਕਿਸੇ ਥਾਂ ਮੈਨੂੰ ਇਹ ਨਹੀਂ ਮਿਲਿਆ। ਫਿਰ ਮੈਂ ਉਹ ਸ਼ਬਦ ਲਏ ਜੋ ਇਸ ਦੇ ਨਾਲ ਸੰਬੰਧ ਵਿੱਚ ਖੜ੍ਹੇ ਸਨ, “ਦੂਰ ਕਰਨਾ।” “ਉਹ ਰੋਜ਼ਾਨਾ ਨੂੰ ਦੂਰ ਕਰੇਗਾ,” “ਉਸ ਸਮੇਂ ਤੋਂ ਜਦੋਂ ਰੋਜ਼ਾਨਾ ਦੂਰ ਕੀਤਾ ਜਾਵੇਗਾ,” ਆਦਿ। ਮੈਂ ਅੱਗੇ ਪੜ੍ਹਦਾ ਗਿਆ, ਅਤੇ ਸੋਚਿਆ ਕਿ ਸ਼ਾਇਦ ਮੈਨੂੰ ਇਸ ਪਾਠ ਉੱਤੇ ਕੋਈ ਚਾਨਣ ਨਾ ਮਿਲੇ; ਆਖ਼ਰਕਾਰ ਮੈਂ 2 ਥੱਸਲੁਨੀਕੀਆਂ 2:7, 8 ਉੱਤੇ ਆ ਪਹੁੰਚਿਆ। “ਕਿਉਂਕਿ ਅਧਰਮ ਦਾ ਭੇਦ ਤਾਂ ਹੁਣ ਹੀ ਕਾਰਜ ਕਰ ਰਿਹਾ ਹੈ; ਕੇਵਲ ਜੋ ਹੁਣ ਰੋਕਦਾ ਹੈ, ਉਹ ਰੋਕੇਗਾ, ਜਦ ਤੱਕ ਕਿ ਉਹ ਰਸਤੇ ਵਿੱਚੋਂ ਹਟਾਇਆ ਨਾ ਜਾਵੇ, ਅਤੇ ਤਦ ਉਹ ਦੁਸ਼ਟ ਪ੍ਰਗਟ ਕੀਤਾ ਜਾਵੇਗਾ,” ਆਦਿ। ਅਤੇ ਜਦੋਂ ਮੈਂ ਉਸ ਪਾਠ ਤੱਕ ਪਹੁੰਚਿਆ, ਹਾਏ, ਸੱਚਾਈ ਕਿੰਨੀ ਸਪਸ਼ਟ ਅਤੇ ਮਹਿਮਾਮਈ ਦਿਸੀ! ਇਹ ਹੀ ਹੈ! ਇਹੀ “ਰੋਜ਼ਾਨਾ” ਹੈ! ਚੰਗਾ, ਹੁਣ, ਪੌਲੁਸ ਦਾ “ਜੋ ਹੁਣ ਰੋਕਦਾ ਹੈ,” ਜਾਂ ਰੁਕਾਵਟ ਪਾਂਦਾ ਹੈ, ਤੋਂ ਕੀ ਭਾਵ ਹੈ? “ਪਾਪ ਦਾ ਮਨੁੱਖ,” ਅਤੇ “ਦੁਸ਼ਟ,” ਤੋਂ ਪੋਪਪੰਥ ਭਾਵਿਤ ਹੈ। ਚੰਗਾ, ਫਿਰ ਉਹ ਕੀ ਹੈ ਜੋ ਪੋਪਪੰਥ ਦੇ ਪ੍ਰਗਟ ਹੋਣ ਵਿੱਚ ਰੁਕਾਵਟ ਪਾਂਦਾ ਹੈ? ਕਿਉਂ, ਉਹ ਮੂਰਤੀਪੂਜਕਤਾ ਹੈ; ਚੰਗਾ, ਤਾਂ “ਰੋਜ਼ਾਨਾ” ਦਾ ਅਰਥ ਨਿਸ਼ਚਤ ਹੀ ਮੂਰਤੀਪੂਜਕਤਾ ਹੋਣਾ ਚਾਹੀਦਾ ਹੈ।’” Apollos Hale, The Second Advent Manual, 66.</w:t>
      </w:r>
    </w:p>
    <w:p>
      <w:pPr>
        <w:pStyle w:val="ArticleBody"/>
        <w:jc w:val="left"/>
      </w:pPr>
      <w:r>
        <w:rPr>
          <w:rFonts w:ascii="Nirmala UI" w:hAnsi="Nirmala UI" w:eastAsia="Nirmala UI" w:cs="Nirmala UI"/>
        </w:rPr>
        <w:t>ਮਿਲਰ ਦੇ ਅਧਿਐਨ ਨੂੰ ਮਨੁੱਖੀ ਅਤੇ ਦਿਵਿਆ ਦੋਹਾਂ ਪੱਖਾਂ ਵੱਲੋਂ ਮਿਲੀ ਪ੍ਰਬੰਧਕ ਅਗਵਾਈ ਦਾ ਲੇਖਾ-ਜੋਖਾ ਦਰਜ ਹੈ। ਉਸ ਦੇ ਪੁਰਾਣੇ ਮਿੱਤਰ ਨੇ ਉਸ ਨੂੰ ਪ੍ਰੇਰਿਆ, ਅਤੇ ਜੋ ਵਿਚਾਰ ਉਸ ਦੇ ਮਨ ਵਿੱਚ ਆਏ, ਉਹ ਦੂਤ ਗਬਰਾਈਲ ਦੀ ਆਵਾਜ਼ ਸਨ, ਜਿਸ ਨੂੰ ਸਿਸਟਰ ਵਾਈਟ “ਪੰਗਤੀ ਉੱਤੇ ਪੰਗਤੀ” ਉਸ ਦੂਤ ਵਜੋਂ ਪਛਾਣਦੀ ਹੈ ਜੋ ਬਾਰ-ਬਾਰ ਮਿਲਰ ਕੋਲ ਆਇਆ। ਉਹ “ਸੱਤ ਸਮਿਆਂ” ਨੂੰ ਆਪਣੀ ਪਹਿਲੀ ਖੋਜ ਵਜੋਂ ਦਰਸਾਉਂਦਾ ਹੈ, ਅਤੇ ਫਿਰ “2,300” ਨੂੰ “ਸੱਤ ਸਮਿਆਂ” ਦੀ ਦੂਜੀ ਗਵਾਹੀ ਵਜੋਂ ਪਛਾਣਦਾ ਹੈ, ਕਿਉਂਕਿ ਉਹ ਦੋਵੇਂ 1843 ਵਿੱਚ ਹੀ ਸਮਾਪਤ ਹੁੰਦੇ ਸਨ, (ਜਿਵੇਂ ਕਿ ਉਹ ਸ਼ੁਰੂ ਵਿੱਚ ਵਿਸ਼ਵਾਸ ਕਰਦਾ ਸੀ)। ਇਹ ਦੋ ਭਵਿੱਖਬਾਣੀਆਂ ਉਸ ਦੀਆਂ ਅਲਫਾ ਅਤੇ ਓਮੇਗਾ ਖੋਜਾਂ ਹਨ, ਅਤੇ ਮਿਲਰ ਨਾਲ ਸੰਬੰਧਿਤ ਭਵਿੱਖਬਾਣੀਕ ਰਿਸ਼ਤੇ ਦੇ ਅੰਦਰ ਇਹ ਉਸ ਗਲਤੀ ਦੀ ਪਛਾਣ ਕਰਦੀਆਂ ਹਨ ਜਿਸ ਨੂੰ ਸੈਮੂਅਲ ਸਨੋ ਨੇ ਅੱਧੀ ਰਾਤ ਦੀ ਪੁਕਾਰ ਦੇ ਸੰਦੇਸ਼ ਰਾਹੀਂ ਠੀਕ ਕਰਨਾ ਸੀ, ਜਿਸ ਨੇ “ਸੱਤਵੇਂ-ਮਹੀਨੇ ਦੀ ਚਲਹੇੜੀ” ਦੀ ਸ਼ੁਰੂਆਤ ਕੀਤੀ। ਅੱਧੀ ਰਾਤ ਦੀ ਪੁਕਾਰ ਦੀ ਚਲਹੇੜੀ “ਸੱਤਵੇਂ-ਮਹੀਨੇ ਦੀ ਚਲਹੇੜੀ” ਸੀ ਜਦੋਂ ਇਹ ਐਕਸੇਟਰ ਕੈਂਪ-ਮੀਟਿੰਗ ਤੋਂ ਨਿਕਲੀ, ਕਿਉਂਕਿ ਇਹ ਸੱਤਵੇਂ ਮਹੀਨੇ ਦੇ ਦਸਵੇਂ ਦਿਨ ਪ੍ਰਭੂ ਦੇ ਆਉਣ ਦੀ ਪਛਾਣ ਕਰ ਰਹੀ ਸੀ, ਜੋ 1844 ਵਿੱਚ 22 ਅਕਤੂਬਰ ਨੂੰ ਪਿਆ।</w:t>
      </w:r>
    </w:p>
    <w:p>
      <w:pPr>
        <w:pStyle w:val="ArticleBody"/>
        <w:jc w:val="left"/>
      </w:pPr>
      <w:r>
        <w:rPr>
          <w:rFonts w:ascii="Nirmala UI" w:hAnsi="Nirmala UI" w:eastAsia="Nirmala UI" w:cs="Nirmala UI"/>
        </w:rPr>
        <w:t>ਉਹ ਭੁੱਲ ਜੋ ਦੂਜੇ ਦੂਤ ਦੀ ਸਮਰਥਤਾ ਨੂੰ ਉਤਪੰਨ ਕਰਦੀ ਹੈ, ਮਿਲਰ ਦੀ ਉਸ ਪ੍ਰਾਰੰਭਿਕ ਸਮਝ ਦੁਆਰਾ ਦਰਸਾਈ ਜਾਂਦੀ ਹੈ ਕਿ ਸੱਤ ਸਮੇਂ ਅਤੇ 2,300 ਸਾਲ ਇਕੱਠੇ ਹੀ 1843 ਵਿੱਚ ਸਮਾਪਤ ਹੋਏ। ਇਸ ਅੰਸ਼ ਵਿੱਚ ਅਗਲਾ ਸਿਧਾਂਤ ਜਿਸ ਦੀ ਚਰਚਾ ਕੀਤੀ ਜਾਂਦੀ ਹੈ, ਇਹ ਹੈ ਕਿ ਮਿਲਰ ਕਿਵੇਂ ਰੋਮ ਨੂੰ ਉਸ ਪ੍ਰਤੀਕ ਵਜੋਂ ਪਛਾਣਣ ਲੱਗਾ ਜੋ ਦਰਸ਼ਨ ਦੀ ਸਥਾਪਨਾ ਕਰਦਾ ਹੈ। ਐਡਵੈਂਟਿਸਟ ਇਤਿਹਾਸ ਦੇ ਅਧਿਆਪਕ ਇਹ ਪਛਾਣਦੇ ਹਨ ਕਿ ਵਿਲੀਅਮ ਮਿਲਰ ਦੀਆਂ ਸਾਰੀਆਂ ਭਵਿੱਖਬਾਣੀ ਸੰਬੰਧੀ ਸਮਝਾਂ ਉਸ ਦੇ ਦੋ ਉਜਾੜ ਕਰਨ ਵਾਲੀਆਂ ਸ਼ਕਤੀਆਂ ਦੀ ਪਛਾਣ ਕਰਨ ਉੱਤੇ ਆਧਾਰਿਤ ਸਨ। ਉਹ ਉਨ੍ਹਾਂ ਦੋ ਉਜਾੜ ਕਰਨ ਵਾਲੀਆਂ ਸ਼ਕਤੀਆਂ ਨੂੰ ਬੁਤਪਰਸਤ ਅਤੇ ਪਾਪਾਈ ਰੋਮ ਸਮਝਦਾ ਸੀ, ਅਤੇ ਜਦੋਂ ਉਹ ਇਸ ਸਮਝ ਤੱਕ ਪਹੁੰਚਿਆ ਕਿ ਦਾਨੀਏਲ ਦੀ ਪੁਸਤਕ ਵਿੱਚ “ਰੋਜ਼ਾਨਾ” ਬੁਤਪਰਸਤ ਰੋਮ ਹੈ, ਤਾਂ ਉਸ ਨੇ 2 Thessalonians ਵਿੱਚ ਉਹਨਾਂ ਦੋ ਸ਼ਕਤੀਆਂ ਨੂੰ ਦੇਖਿਆ। ਮਿਲਰ ਦੁਆਰਾ ਪ੍ਰਸਤੁਤ ਕੀਤਾ ਗਿਆ ਹਰ ਇੱਕ ਭਵਿੱਖਬਾਣੀਕ ਮਾਡਲ—ਜਿਸ ਬਾਰੇ ਸਿਸਟਰ ਵਾਈਟ ਸਾਨੂੰ ਦੱਸਦੀ ਹੈ ਕਿ ਉਸ ਨੂੰ ਦੂਤਾਂ ਨੇ ਮੁੜ ਮੁੜ ਦਰਸ਼ਨ ਦਿੱਤੇ—ਉਸ ਦੀ ਇਸ ਸਮਝ ਉੱਤੇ ਆਧਾਰਿਤ ਸੀ ਕਿ ਰੋਮ ਦਰਸ਼ਨ ਦੀ ਸਥਾਪਨਾ ਕਰਦਾ ਹੈ। ਹਰ ਇੱਕ!</w:t>
      </w:r>
    </w:p>
    <w:p>
      <w:pPr>
        <w:pStyle w:val="ArticleBody"/>
        <w:jc w:val="left"/>
      </w:pPr>
      <w:r>
        <w:rPr>
          <w:rFonts w:ascii="Nirmala UI" w:hAnsi="Nirmala UI" w:eastAsia="Nirmala UI" w:cs="Nirmala UI"/>
        </w:rPr>
        <w:t>31 ਦਸੰਬਰ, 2023 ਤੋਂ ਯਹੂਦਾ ਦੇ ਗੋਤ ਦਾ ਸਿੰਘ ਯਿਸੂ ਮਸੀਹ ਦੇ ਪ੍ਰਕਾਸ਼ ਦੀ ਮੋਹਰਾਂ ਖੋਲ੍ਹਦਾ ਆ ਰਿਹਾ ਹੈ। ਉਸ ਸਮੇਂ ਤੋਂ ਮੂਲਭੂਤ ਪਰਖ ਆਰੰਭ ਹੋ ਗਈ ਸੀ, ਅਤੇ ਜਦੋਂ ਸੰਯੁਕਤ ਰਾਜ ਅਮਰੀਕਾ ਤੋਂ ਪਹਿਲੇ ਪੋਪ ਨੇ 8 ਮਈ, 2025 ਨੂੰ ਆਪਣਾ ਰਾਜਕਾਲ ਸ਼ੁਰੂ ਕੀਤਾ, ਤਦ ਉਹ ਆਪਣੇ ਨਿਸਕਰਸ਼ ਤੱਕ ਪਹੁੰਚ ਗਈ। ਉਸ ਸਮੇਂ ਮੰਦਰ ਦੀ ਪਰਖ ਸ਼ੁਰੂ ਹੋਈ।</w:t>
      </w:r>
    </w:p>
    <w:p>
      <w:pPr>
        <w:pStyle w:val="ArticleBody"/>
        <w:jc w:val="left"/>
      </w:pPr>
      <w:r>
        <w:rPr>
          <w:rFonts w:ascii="Nirmala UI" w:hAnsi="Nirmala UI" w:eastAsia="Nirmala UI" w:cs="Nirmala UI"/>
        </w:rPr>
        <w:t>ਅਸੀਂ ਇਹ ਗੱਲਾਂ ਅਗਲੇ ਲੇਖ ਵਿੱਚ ਜਾਰੀ ਰੱਖਾਂਗੇ ਅਤੇ “250” ਸਾਲਾਂ ਨੂੰ ਇੱਕ ਗਵਾਹ ਵਜੋਂ ਵਰਤਾਂਗੇ ਤਾਂ ਜੋ ਇਸ ਗੱਲ ਦੀ ਪੁਸ਼ਟੀ ਕਰੀਏ ਕਿ ਮੂਲਭੂਤ ਪਰੀਖਿਆ ਮੌਜੂਦਾ ਪੋਪ ਨਾਲ ਸਮਾਪਤ ਹੋ ਗਈ।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ਪੇਨੀਅਮ - ਸੰਖਿਆ ਚੌਦਾਂ</dc:title>
  <dc:subject>ਨਿਰਾਸ਼ਾ ਮੰਦਰ ਦੀ ਪਰਖ ਦੀ ਕੁੰਜੀ ਵਜੋਂ</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