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ਪਾਨਿਉਮ - ਸੰਖਿਆ ਪੰਦਰਾਂ</w:t>
      </w:r>
    </w:p>
    <w:p>
      <w:pPr>
        <w:pStyle w:val="ArticleSubtitle"/>
        <w:jc w:val="left"/>
      </w:pPr>
      <w:r>
        <w:rPr>
          <w:rFonts w:ascii="Nirmala UI" w:hAnsi="Nirmala UI" w:eastAsia="Nirmala UI" w:cs="Nirmala UI"/>
        </w:rPr>
        <w:t>“250” ਤਿੰਨ ਵਾਰ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2026 ਵਿੱਚ, ਟਰੰਪ ਅਮਰੀਕਾ ਦੇ “250” ਵਰ੍ਹਿਆਂ ਦਾ ਜਸ਼ਨ ਮਨਾਉਣਾ ਹੈ, ਇਸ ਤਰ੍ਹਾਂ ਉਹ ਰਾਫੀਆ ਦੀ ਲੜਾਈ ਅਤੇ ਪੈਨੀਅਮ ਦੀ ਲੜਾਈ ਦੇ ਵਿਚਕਾਰਲੇ ਇਤਿਹਾਸ ਵਿੱਚ 457 BC ਤੋਂ ਐਂਟੀਓਕਸ ਮੈਗਨਸ ਤੱਕ ਦੇ “250” ਵਰ੍ਹਿਆਂ ਨਾਲ ਸਮਰੂਪ ਹੁੰਦਾ ਹੈ। “250” ਵਰ੍ਹਿਆਂ ਦੇ ਅੰਤ ਉੱਤੇ ਐਂਟੀਓਕਸ ਮੈਗਨਸ 207 BC ਵਿੱਚ ਖੜਾ ਹੈ, ਰਾਫੀਆ ਤੋਂ ਦਸ ਵਰ੍ਹੇ ਬਾਅਦ ਅਤੇ ਪੈਨੀਅਮ ਤੋਂ ਸੱਤ ਵਰ੍ਹੇ ਪਹਿਲਾਂ। “250” ਵਰ੍ਹਿਆਂ ਦੀ ਸਾਖੀ ਬੁੱਤਪਰਸਤ ਰੋਮ ਦੇ “250” ਵਰ੍ਹਿਆਂ ਦੇ ਅਵਧੀ ਨਾਲ ਵੀ ਸਮਰੂਪ ਹੁੰਦੀ ਹੈ, ਕਿਉਂਕਿ ਸਨ 64 ਵਿੱਚ ਨੀਰੋ ਨੇ ਮਸੀਹੀਆਂ ਉੱਤੇ ਅਤਿਆਚਾਰ ਸ਼ੁਰੂ ਕੀਤਾ ਅਤੇ “250” ਵਰ੍ਹੇ ਬਾਅਦ, 313 ਵਿੱਚ ਮਿਲਾਨ ਦੇ ਫਰਮਾਨ ਵੇਲੇ, ਕਾਂਸਟੈਂਟਾਈਨ ਮਹਾਨ ਨੇ ਮਸੀਹੀ ਧਰਮ ਨੂੰ ਕਾਨੂੰਨੀ ਮਾਨਤਾ ਦਿੱਤੀ ਅਤੇ ਅਤਿਆਚਾਰ ਸਮਾਪਤ ਹੋ ਗਏ।</w:t>
      </w:r>
    </w:p>
    <w:p>
      <w:pPr>
        <w:pStyle w:val="ArticleBody"/>
        <w:jc w:val="left"/>
      </w:pPr>
      <w:r>
        <w:rPr>
          <w:rFonts w:ascii="Nirmala UI" w:hAnsi="Nirmala UI" w:eastAsia="Nirmala UI" w:cs="Nirmala UI"/>
        </w:rPr>
        <w:t>ਡੋਨਾਲਡ ਟਰੰਪ ਅਮਰੀਕਾ ਨੂੰ ਮੁੜ ਮਹਾਨ ਬਣਾਉਣ ਲਈ ਆਪਣੇ ਯਤਨਾਂ ਕਰਕੇ ਜਾਣਿਆ ਜਾਂਦਾ ਹੈ; ਇਹ ਉਸ ਦੇ ਅਨੁਯਾਇਆਂ ਦੀ ਪਹਿਚਾਣ—MAGA—ਹੈ। ਭਵਿੱਖਬਾਣੀ ਵਿੱਚ ਟਰੰਪ ਦੀ ਪ੍ਰਤਿਰੂਪਤਾ Constantine the Great, Antiochus the Great ਨਾਲ ਕੀਤੀ ਗਈ ਹੈ, ਅਤੇ ਨਿਸ਼ਚਤ ਹੀ ਦਾਨੀਏਲ ਗਿਆਰਾਂ ਦੀਆਂ ਪਹਿਲੀਆਂ ਕੁਝ ਆਯਤਾਂ ਵਿੱਚ ਉਹ Cyrus the Great, Xerxes the Great ਅਤੇ ਉਸ ਤੋਂ ਬਾਅਦ Alexander the Great ਹੈ। 457 BC ਵਿੱਚ Cyrus, Darius ਅਤੇ Artaxerxes ਦੇ ਹੁਕਮਨਾਮੇ ਤੋਂ ਲੈ ਕੇ Panium ਦੇ ਇਤਿਹਾਸ ਤੱਕ ਦੋ ਸੌ ਪੰਜਾਹ ਸਾਲ ਹਨ। “250” ਸਾਲਾਂ ਦਾ ਅੰਤ Raphia ਅਤੇ Panium ਦੇ ਵਿਚਕਾਰਲੇ ਮੱਧ ਬਿੰਦੂ ਵਿੱਚ ਆਉਂਦਾ ਹੈ, ਅਤੇ 2026 ਵੀ ਅਜਿਹਾ ਹੀ ਹੈ। 2026 ਟਰੰਪ ਦੇ ਦੂਜੇ ਕਾਰਜਕਾਲ ਦਾ ਮੱਧ ਹੈ। Nero ਦੇ “250” ਸਾਲਾਂ ਦੇ ਉਤਪੀੜਨ ਦਾ ਅੰਤ ਇੱਕ ਅਜਿਹੇ ਹੁਕਮਨਾਮੇ ਤੱਕ ਲੈ ਜਾਂਦਾ ਹੈ ਜੋ ਮਸੀਹੀਆਂ ਦੇ ਉਤਪੀੜਨ ਨੂੰ ਸਮਾਪਤ ਕਰਦਾ ਹੈ। Cyrus, Nero ਅਤੇ Trump ਦੁਆਰਾ ਦਰਸਾਈਆਂ “250” ਸਾਲਾਂ ਦੀਆਂ ਤਿੰਨ ਰੇਖਾਵਾਂ ਵਿੱਚ Nero ਦੀ ਰੇਖਾ ਮੱਧ ਰੇਖਾ ਹੈ।</w:t>
      </w:r>
    </w:p>
    <w:p>
      <w:pPr>
        <w:pStyle w:val="ArticleBody"/>
        <w:jc w:val="left"/>
      </w:pPr>
      <w:r>
        <w:rPr>
          <w:rFonts w:ascii="Nirmala UI" w:hAnsi="Nirmala UI" w:eastAsia="Nirmala UI" w:cs="Nirmala UI"/>
        </w:rPr>
        <w:t>ਕੋਰਸ ਨੇ ਪਹਿਲਾ ਫਰਮਾਨ ਜਾਰੀ ਕੀਤਾ ਅਤੇ ਅਰਤਖ਼ਸ਼ਸਤਾ ਨੇ ਤੀਜਾ ਫਰਮਾਨ ਜਾਰੀ ਕੀਤਾ। ਕੋਰਸ ਪਹਿਲਾ ਦੂਤ ਹੈ ਅਤੇ ਅਰਤਖ਼ਸ਼ਸਤਾ ਤੀਜਾ। ਮੇਰਾ ਉਦੇਸ਼ ਕੋਰਸ ਨੂੰ ਉਹਨਾਂ ਤਿੰਨਾਂ ਫਰਮਾਨਾਂ ਦੇ ਪ੍ਰਤੀਕ ਵਜੋਂ ਵਰਤਣਾ ਹੈ, ਜੋ ਇਕੱਠੇ ਮਿਲ ਕੇ 457 ਈਸਾ ਪੂਰਵ ਦੀ ਪਹਿਚਾਣ ਕਰਦੇ ਹਨ।</w:t>
      </w:r>
    </w:p>
    <w:p>
      <w:pPr>
        <w:pStyle w:val="ArticleBody"/>
        <w:jc w:val="left"/>
      </w:pPr>
      <w:r>
        <w:rPr>
          <w:rFonts w:ascii="Nirmala UI" w:hAnsi="Nirmala UI" w:eastAsia="Nirmala UI" w:cs="Nirmala UI"/>
        </w:rPr>
        <w:t>ਸਾਇਰਸ 457 ਈਸਾ ਪੂਰਵ ਵਿੱਚ ਇੱਕ “250” ਸਾਲਾਂ ਦੀ ਰੇਖਾ ਦੀ ਸ਼ੁਰੂਆਤ ਕਰਦਾ ਹੈ, ਜੋ ਪੈਨਿਅਮ ਦੇ ਇਤਿਹਾਸ ਵਿੱਚ ਸਮਾਪਤ ਹੁੰਦੀ ਹੈ, ਅਤੇ ਉਹ ਪੈਨਿਅਮ ਦਾ ਇਤਿਹਾਸ ਐਂਟਿਓਕਸ ਦਿ ਗ੍ਰੇਟ ਦਾ ਇਤਿਹਾਸ ਹੈ, ਜੋ ਡੋਨਾਲਡ ਟਰੰਪ ਹੈ। ਪੈਨਿਅਮ ਐਤਵਾਰ ਕਾਨੂੰਨ ਤੋਂ ਠੀਕ ਪਹਿਲਾਂ ਵਾਲੀ ਆਇਤ ਹੈ। ਸਾਇਰਸ ਇਤਿਹਾਸ ਦੀ ਉਸ “250” ਸਾਲਾਂ ਦੀ ਰੇਖਾ ਦੀ ਸ਼ੁਰੂਆਤ ਨੂੰ ਚਿੰਨ੍ਹਿਤ ਕਰਦਾ ਹੈ ਜੋ ਧਰਤੀ ਦੇ ਜਾਨਵਰ ਦੇ ਰਿਪਬਲਿਕਨ ਸਿੰਗ ਦੀ ਪ੍ਰਤੀਨਿਧਤਾ ਕਰਦੀ ਹੈ, ਅਤੇ ਸਾਇਰਸ ਹੀ 2,300 ਸਾਲਾਂ ਦੀ ਇਤਿਹਾਸਕ ਰੇਖਾ ਦੀ ਸ਼ੁਰੂਆਤ ਨੂੰ ਵੀ ਚਿੰਨ੍ਹਿਤ ਕਰਦਾ ਹੈ ਜੋ ਧਰਤੀ ਦੇ ਜਾਨਵਰ ਦੇ ਪ੍ਰੋਟੈਸਟੈਂਟ ਸਿੰਗ ਦੀ ਪ੍ਰਤੀਨਿਧਤਾ ਕਰਦੀ ਹੈ।</w:t>
      </w:r>
    </w:p>
    <w:p>
      <w:pPr>
        <w:pStyle w:val="ArticleBody"/>
        <w:jc w:val="left"/>
      </w:pPr>
      <w:r>
        <w:rPr>
          <w:rFonts w:ascii="Nirmala UI" w:hAnsi="Nirmala UI" w:eastAsia="Nirmala UI" w:cs="Nirmala UI"/>
        </w:rPr>
        <w:t>ਨੀਰੋ ਇਤਿਹਾਸ ਦੀ ਇੱਕ ਐਸੀ ਰੇਖਾ ਦੀ ਸ਼ੁਰੂਆਤ ਕਰਦਾ ਹੈ ਜੋ ਸਮਝੌਤੇ ਤੱਕ ਪਹੁੰਚਣ ਵਾਲੇ ਉਤਪੀੜਨ ਦੀ ਪ੍ਰਤੀਨਿਧਤਾ ਕਰਦੀ ਹੈ। ਕੁਰੁਸ਼ ਅਤੇ ਸੰਯੁਕਤ ਰਾਜ ਅਮਰੀਕਾ ਦੇ ਉਲਟ, ਜੋ ਇੱਕ ਐਸੀ ਰੇਖਾ ਦੀ ਪ੍ਰਤੀਨਿਧਤਾ ਕਰਦੇ ਹਨ ਜੋ ਇੱਕ ਭਵਿੱਖਬਾਣੀਕਾਲੀ ਅਵਧੀ ਦੇ ਮੱਧ-ਬਿੰਦੂ ’ਤੇ ਸਮਾਪਤ ਹੁੰਦੀ ਹੈ, ਨੀਰੋ ਦੀ ਰੇਖਾ ਸਮਝੌਤੇ ਦੇ ਇੱਕ ਕ੍ਰਮਵੱਧੀ ਕਾਲ ਦੇ ਉਦਾਹਰਨ ਨਾਲ ਸਮਾਪਤ ਹੁੰਦੀ ਹੈ, ਜੋ 313 ਵਿੱਚ ਮਿਲਾਨ ਦੇ ਫਰਮਾਨ ਨਾਲ ਸ਼ੁਰੂ ਹੁੰਦਾ ਹੈ, ਫਿਰ 321 ਦੇ ਪਹਿਲੇ ਐਤਵਾਰ ਕਾਨੂੰਨ ਨਾਲ, ਅਤੇ ਉਸ ਤੋਂ ਬਾਅਦ 330 ਵਿੱਚ ਰੋਮ ਦੇ ਪੂਰਬ ਅਤੇ ਪੱਛਮ ਵਿੱਚ ਵਿਭਾਜਨ ਨਾਲ ਅੱਗੇ ਵਧਦਾ ਹੈ। ਕਾਂਸਟੈਂਟਾਈਨ ਉਹਨਾਂ ਤਿੰਨਾਂ ਹੀ ਤਾਰੀਖਾਂ ਵਿੱਚ ਪ੍ਰਤੀਨਿਧਤ ਹੈ। ਨੀਰੋ ਦੀ ਰੇਖਾ ਵਿੱਚ, 313 ਤੋਂ 330 ਤੱਕ ਸਤਾਰ੍ਹਾਂ ਸਾਲ ਹਨ। ਕੁਰੁਸ਼ ਦੀ ਰੇਖਾ ਵਿੱਚ, 217 ਈਸਾ ਪੂਰਵ ਵਿੱਚ ਰਾਫੀਆ ਦੀ ਲੜਾਈ ਤੋਂ ਲੈ ਕੇ 200 ਈਸਾ ਪੂਰਵ ਵਿੱਚ ਪੇਨੀਅਮ ਦੀ ਲੜਾਈ ਤੱਕ ਵੀ ਸਤਾਰ੍ਹਾਂ ਸਾਲ ਹਨ।</w:t>
      </w:r>
    </w:p>
    <w:p>
      <w:pPr>
        <w:pStyle w:val="ArticleBody"/>
        <w:jc w:val="left"/>
      </w:pPr>
      <w:r>
        <w:rPr>
          <w:rFonts w:ascii="Nirmala UI" w:hAnsi="Nirmala UI" w:eastAsia="Nirmala UI" w:cs="Nirmala UI"/>
        </w:rPr>
        <w:t>ਦਾਨੀਏਲ ਦੇ ਅਧਿਆਇ ਗਿਆਰਾਂ ਵਿੱਚ, ਅਰਤਖ਼ਸ਼ਸਤ੍ਰਾ ਤੀਜਾ ਫਰਮਾਨ ਹੈ। ਤੀਜਾ ਫਰਮਾਨ ਤੀਜੇ ਦੂਤ ਅਤੇ ਐਤਵਾਰ ਦੇ ਕਾਨੂੰਨ ਨੂੰ ਦਰਸਾਉਂਦਾ ਹੈ। 457 ਈਸਾ ਪੂਰਵ ਤੋਂ “250” ਸਾਲ ਅਤੇ 1776 ਤੋਂ “250” ਸਾਲ—ਦੋਵੇਂ ਹੀ ਉਸ ਇਤਿਹਾਸ ਦੇ ਮੱਧ ਵਿੱਚ ਸਮਾਪਤ ਹੁੰਦੇ ਹਨ ਜੋ ਆਯਤ ਸੋਲ੍ਹਾਂ ਦੇ ਐਤਵਾਰ ਦੇ ਕਾਨੂੰਨ ਤੋਂ ਠੀਕ ਪਹਿਲਾਂ ਵਾਪਰਦਾ ਹੈ। ਅਧਿਆਇ ਗਿਆਰਾਂ ਅਜਿਹੀਆਂ ਆਯਤਾਂ ਪ੍ਰਸਤੁਤ ਕਰਦਾ ਹੈ ਜੋ ਅੰਤ ਵਿੱਚ 1989 ਦੇ ਇਤਿਹਾਸ ਨੂੰ ਆਯਤ ਦਸ ਵਿੱਚ ਦਰਸਾਉਂਦੀਆਂ ਹਨ, ਅਤੇ ਯੂਕਰੇਨੀ ਜੰਗ ਦੇ ਇਤਿਹਾਸ ਨੂੰ, ਜੋ 2014 ਵਿੱਚ ਸ਼ੁਰੂ ਹੋਈ ਸੀ, ਆਯਤ ਗਿਆਰਾਂ ਵਿੱਚ ਦਰਸਾਇਆ ਗਿਆ ਹੈ; ਅਤੇ ਫਿਰ 2024 ਵਿੱਚ ਟਰੰਪ ਦਾ ਆਪਣੇ ਦੂਜੇ ਕਾਰਜਕਾਲ ਲਈ ਮੁੜ ਆਉਣਾ, ਜਿਵੇਂ ਕਿ ਆਯਤ ਤੇਰਾਂ ਵਿੱਚ ਦਰਸਾਇਆ ਗਿਆ ਹੈ; ਅਤੇ ਫਿਰ ਆਯਤ ਚੌਦਾਂ 2025 ਦੀ ਪਹਿਚਾਣ ਕਰਦੀ ਹੈ, ਜਿੱਥੇ ਮਹਿਮਾ-ਮਈ ਦੇਸ਼ ਵਿੱਚੋਂ ਪਹਿਲਾ ਪੋਪ ਬਾਹਰੀ ਦਰਸ਼ਨ ਨੂੰ ਸਥਾਪਿਤ ਕਰਦਾ ਹੈ।</w:t>
      </w:r>
    </w:p>
    <w:p>
      <w:pPr>
        <w:pStyle w:val="ArticleBody"/>
        <w:jc w:val="left"/>
      </w:pPr>
      <w:r>
        <w:rPr>
          <w:rFonts w:ascii="Nirmala UI" w:hAnsi="Nirmala UI" w:eastAsia="Nirmala UI" w:cs="Nirmala UI"/>
        </w:rPr>
        <w:t>ਦਾਨੀਏਲ 11:40 ਦੀ ਪੂਰਤੀ 1989 ਵਿੱਚ ਹੋਈ ਜਦੋਂ ਸੋਵੀਅਤ ਯੂਨੀਅਨ ਨੂੰ ਜੌਨ ਪੌਲ ਦੂਜੇ ਅਤੇ ਰੋਨਾਲਡ ਰੀਗਨ ਦੇ ਵਿਚਕਾਰ ਇਕ ਗੁਪਤ ਗਠਜੋੜ ਰਾਹੀਂ ਢਾਹ ਦਿੱਤਾ ਗਿਆ। 1989 ਵਿੱਚ ਅੰਤ ਦੇ ਸਮੇਂ ਦੀ ਉਹ ਗੁਪਤ ਗਠਜੋੜ, 1989 ਵਿੱਚ ਆਰੰਭ ਹੋਏ ਭਵਿੱਖਬਾਣੀਕ ਅਰਸੇ ਦੇ ਅੰਤ ਉੱਤੇ ਹੋਣ ਵਾਲੀ ਇਕ ਖੁੱਲ੍ਹੀ ਗਠਜੋੜ ਦਾ ਪ੍ਰਤੀਕ ਸੀ। ਉਹ ਖੁੱਲ੍ਹੀ ਗਠਜੋੜ ਹੀ ਉਸ ਦਰਸ਼ਨ ਨੂੰ ਸਥਾਪਿਤ ਕਰਦੀ ਹੈ।</w:t>
      </w:r>
    </w:p>
    <w:p>
      <w:pPr>
        <w:pStyle w:val="ArticleBody"/>
        <w:jc w:val="left"/>
      </w:pPr>
      <w:r>
        <w:rPr>
          <w:rFonts w:ascii="Nirmala UI" w:hAnsi="Nirmala UI" w:eastAsia="Nirmala UI" w:cs="Nirmala UI"/>
        </w:rPr>
        <w:t>2026 ਭਵਿੱਖਬਾਣੀਕ ਇਤਿਹਾਸ ਦੇ “250” ਸਾਲਾਂ ਦਾ ਅੰਤ ਹੈ, ਇੱਕ ਅਜਿਹਾ ਅਰਸਾ ਜੋ 1776 ਤੋਂ ਬਾਈ ਸਾਲਾਂ ਨਾਲ ਸ਼ੁਰੂ ਹੋਇਆ ਅਤੇ ਅੰਤ ਦੇ ਸਮੇਂ 1798 ਤੱਕ ਪਹੁੰਚਿਆ। ਉਸ ਸ਼ੁਰੂਆਤੀ ਇਤਿਹਾਸ ਦੇ ਬਾਈ ਸਾਲ 9/11 ਤੋਂ 2023 ਤੱਕ ਦੇ ਬਾਈ ਸਾਲਾਂ ਦੇ ਇਤਿਹਾਸ ਵਿੱਚ ਪ੍ਰਤਿਬਿੰਬਿਤ ਹੁੰਦੇ ਹਨ। 1798 ਵਿੱਚ ਉਹਨਾਂ ਬਾਈ ਸਾਲਾਂ ਦੇ ਅੰਤ ਤੇ ਦਾਨੀਏਲ ਦੀ ਪੁਸਤਕ ਦੀ ਮੁਹਰ ਖੋਲ੍ਹੀ ਗਈ; ਫਿਰ 9/11 ਤੋਂ ਸ਼ੁਰੂ ਹੋਏ ਅਤੇ 31 ਦਸੰਬਰ, 2023 ਨੂੰ ਸਮਾਪਤ ਹੋਏ ਉਹਨਾਂ ਬਾਈ ਸਾਲਾਂ ਦੇ ਅੰਤ ਤੇ ਯਹੂਦਾ ਦੇ ਗੋਤ ਦਾ ਸ਼ੇਰ ਯਿਸੂ ਮਸੀਹ ਦੇ ਪ੍ਰਕਾਸ਼ ਦੀ ਮੁਹਰ ਖੋਲ੍ਹਣ ਲੱਗਾ।</w:t>
      </w:r>
    </w:p>
    <w:p>
      <w:pPr>
        <w:pStyle w:val="ArticleBody"/>
        <w:jc w:val="left"/>
      </w:pPr>
      <w:r>
        <w:rPr>
          <w:rFonts w:ascii="Nirmala UI" w:hAnsi="Nirmala UI" w:eastAsia="Nirmala UI" w:cs="Nirmala UI"/>
        </w:rPr>
        <w:t>ਜੋ ਸੰਦੇਸ਼ 1798 ਵਿੱਚ ਬਾਈ ਸਾਲਾਂ ਦੇ ਅੰਤ ਤੇ ਖੋਲ੍ਹਿਆ ਗਿਆ ਸੀ, ਉਹ 1831 ਵਿੱਚ ਜਨਤਕ ਤੌਰ ’ਤੇ ਪ੍ਰਗਟ ਕੀਤਾ ਗਿਆ, ਇਹ 1611 ਵਿੱਚ ਕਿੰਗ ਜੇਮਜ਼ ਬਾਈਬਲ ਦੇ ਪ੍ਰਕਾਸ਼ਿਤ ਹੋਣ ਤੋਂ ਦੋ ਸੌ ਵੀਹ ਸਾਲ ਬਾਅਦ ਸੀ। 1798 ਤੋਂ 1831 ਤੱਕ, ਪਰਮੇਸ਼ੁਰ ਦਾ ਭਵਿੱਖਬਾਣੀ-ਸੰਬੰਧੀ ਬਚਨ ਕ੍ਰਮਵਾਰ ਖੁਲ੍ਹਦਾ ਗਿਆ। 1831 ਤੱਕ ਇਹ ਜਨਤਕ ਮੰਚ ਵਿੱਚ ਆ ਚੁੱਕਾ ਸੀ, ਅਤੇ ਫਿਰ ਪੁਰਸ਼ਾਂ ਅਤੇ ਇਸਤ੍ਰੀਆਂ ਨੂੰ ਉਸ ਸੰਦੇਸ਼ ਲਈ ਜਵਾਬਦੇਹ ਠਹਿਰਾਇਆ ਜਾ ਸਕਦਾ ਸੀ ਜੋ 1798 ਵਿੱਚ ਖੋਲ੍ਹਿਆ ਗਿਆ ਸੀ। ਫਿਰ 1840 ਵਿੱਚ “ਇੱਕ ਹੋਰ ਉਲੇਖਣਯੋਗ ਘਟਨਾ,” ਜਿਵੇਂ ਕਿ ਸਿਸਟਰ ਵਾਈਟ ਇਸ ਨੂੰ ਕਹਿੰਦੀ ਹੈ, ਵਾਪਰੀ, ਜਦੋਂ ਇਸਲਾਮ ਬਾਰੇ ਇੱਕ ਭਵਿੱਖਬਾਣੀ ਪੂਰੀ ਹੋਈ।</w:t>
      </w:r>
    </w:p>
    <w:p>
      <w:pPr>
        <w:pStyle w:val="ArticleBody"/>
        <w:jc w:val="left"/>
      </w:pPr>
      <w:r>
        <w:rPr>
          <w:rFonts w:ascii="Nirmala UI" w:hAnsi="Nirmala UI" w:eastAsia="Nirmala UI" w:cs="Nirmala UI"/>
        </w:rPr>
        <w:t>ਬਾਈ ਸਾਲਾਂ ਦੀ ਇੱਕ ਅਵਧੀ ਦੇ ਅੰਤ (1798) ਤੋਂ ਲੈ ਕੇ ਦੋ ਸੌ ਵੀਹ ਸਾਲਾਂ ਦੀ ਇੱਕ ਅਵਧੀ ਦੇ ਅੰਤ (1831) ਤੱਕ; ਇੱਕ ਸੰਦੇਸ਼ ਦੇ ਅਨਮੋਹਰ ਕੀਤੇ ਜਾਣ ਦੀ ਅਵਧੀ ਦਰਸਾਈ ਗਈ ਹੈ। ਇਸ ਚਿੱਤਰਣ ਵਿੱਚ ਇੱਕ ਐਸਾ ਮਾਰਗ-ਚਿੰਨ੍ਹ ਸ਼ਾਮਲ ਹੈ ਜਿੱਥੇ ਸੰਦੇਸ਼ ਨੂੰ ਔਪਚਾਰਿਕ ਰੂਪ ਦਿੱਤਾ ਜਾਂਦਾ ਹੈ, ਜਿਸ ਤੋਂ ਬਾਅਦ ਇੱਕ ਹੋਰ ਮਾਰਗ-ਚਿੰਨ੍ਹ ਆਉਂਦਾ ਹੈ ਜੋ ਇੱਕ ਭਵਿੱਖਬਾਣੀ ਦੀ ਪਛਾਣ ਕਰਦਾ ਹੈ, ਜਿਸ ਦੀ ਇਸ ਤੋਂ ਬਾਅਦ ਮੁੜ-ਗਿਣਤੀ ਕੀਤੀ ਗਈ, ਅਤੇ ਜੋ, ਜਦੋਂ ਇਸ ਤੋਂ ਬਾਅਦ ਪੂਰੀ ਹੁੰਦੀ ਹੈ, ਤਦ ਇੱਕ ਐਸਾ ਮਾਰਗ-ਚਿੰਨ੍ਹ ਉਤਪੰਨ ਕਰਦੀ ਹੈ ਜੋ “ਪਰਮੇਸ਼ੁਰ ਦੀ ਸ਼ਕਤੀ ਦੇ ਅਦਭੁਤ ਪ੍ਰਗਟਾਵੇ” ਦੀ ਸ਼ੁਰੂਆਤ ਦੀ ਪਛਾਣ ਕਰਦਾ ਹੈ।</w:t>
      </w:r>
    </w:p>
    <w:p>
      <w:pPr>
        <w:pStyle w:val="ArticleBody"/>
        <w:jc w:val="left"/>
      </w:pPr>
      <w:r>
        <w:rPr>
          <w:rFonts w:ascii="Nirmala UI" w:hAnsi="Nirmala UI" w:eastAsia="Nirmala UI" w:cs="Nirmala UI"/>
        </w:rPr>
        <w:t>1989 ਦੀ ਚਲਹਤ ਦੇ ਅੰਤ ਉੱਤੇ ਆਉਣ ਵਾਲਾ ਬਾਈ ਸਾਲਾਂ ਦਾ ਅਰਸਾ 9/11 ਤੋਂ 2023 ਤੱਕ ਸੀ, ਜਦੋਂ ਇੱਕ ਵਾਰ ਫਿਰ ਇੱਕ ਭਵਿੱਖਬਾਣੀ ਅਣਮੁਹਰ ਕੀਤੀ ਗਈ। ਉਹ ਭਵਿੱਖਬਾਣੀ ਅਨਿਵਾਰ ਰੂਪ ਨਾਲ ਵਧਦੀ ਹੋਈ ਗਿਆਨ ਦੀ ਇੱਕ ਅਵਧੀ ਦਾ ਆਰੰਭ ਕਰਦੀ, ਐਸਾ ਗਿਆਨ ਜੋ ਪਰਖੇ ਅਤੇ ਵੱਖ ਕਰੇ, ਕਿਉਂਕਿ ਬਹੁਤੇ ਬੁਲਾਏ ਜਾਂਦੇ ਹਨ ਪਰ ਥੋੜ੍ਹੇ ਹੀ ਚੁਣੇ ਜਾਂਦੇ ਹਨ। ਇੱਕ ਅਜਿਹਾ ਸਮਾਂ ਆਉਣਾ ਸੀ ਜਦੋਂ ਸੰਦੇਸ਼ ਜਨਤਕ ਮੰਚ ਉੱਤੇ ਰੱਖਿਆ ਜਾਣਾ ਸੀ। ਉਸ ਸੰਦੇਸ਼ ਵਿੱਚ ਉਹ ਲੱਛਣ ਹੋਣੇ ਸਨ ਕਿ ਉਹ ਇੱਕ ਅਜਿਹਾ ਸੰਦੇਸ਼ ਹੈ ਜਿਸ ਦੀ ਭਵਿੱਖਬਾਣੀਕ ਤੌਰ ਉੱਤੇ ਮੁੜ-ਗਿਣਤੀ ਕੀਤੀ ਗਈ ਹੈ, ਅਤੇ ਇਸ ਵਿੱਚ ਇੱਕ ਵਾਰ ਫਿਰ ਇੱਕ ਪੂਰਵ-ਅਨੁਮਾਨ ਸ਼ਾਮਲ ਹੋਣਾ ਸੀ। ਜਦੋਂ ਜਨਤਕ ਪੂਰਵ-ਅਨੁਮਾਨ ਪੂਰਾ ਹੋ ਜਾਵੇਗਾ, ਤਾਂ ਸੰਦੇਸ਼ ਨੂੰ ਸਮਰਥਾ ਪ੍ਰਾਪਤ ਹੋਵੇਗੀ, ਜਿਵੇਂ 1840 ਅਤੇ ਪੇਂਟੇਕੋਸਤ ਦੇ ਇਤਿਹਾਸ ਦੁਆਰਾ ਦਰਸਾਇਆ ਗਿਆ ਹੈ।</w:t>
      </w:r>
    </w:p>
    <w:p>
      <w:pPr>
        <w:pStyle w:val="ArticleBody"/>
        <w:jc w:val="left"/>
      </w:pPr>
      <w:r>
        <w:rPr>
          <w:rFonts w:ascii="Nirmala UI" w:hAnsi="Nirmala UI" w:eastAsia="Nirmala UI" w:cs="Nirmala UI"/>
        </w:rPr>
        <w:t>1989 ਵਿੱਚ ਸੋਵੀਅਤ ਯੂਨੀਅਨ ਦੇ ਪਤਨ ਨਾਲ, ਦਾਨੀਏਲ 11:40 ਅਨਮੋਹਰ ਕੀਤਾ ਗਿਆ; ਅਤੇ 1996 ਵਿੱਚ ਦਾਨੀਏਲ 11 ਦਾ ਸੰਦੇਸ਼ ਸਰਵਜਨਿਕ ਮੰਚ ਵਿੱਚ ਰੱਖਿਆ ਗਿਆ। 1996, 1776 ਤੋਂ ਦੋ ਸੌ ਵੀਹ ਸਾਲ ਬਾਅਦ ਹੈ, ਜਿਸ ਨੇ ਨਾ ਕੇਵਲ ਉਹ ਬਾਈ ਸਾਲ ਸ਼ੁਰੂ ਕੀਤੇ ਜੋ 1798 ਵਿੱਚ ਸਮਾਪਤ ਹੋਏ, ਸਗੋਂ ਉਹ ਦੋ ਸੌ ਪੰਜਾਹ ਸਾਲ ਵੀ ਸ਼ੁਰੂ ਕੀਤੇ ਜੋ 2026 ਵਿੱਚ ਸਮਾਪਤ ਹੁੰਦੇ ਹਨ। ਰਿਪਬਲਿਕਨ ਸਿੰਗ 2026 ਦੀਆਂ ਰਾਜਨੀਤਿਕ ਮੱਧ-ਅਵਧੀ ਚੋਣਾਂ ਵਿੱਚ ਇੱਕ ਮੱਧ-ਬਿੰਦੂ ਤੱਕ ਪਹੁੰਚਦਾ ਹੈ, ਅਤੇ ਪ੍ਰੋਟੈਸਟੈਂਟ ਸਿੰਗ 2026 ਤੱਕ ਪਹੁੰਚਦਾ ਹੈ, ਜੋ ਉਸ ਤੀਹ ਸਾਲਾ ਅਵਧੀ ਦਾ ਅੰਤ ਹੈ ਜੋ 1996 ਵਿੱਚ ਸੰਦੇਸ਼ ਦੇ ਔਪਚਾਰਿਕ ਰੂਪ ਲੈਣ ਨਾਲ ਸ਼ੁਰੂ ਹੋਈ ਸੀ, ਜੋ 1989 ਵਿੱਚ ਅੰਤ ਦੇ ਸਮੇਂ ਅਨਮੋਹਰ ਕੀਤਾ ਗਿਆ ਸੀ। ਯਿਸੂ ਹਮੇਸ਼ਾਂ ਅੰਤ ਨੂੰ ਸ਼ੁਰੂਆਤ ਨਾਲ ਦਰਸਾਉਂਦਾ ਹੈ, ਇਸ ਲਈ 2026 ਉਹ ਸਾਲ ਹੈ ਜਦੋਂ ਮਿਡਨਾਈਟ ਕ੍ਰਾਈ ਦੇ ਸੰਸ਼ੋਧਿਤ ਸੰਦੇਸ਼ ਨੂੰ ਔਪਚਾਰਿਕ ਰੂਪ ਦਿੱਤਾ ਜਾਣਾ ਹੈ, ਉਸ ਅਨਮੋਹਰ ਕੀਤੇ ਗਏ 1989 ਦੇ ਸੰਦੇਸ਼ ਨੂੰ 1996 ਵਿੱਚ ਔਪਚਾਰਿਕ ਰੂਪ ਦਿੱਤੇ ਜਾਣ ਤੋਂ ਤੀਹ ਸਾਲ ਬਾਅਦ।</w:t>
      </w:r>
    </w:p>
    <w:p>
      <w:pPr>
        <w:pStyle w:val="ArticleBody"/>
        <w:jc w:val="left"/>
      </w:pPr>
      <w:r>
        <w:rPr>
          <w:rFonts w:ascii="Nirmala UI" w:hAnsi="Nirmala UI" w:eastAsia="Nirmala UI" w:cs="Nirmala UI"/>
        </w:rPr>
        <w:t>1776 ਵਿੱਚ ਸ਼ੁਰੂ ਹੋਣ ਵਾਲੀ “250” ਸਾਲਾਂ ਦੀ ਰੇਖਾ ਤੁਹਾਨੂੰ 2026 ਤੱਕ ਲੈ ਜਾਂਦੀ ਹੈ, ਜੋ Donald Trump ਦੇ ਕਾਰਜਕਾਲ ਦੇ ਮੱਧ-ਬਿੰਦੂ ਦਾ ਸਮਾਂ ਹੈ, ਸੰਯੁਕਤ ਰਾਜ ਅਮਰੀਕਾ ਅਤੇ ਰੂਸ ਦੀ ਲੜਾਈ ਤੋਂ ਠੀਕ ਪਹਿਲਾਂ—ਉਹ ਲੜਾਈ ਜੋ ਉਸ ਵੇਲੇ ਸ਼ੁਰੂ ਹੁੰਦੀ ਹੈ ਜਦੋਂ ਗਧਾ ਛੱਡਿਆ ਜਾਂਦਾ ਹੈ ਅਤੇ ਇਸਲਾਮ ਸੰਯੁਕਤ ਰਾਜ ਅਮਰੀਕਾ ਉੱਤੇ ਮੁੜ ਵਾਰ ਕਰਦਾ ਹੈ, ਜਿਵੇਂ ਉਸ ਨੇ 9/11 ਨੂੰ ਕੀਤਾ ਸੀ।</w:t>
      </w:r>
    </w:p>
    <w:p>
      <w:pPr>
        <w:pStyle w:val="ArticleBody"/>
        <w:jc w:val="left"/>
      </w:pPr>
      <w:r>
        <w:rPr>
          <w:rFonts w:ascii="Nirmala UI" w:hAnsi="Nirmala UI" w:eastAsia="Nirmala UI" w:cs="Nirmala UI"/>
        </w:rPr>
        <w:t>ਨੇਰੋ ਦੀ “250” ਸਾਲਾਂ ਵਾਲੀ ਰੇਖਾ ਇਤਿਹਾਸਕ ਅਤੇ ਭਵਿੱਖਬਾਣੀਕ ਤੌਰ ਤੇ ਤਿੰਨਾਂ ਰੇਖਾਵਾਂ ਵਿੱਚ ਮੱਧਲੀ ਰੇਖਾ ਹੈ। ਇਹ ਨੇਰੋ ਦੀ ਰੇਖਾ ਨੂੰ ਦੂਜੇ ਦੂਤ ਵਜੋਂ ਪਛਾਣਦੀ ਹੈ, ਜੋ ਤੀਜੀ ਪਰਖ ਤੋਂ ਪਹਿਲਾਂ ਆਉਣ ਵਾਲੀ ਦੂਜੀ ਪਰਖ ਹੈ। ਉਹ ਦੂਜੀ ਪਰਖ ਦਰਿੰਦੇ ਦੀ ਮੂਰਤੀ ਦੀ ਪਰਖ ਹੈ, ਜੋ ਕਲੀਸੀਆ ਅਤੇ ਰਾਜ ਦੇ ਮਿਲਾਪ ਦੀ ਉਸ ਕ੍ਰਮਵੱਧ ਸਥਾਪਨਾ ਨੂੰ ਦਰਸਾਉਂਦੀ ਹੈ ਜਿਸ ਦਾ ਪ੍ਰਤੀਰੂਪ 313 ਦੇ ਮਿਲਾਨ ਦੇ ਫ਼ਰਮਾਨ ਵਿੱਚ ਮਿਲਦਾ ਹੈ, ਜਿਸ ਨੇ ਅੱਗੇ ਚੱਲ ਕੇ 321 ਦੇ ਪਹਿਲੇ ਐਤਵਾਰ ਕਾਨੂੰਨ ਨੂੰ ਜਨਮ ਦਿੱਤਾ, ਅਤੇ ਫਿਰ ਉਸ ਰਾਸ਼ਟਰੀ ਵਿਨਾਸ਼ ਨੂੰ ਲੈ ਆਇਆ ਜੋ ਹਰ ਵੇਲੇ ਐਤਵਾਰ ਕਾਨੂੰਨ ਦੇ ਪਿੱਛੋਂ ਆਉਂਦਾ ਹੈ, ਜਿਵੇਂ ਕਿ 330 ਦੇ ਇਤਿਹਾਸ ਦੁਆਰਾ ਪ੍ਰਤਿਨਿਧਿਤ ਕੀਤਾ ਗਿਆ ਹੈ।</w:t>
      </w:r>
    </w:p>
    <w:p>
      <w:pPr>
        <w:pStyle w:val="ArticleBody"/>
        <w:jc w:val="left"/>
      </w:pPr>
      <w:r>
        <w:rPr>
          <w:rFonts w:ascii="Nirmala UI" w:hAnsi="Nirmala UI" w:eastAsia="Nirmala UI" w:cs="Nirmala UI"/>
        </w:rPr>
        <w:t>313 ਵਿੱਚ ਮਿਲਾਨ ਦਾ ਫਰਮਾਨ ਸੰਯੁਕਤ ਰਾਜ ਵਿੱਚ ਕਲੀਸਿਆ ਅਤੇ ਰਾਜ ਦੇ ਸੰਬੰਧ ਦੀ ਸਥਾਪਨਾ ਦੇ ਆਰੰਭ ਨੂੰ ਦਰਸਾਉਂਦਾ ਹੈ, ਜੋ ਕ੍ਰਮਵੱਧੀ ਰੂਪ ਵਿੱਚ ਅੱਗੇ ਵਧਦਿਆਂ ਸੋਲ੍ਹਵੀਂ ਆਯਤ ਦੇ ਐਤਵਾਰ ਕਾਨੂੰਨ ਤੱਕ ਲੈ ਜਾਂਦਾ ਹੈ। ਉਹ ਕੰਮ 9/11 ਉੱਤੇ ਪੈਟ੍ਰਿਯਟ ਐਕਟ ਨਾਲ ਸ਼ੁਰੂ ਹੋਇਆ, ਪਰ ਮੁਹਰਬੰਦੀ ਦੇ ਸਮੇਂ ਦੇ ਅੰਤ ਵਾਲੇ ਫ੍ਰੈਕਟਲ ਵਿੱਚ ਪੈਟ੍ਰਿਯਟ ਐਕਟ ਅਤੇ ਮਿਲਾਨ ਦਾ ਫਰਮਾਨ ਦੋਵੇਂ ਹੀ ਉਸ ਕ੍ਰਿਆ ਦੇ ਪ੍ਰਤੀਰੂਪ ਹਨ ਜੋ ਸਮਝੌਤੇ ਦੇ ਇੱਕ ਕ੍ਰਮਵੱਧੀ ਦੌਰ ਦੀ ਸ਼ੁਰੂਆਤ ਕਰਦੀ ਹੈ, ਜੋ ਜਲਦੀ ਆਉਣ ਵਾਲੇ ਐਤਵਾਰ ਕਾਨੂੰਨ ਤੱਕ ਲੈ ਜਾਂਦਾ ਹੈ। ਇਹ ਭਵਿੱਖਬਾਣੀ-ਸੰਬੰਧੀ ਕ੍ਰਿਆਵਾਂ ਦੀ ਇੱਕ ਲੜੀ ਵਿੱਚ ਪਹਿਲੀ ਹੈ, ਜੋ ਸੰਯੁਕਤ ਰਾਜ ਵਿੱਚ ਸਿੱਧੇ ਤੌਰ ਉੱਤੇ ਕਲੀਸਿਆ ਅਤੇ ਰਾਜ ਨੂੰ ਇਕੱਠੇ ਲਿਆਉਂਦੀ ਹੈ, ਅਤੇ ਅੰਤ ਵਿੱਚ ਐਤਵਾਰ ਕਾਨੂੰਨ ਤੱਕ ਲੈ ਜਾਂਦੀ ਹੈ।</w:t>
      </w:r>
    </w:p>
    <w:p>
      <w:pPr>
        <w:pStyle w:val="ArticleBody"/>
        <w:jc w:val="left"/>
      </w:pPr>
      <w:r>
        <w:rPr>
          <w:rFonts w:ascii="Nirmala UI" w:hAnsi="Nirmala UI" w:eastAsia="Nirmala UI" w:cs="Nirmala UI"/>
        </w:rPr>
        <w:t>313 ਵਿੱਚ ਮਿਲਾਨ ਦਾ ਫਰਮਾਨ ਆਪਣੇ ਇਤਿਹਾਸਕ ਦਰਜ ਵਿੱਚ ਇਹੀ ਤੱਤ ਸਮੇਟੇ ਹੋਏ ਹੈ, ਕਿਉਂਕਿ ਉਹ ਇਕੱਲਾ ਫਰਮਾਨ ਨਹੀਂ ਸੀ; ਉਹ ਲਿਸਿਨਿਯੁਸ, ਜੋ ਪੂਰਬੀ ਰੋਮ ਦਾ ਸ਼ਾਸਕ ਸੀ, ਵੱਲੋਂ ਜਾਰੀ ਕੀਤੀਆਂ ਚਿੱਠੀਆਂ ਦੀ ਇੱਕ ਲੜੀ ਸੀ। ਉਸ ਸਮੇਂ ਪੂਰਬੀ ਰੋਮ ਅਜੇ ਵੀ ਮਜ਼ਬੂਤੀ ਨਾਲ ਮੂਰਤੀਪੂਜਕ ਸੀ, ਜਦਕਿ ਕਾਂਸਟੈਂਟਾਈਨ ਆਪਣੇ ਪੱਛਮੀ ਰਾਜ ਨੂੰ ਮਸੀਹੀ ਧਰਮ ਲਈ ਖੋਲ੍ਹ ਰਿਹਾ ਸੀ। ਇਹ ਸਮਝੌਤਾ ਖੁਦ ਫ਼ਰਵਰੀ 313 ਵਿੱਚ ਇੱਕ ਸ਼ਿਖਰ-ਭੇਟ ਦੌਰਾਨ ਹੋਇਆ, ਜਿੱਥੇ ਲਿਸਿਨਿਯੁਸ ਨੇ ਆਪਣੀ ਗਠਜੋੜ ਨੂੰ ਪੱਕਾ ਕਰਨ ਲਈ ਕਾਂਸਟੈਂਟਾਈਨ ਦੀ ਸੌਤੇਲੀ ਭੈਣ ਨਾਲ ਵਿਆਹ ਵੀ ਕੀਤਾ। ਲਿਸਿਨਿਯੁਸ ਦੀਆਂ ਉਹ ਚਿੱਠੀਆਂ, ਜੋ ਸਾਮਰਾਜ ਦੇ ਪੂਰਬੀ ਭਾਗ ਵਿੱਚ ਪ੍ਰਕਾਸ਼ਿਤ ਕੀਤੀਆਂ ਗਈਆਂ ਸਨ, ਮਸੀਹੀਆਂ ਅਤੇ ਹੋਰ ਸਭਨਾਂ ਲਈ ਉਪਾਸਨਾ ਦੀ ਆਜ਼ਾਦੀ ਨੂੰ ਲਾਗੂ ਕਰਦੀਆਂ ਸਨ, ਨਾਲ ਹੀ ਜ਼ਬਤ ਕੀਤੀ ਗਈ ਮਸੀਹੀ ਸੰਪਤੀ ਦੀ ਮੁੜ ਬਹਾਲੀ ਵੀ।</w:t>
      </w:r>
    </w:p>
    <w:p>
      <w:pPr>
        <w:pStyle w:val="ArticleBody"/>
        <w:jc w:val="left"/>
      </w:pPr>
      <w:r>
        <w:rPr>
          <w:rFonts w:ascii="Nirmala UI" w:hAnsi="Nirmala UI" w:eastAsia="Nirmala UI" w:cs="Nirmala UI"/>
        </w:rPr>
        <w:t>ਮਿਲਾਨ ਦੇ ਫ਼ਰਮਾਨ ਨੇ ਪੀੜਾ ਦੇ “250” ਸਾਲਾਂ ਦਾ ਅੰਤ ਕੀਤਾ ਅਤੇ ਇਹ ਉਸ ਸਮੇਂ ਦੀ ਮਿਆਦ ਨੂੰ ਦਰਸਾਉਂਦਾ ਹੈ ਜਿਸ ਵਿੱਚ ਉਸ ਫ਼ਰਮਾਨ ਦੁਆਰਾ ਪ੍ਰਤਿਨਿਧਿਤ ਸਾਰੀਆਂ ਆਜ਼ਾਦੀਆਂ ਨੂੰ ਕ੍ਰਮਵਾਰ ਤੌਰ ਤੇ ਮਸੀਹੀਆਂ ਤੋਂ ਛੀਣ ਲਿਆ ਜਾਣਾ ਹੈ, ਜਦੋਂ ਸੰਸਾਰ ਟਰੰਪ ਦੇ ਨਾਲ ਮਿਲ ਕੇ ਜਲਦੀ ਆਉਣ ਵਾਲੇ ਐਤਵਾਰ ਦੇ ਕਾਨੂੰਨ ਵੱਲ ਅੱਗੇ ਵੱਧ ਰਿਹਾ ਹੈ।</w:t>
      </w:r>
    </w:p>
    <w:p>
      <w:pPr>
        <w:pStyle w:val="ArticleScripture"/>
        <w:jc w:val="left"/>
      </w:pPr>
      <w:r>
        <w:rPr>
          <w:rFonts w:ascii="Nirmala UI" w:hAnsi="Nirmala UI" w:eastAsia="Nirmala UI" w:cs="Nirmala UI"/>
        </w:rPr>
        <w:t>“ਜੇ ਪਾਠਕ ਉਸ ਸੰਘਰਸ਼ ਵਿੱਚ, ਜੋ ਜਲਦੀ ਹੀ ਆਉਣ ਵਾਲਾ ਹੈ, ਵਰਤੀਆਂ ਜਾਣ ਵਾਲੀਆਂ ਸ਼ਕਤੀਆਂ ਨੂੰ ਸਮਝਣਾ ਚਾਹੇ, ਤਾਂ ਉਸ ਨੂੰ ਕੇਵਲ ਉਹਨਾਂ ਸਾਧਨਾਂ ਦੇ ਇਤਿਹਾਸਕ ਵਰਣਨ ਦਾ ਪਤਾ ਲਗਾਉਣਾ ਹੈ ਜਿਨ੍ਹਾਂ ਨੂੰ ਰੋਮ ਨੇ ਪਿਛਲੇ ਯੁਗਾਂ ਵਿੱਚ ਉਸੇ ਹੀ ਉਦੇਸ਼ ਲਈ ਵਰਤਿਆ ਸੀ। ਜੇ ਉਹ ਜਾਣਨਾ ਚਾਹੇ ਕਿ ਪਾਪ-ਮਤ ਵਾਲੇ ਅਤੇ ਪ੍ਰੋਟੈਸਟੈਂਟ ਮਿਲ ਕੇ ਉਹਨਾਂ ਨਾਲ ਕਿਵੇਂ ਵਰਤਾਓ ਕਰਨਗੇ ਜੋ ਉਨ੍ਹਾਂ ਦੇ ਮਤ-ਸਿਧਾਂਤਾਂ ਨੂੰ ਅਸਵੀਕਾਰ ਕਰਦੇ ਹਨ, ਤਾਂ ਉਹ ਉਸ ਆਤਮਾ ਨੂੰ ਦੇਖੇ ਜੋ ਰੋਮ ਨੇ ਸੱਬਤ ਅਤੇ ਇਸ ਦੇ ਰੱਖਿਆਕਾਰਾਂ ਪ੍ਰਤੀ ਪ੍ਰਗਟ ਕੀਤਾ ਸੀ।</w:t>
      </w:r>
    </w:p>
    <w:p>
      <w:pPr>
        <w:pStyle w:val="ArticleScripture"/>
        <w:jc w:val="left"/>
      </w:pPr>
      <w:r>
        <w:rPr>
          <w:rFonts w:ascii="Nirmala UI" w:hAnsi="Nirmala UI" w:eastAsia="Nirmala UI" w:cs="Nirmala UI"/>
        </w:rPr>
        <w:t>“ਰਾਜਸੀ ਫਰਮਾਨਾਂ, ਮਹਾਂ-ਸਭਾਵਾਂ ਦੇ ਨਿਰਣਿਆਂ, ਅਤੇ ਧਰਮਨਿਰਪੇਖ ਸੱਤਾ ਦੁਆਰਾ ਸਮਰਥਿਤ ਕਲੀਸਿਆਈ ਵਿਧਾਨਾਂ ਨੇ ਉਹ ਪੌੜੀਆਂ ਪ੍ਰਦਾਨ ਕੀਤੀਆਂ, ਜਿਨ੍ਹਾਂ ਰਾਹੀਂ ਉਸ ਬੁਤਪਰਸਤ ਤਿਉਹਾਰ ਨੇ ਮਸੀਹੀ ਸੰਸਾਰ ਵਿੱਚ ਆਪਣਾ ਆਦਰਯੋਗ ਸਥਾਨ ਪ੍ਰਾਪਤ ਕੀਤਾ। ਐਤਵਾਰ ਦੇ ਆਚਰਨ ਨੂੰ ਲਾਗੂ ਕਰਨ ਵਾਲਾ ਪਹਿਲਾ ਸਰਵਜਨਿਕ ਕਦਮ ਕੌਂਸਟੈਂਟਾਈਨ ਦੁਆਰਾ ਜਾਰੀ ਕੀਤਾ ਗਿਆ ਕਾਨੂੰਨ ਸੀ। (A.D. 321) ਇਸ ਫਰਮਾਨ ਨੇ ਨਗਰ-ਵਾਸੀਆਂ ਨੂੰ ‘ਸੂਰਜ ਦੇ ਆਦਰਨੀਯ ਦਿਨ’ ਉੱਤੇ ਵਿਸ਼ਰਾਮ ਕਰਨ ਦੀ ਮੰਗ ਕੀਤੀ, ਪਰ ਦੇਹਾਤੀ ਲੋਕਾਂ ਨੂੰ ਆਪਣੀਆਂ ਖੇਤੀਬਾੜੀ ਸੰਬੰਧੀ ਕਾਰਜਵਾਹੀਆਂ ਜਾਰੀ ਰੱਖਣ ਦੀ ਆਗਿਆ ਦਿੱਤੀ। ਭਾਵੇਂ ਅਸਲ ਵਿੱਚ ਇਹ ਇੱਕ ਬੁਤਪਰਸਤ ਕਾਨੂੰਨ ਸੀ, ਤਾਂ ਵੀ ਮਸੀਹੀ ਧਰਮ ਨੂੰ ਨਾਮਮਾਤਰ ਸਵੀਕਾਰ ਕਰਨ ਤੋਂ ਬਾਅਦ ਇਸ ਨੂੰ ਸਮਰਾਟ ਵੱਲੋਂ ਲਾਗੂ ਕੀਤਾ ਗਿਆ।” The Great Controversy, 573, 574.</w:t>
      </w:r>
    </w:p>
    <w:p>
      <w:pPr>
        <w:pStyle w:val="ArticleBody"/>
        <w:jc w:val="left"/>
      </w:pPr>
      <w:r>
        <w:rPr>
          <w:rFonts w:ascii="Nirmala UI" w:hAnsi="Nirmala UI" w:eastAsia="Nirmala UI" w:cs="Nirmala UI"/>
        </w:rPr>
        <w:t>“25” ਦੀ ਗਿਣਤੀ, ਜੋ “250” ਦਾ ਦਸਵੰਧ ਹੈ, ਬਗਾਵਤ ਅਤੇ ਵਿਭਾਜਨ ਨੂੰ ਦਰਸਾਉਂਦੀ ਹੈ। ਹਿਜ਼ਕੀਏਲ ਅੱਠਵੇਂ ਅਧਿਆਇ ਵਿੱਚ ਸੂਰਜ ਨੂੰ ਨਮਸਕਾਰ ਕਰਨ ਵਾਲੇ ਲਾਓਦੀਕੀਆਈ ਐਡਵੈਂਟਵਾਦ ਦੇ “25” ਆਗੂ ਉਹਨਾਂ ਲੋਕਾਂ ਤੋਂ ਵੱਖ ਕੀਤੇ ਜਾਂਦੇ ਹਨ ਜਿਨ੍ਹਾਂ ਉੱਤੇ ਬਿਲਕੁਲ ਅਗਲੇ ਅਧਿਆਇ ਵਿੱਚ ਮੁਹਰ ਲਗਾਈ ਜਾਂਦੀ ਹੈ, ਅਤੇ ਸਿਸਟਰ ਵ੍ਹਾਈਟ ਸਪਸ਼ਟ ਤੌਰ ‘ਤੇ ਹਿਜ਼ਕੀਏਲ ਨੌਵੇਂ ਅਧਿਆਇ ਦੀ ਮੁਹਰ-ਲਗਾਈ ਨੂੰ ਪ੍ਰਕਾਸ਼ ਦੀ ਪੁਸਤਕ ਦੇ ਇੱਕ ਲੱਖ ਚੁਆਲੀ ਹਜ਼ਾਰਾਂ ਦੀ ਮੁਹਰ-ਲਗਾਈ ਵਜੋਂ ਪਛਾਣਦੀ ਹੈ। ਉਹ “25” ਪੁਰਸ਼ ਕੇਵਲ ਉਹਨਾਂ “250” ਪ੍ਰਸਿੱਧ ਪੁਰਸ਼ਾਂ ਦਾ ਦਸਵੰਧ ਹਨ ਜਿਨ੍ਹਾਂ ਨੇ ਕੋਰਹ, ਦਾਥਾਨ ਅਤੇ ਅਬੀਰਾਮ ਦੀ ਬਗਾਵਤ ਵਿੱਚ ਭਾਗ ਲਿਆ ਸੀ। ਸਿਸਟਰ ਵ੍ਹਾਈਟ ਨੂੰ 1888 ਦੀ ਜਨਰਲ ਕਾਨਫਰੰਸ ਦੀ ਸਭਾ ਛੱਡਣ ਦੀ ਆਗਿਆ ਨਹੀਂ ਸੀ, ਕਿਉਂਕਿ ਗਾਬਰੀਏਲ ਨੇ ਉਸ ਨੂੰ ਕਿਹਾ ਸੀ ਕਿ ਉਹ ਠਹਿਰੀ ਰਹੇ ਅਤੇ ਮਿਨੀਐਪੋਲਿਸ ਦੀ ਬਗਾਵਤ ਦਾ ਲੇਖਾ ਦਰਜ ਕਰੇ, ਕਿਉਂਕਿ ਉਹ ਕੋਰਹ ਦੀ ਬਗਾਵਤ ਦੀ ਦੁਹਰਾਈ ਸੀ। “250” ਬਗਾਵਤ ਅਤੇ ਵੱਖਰੇਪਣ ਦਾ ਇੱਕ ਪ੍ਰਤੀਕ ਹੈ। ਮੱਤੀ “25” ਵਿੱਚ ਤਿੰਨ ਦ੍ਰਿਸ਼ਟਾਂਤ ਹਨ ਜੋ ਦੁਸ਼ਟਾਂ ਅਤੇ ਬੁੱਧਵਾਨਾਂ ਦੇ ਵੱਖਰੇ ਕੀਤੇ ਜਾਣ ਬਾਰੇ ਸਿਖਾਉਂਦੇ ਹਨ। ਰਿਪਬਲਿਕਨ ਅਤੇ ਪ੍ਰੋਟੈਸਟੈਂਟ ਦੋਵੇਂ ਸਿੰਗ ਇੱਕ ਅਜ਼ਮਾਇਸ਼ੀ ਮਿਆਦ ਦੇ ਅਧੀਨ ਹਨ, ਜੋ ਚਾਰ ਪੀੜ੍ਹੀਆਂ ਵਜੋਂ ਦਰਸਾਈ ਗਈ ਹੈ, ਅਤੇ ਦੋਵੇਂ—ਵਾਅਦੇ ਦੇ ਲੋਕ ਅਤੇ ਉਹ ਰਾਸ਼ਟਰ ਜਿੱਥੇ ਵਾਅਦੇ ਦੇ ਲੋਕ ਸਥਾਪਿਤ ਕੀਤੇ ਗਏ ਹਨ—ਇੱਕੋ ਹੀ ਸਮੇਂ ਦੀ ਅਵਧੀ ਵਿੱਚ ਨਿਆਂ ਕੀਤੇ ਜਾਂਦੇ ਹਨ।</w:t>
      </w:r>
    </w:p>
    <w:p>
      <w:pPr>
        <w:pStyle w:val="ArticleBody"/>
        <w:jc w:val="left"/>
      </w:pPr>
      <w:r>
        <w:rPr>
          <w:rFonts w:ascii="Nirmala UI" w:hAnsi="Nirmala UI" w:eastAsia="Nirmala UI" w:cs="Nirmala UI"/>
        </w:rPr>
        <w:t>ਧਰਤੀ ਦੇ ਪਸ਼ੂ ਦੇ “250” ਸਾਲਾਂ ਵਿੱਚ, ਜੋ ਬਾਈਬਲ ਦੀ ਭਵਿੱਖਬਾਣੀ ਦਾ ਛੇਵਾਂ ਰਾਜ ਹੈ ਅਤੇ ਜੋ ਸੰਯੁਕਤ ਰਾਜ ਅਮਰੀਕਾ ਹੈ, ਨੀਰੋ ਦੀ ਰੇਖਾ ਇੱਕ ਫਰਮਾਨ ਦੀ ਪਹਿਚਾਣ ਕਰਦੀ ਹੈ, ਜਿਸ ਨੂੰ ਮਿਲਾਨ ਦੇ ਆਦੇਸ਼ ਦੁਆਰਾ ਦਰਸਾਇਆ ਗਿਆ ਹੈ, ਜੋ ਕਾਨੂੰਨੀ ਯੁੱਧ ਦੀ ਇੱਕ ਕ੍ਰਮਵੱਧੀ ਤੀਬਰਤਾ ਦੀ ਸ਼ੁਰੂਆਤ ਨੂੰ ਚਿੰਨ੍ਹਿਤ ਕਰਦਾ ਹੈ ਅਤੇ ਜੋ ਸੰਨ 321 ਵਿੱਚ ਐਤਵਾਰ ਦੇ ਕਾਨੂੰਨ ਦੇ ਫਰਮਾਨ ਉੱਤੇ ਜਾ ਕੇ ਸਮਾਪਤ ਹੁੰਦੀ ਹੈ, ਇਸ ਤਰ੍ਹਾਂ ਇੱਕ ਅਜੇਹੇ ਅਰਸੇ ਦਾ ਪ੍ਰਵੇਸ਼ ਕਰਾਉਂਦੀ ਹੈ ਜੋ 330 ਵਿੱਚ ਇਸ ਨਤੀਜੇ ਨਾਲ ਖਤਮ ਹੁੰਦਾ ਹੈ ਕਿ ਸਾਰਾ ਸੰਸਾਰ ਦੋ ਵਰਗਾਂ ਵਿੱਚ ਵੰਡਿਆ ਜਾਂਦਾ ਹੈ, ਜਿਨ੍ਹਾਂ ਨੂੰ ਪੂਰਬ ਅਤੇ ਪੱਛਮ ਵਜੋਂ ਦਰਸਾਇਆ ਗਿਆ ਹੈ। 321 ਤੋਂ 330 ਤੱਕ ਦਾ ਉਹ ਨੌਂ-ਸਾਲਾ ਅਰਸਾ ਤੰਬੂਆਂ ਦੇ ਪਰਬ ਦੇ ਸੱਤ ਦਿਨ ਵੀ ਹੈ, ਜੋ 321 ਦੇ ਐਤਵਾਰ ਦੇ ਕਾਨੂੰਨ ਤੋਂ ਸ਼ੁਰੂ ਹੁੰਦਾ ਹੈ, ਅਤੇ ਉਸ ਵੇਲੇ ਸਮਾਪਤ ਹੁੰਦਾ ਹੈ ਜਦੋਂ ਮੀਖਾਏਲ ਖੜ੍ਹਾ ਹੁੰਦਾ ਹੈ ਅਤੇ 330 ਵਿੱਚ ਕਿਰਪਾ-ਕਾਲ ਬੰਦ ਹੋ ਜਾਂਦਾ ਹੈ।</w:t>
      </w:r>
    </w:p>
    <w:p>
      <w:pPr>
        <w:pStyle w:val="ArticleBody"/>
        <w:jc w:val="left"/>
      </w:pPr>
      <w:r>
        <w:rPr>
          <w:rFonts w:ascii="Nirmala UI" w:hAnsi="Nirmala UI" w:eastAsia="Nirmala UI" w:cs="Nirmala UI"/>
        </w:rPr>
        <w:t>ਮਿਲਰਾਈਟ ਬੁਨਿਆਦੀ ਸਮਝ ਨੂੰ ਰੱਦ ਕਰਨਾ—ਕਿ ਦਰਸ਼ਨ ਨੂੰ ਸਥਾਪਿਤ ਕਰਨ ਵਾਲਾ ਰੋਮ ਹੈ—ਉਸ ਬੁਨਿਆਦੀ ਪਰਖ ਵਿੱਚ ਅਸਫਲ ਹੋਣਾ ਹੈ ਜੋ 31 ਦਸੰਬਰ, 2023 ਨੂੰ ਆਈ ਸੀ ਅਤੇ 8 ਮਈ, 2025 ਨੂੰ, ਜਦੋਂ ਮਹਿਮਾਵਾਨ ਦੇਸ਼ ਵਿੱਚੋਂ ਪਹਿਲਾ ਪੋਪ ਚੁਣਿਆ ਗਿਆ, ਸਮਾਪਤ ਹੋਈ। ਉਹ ਬੁਨਿਆਦੀ ਸੱਚਾਈ ਜਿਸ ਨੇ ਵਿਲੀਅਮ ਮਿਲਰ ਨੂੰ ਰੋਮ ਨੂੰ ਉਸ ਪ੍ਰਤੀਕ ਵਜੋਂ ਪਛਾਣਣ ਯੋਗ ਬਣਾਇਆ ਜੋ ਦਰਸ਼ਨ ਨੂੰ ਸਥਾਪਿਤ ਕਰਦਾ ਹੈ, ਉਹੀ ਸੱਚਾਈ ਹੈ ਜਿਸ ਦਾ ਇਨਕਾਰ ਕੀਤਾ ਜਾਵੇ ਤਾਂ ਪ੍ਰਬਲ ਭਰਮ ਆ ਜਾਂਦਾ ਹੈ। ਉਸ ਪਹਿਲੀ ਪਰਖ ਵਿੱਚ ਅਸਫਲ ਹੋਣਾ ਥੱਸਲੁਨੀਕੀਆਂ ਵਾਲਾ ਪ੍ਰਬਲ ਭਰਮ ਲਿਆਉਂਦਾ ਹੈ ਅਤੇ ਇਹ ਸਾਬਤ ਕਰਦਾ ਹੈ ਕਿ ਮੂਰਖ, ਜੋ ਸਮਝਦੇ ਨਹੀਂ, “ਸੱਚ” ਨਾਲ ਪ੍ਰੇਮ ਨਹੀਂ ਕਰਦੇ। ਉਸ ਪ੍ਰਤੀਕ ਨੂੰ ਰੱਦ ਕਰਨਾ ਜੋ ਬਾਹਰੀ ਦਰਸ਼ਨ ਨੂੰ ਸਥਾਪਿਤ ਕਰਦਾ ਹੈ, ਬੁਨਿਆਦੀ ਪਰਖ ਨੂੰ ਰੱਦ ਕਰਨਾ ਹੈ, ਜੋ ਤਿੰਨ ਪਰਖਾਂ ਵਿੱਚੋਂ ਪਹਿਲੀ ਹੈ। ਸਿਸਟਰ ਵਾਈਟ ਮਸੀਹ ਦੇ ਸਮੇਂ ਦੀ ਪਹਿਲੀ ਪਰਖ ਨੂੰ ਯੂਹੰਨਾ ਬਪਤਿਸਮਾ ਦੇਣ ਵਾਲੇ ਦੇ ਸੰਦੇਸ਼ ਨਾਲ ਸਹੀ ਢੰਗ ਨਾਲ ਜੋੜਦੀ ਹੈ। ਉਹ ਦਰਸਾਉਂਦੀ ਹੈ ਕਿ ਜਿਨ੍ਹਾਂ ਨੇ ਯੂਹੰਨਾ ਦੇ ਸੰਦੇਸ਼ ਨੂੰ ਰੱਦ ਕੀਤਾ, ਉਹ ਨਾ ਤਾਂ ਯਿਸੂ ਦੀਆਂ ਸਿੱਖਿਆਵਾਂ ਤੋਂ ਲਾਭ ਪ੍ਰਾਪਤ ਕਰ ਸਕਦੇ ਸਨ ਅਤੇ ਨਾ ਹੀ ਉਸ ਪ੍ਰਬੰਧਕ ਬਦਲਾਅ ਨੂੰ ਦੇਖ ਸਕਦੇ ਸਨ ਜਦੋਂ ਮਸੀਹ ਅੰਗਣ ਤੋਂ ਪਵਿੱਤਰ ਸਥਾਨ ਵਿੱਚ ਪ੍ਰਵੇਸ਼ ਕਰ ਗਿਆ।</w:t>
      </w:r>
    </w:p>
    <w:p>
      <w:pPr>
        <w:pStyle w:val="ArticleBody"/>
        <w:jc w:val="left"/>
      </w:pPr>
      <w:r>
        <w:rPr>
          <w:rFonts w:ascii="Nirmala UI" w:hAnsi="Nirmala UI" w:eastAsia="Nirmala UI" w:cs="Nirmala UI"/>
        </w:rPr>
        <w:t>ਉਸ ਨੇ ਉਸ ਕ੍ਰਮਵੱਧ ਪਰੀਖਿਆ ਦੀ ਪ੍ਰਕਿਰਿਆ ਨੂੰ ਮਿਲਰਾਈਟਾਂ ਦੇ ਸਮੇਂ ਨਾਲ ਸੰਰੇਖਿਤ ਕੀਤਾ ਅਤੇ ਸਿਖਾਉਂਦੀ ਹੈ ਕਿ ਜਿਨ੍ਹਾਂ ਨੇ ਪਹਿਲੇ ਦੂਤ ਦੇ ਸੰਦੇਸ਼ ਨੂੰ ਅਸਵੀਕਾਰ ਕੀਤਾ, ਉਹ ਉਹਨਾਂ ਯਹੂਦੀਆਂ ਦੇ ਸਮਾਨ ਹਨ ਜਿਨ੍ਹਾਂ ਨੇ ਯੂਹੰਨਾ ਦੇ ਸੰਦੇਸ਼ ਨੂੰ ਅਸਵੀਕਾਰ ਕੀਤਾ ਸੀ। ਹਰ ਇਤਿਹਾਸਕ ਰੇਖਾ ਵਿੱਚ, ਜਿਨ੍ਹਾਂ ਨੇ ਪਹਿਲੀ ਪਰੀਖਿਆ ਵਿੱਚ ਅਸਫਲਤਾ ਪਾਈ, ਉਹਨਾਂ ਨੂੰ ਅਗਲੇ ਕਦਮ ਤੋਂ ਕੋਈ ਲਾਭ ਨਾ ਹੋਇਆ, ਅਤੇ ਮਸੀਹ ਦੇ ਵਿਵਸਥਾਕਾਲੀਨ ਪਰਿਵਰਤਨ ਬਾਰੇ ਉਹ ਅੰਨ੍ਹੇ ਕਰ ਦਿੱਤੇ ਗਏ। ਜਿਨ੍ਹਾਂ ਨੇ 9/11 ਦੇ ਸੰਦੇਸ਼ ਨੂੰ ਅਸਵੀਕਾਰ ਕੀਤਾ, ਉਹ ਇਹ ਨਾ ਦੇਖ ਸਕੇ ਕਿ ਮਸੀਹ ਨੇ ਜੀਊਂਦਿਆਂ ਦਾ ਨਿਆਇ ਕਰਨਾ ਸ਼ੁਰੂ ਕਰ ਦਿੱਤਾ ਸੀ। ਜਿਹੜੇ 2023 ਦੀ ਆਧਾਰਭੂਤ ਪਰੀਖਿਆ ਵਿੱਚ ਅਸਫਲ ਰਹਿਣਗੇ, ਉਹ ਯੋਧਾ ਕਲੀਸਿਆ ਤੋਂ ਜੇਤੂ ਕਲੀਸਿਆ ਵੱਲ ਹੋਣ ਵਾਲੇ ਸੰਕ੍ਰਾਮਕ ਪਰਿਵਰਤਨ ਨੂੰ ਨਹੀਂ ਦੇਖਣਗੇ। ਇਨ੍ਹਾਂ ਵਿੱਚੋਂ ਕਿਸੇ ਵੀ ਆਧਾਰਭੂਤ ਪਰੀਖਿਆ ਨੂੰ ਅਸਵੀਕਾਰ ਕਰਨ ਵਾਲੇ “ਪੂਰਨ ਅੰਧਕਾਰ” ਵਿੱਚ ਜਾ ਪਏ। ਜਿੱਥੇ ਦਰਸ਼ਨ ਨਹੀਂ ਹੁੰਦਾ, ਉੱਥੇ ਲੋਕ ਪੂਰਨ ਅੰਧਕਾਰ ਵਿੱਚ ਜਾ ਪੈਂਦੇ ਹਨ, ਅਤੇ ਇਹ ਰੋਮ ਹੈ ਜੋ ਬਾਹਰੀ ਦਰਸ਼ਨ ਦੀ ਜੋਤਿ ਸਥਾਪਿਤ ਕਰਦਾ ਹੈ। ਇਹ ਸੱਚਾਈ ਤਿੰਨ ਪੋਪਾਂ ਵਿੱਚ ਅਤੇ ਉਨ੍ਹਾਂ ਦੇ ਤਿੰਨ ਰਾਸ਼ਟਰਪਤੀਆਂ ਨਾਲ ਸੰਬੰਧ ਵਿੱਚ ਪਛਾਤੀ ਜਾ ਸਕਦੀ ਹੈ, ਜੋ ਦਾਨੀਏਲ ਗਿਆਰਾਂ ਦੀਆਂ ਆਇਤਾਂ ਦਸ, ਗਿਆਰਾਂ ਅਤੇ ਪੰਦਰਾਂ ਦੀਆਂ ਤਿੰਨ ਲੜਾਈਆਂ ਵਿੱਚ ਖੜੇ ਹਨ।</w:t>
      </w:r>
    </w:p>
    <w:p>
      <w:pPr>
        <w:pStyle w:val="ArticleBody"/>
        <w:jc w:val="left"/>
      </w:pPr>
      <w:r>
        <w:rPr>
          <w:rFonts w:ascii="Nirmala UI" w:hAnsi="Nirmala UI" w:eastAsia="Nirmala UI" w:cs="Nirmala UI"/>
        </w:rPr>
        <w:t>ਕਿਰਸ ਦੀ ਬਾਹਰੀ “250” ਸਾਲਾਂ ਦੀ ਰੇਖਾ, ਜੋ 207 ਈ.ਪੂ. ਵਿੱਚ ਰਾਫੀਆ ਦੀ ਲੜਾਈ ਤੋਂ ਲੈ ਕੇ ਪੈਨਿਯਮ ਦੀ ਲੜਾਈ ਤੱਕ ਨਿਸ਼ਾਨਿਤ ਸਤਾਰਾਂ ਸਾਲਾਂ ਦੇ ਅਰਸੇ ਦੇ ਮੱਧ ਵਿੱਚ ਸਮਾਪਤ ਹੋਈ, ਉਸ “250” ਸਾਲਾਂ ਦੀ ਰੇਖਾ ਨਾਲ ਸੰਰੇਖਿਤ ਸੀ ਜੋ ਨੀਰੋ ਨਾਲ ਸ਼ੁਰੂ ਹੋਈ ਅਤੇ 313 ਵਿੱਚ ਮਿਲਾਨ ਦੇ ਫਰਮਾਨ ’ਤੇ ਸਮਾਪਤ ਹੋਈ; ਇਸ ਤਰ੍ਹਾਂ ਇਹ ਮਹਾਨ ਕਾਂਸਟੈਂਟਾਈਨ ਦੇ ਸਤਾਰਾਂ ਸਾਲਾਂ ਦੇ ਅਰਸੇ ਨੂੰ ਨਿਸ਼ਾਨਿਤ ਕਰਦੀ ਹੈ। ਡੋਨਾਲਡ ਟਰੰਪ 207 ਈ.ਪੂ. ਵਿੱਚ ਮਹਾਨ ਐਂਟੀਓਕਸ ਵਜੋਂ ਖੜ੍ਹਾ ਹੈ, ਜੋ 2026 ਹੈ, ਅਤੇ ਉਹ 313 ਵਿੱਚ ਮਹਾਨ ਕਾਂਸਟੈਂਟਾਈਨ ਵਜੋਂ ਵੀ ਖੜ੍ਹਾ ਹੈ, ਜੰਤੂ ਦੀ ਮੂਰਤੀ ਦੀ ਪਰਖ ਦੇ ਸਮੇਂ ਦੀ ਸ਼ੁਰੂਆਤ ’ਤੇ। 4 ਜੁਲਾਈ, 2026 ਨੂੰ ਟਰੰਪ, ਐਂਟੀਓਕਸ ਅਤੇ ਕਾਂਸਟੈਂਟਾਈਨ ਵਜੋਂ, ਅਮਰੀਕਾ ਨੂੰ “ਮਹਾਨ” ਬਣਾ ਰਿਹਾ ਹੈ। ਟਰੰਪ ਉਹਨਾਂ ਤਿੰਨ ਰਾਸ਼ਟਰਪਤੀਆਂ ਵਿੱਚੋਂ ਤੀਜਾ ਹੈ ਜੋ ਆਇਤਾਂ ਦਸ, ਗਿਆਰਾਂ ਅਤੇ ਪੰਦਰਾਂ ਦੀਆਂ ਤਿੰਨ ਲੜਾਈਆਂ ਨਾਲ ਸੰਰੇਖਿਤ ਹਨ। ਰੀਗਨ ਉਹਨਾਂ ਤਿੰਨਾਂ ਵਿੱਚੋਂ ਪਹਿਲਾ ਸੀ ਅਤੇ ਓਬਾਮਾ ਵਿਚਕਾਰਲਾ ਸੀ। ਉਹ ਤਿੰਨ ਰਾਸ਼ਟਰਪਤੀ “ਸੱਚਾਈ” ਦੀ ਮੋਹਰ ਧਾਰਦੇ ਹਨ, ਅਤੇ ਰੀਗਨ ਅਤੇ ਟਰੰਪ ਸਿਰਫ਼ ਪਹਿਲੇ ਅਤੇ ਤੀਜੇ ਹੀ ਨਹੀਂ, ਸਗੋਂ ਅਲਫ਼ਾ ਅਤੇ ਓਮੇਗਾ ਦਾ ਵੀ ਪ੍ਰਤਿਨਿਧਿਤਵ ਕਰਦੇ ਹਨ।</w:t>
      </w:r>
    </w:p>
    <w:p>
      <w:pPr>
        <w:pStyle w:val="ArticleBody"/>
        <w:jc w:val="left"/>
      </w:pPr>
      <w:r>
        <w:rPr>
          <w:rFonts w:ascii="Nirmala UI" w:hAnsi="Nirmala UI" w:eastAsia="Nirmala UI" w:cs="Nirmala UI"/>
        </w:rPr>
        <w:t>ਹਰ ਇੱਕ ਰਾਸ਼ਟਰਪਤੀ ਦੀਆਂ ਭਵਿੱਖਬਾਣੀ-ਸੰਬੰਧੀ ਵਿਸ਼ੇਸ਼ਤਾਵਾਂ ਇਹ ਹਨ ਕਿ ਜਦੋਂ ਉਹ ਰਾਜ ਕਰਦੇ ਹਨ, ਤਦ ਉਹ ਆਪਣੇ ਸਮੇਂ ਦੇ ਪੋਪ ਨਾਲ ਗਠਜੋੜ ਵਿੱਚ ਹੁੰਦੇ ਹਨ। ਰੀਗਨ ਅਤੇ ਯੂਹੰਨਾ ਪੌਲੁਸ ਦੂਜਾ ਗੁਪਤ ਤੌਰ ਤੇ ਇਕਜੁੱਟ ਸਨ, ਕਿਉਂਕਿ ਉਹਨਾਂ ਨੇ 1989 ਵਿੱਚ ਸੋਵੀਅਤ ਯੂਨੀਅਨ ਨੂੰ ਡਿਹਾ ਦਿੱਤਾ, ਜੋ ਦਾਨੀਏਲ ਗਿਆਰਾਂ ਦੀਆਂ ਆਇਤਾਂ ਦਸ ਅਤੇ ਚਾਲੀ ਦੀ ਪੂਰਤੀ ਵਿੱਚ ਸੀ। ਰੀਗਨ ਅਤੇ ਟਰੰਪ ਦੇ ਵਿਚਕਾਰਲਾ ਜਾਗਰੂਕ ਵਿਸ਼ਵਵਾਦੀ ਰਾਸ਼ਟਰਪਤੀ ਓਬਾਮਾ ਦਰਸ਼ਨਿਕ ਤੌਰ ਤੇ ਜਾਗਰੂਕ ਪੋਪ ਫ੍ਰਾਂਸਿਸ ਨਾਲ ਸੰਰੇਖਿਤ ਸੀ। ਪੋਪ ਲਿਓ ਨਾਲ ਟਰੰਪ ਦੀ ਗਠਜੋੜ ਸਭ ਲਈ ਖੁੱਲ੍ਹੀ ਹੈ ਕਿ ਉਹ ਵੇਖ ਸਕਣ, ਅਤੇ 2025 ਵਿੱਚ ਟਰੰਪ ਨੂੰ ਰਾਸ਼ਟਰਪਤੀ ਵਜੋਂ ਸ਼ਪਥ ਦਿਵਾਈ ਗਈ ਅਤੇ ਲਿਓ ਨੂੰ ਮਸੀਹ-ਵਿਰੋਧੀ ਵਜੋਂ ਸਥਾਪਿਤ ਕੀਤਾ ਗਿਆ। ਇੱਕ ਰਾਸ਼ਟਰਪਤੀ ਅਤੇ ਇੱਕ ਪੋਪ ਦੇ ਆਤਮਿਕ ਸੰਬੰਧ ਨੂੰ ਈਜ਼ੇਬਲ ਅਤੇ ਬਆਲ ਦੇ ਨਬੀਆਂ ਦੁਆਰਾ ਦਰਸਾਇਆ ਗਿਆ ਹੈ। ਇੱਕ ਰਾਸ਼ਟਰਪਤੀ ਅਤੇ ਪੋਪ ਦੇ ਰਾਜਨੀਤਿਕ ਸੰਬੰਧ ਨੂੰ ਈਜ਼ੇਬਲ ਅਤੇ ਅਹਾਬ ਦੁਆਰਾ ਦਰਸਾਇਆ ਗਿਆ ਹੈ। ਦੋਹਾਂ ਵਿੱਚੋਂ ਕਿਸੇ ਵੀ ਪ੍ਰਤੀਨਿਧਿਤਾ ਵਿੱਚ ਈਜ਼ੇਬਲ ਹੀ ਸਿਰਮੌਰ ਹੈ।</w:t>
      </w:r>
    </w:p>
    <w:p>
      <w:pPr>
        <w:pStyle w:val="ArticleScripture"/>
        <w:jc w:val="left"/>
      </w:pPr>
      <w:r>
        <w:rPr>
          <w:rFonts w:ascii="Nirmala UI" w:hAnsi="Nirmala UI" w:eastAsia="Nirmala UI" w:cs="Nirmala UI"/>
        </w:rPr>
        <w:t>“ਜਿਵੇਂ ਜਿਵੇਂ ਅਸੀਂ ਆਖ਼ਰੀ ਸੰਕਟ ਦੇ ਨੇੜੇ ਪਹੁੰਚਦੇ ਹਾਂ, ਇਹ ਬਹੁਤ ਹੀ ਗੰਭੀਰ ਮਹੱਤਤਾ ਦੀ ਗੱਲ ਹੈ ਕਿ ਪ੍ਰਭੂ ਦੇ ਸਾਧਨਾਂ ਵਿਚਕਾਰ ਸੁਰ ਮਿਲਾਪ ਅਤੇ ਏਕਤਾ ਹੋਵੇ। ਸੰਸਾਰ ਤੂਫ਼ਾਨ, ਯੁੱਧ ਅਤੇ ਫੂਟ ਨਾਲ ਭਰਿਆ ਹੋਇਆ ਹੈ। ਤਥਾਪਿ ਇੱਕ ਹੀ ਸਿਰ—ਪਾਪਾਈ ਸ਼ਕਤੀ—ਦੇ ਅਧੀਨ ਲੋਕ ਪਰਮੇਸ਼ੁਰ ਦਾ ਉਸ ਦੇ ਗਵਾਹਾਂ ਦੇ ਵਿਅਕਤਿਤਵ ਵਿੱਚ ਵਿਰੋਧ ਕਰਨ ਲਈ ਇਕੱਠੇ ਹੋ ਜਾਣਗੇ। ਇਹ ਇਕਤਾ ਉਸ ਮਹਾਨ ਧਰਮ-ਤਿਆਗੀ ਦੁਆਰਾ ਮਜ਼ਬੂਤ ਕੀਤੀ ਜਾਂਦੀ ਹੈ। ਜਦੋਂ ਉਹ ਆਪਣੇ ਕਰਿੰਦਿਆਂ ਨੂੰ ਸੱਚਾਈ ਦੇ ਵਿਰੁੱਧ ਯੁੱਧ ਕਰਨ ਲਈ ਇਕੱਠਾ ਕਰਨ ਦੀ ਕੋਸ਼ਿਸ਼ ਕਰਦਾ ਹੈ, ਤਦ ਉਹ ਇਸ ਦੇ ਸਮਰਥਕਾਂ ਨੂੰ ਵੰਡਣ ਅਤੇ ਤਿਤਰ-ਬਿਤਰ ਕਰਨ ਦਾ ਕੰਮ ਵੀ ਕਰੇਗਾ। ਈਰਖਾ, ਬੁਰੀ ਸ਼ੱਕ-ਸੰਦੇਹ ਦੀ ਭਾਵਨਾ, ਬਦਨਾਮੀ-ਭਰੀ ਬੋਲਚਾਲ—ਇਹ ਸਭ ਉਸ ਦੁਆਰਾ ਅਸਹਿਮਤੀ ਅਤੇ ਫੁੱਟ ਪੈਦਾ ਕਰਨ ਲਈ ਉਕਸਾਏ ਜਾਂਦੇ ਹਨ।” Testimonies, volume 7, 182.</w:t>
      </w:r>
    </w:p>
    <w:p>
      <w:pPr>
        <w:pStyle w:val="ArticleScripture"/>
        <w:jc w:val="left"/>
      </w:pPr>
      <w:r>
        <w:rPr>
          <w:rFonts w:ascii="Nirmala UI" w:hAnsi="Nirmala UI" w:eastAsia="Nirmala UI" w:cs="Nirmala UI"/>
        </w:rPr>
        <w:t>“ਇਸ ਪ੍ਰਬਲ ਅਧਰਮ ਦੇ ਸਮੇਂ ਵਿੱਚ, ਉਹ ਪ੍ਰੋਟੈਸਟੈਂਟ ਕਲੀਸਿਆਵਾਂ ਜਿਨ੍ਹਾਂ ਨੇ ‘ਯਹੋਵਾਹ ਇਉਂ ਆਖਦਾ ਹੈ’ ਨੂੰ ਅਸਵੀਕਾਰ ਕੀਤਾ ਹੈ, ਇਕ ਅਜੀਬ ਹਾਲਤ ਤੱਕ ਪਹੁੰਚ ਜਾਣਗੀਆਂ। ਉਹ ਸੰਸਾਰ ਦੇ ਅਨੁਕੂਲ ਹੋ ਜਾਣਗੀਆਂ। ਪਰਮੇਸ਼ੁਰ ਤੋਂ ਆਪਣੇ ਵਿਛੋੜੇ ਵਿੱਚ, ਉਹ ਝੂਠ ਅਤੇ ਪਰਮੇਸ਼ੁਰ ਤੋਂ ਧਰਮਤਿਆਗ ਨੂੰ ਦੇਸ਼ ਦਾ ਕਾਨੂੰਨ ਬਣਾਉਣ ਦਾ ਯਤਨ ਕਰਨਗੀਆਂ। ਉਹ ਦੇਸ਼ ਦੇ ਸ਼ਾਸਕਾਂ ਉੱਤੇ ਪ੍ਰਭਾਵ ਪਾਉਣਗੀਆਂ ਤਾਂ ਜੋ ਅਜਿਹੇ ਕਾਨੂੰਨ ਬਣਾਏ ਜਾਣ ਜੋ ਪਾਪ ਦੇ ਮਨੁੱਖ ਦੀ ਗੁਆਚੀ ਹੋਈ ਸਰਵੋਚਤਾ ਨੂੰ ਮੁੜ ਸਥਾਪਿਤ ਕਰਨ, ਜੋ ਪਰਮੇਸ਼ੁਰ ਦੇ ਮੰਦਰ ਵਿੱਚ ਬੈਠਦਾ ਹੈ ਅਤੇ ਆਪਣੇ ਆਪ ਨੂੰ ਇਉਂ ਦਰਸਾਉਂਦਾ ਹੈ ਕਿ ਉਹੀ ਪਰਮੇਸ਼ੁਰ ਹੈ। ਰੋਮਨ ਕੈਥੋਲਿਕ ਸਿਧਾਂਤਾਂ ਨੂੰ ਰਾਜ ਦੀ ਸੁਰੱਖਿਆ ਹੇਠ ਲਿਆ ਜਾਵੇਗਾ। ਬਾਈਬਲਕ ਸੱਚਾਈ ਦੀ ਗਵਾਹੀ ਨੂੰ ਹੁਣ ਉਹ ਲੋਕ ਬਰਦਾਸ਼ਤ ਨਹੀਂ ਕਰਨਗੇ ਜਿਨ੍ਹਾਂ ਨੇ ਪਰਮੇਸ਼ੁਰ ਦੀ ਵਿਵਸਥਾ ਨੂੰ ਆਪਣੇ ਜੀਵਨ ਦਾ ਨਿਯਮ ਨਹੀਂ ਬਣਾਇਆ।” Review and Herald, December 21, 1897.</w:t>
      </w:r>
    </w:p>
    <w:p>
      <w:pPr>
        <w:pStyle w:val="ArticleBody"/>
        <w:jc w:val="left"/>
      </w:pPr>
      <w:r>
        <w:rPr>
          <w:rFonts w:ascii="Nirmala UI" w:hAnsi="Nirmala UI" w:eastAsia="Nirmala UI" w:cs="Nirmala UI"/>
        </w:rPr>
        <w:t>ਬਾਅਲ ਦੇ ਝੂਠੇ ਭਵਿੱਖਦ੍ਰਿਸ਼ਟਾ ਯਿਜ਼ੇਬਲ ਦੀ ਮੇਜ਼ ਉੱਤੇ ਭੋਜਨ ਕਰਦੇ ਸਨ। ਯਿਜ਼ੇਬਲ ਰਾਣੀ ਸੀ ਅਤੇ ਉਹ ਭਵਿੱਖਦ੍ਰਿਸ਼ਟਾ ਉਸਦੇ ਆਪਣੇ ਭਵਿੱਖਦ੍ਰਿਸ਼ਟਾ ਸਨ। ਦਾਨੀਏਲ ਗਿਆਰ੍ਹਾਂ ਦੀ ਚਾਲੀਵੀਂ ਆਇਤ ਵਿੱਚ ਰੀਗਨ ਨੂੰ “ਰਥਾਂ” ਅਤੇ “ਘੁੜਸਵਾਰਾਂ” ਦੁਆਰਾ ਦਰਸਾਇਆ ਗਿਆ ਸੀ, ਜੋ ਸੈਨਿਕ ਤਾਕਤ ਦੇ ਪ੍ਰਤੀਕ ਹਨ, ਅਤੇ ਨਾਲ ਹੀ “ਜਹਾਜ਼ਾਂ” ਦੁਆਰਾ ਵੀ, ਜੋ ਆਰਥਿਕ ਸ਼ਕਤੀ ਦਾ ਪ੍ਰਤੀਕ ਹਨ। ਫਿਰ ਵੀ, ਉਸ ਆਇਤ ਵਿੱਚ ਉੱਤਰ ਦਾ “ਰਾਜਾ” ਪਾਪਾਈ ਪ੍ਰਣਾਲੀ ਹੀ ਸੀ। ਭਵਿੱਖਬਾਣੀਕ ਅਰਥ ਵਿੱਚ ਰੀਗਨ ਯਿਜ਼ੇਬਲ ਦੇ ਅਧੀਨ ਸੀ। ਉਸ ਸਮੇਂ ਸੰਸਾਰ ਉਸ ਪਸ਼ੂ ਦੇ ਪਿੱਛੇ ਹੈਰਾਨ ਹੁੰਦਾ ਫਿਰਿਆ, ਕਿਉਂਕਿ ਪੋਪ ਜਾਨ ਪੌਲ ਦੂਜਾ ਕਿਸੇ ਵੀ ਹੋਰ ਪੋਪ ਨਾਲੋਂ ਵੱਧ ਸੰਸਾਰ ਭਰ ਵਿੱਚ ਯਾਤਰਾ ਕਰਦਾ ਰਿਹਾ। ਮਲਾਕੀ ਮਾਰਟਿਨ, ਜੋ ਇੱਕ ਪ੍ਰਸਿੱਧ ਜੇਸੂਇਟ ਲੇਖਕ ਸੀ, ਨੇ ਆਪਣੀ ਪੁਸਤਕ Keys of This Blood ਵਿੱਚ ਪੋਪ ਜਾਨ ਪੌਲ ਦੂਜੇ ਬਾਰੇ ਲਿਖਿਆ। ਉਸ ਪੁਸਤਕ ਦਾ ਪ੍ਰਗਟ ਕੀਤਾ ਗਿਆ ਮੁੱਖ ਸਿਧਾਂਤ ਇਹ ਸੀ ਕਿ ਜਾਨ ਪੌਲ ਦੂਜੇ ਅਤੇ ਰੀਗਨ ਦੇ ਸਮੇਂ ਸੰਸਾਰਿਕ ਸਰਦਾਰੀ ਲਈ ਪਾਪਾਈ ਪ੍ਰਣਾਲੀ, ਸੰਯੁਕਤ ਰਾਜ ਅਮਰੀਕਾ ਅਤੇ ਸੋਵੀਅਤ ਯੂਨੀਅਨ ਦਰਮਿਆਨ ਤਿੰਨ-ਪੱਖੀ ਸੰਘਰਸ਼ ਚੱਲ ਰਿਹਾ ਸੀ। ਮਾਰਟਿਨ ਨੇ ਭਵਿੱਖਬਾਣੀ ਕੀਤੀ ਕਿ ਉਸ ਸੰਘਰਸ਼ ਵਿੱਚ ਪਾਪਾਈ ਪ੍ਰਣਾਲੀ ਜਿੱਤੇਗੀ। ਰੀਗਨ ਅਤੇ ਮਸੀਹ-ਵਿਰੋਧੀ ਦੇ ਵਿਚਕਾਰ ਗੁਪਤ ਗਠਜੋੜ ਨੇ ਇਹ ਘੋਸ਼ਿਤ ਕੀਤਾ ਕਿ ਪਾਪਾਈ ਪ੍ਰਣਾਲੀ ਦੇ ਘਾਤਕ ਘਾਅ ਨੂੰ ਭਰਨ ਵਾਲੀਆਂ ਚਲਹਾਵਾਂ ਸ਼ੁਰੂ ਹੋ ਚੁੱਕੀਆਂ ਸਨ, ਜਿਵੇਂ ਦਾਨੀਏਲ ਗਿਆਰ੍ਹਾਂ ਦੀ ਚਾਲੀਵੀਂ ਆਇਤ ਅਤੇ ਅੱਗੇ ਦੀਆਂ ਆਇਤਾਂ ਵਿੱਚ ਦਰਸਾਇਆ ਗਿਆ ਹੈ। ਮਾਰਟਿਨ ਦੀ ਪੁਸਤਕ ਨੇ ਪ੍ਰੋਟੈਸਟੈਂਟ ਅਮਰੀਕਾ ਨੂੰ ਆਪਣੇ ਕਬਜ਼ੇ ਵਿੱਚ ਲੈਣ ਦੇ ਪਾਪਾਈ ਪ੍ਰਣਾਲੀ ਦੇ ਲੰਮੇ ਸਮੇਂ ਤੋਂ ਧਰੇ ਹੋਏ ਲਕਸ਼ ਨੂੰ ਮੁੜ ਪ੍ਰਗਟ ਕੀਤਾ। ਰੀਗਨ ਦੀ ਇਹ ਤਿਆਰੀ ਕਿ ਉਹ ਇਸ ਸੱਚਾਈ ਵੱਲੋਂ ਅੱਖਾਂ ਮੂੰਦ ਲਵੇ ਕਿ ਪੋਪ ਬਾਈਬਲ ਦੀ ਭਵਿੱਖਬਾਣੀ ਦਾ ਮਸੀਹ-ਵਿਰੋਧੀ ਹੈ, ਉਸਦੀ ਆਪਣੀ ਗਵਾਹੀ ਅਨੁਸਾਰ, ਬਾਈਬਲ ਦੀ ਭਵਿੱਖਬਾਣੀ ਵਿੱਚ ਸੋਵੀਅਤ ਯੂਨੀਅਨ ਨੂੰ ਮਸੀਹ-ਵਿਰੋਧੀ ਮੰਨ ਲੈਣ ਦੀ ਉਸਦੀ ਭਟਕੀ ਹੋਈ ਲਾਗੂਕਰਨ ਉੱਤੇ ਆਧਾਰਿਤ ਸੀ।</w:t>
      </w:r>
    </w:p>
    <w:p>
      <w:pPr>
        <w:pStyle w:val="ArticleScripture"/>
        <w:jc w:val="left"/>
      </w:pPr>
      <w:r>
        <w:rPr>
          <w:rFonts w:ascii="Nirmala UI" w:hAnsi="Nirmala UI" w:eastAsia="Nirmala UI" w:cs="Nirmala UI"/>
        </w:rPr>
        <w:t>“ਜੋ ਲੋਕ ਬਚਨ ਦੀ ਆਪਣੀ ਸਮਝ ਵਿੱਚ ਭਰਮਿਤ ਹੋ ਜਾਂਦੇ ਹਨ, ਜੋ ਮਸੀਹ-ਵਿਰੋਧੀ ਦੇ ਅਰਥ ਨੂੰ ਸਮਝਣ ਵਿੱਚ ਅਸਫਲ ਰਹਿੰਦੇ ਹਨ, ਉਹ ਨਿਸ਼ਚਿਤ ਹੀ ਆਪਣੇ ਆਪ ਨੂੰ ਮਸੀਹ-ਵਿਰੋਧੀ ਦੇ ਪੱਖ ਵਿੱਚ ਖੜ੍ਹਾ ਕਰ ਲੈਣਗੇ।” Kress Collection, 105.</w:t>
      </w:r>
    </w:p>
    <w:p>
      <w:pPr>
        <w:pStyle w:val="ArticleBody"/>
        <w:jc w:val="left"/>
      </w:pPr>
      <w:r>
        <w:rPr>
          <w:rFonts w:ascii="Nirmala UI" w:hAnsi="Nirmala UI" w:eastAsia="Nirmala UI" w:cs="Nirmala UI"/>
        </w:rPr>
        <w:t>ਰੇਗਨ ਉਹ ਅੱਠ ਰਾਸ਼ਟਰਪਤੀਆਂ ਵਿੱਚੋਂ ਪਹਿਲਾ ਸੀ ਜਿਨ੍ਹਾਂ ਦੀ ਪਛਾਣ ਦਾਨੀਏਲ ਗਿਆਰਾਂ ਦੀਆਂ ਪਹਿਲੀਆਂ ਆਇਤਾਂ ਵਿੱਚ ਕੀਤੀ ਗਈ ਹੈ, ਅਤੇ ਉਹ ਉਨ੍ਹਾਂ ਅੱਠ ਰਾਸ਼ਟਰਪਤੀਆਂ ਵਿੱਚੋਂ ਉਹ ਪਹਿਲਾ ਵੀ ਹੈ ਜਿਨ੍ਹਾਂ ਵਿੱਚੋਂ ਤਿੰਨਾਂ ਦਾ ਮਸੀਹ-ਵਿਰੋਧੀ ਨਾਲ ਇੱਕ ਭਵਿੱਖਬਾਣੀ ਸੰਬੰਧ ਹੈ। ਰੇਗਨ, ਓਬਾਮਾ ਅਤੇ ਟਰੰਪ ਦੀਆਂ ਤਿੰਨ ਗਠਜੋੜਾਂ ਦੇ ਪ੍ਰਤੀਕਵਾਦ ਵਿੱਚ ਸੱਚ ਦੀ ਮੋਹਰ ਨੂੰ ਪਛਾਣਿਆ ਜਾ ਸਕਦਾ ਹੈ। ਪਹਿਲੇ ਹੋਣ ਦੇ ਨਾਤੇ ਰੇਗਨ ਅਖੀਰਲੇ ਦਾ ਪ੍ਰਤੀਰੂਪ ਹੈ, ਅਤੇ ਰੇਗਨ ਅਤੇ ਟਰੰਪ ਦੇ ਵੱਖ-ਵੱਖ ਸਮਾਨਤਾਵਾਂ ਅਦਭੁਤ ਅਤੇ ਪ੍ਰਚੁਰ ਹਨ। ਤਿੰਨ ਕਦਮਾਂ ਦੇ ਮੱਧਲੇ ਮਾਰਕ-ਚਿੰਨ੍ਹ, ਜੋ ਇਬਰਾਨੀ ਸ਼ਬਦ “ਸੱਚ” ਨੂੰ ਸਥਾਪਿਤ ਕਰਦਾ ਹੈ, ਬਗਾਵਤ ਹੈ, ਜਿਸ ਦਾ ਓਬਾਮਾ ਦਾ ਰਾਸ਼ਟਰਪਤੀ-ਕਾਲ ਇੱਕ ਬਿਲਕੁਲ ਮੂਲਭੂਤ ਉਦਾਹਰਨ ਹੈ। 8 ਮਈ, 2025 ਨੂੰ ਪਹਿਲੀ ਵਾਰ ਇੱਕ ਐਸਾ ਪੋਪ ਸਥਾਪਿਤ ਕੀਤਾ ਗਿਆ ਜੋ ਸੰਯੁਕਤ ਰਾਜ ਤੋਂ ਸੀ, ਅਤੇ ਰੇਗਨ ਦੀ ਗੁਪਤ ਗਠਜੋੜ ਟਰੰਪ ਦੀ ਇੱਕ ਖੁੱਲ੍ਹੀ ਗਠਜੋੜ ਤੱਕ ਪਹੁੰਚ ਚੁੱਕੀ ਸੀ। 2025 ਵਿੱਚ, ਪਾਪਾਈ ਪ੍ਰਣਾਲੀ ਨੇ ਖੁੱਲ੍ਹੇ ਤੌਰ ’ਤੇ ਸੰਯੁਕਤ ਰਾਜ ਨਾਮਕ ਉਸ ਮਹਿਮਾਵਾਨ ਦੇਸ਼ ਵਿਚੋਂ ਇੱਕ ਪੋਪ ਦਾ ਅਭਿਸ਼ੇਕ ਕੀਤਾ, ਜੋ 1798 ਤੋਂ ਇਸ ਦੇ ਸੰਘਰਸ਼ਾਂ ਦਾ ਅਸਲ ਨਿਸ਼ਾਨਾ ਰਿਹਾ ਹੈ। ਮਲਾਖੀ ਮਾਰਟਿਨ ਦੀ ਭਵਿੱਖਬਾਣੀ ਦੀ ਪੂਰਤੀ ਲਈ ਹੁਣ ਕੇਵਲ ਐਤਵਾਰ ਕਾਨੂੰਨ ਹੀ ਬਾਕੀ ਸੀ, ਜਿੱਥੇ ਅਜਗਰ, ਜਾਨਵਰ ਅਤੇ ਝੂਠੇ ਨਬੀ ਦੀ ਤਿਹਰੀ ਸੰਘ ਨੂੰ ਲਾਗੂ ਕੀਤਾ ਜਾਂਦਾ ਹੈ।</w:t>
      </w:r>
    </w:p>
    <w:p>
      <w:pPr>
        <w:pStyle w:val="ArticleScripture"/>
        <w:jc w:val="left"/>
      </w:pPr>
      <w:r>
        <w:rPr>
          <w:rFonts w:ascii="Nirmala UI" w:hAnsi="Nirmala UI" w:eastAsia="Nirmala UI" w:cs="Nirmala UI"/>
        </w:rPr>
        <w:t>“ਪਰਮੇਸ਼ੁਰ ਦੀ ਬਿਵਸਥਾ ਦਾ ਉਲੰਘਣ ਕਰਦਿਆਂ ਪਾਪਾਈ ਪ੍ਰਥਾ ਦੀ ਸਥਾਪਨਾ ਨੂੰ ਲਾਗੂ ਕਰਨ ਵਾਲੇ ਫ਼ਰਮਾਨ ਰਾਹੀਂ ਸਾਡਾ ਦੇਸ਼ ਆਪਣੇ ਆਪ ਨੂੰ ਧਾਰਮਿਕਤਾ ਤੋਂ ਪੂਰੀ ਤਰ੍ਹਾਂ ਵੱਖ ਕਰ ਲਵੇਗਾ। ਜਦੋਂ ਪ੍ਰੋਟੈਸਟੈਂਟਵਾਦ ਉਸ ਖੱਡ ਦੇ ਪਾਰ ਆਪਣਾ ਹੱਥ ਵਧਾ ਕੇ ਰੋਮੀ ਸ਼ਕਤੀ ਦਾ ਹੱਥ ਫੜੇਗਾ, ਜਦੋਂ ਉਹ ਅਥਾਹ ਖਾਈ ਦੇ ਉੱਪਰੋਂ ਪਹੁੰਚ ਕੇ ਆਤਮਵਾਦ ਨਾਲ ਹੱਥ ਮਿਲਾਏਗਾ, ਜਦੋਂ ਇਸ ਤਿਹਰੇ ਸੰਘ ਦੇ ਪ੍ਰਭਾਵ ਹੇਠ ਸਾਡਾ ਦੇਸ਼ ਇੱਕ ਪ੍ਰੋਟੈਸਟੈਂਟ ਅਤੇ ਗਣਤੰਤਰਕ ਸਰਕਾਰ ਵਜੋਂ ਆਪਣੇ ਸੰਵਿਧਾਨ ਦੇ ਹਰ ਸਿਧਾਂਤ ਨੂੰ ਅਸਵੀਕਾਰ ਕਰੇਗਾ, ਅਤੇ ਪਾਪਾਈ ਝੂਠਾਂ ਅਤੇ ਭ੍ਰਮਾਂ ਦੇ ਪ੍ਰਸਾਰ ਲਈ ਪ੍ਰਬੰਧ ਕਰੇਗਾ, ਤਦ ਅਸੀਂ ਜਾਣ ਸਕਾਂਗੇ ਕਿ ਸ਼ੈਤਾਨ ਦੀ ਅਦਭੁਤ ਕਾਰਗੁਜ਼ਾਰੀ ਦਾ ਸਮਾਂ ਆ ਪਹੁੰਚਿਆ ਹੈ ਅਤੇ ਅੰਤ ਨੇੜੇ ਹੈ।” Testimonies, volume 5, 451.</w:t>
      </w:r>
    </w:p>
    <w:p>
      <w:pPr>
        <w:pStyle w:val="ArticleBody"/>
        <w:jc w:val="left"/>
      </w:pPr>
      <w:r>
        <w:rPr>
          <w:rFonts w:ascii="Nirmala UI" w:hAnsi="Nirmala UI" w:eastAsia="Nirmala UI" w:cs="Nirmala UI"/>
        </w:rPr>
        <w:t>4 ਜੁਲਾਈ, 2026 ਨੂੰ ਟਰੰਪ ਆਪਣੇ ਰਾਸ਼ਟਰਪਤੀ ਪਦ ਦੇ ਮੱਧ-ਬਿੰਦੂ ’ਤੇ ਖੜ੍ਹੇ ਹੋਏ ਉਹਨਾਂ “250” ਵਰ੍ਹਿਆਂ ਦਾ ਜਸ਼ਨ ਮਨਾਉਣ ਦਾ ਇਰਾਦਾ ਰੱਖਦਾ ਹੈ। ਉਹ ਮੱਧ-ਬਿੰਦੂ 207 ਈਸਾ-ਪੂਰਵ ਹੈ, ਜੋ ਰਾਫੀਆ ਦੀ ਲੜਾਈ ਅਤੇ ਪੈਨੀਅਮ ਦੀ ਲੜਾਈ ਦੇ ਵਿਚਕਾਰ ਸਥਿਤ ਹੈ। ਉਹਨਾਂ ਸਤਾਰ੍ਹਾਂ ਵਰ੍ਹਿਆਂ ਦਾ ਮੱਧ-ਬਿੰਦੂ ਨੀਰੋ ਦੇ ਸਤਾਰ੍ਹਾਂ ਵਰ੍ਹਿਆਂ ਦੀ ਸ਼ੁਰੂਆਤ ਨੂੰ ਵੀ ਦਰਸਾਉਂਦਾ ਹੈ, ਜੋ 313 ਇਸਵੀ ਦੇ ਸਾਲ ਦੀ ਪ੍ਰਤੀਨਿਧਤਾ ਕਰਦੇ ਹਨ, ਅਤੇ ਕਲੀਸਿਆ ਅਤੇ ਰਾਜ ਦੀ ਉਸ ਜਾਨਵਰ ਦੀ ਮੂਰਤ ਦੇ ਕ੍ਰਮਵਾਰ ਸਥਾਪਿਤ ਹੋਣ ਨੂੰ ਵੀ, ਜੋ 321 ਦੇ ਐਤਵਾਰ ਕਾਨੂੰਨ ਅਤੇ ਆਯਤ ਸੋਲ੍ਹਾਂ ਤੱਕ ਲੈ ਜਾਂਦਾ ਹੈ। ਉਹ ਅਵਧੀ 313 ਵਿੱਚ ਪੂਰਬ ਅਤੇ ਪੱਛਮ ਦੇ ਵਿਆਹ ਨਾਲ ਸ਼ੁਰੂ ਹੁੰਦੀ ਹੈ, ਜਿਸ ਦੀ ਪ੍ਰਤੀਕਾਤਮਕ ਨੁਮਾਇੰਦਗੀ ਕੌਨਸਟੈਂਟਾਈਨ ਦੀ ਪੱਛਮ ਵਾਲੀ ਸੌਤੇਲੀ ਧੀ ਅਤੇ ਪੂਰਬ ਦੇ ਲਿਸੀਨੀਅਸ ਦੁਆਰਾ ਹੁੰਦੀ ਹੈ। ਜੋ ਅਵਧੀ ਪੂਰਬ ਅਤੇ ਪੱਛਮ ਦੇ ਵਿਚਕਾਰ ਵਿਆਹੀ ਗਠਜੋੜ ਨਾਲ ਸ਼ੁਰੂ ਹੁੰਦੀ ਹੈ, ਉਹ ਪੂਰਬ ਅਤੇ ਪੱਛਮ ਦੇ ਵਿਛੋੜੇ ਜਾਂ ਤਲਾਕ ਨਾਲ ਸਮਾਪਤ ਹੁੰਦੀ ਹੈ। ਮੱਧਲਾ ਵੇ-ਮਾਰਕ ਪਹਿਲਾ ਐਤਵਾਰ ਕਾਨੂੰਨ ਹੈ।</w:t>
      </w:r>
    </w:p>
    <w:p>
      <w:pPr>
        <w:pStyle w:val="ArticleBody"/>
        <w:jc w:val="left"/>
      </w:pPr>
      <w:r>
        <w:rPr>
          <w:rFonts w:ascii="Nirmala UI" w:hAnsi="Nirmala UI" w:eastAsia="Nirmala UI" w:cs="Nirmala UI"/>
        </w:rPr>
        <w:t>ਰੇਗਨ, ਓਬਾਮਾ ਅਤੇ ਟਰੰਪ ਭਵਿੱਖਬਾਣੀ ਅਨੁਸਾਰ ਸਦੀਵੀ ਸੁਸਮਾਚਾਰ ਦੇ ਤਿੰਨ ਕਦਮਾਂ ਦੁਆਰਾ ਸ਼ਾਸਿਤ ਹਨ, ਜਿਨ੍ਹਾਂ ਨੂੰ ਪ੍ਰਕਾਸ਼ ਦੀ ਪੋਥੀ ਅਧਿਆਇ ਚੌਦਾਂ ਵਿੱਚ ਤਿੰਨ ਦੂਤਾਂ ਵਜੋਂ ਦਰਸਾਇਆ ਗਿਆ ਹੈ। ਓਬਾਮਾ ਦੇ ਰਾਸ਼ਟਰਪਤੀ-ਕਾਲ ਵਿੱਚ, ਜੋ ਦੂਜਾ ਕਦਮ ਹੈ, ਦੋ ਪੋਪ ਸਨ। ਫ੍ਰਾਂਸਿਸ, ਵੋਕ ਪੋਪ, ਜੋਸਫ ਰਾਟਜ਼ਿੰਗਰ (ਜੋ ਬਾਅਦ ਵਿੱਚ ਪੋਪ ਬੇਨੇਡਿਕਟ XVI ਬਣੇ) ਦੇ ਪਿੱਛੋਂ ਆਇਆ, ਜਿਸ ਨੇ 25 ਨਵੰਬਰ, 1981 ਤੋਂ ਲੈ ਕੇ 19 ਅਪ੍ਰੈਲ, 2005 ਨੂੰ ਪੋਪ ਚੁਣੇ ਜਾਣ ਤੱਕ Congregation for the Doctrine of the Faith (CDF) ਦੇ ਮੁਖੀ ਵਜੋਂ ਸੇਵਾ ਕੀਤੀ। ਰਾਟਜ਼ਿੰਗਰ ਅਵਕਾਸ ਪ੍ਰਾਪਤ ਕਰ ਗਿਆ ਅਤੇ ਫ੍ਰਾਂਸਿਸ ਨੇ ਆਪਣਾ ਰਾਜ-ਕਾਲ ਆਰੰਭ ਕੀਤਾ, ਇਸ ਤਰ੍ਹਾਂ ਓਬਾਮਾ ਦੇ ਰਾਜ-ਕਾਲ ਵਿੱਚ ਪੋਪਾਂ ਦੀ ਦੂਹਰਾਈ ਪ੍ਰਦਾਨ ਹੋਈ।</w:t>
      </w:r>
    </w:p>
    <w:p>
      <w:pPr>
        <w:pStyle w:val="ArticleBody"/>
        <w:jc w:val="left"/>
      </w:pPr>
      <w:r>
        <w:rPr>
          <w:rFonts w:ascii="Nirmala UI" w:hAnsi="Nirmala UI" w:eastAsia="Nirmala UI" w:cs="Nirmala UI"/>
        </w:rPr>
        <w:t>ਓਬਾਮਾ ਉੱਤੇ ਇਹ ਦੋਸ਼ ਲਾਇਆ ਜਾਂਦਾ ਹੈ ਕਿ ਉਹ ਇਕੋ ਸਮੇਂ ਵਿਸ਼ਮਲਿੰਗੀ ਅਤੇ ਸਮਲਿੰਗੀ ਦੋਵਾਂ ਰੂਪਾਂ ਵਿੱਚ ਵਰਤਾਵ ਕਰਦਾ ਸੀ, ਅਤੇ ਉਹ ਧਰਮਤਿਆਗੀ ਪ੍ਰੋਟੈਸਟੈਂਟ ਅਮਰੀਕਾ ਦੇ ਝੂਠੇ ਨਬੀ ਦਾ ਪ੍ਰਤੀਕ ਹੈ, ਜਦਕਿ ਉਹ ਇੱਕ ਮੁਸਲਮਾਨ ਵੀ ਹੈ, ਜੋ ਕਿ ਝੂਠੇ ਨਬੀ ਮੁਹੰਮਦ ਦਾ ਵੀ ਧਰਮ ਹੈ। ਓਬਾਮਾ ਮਹਿਮਾਵਾਨ ਦੇਸ਼ ਦੀ ਰਾਜਨੀਤਿਕ ਪ੍ਰਣਾਲੀ ਦਾ ਪ੍ਰਤਿਨਿਧੀ ਸੀ—ਪਰਕਾਸ਼ ਦੀ ਪੁਸਤਕ ਅਧਿਆਇ ਸੋਲ੍ਹਾਂ ਦਾ ਝੂਠਾ ਨਬੀ—ਪਰ ਉਸ ਦੀਆਂ ਅਸਲ ਰਾਜਨੀਤਿਕ ਹਮਦਰਦੀਆਂ ਵਿਸ਼ਵਵਾਦੀਆਂ ਨਾਲ ਸਾਂਝੀਆਂ ਸਨ—ਅਜਗਰ ਨਾਲ। ਓਬਾਮਾ ਭਵਿੱਖਬਾਣੀਕ ਤੌਰ ‘ਤੇ ਵਿਖੰਡਿਤ-ਚਿੱਤ ਹੈ, ਜੋ ਦੋ ਝੂਠੇ ਧਰਮਾਂ, ਦੋ ਲਿੰਗਕ ਰੁਝਾਨਾਂ ਅਤੇ ਦੋ ਰਾਜਨੀਤਿਕ ਪ੍ਰਣਾਲੀਆਂ ਦੀ ਨੁਮਾਇੰਦਗੀ ਕਰਦਾ ਹੈ, ਅਤੇ ਉਸ ਦੇ ਰਾਜਕਾਲ ਵਿੱਚ ਦੋ ਮਸੀਹ-ਵਿਰੋਧੀ ਸਨ। ਭਾਵੇਂ ਲਿੰਗਕ ਰੁਝਾਨ ਹੋਵੇ, ਰਾਜਨੀਤਿਕ ਸੰਰೇಖਣ ਹੋਵੇ ਜਾਂ ਧਾਰਮਿਕ ਦ੍ਰਿੜ੍ਹ ਵਿਸ਼ਵਾਸ, ਓਬਾਮਾ ਹਰ ਖੇਤਰ ਵਿੱਚ ਆਪਣੇ ਆਪ ਨੂੰ ਗੁਪਤ ਰੱਖਣ ਲਈ ਬੱਝਿਆ ਹੋਇਆ ਸੀ। ਕੁਝ ਲੋਕਾਂ ਵੱਲੋਂ “ਓਬਾਮਾ ਵੰਡ ਪੈਦਾ ਕਰਨ ਵਾਲਾ” ਦੇ ਨਾਮ ਨਾਲ ਜਾਣਿਆ ਜਾਂਦਾ, ਅਮਰੀਕੀ ਨਾਗਰਿਕਾਂ ਨੂੰ ਆਪਸ ਵਿੱਚ ਵੰਡਣ ਦੇ ਉਸ ਦੇ ਯਤਨਾਂ ਕਰਕੇ, ਇਹ ਗੱਲ ਉਸ ਦੀਆਂ ਓਟ ਵਿੱਚ ਰੱਖੀਆਂ ਨਿੱਜੀ, ਰਾਜਨੀਤਿਕ ਅਤੇ ਧਾਰਮਿਕ ਧਾਰਣਾਵਾਂ ਵਿੱਚ ਵੀ ਪ੍ਰਤੀਬਿੰਬਿਤ ਹੁੰਦੀ ਹੈ।</w:t>
      </w:r>
    </w:p>
    <w:p>
      <w:pPr>
        <w:pStyle w:val="ArticleBody"/>
        <w:jc w:val="left"/>
      </w:pPr>
      <w:r>
        <w:rPr>
          <w:rFonts w:ascii="Nirmala UI" w:hAnsi="Nirmala UI" w:eastAsia="Nirmala UI" w:cs="Nirmala UI"/>
        </w:rPr>
        <w:t>ਓਬਾਮਾ ਦੇ ਰਾਜ ਦਾ ਪਹਿਲਾ ਮਸੀਹ-ਵਿਰੋਧੀ ਪੋਪ ਬਣਨ ਤੋਂ ਪਹਿਲਾਂ ਚੌਵੀ ਸਾਲਾਂ ਤੱਕ ਕਾਂਗ੍ਰਿਗੇਸ਼ਨ ਫ਼ੋਰ ਦ ਡਾਕਟ੍ਰਿਨ ਆਫ਼ ਦ ਫੇਥ ਨੂੰ ਚਲਾਉਂਦਾ ਰਿਹਾ ਸੀ। ਕਾਂਗ੍ਰਿਗੇਸ਼ਨ ਫ਼ੋਰ ਦ ਡਾਕਟ੍ਰਿਨ ਆਫ਼ ਦ ਫੇਥ ਉਸ ਸੰਸਥਾ ਦਾ ਆਧੁਨਿਕ ਨਾਮ ਹੈ ਜਿਸ ਦਾ ਮੂਲ ਨਾਮ ਆਫ਼ਿਸ ਆਫ਼ ਦ ਇਨਕਵਿਜ਼ੀਸ਼ਨ ਸੀ। ਓਬਾਮਾ-ਕਾਲ ਦਾ ਬਗਾਵਤ ਹਿਬਰੂ ਸ਼ਬਦ “ਸੱਚ” ਵਿੱਚ ਆਉਂਦੇ ਅੰਕ “13” ਨਾਲ ਸੰਬੰਧਿਤ ਹੈ, ਜੋ ਹਿਬਰੂ ਵਰਣਮਾਲਾ ਦੇ ਪਹਿਲੇ ਅੱਖਰ (ਰੀਗਨ), ਤੇਰਹਵੇਂ ਅੱਖਰ (ਓਬਾਮਾ), ਅਤੇ ਟਰੰਪ ਬਾਈਂਵੇਂ ਅੱਖਰ ਤੋਂ ਬਣਦਾ ਹੈ। ਇਨਕਵਿਜ਼ੀਸ਼ਨ ਨਿਸ਼ਚਿਤ ਹੀ ਬਗਾਵਤ ਦਾ ਇੱਕ ਪ੍ਰਤੀਕ ਹੈ। ਪੋਪ ਬੇਨੇਡਿਕਟ ਨੇ 2013 ਵਿੱਚ ਆਪਣਾ ਸਿੰਹਾਸਨ ਫ੍ਰਾਂਸਿਸ ਨੂੰ ਤਿਆਗ ਦਿੱਤਾ, ਉਸ ਵਿਭ੍ਰਾਂਤ ਰਾਜ-ਕਾਲ ਦੌਰਾਨ ਜੋ ਇਸਲਾਮ ਦੇ ਝੂਠੇ ਨਬੀਆਂ ਅਤੇ ਧਰਮ-ਤਿਆਗੀ ਪ੍ਰੋਟੈਸਟੈਂਟਵਾਦ ਦੇ ਪ੍ਰਤੀਕ ਨਾਲ ਸੰਬੰਧਿਤ ਸੀ।</w:t>
      </w:r>
    </w:p>
    <w:p>
      <w:pPr>
        <w:pStyle w:val="ArticleBody"/>
        <w:jc w:val="left"/>
      </w:pPr>
      <w:r>
        <w:rPr>
          <w:rFonts w:ascii="Nirmala UI" w:hAnsi="Nirmala UI" w:eastAsia="Nirmala UI" w:cs="Nirmala UI"/>
        </w:rPr>
        <w:t>ਸਦੀਵੀ ਸੁਸਮਾਚਾਰ ਦਾ ਦੂਜਾ ਕਦਮ ਇੱਕ ਦ੍ਰਿਸ਼ਮਾਨ ਪਰਖ ਹੈ, ਅਤੇ ਓਬਾਮਾ ਅਤੇ ਦੋ ਪੋਪਾਂ ਦੇ ਸੰਬੰਧ ਵਿੱਚ ਜੋ ਕੁਝ ਵੇਖਿਆ ਜਾ ਸਕਦਾ ਹੈ, ਉਹ ਇਨਕਵਿਜ਼ੀਸ਼ਨ ਦੇ ਦਫ਼ਤਰ ਦੁਆਰਾ ਦਰਸਾਏ ਗਏ ਅਤਿਆਚਾਰ ਅਤੇ “ਵੋਕ” ਪੋਪ ਦੁਆਰਾ ਪ੍ਰਤੀਨਿਧਿਤਾ ਕੀਤੀ ਮਾਤਾ ਧਰਤੀ ਦੀ ਉਪਾਸਨਾ ਉੱਤੇ ਗਲੋਬਲਵਾਦੀ ਦੇ ਜ਼ਿੱਦੀ ਕੇਂਦ੍ਰੀਕਰਨ ਦੇ ਵਿਚਕਾਰ ਦਾ ਸੰਬੰਧ ਹੈ। ਓਬਾਮਾ ਦਾ ਮੁਸਲਮਾਨ ਵਿਸ਼ਵਾਸ ਇਸਲਾਮ ਦੁਆਰਾ ਕੌਮਾਂ ਨੂੰ ਕ੍ਰੋਧਿਤ ਕੀਤੇ ਜਾਣ ਨੂੰ ਅਤੇ “ਪ੍ਰੋਟੈਸਟੈਂਟ” ਨਾਮ ਦੁਆਰਾ ਦਰਸਾਈ ਗਈ ਜ਼ਿੰਮੇਵਾਰੀ ਨੂੰ ਨਿਭਾਉਣ ਵਿੱਚ ਧਰਮਤਿਆਗੀ ਪ੍ਰੋਟੈਸਟੈਂਟਵਾਦ ਦੀ ਅਸਫਲਤਾ ਨੂੰ ਪ੍ਰਤੀਨਿਧਿਤਾ ਕਰਦਾ ਹੈ। ਇੱਕ ਪ੍ਰੋਟੈਸਟੈਂਟ ਦਾ ਕਰਤੱਬ ਰੋਮ ਦੇ ਵਿਰੁੱਧ ਪ੍ਰਤਿਵਾਦ ਕਰਨਾ ਹੈ, ਪਰ ਕਦੇ ਵੀ ਰੋਮ ਅੱਗੇ ਝੁਕਣਾ ਨਹੀਂ।</w:t>
      </w:r>
    </w:p>
    <w:p>
      <w:pPr>
        <w:pStyle w:val="ArticleBody"/>
        <w:jc w:val="left"/>
      </w:pPr>
      <w:r>
        <w:rPr>
          <w:rFonts w:ascii="Nirmala UI" w:hAnsi="Nirmala UI" w:eastAsia="Nirmala UI" w:cs="Nirmala UI"/>
        </w:rPr>
        <w:t>ਤਿੰਨ ਪਾਪਿਆਂ ਵਿੱਚੋਂ ਪਹਿਲਾ ਸੰਸਾਰ ਨੂੰ ਇਹ ਘੋਸ਼ਿਤ ਕਰਦਾ ਹੈ ਕਿ ਉਹ ਮੰਨਦਾ ਹੈ ਕਿ ਉਹ ਫਾਤਿਮਾ ਦੀ ਕੈਥੋਲਿਕ ਮਾਰਗਦਰਸ਼ਕ ਭਵਿੱਖਬਾਣੀ ਦਾ “ਚੰਗਾ ਪਾਪਾ” ਹੈ। ਯੂਹੰਨਾ ਪੌਲੁਸ ਦੂਜਾ ਆਪਣੇ ਆਪ ਨੂੰ ਫਾਤਿਮਾ ਦਾ “ਚੰਗਾ ਪਾਪਾ” ਮੰਨਦਾ ਸੀ, ਜੋ, ਉਸ ਦੇ ਵਿਸ਼ਵਾਸ ਅਨੁਸਾਰ, ਪਾਪਾਈ ਪ੍ਰਬੰਧ, ਸੰਯੁਕਤ ਰਾਜ ਅਮਰੀਕਾ ਅਤੇ ਵਿਸ਼ਵਵਾਦੀਆਂ ਵਿਚਕਾਰ ਤ੍ਰਿਪੱਖੀ ਸੰਘਰਸ਼ ਦੇ ਸਮਾਪਤ ਹੋਣ ਉਪਰੰਤ, ਅੰਤ ਵਿੱਚ ਲੋਹੇ ਦੀ ਛੜੀ ਨਾਲ ਸਾਰੇ ਸੰਸਾਰ ਉੱਤੇ ਰਾਜ ਕਰੇਗਾ।</w:t>
      </w:r>
    </w:p>
    <w:p>
      <w:pPr>
        <w:pStyle w:val="ArticleBody"/>
        <w:jc w:val="left"/>
      </w:pPr>
      <w:r>
        <w:rPr>
          <w:rFonts w:ascii="Nirmala UI" w:hAnsi="Nirmala UI" w:eastAsia="Nirmala UI" w:cs="Nirmala UI"/>
        </w:rPr>
        <w:t>ਅਗਲੀ ਰਾਸ਼ਟਰਪਤੀ ਅਵਧੀ ਅਜਗਰ ਦੇ ਗਲੋਬਲਵਾਦੀਆਂ ਦੀ ਭੂਮਿਕਾ, ਇਸਲਾਮ ਵੱਲੋਂ ਰਾਸ਼ਟਰਾਂ ਨੂੰ ਕ੍ਰੋਧਿਤ ਕਰਨਾ, ਅਤੇ ਧਰਮਤਿਆਗੀ ਪ੍ਰੋਟੈਸਟੈਂਟਵਾਦ ਦੀ ਪ੍ਰੋਟੈਸਟੈਂਟ ਰਹਿਣ ਵਿੱਚ ਅਸਫਲਤਾ ਦੀ ਘੋਸ਼ਣਾ ਕਰਦੀ ਹੈ। 2025 ਵਿੱਚ ਸ਼ਪਥ-ਗ੍ਰਹਿਣ ਕੀਤੀ ਗਈ ਟਰੰਪ ਰਾਸ਼ਟਰਪਤੀ ਅਵਧੀ 2025 ਦੇ ਮਸੀਹ-ਵਿਰੋਧੀ ਨਾਲ ਖੁੱਲ੍ਹੇ ਤੌਰ ਤੇ ਸੰਰੂਪ ਹੁੰਦੀ ਹੈ। ਰੋਮ ਅਤੇ ਸੰਯੁਕਤ ਰਾਜ ਅਮਰੀਕਾ ਦੀਆਂ ਇਨ੍ਹਾਂ ਤਿੰਨ ਗੱਠਜੋੜਾਂ ਦਾ ਪ੍ਰਕਾਸ਼ ਰਾਫ਼ੀਆ ਦੀ ਲੜਾਈ ਦੇ ਸਮਾਪਨ ਅਤੇ ਪੈਨਿਯਮ ਦੀ ਲੜਾਈ ਦੇ ਆਰੰਭ ਦੇ ਇਤਿਹਾਸ ਵਿੱਚ ਅਣਮੋਹਰ ਕੀਤਾ ਜਾਂਦਾ ਹੈ। ਸਤਾਰ੍ਹਾਂ ਸਾਲਾਂ ਦੇ ਆਰੰਭ ਵਿੱਚ ਲਿਸੀਨਿਯਸ ਅਤੇ ਕਾਂਸਟੈਂਟਾਈਨ ਦੇ ਰਾਜਾਂ ਦਾ ਵਿਵਾਹ 2025 ਦੀ ਗੱਠਜੋੜ ਦਾ ਪ੍ਰਤੀਨਿਧਿਤਵ ਕਰਦਾ ਹੈ।</w:t>
      </w:r>
    </w:p>
    <w:p>
      <w:pPr>
        <w:pStyle w:val="ArticleBody"/>
        <w:jc w:val="left"/>
      </w:pPr>
      <w:r>
        <w:rPr>
          <w:rFonts w:ascii="Nirmala UI" w:hAnsi="Nirmala UI" w:eastAsia="Nirmala UI" w:cs="Nirmala UI"/>
        </w:rPr>
        <w:t>2025 ਦਾ ਗਠਜੋੜ ਦਸ ਕੁਆਰੀਆਂ ਦੀ ਦ੍ਰਿਸ਼ਟਾਂਤ ਦਾ ਜਾਲਸਾਜ਼ੀ-ਭਰਿਆ ਸਮਕੱਖ ਹੈ। ਪਹਿਲਾਂ ਵਿਆਹ ਸੰਪੰਨ ਹੁੰਦਾ ਹੈ, ਅਤੇ ਫਿਰ ਜਾਂਚ ਦਾ ਇੱਕ ਅਵਧੀ ਆਉਂਦੀ ਹੈ ਜੋ ਅੰਤ ਵਿੱਚ ਵਿਆਹ ਦੇ ਦੂਜੇ ਪੜਾਅ ਵੱਲ ਲੈ ਜਾਂਦੀ ਹੈ, ਜਿੱਥੇ ਪਰਿਪੂਰਨ ਸੰਯੋਗ ਹੁੰਦਾ ਹੈ, ਅਤੇ ਦਰਵਾਜ਼ਾ ਬੰਦ ਕਰ ਦਿੱਤਾ ਜਾਂਦਾ ਹੈ। ਦਸ ਕੁਆਰੀਆਂ ਦੀ ਇਹ ਜਾਲਸਾਜ਼ੀ-ਭਰਿਆ ਦ੍ਰਿਸ਼ਟਾਂਤ 2025 ਵਿੱਚ ਸ਼ੁਰੂ ਹੋਇਆ, ਅਤੇ ਇਹ ਦਾਨੀਏਲ ਗਿਆਰਾਂ ਦੀ ਆਯਤ ਸੋਲ੍ਹਵੀਂ ਅਤੇ ਇਕਤਾਲੀਵੀਂ ਦੇ ਜਲਦੀ ਆਉਣ ਵਾਲੇ ਐਤਵਾਰ ਕਾਨੂੰਨ ਉੱਤੇ ਪਰਿਪੂਰਣਤਾ ਤੱਕ ਪਹੁੰਚਦਾ ਹੈ। ਇਸ ਜਾਲਸਾਜ਼ੀ-ਭਰੇ ਵਿਆਹ ਵਿੱਚ ਪਿਤਾ ਸ਼ੈਤਾਨ ਹੈ, ਦੂਲਾ ਪਾਪਤੰਤਰ ਹੈ, ਅਤੇ ਦੂਲਹਨ ਧਰਮ-ਤਿਆਗੀ ਪ੍ਰੋਟੈਸਟੈਂਟ ਅਮਰੀਕਾ ਹੈ। ਦਾਨੀਏਲ ਗਿਆਰਾਂ ਦੀ ਆਯਤ ਚੌਦਵੀਂ ਵਿੱਚ, ਦਾਨੀਏਲ ਦੀ ਪ੍ਰਜਾ ਦੇ ਲੁਟੇਰੇ ਰੋਮ ਹਨ, ਜੋ ਦਰਸ਼ਨ ਨੂੰ ਸਥਾਪਿਤ ਕਰਦੇ ਹਨ। ਰੋਮ ਨੂੰ ਉਸ ਪ੍ਰਤੀਕ ਵਜੋਂ, ਜੋ ਦਰਸ਼ਨ ਨੂੰ ਸਥਾਪਿਤ ਕਰਦਾ ਹੈ, ਵਿਲੀਅਮ ਮਿਲਰ ਦੀ ਪਹਿਚਾਣ ਨੂੰ ਅਸਵੀਕਾਰ ਕਰਨਾ, ਪਹਿਲੇ ਦੂਤ ਦੇ ਸੰਦੇਸ਼ ਅਤੇ ਯੂਹੰਨਾ ਬਪਤਿਸਮਾ ਦੇਣ ਵਾਲੇ ਦੇ ਸੰਦੇਸ਼ ਨੂੰ ਅਸਵੀਕਾਰ ਕਰਨ ਦੇ ਸਮਾਨ ਹੈ। ਜਦੋਂ ਵਰਤਮਾਨ ਮਸੀਹ-ਵਿਰੋਧੀ ਨੇ 2025 ਵਿੱਚ ਪਦ ਸੰਭਾਲਿਆ, ਉਸ ਨੇ ਅੱਠ ਰਾਸ਼ਟਰਪਤੀਆਂ ਦੇ ਦਰਸ਼ਨ ਨੂੰ ਸਥਾਪਿਤ ਕੀਤਾ, ਅਤੇ ਆਯਤ ਚੌਦਵੀਂ ਨੂੰ ਪੂਰਾ ਕੀਤਾ।</w:t>
      </w:r>
    </w:p>
    <w:p>
      <w:pPr>
        <w:pStyle w:val="ArticleBody"/>
        <w:jc w:val="left"/>
      </w:pPr>
      <w:r>
        <w:rPr>
          <w:rFonts w:ascii="Nirmala UI" w:hAnsi="Nirmala UI" w:eastAsia="Nirmala UI" w:cs="Nirmala UI"/>
        </w:rPr>
        <w:t>ਅਸੀਂ ਹੁਣ ਮੰਦਰ ਦੀ ਪਰਖ ਵਿੱਚ ਹਾਂ; ਦੂਜੀ ਪਰਖ, ਜੋ ਅੰਤਿਮ ਨਿਰਣਾਇਕ ਪਰਖ ਅਤੇ ਤੀਜੀ ਪਰਖ ਤੋਂ ਪਹਿਲਾਂ ਆਉਂਦੀ ਹੈ।</w:t>
      </w:r>
    </w:p>
    <w:p>
      <w:pPr>
        <w:pStyle w:val="ArticleBody"/>
        <w:jc w:val="left"/>
      </w:pPr>
      <w:r>
        <w:rPr>
          <w:rFonts w:ascii="Nirmala UI" w:hAnsi="Nirmala UI" w:eastAsia="Nirmala UI" w:cs="Nirmala UI"/>
        </w:rPr>
        <w:t>ਅਸੀਂ ਇਹ ਗੱਲਾਂ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ਪਾਨਿਉਮ - ਸੰਖਿਆ ਪੰਦਰਾਂ</dc:title>
  <dc:subject>“250” ਤਿੰਨ ਵਾਰ</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