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ਪਾਨਿਉਮ — ਨੰਬਰ ਸੋਲ੍ਹਾਂ</w:t>
      </w:r>
    </w:p>
    <w:p>
      <w:pPr>
        <w:pStyle w:val="ArticleSubtitle"/>
        <w:jc w:val="left"/>
      </w:pPr>
      <w:r>
        <w:rPr>
          <w:rFonts w:ascii="Nirmala UI" w:hAnsi="Nirmala UI" w:eastAsia="Nirmala UI" w:cs="Nirmala UI"/>
        </w:rPr>
        <w:t>ਅੰਤ ਦਾ ਸਮਾਂ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ਦਾਨੀਏਲ ਅਧਿਆਇ ਗਿਆਰਾਂ ਦੀ ਸ਼ੁਰੂਆਤ ਇਸ ਤਰ੍ਹਾਂ ਹੁੰਦੀ ਹੈ ਕਿ ਉਹ ਬਾਈਬਲੀ ਭਵਿੱਖਬਾਣੀ ਦੇ ਛੇਵੇਂ ਰਾਜ ਦੇ ਆਖਰੀ ਰਾਸ਼ਟਰਪਤੀ ਵਜੋਂ ਡੋਨਾਲਡ ਟਰੰਪ ਨੂੰ ਪੇਸ਼ ਕਰਦਾ ਹੈ। ਕੁਰਸ ਦੇ ਤੀਜੇ ਸਾਲ ਵਿੱਚ, ਜਿੱਥੇ ਇਹ ਦਰਸ਼ਨ ਅਧਿਆਇ ਦਸ ਵਿੱਚ ਸ਼ੁਰੂ ਹੋਇਆ ਸੀ, ਉਹ ਅਧਿਆਇ ਗਿਆਰਾਂ ਦੀ ਪਹਿਲੀ ਆਇਤ ਵਿੱਚ “ਵੀ” ਸ਼ਬਦ ਨਾਲ ਪੂਰਕ ਕੀਤਾ ਗਿਆ ਹੈ।</w:t>
      </w:r>
    </w:p>
    <w:p>
      <w:pPr>
        <w:pStyle w:val="ArticleScripture"/>
        <w:jc w:val="left"/>
      </w:pPr>
      <w:r>
        <w:rPr>
          <w:rFonts w:ascii="Nirmala UI" w:hAnsi="Nirmala UI" w:eastAsia="Nirmala UI" w:cs="Nirmala UI"/>
        </w:rPr>
        <w:t>ਮੈਂ ਵੀ, ਮਾਦੀ ਦਾਰਿਯਾਵੇਸ ਦੇ ਪਹਿਲੇ ਵਰ੍ਹੇ ਵਿੱਚ, ਉਸ ਨੂੰ ਸਥਿਰ ਕਰਨ ਅਤੇ ਬਲ ਦੇਣ ਲਈ ਖੜਾ ਹੋਇਆ। ਦਾਨੀਏਲ 11:1.</w:t>
      </w:r>
    </w:p>
    <w:p>
      <w:pPr>
        <w:pStyle w:val="ArticleBody"/>
        <w:jc w:val="left"/>
      </w:pPr>
      <w:r>
        <w:rPr>
          <w:rFonts w:ascii="Nirmala UI" w:hAnsi="Nirmala UI" w:eastAsia="Nirmala UI" w:cs="Nirmala UI"/>
        </w:rPr>
        <w:t>ਗਬਰੀਏਲ ਅਧਿਆਇ ਗਿਆਰਾਂ ਦੀ ਆਪਣੀ ਵਾਰਤਾ ਆਰੰਭ ਕਰਦੇ ਸਮੇਂ ਸਾਵਧਾਨੀ ਨਾਲ ਦਾਰਿਯਸ ਤੱਕ ਪਿੱਛੇ ਮੁੜਦਾ ਹੈ ਅਤੇ ਉਸ ਨੂੰ ਕੁਰਸ ਨਾਲ ਜੋੜਦਾ ਹੈ। ਅਧਿਆਇ ਦੱਸ ਅਧਿਆਇ ਬਾਰਾਂ ਦੀ ਆਖ਼ਰੀ ਆਯਤ ਤੱਕ ਇੱਕ ਹੀ ਦਰਸ਼ਨ ਵਜੋਂ ਜਾਰੀ ਰਹਿੰਦਾ ਹੈ, ਅਤੇ ਇਹ ਕੁਰਸ ਦੇ ਤੀਜੇ ਸਾਲ ਵਿੱਚ ਆਰੰਭ ਹੁੰਦਾ ਹੈ।</w:t>
      </w:r>
    </w:p>
    <w:p>
      <w:pPr>
        <w:pStyle w:val="ArticleScripture"/>
        <w:jc w:val="left"/>
      </w:pPr>
      <w:r>
        <w:rPr>
          <w:rFonts w:ascii="Nirmala UI" w:hAnsi="Nirmala UI" w:eastAsia="Nirmala UI" w:cs="Nirmala UI"/>
        </w:rPr>
        <w:t>ਫਾਰਸ ਦੇ ਰਾਜਾ ਕੁਰਸ ਦੇ ਤੀਜੇ ਸਾਲ ਵਿੱਚ ਦਾਨੀਏਲ ਉੱਤੇ, ਜਿਸ ਦਾ ਨਾਮ ਬੇਲਤੇਸ਼ੱਸਰ ਰੱਖਿਆ ਗਿਆ ਸੀ, ਇੱਕ ਗੱਲ ਪ੍ਰਗਟ ਕੀਤੀ ਗਈ; ਅਤੇ ਉਹ ਗੱਲ ਸੱਚੀ ਸੀ, ਪਰ ਨਿਯਤ ਸਮਾਂ ਲੰਮਾ ਸੀ; ਅਤੇ ਉਸ ਨੇ ਉਸ ਗੱਲ ਨੂੰ ਸਮਝ ਲਿਆ, ਅਤੇ ਦਰਸ਼ਨ ਦੀ ਸਮਝ ਪ੍ਰਾਪਤ ਕੀਤੀ। ਦਾਨੀਏਲ 10:1.</w:t>
      </w:r>
    </w:p>
    <w:p>
      <w:pPr>
        <w:pStyle w:val="ArticleBody"/>
        <w:jc w:val="left"/>
      </w:pPr>
      <w:r>
        <w:rPr>
          <w:rFonts w:ascii="Nirmala UI" w:hAnsi="Nirmala UI" w:eastAsia="Nirmala UI" w:cs="Nirmala UI"/>
        </w:rPr>
        <w:t>ਦਾਰਿਯਸ ਅਤੇ ਕੂਰਸ ਮਿਲ ਕੇ ਮਾਦੀਆਂ ਅਤੇ ਫ਼ਾਰਸੀਆਂ ਦੀ ਦੋਹਰੀ ਕੌਮ ਦੇ ਪ੍ਰਤੀਕ ਨੂੰ ਪੂਰਾ ਕਰਦੇ ਹਨ, ਜੋ ਸੰਯੁਕਤ ਰਾਜ ਅਮਰੀਕਾ ਵਿੱਚ ਗਣਤੰਤਰਵਾਦ ਅਤੇ ਪ੍ਰੋਟੈਸਟੈਂਟਵਾਦ ਦੀ ਦੋਹਰੀ ਸ਼ਕਤੀ ਦਾ ਪ੍ਰਤੀਨਿਧਿਤਵ ਕਰਦੀ ਹੈ; ਇਸ ਤਰ੍ਹਾਂ, ਇਹ ਅੰਤ ਦੇ ਸਮੇਂ ਦੇ ਦੋਹਰੇ ਪ੍ਰਤੀਕ ਦਾ ਪ੍ਰਤੀਨਿਧਿਤਵ ਕਰਦੇ ਹਨ। ਪ੍ਰਾਚੀਨ ਇਸਰਾਏਲ ਦੀ ਸ਼ੁਰੂਆਤ ਵਿੱਚ ਅਹਰੋਨ ਅਤੇ ਮੂਸਾ ਦਾ ਜਨਮ ਅਬਰਾਹਾਮ ਦੀ ਚਾਰ ਸੌ ਸਾਲਾਂ ਦੀ ਭਵਿੱਖਬਾਣੀ ਦੇ ਅੰਤ ਦੇ ਸਮੇਂ ਨੂੰ ਚਿੰਨ੍ਹਿਤ ਕਰਦਾ ਸੀ; ਠੀਕ ਇਸੇ ਤਰ੍ਹਾਂ, ਪ੍ਰਾਚੀਨ ਇਸਰਾਏਲ ਦੇ ਅੰਤ ਵਿੱਚ ਯੂਹੰਨਾ ਬਪਤਿਸਮਾ ਦੇਣ ਵਾਲੇ ਅਤੇ ਮਸੀਹ ਦਾ ਜਨਮ ਅੰਤ ਦੇ ਸਮੇਂ ਦੇ ਦੋ ਮਾਰਗ-ਚਿੰਨ੍ਹਾਂ ਦਾ ਪ੍ਰਤੀਨਿਧਿਤਵ ਕਰਦਾ ਸੀ। ਯਿਸੂ ਸਦਾ ਹੀ ਅੰਤ ਨੂੰ ਸ਼ੁਰੂਆਤ ਦੇ ਨਾਲ ਦਰਸਾਉਂਦਾ ਹੈ।</w:t>
      </w:r>
    </w:p>
    <w:p>
      <w:pPr>
        <w:pStyle w:val="ArticleBody"/>
        <w:jc w:val="left"/>
      </w:pPr>
      <w:r>
        <w:rPr>
          <w:rFonts w:ascii="Nirmala UI" w:hAnsi="Nirmala UI" w:eastAsia="Nirmala UI" w:cs="Nirmala UI"/>
        </w:rPr>
        <w:t>ਦਾਰਿਯੁਸ ਅਤੇ ਕੁਰਸ ਇਕੱਠੇ ਮਿਲ ਕੇ ਉਸ ਰਾਹ-ਚਿੰਨ੍ਹ ਦੀ ਨੁਮਾਇੰਦਗੀ ਕਰਦੇ ਹਨ ਜੋ ਅੰਤ ਦੇ ਸਮੇਂ ਵਜੋਂ ਦਰਸਾਇਆ ਗਿਆ ਹੈ, ਜਦੋਂ ਬਾਬਲ ਵਿੱਚ ਸੱਤਰ ਸਾਲਾਂ ਦੀ ਬੰਦਵਾਸਤਾ ਸਮਾਪਤ ਹੋਈ।</w:t>
      </w:r>
    </w:p>
    <w:p>
      <w:pPr>
        <w:pStyle w:val="ArticleScripture"/>
        <w:jc w:val="left"/>
      </w:pPr>
      <w:r>
        <w:rPr>
          <w:rFonts w:ascii="Nirmala UI" w:hAnsi="Nirmala UI" w:eastAsia="Nirmala UI" w:cs="Nirmala UI"/>
        </w:rPr>
        <w:t>“ਧਰਤੀ ਉੱਤੇ ਪਰਮੇਸ਼ੁਰ ਦੀ ਕਲੀਸੀਆ ਇਸ ਨਿਰਦਈ ਉਤਪੀੜਨ ਦੇ ਲੰਮੇ ਸਮੇਂ ਦੌਰਾਨ ਉਤਨੀ ਹੀ ਨਿਸ਼ਚਿਤ ਰੂਪ ਵਿੱਚ ਬੰਧੁਆਈ ਵਿੱਚ ਸੀ, ਜਿੰਨੇ ਨਿਰਬਾਸਨ ਦੇ ਸਮੇਂ ਇਸਰਾਏਲ ਦੀਆਂ ਸੰਤਾਨਾਂ ਬਾਬਲ ਵਿੱਚ ਬੰਧਕ ਰੱਖੀਆਂ ਗਈਆਂ ਸਨ।” Prophets and Kings, 714.</w:t>
      </w:r>
    </w:p>
    <w:p>
      <w:pPr>
        <w:pStyle w:val="ArticleBody"/>
        <w:jc w:val="left"/>
      </w:pPr>
      <w:r>
        <w:rPr>
          <w:rFonts w:ascii="Nirmala UI" w:hAnsi="Nirmala UI" w:eastAsia="Nirmala UI" w:cs="Nirmala UI"/>
        </w:rPr>
        <w:t>ਦਾਰਿਯੁਸ ਅਤੇ ਕੁਰੁਸ ਸਨ 1798 ਅਤੇ 1799 ਦੇ ਵਰ੍ਹਿਆਂ ਦੇ ਪ੍ਰਤੀਕ ਹਨ, ਜੋ ਅੰਤ ਦੇ ਸਮੇਂ ਨੂੰ ਦਰਸਾਉਂਦੇ ਹਨ, ਜਦੋਂ ਆਤਮਿਕ ਬਾਬਲ ਵਿੱਚ ਆਤਮਿਕ ਇਸਰਾਏਲ ਦੀ ਸਮਾਂਤਰ ਬੰਦਵਾਈ ਸਮਾਪਤ ਹੋਈ। 1798 ਨੇ ਪਾਪਾਈ ਪ੍ਰਣਾਲੀ ਦੀ ਉਸ ਰਾਜਨੀਤਿਕ ਵਿਵਸਥਾ ਦੇ ਅੰਤ ਦੀ ਪਹਿਚਾਣ ਕਰਵਾਈ ਜੋ ਉਸ ਦਰਿੰਦੇ ਵਜੋਂ ਪ੍ਰਤੀਨਿਧਿਤ ਕੀਤੀ ਗਈ ਹੈ, ਜਿਸ ਉੱਤੇ ਰੋਮ ਦੀ ਵਿਸ਼ਿਆ ਸਵਾਰ ਸੀ।</w:t>
      </w:r>
    </w:p>
    <w:p>
      <w:pPr>
        <w:pStyle w:val="ArticleScripture"/>
        <w:jc w:val="left"/>
      </w:pPr>
      <w:r>
        <w:rPr>
          <w:rFonts w:ascii="Nirmala UI" w:hAnsi="Nirmala UI" w:eastAsia="Nirmala UI" w:cs="Nirmala UI"/>
        </w:rPr>
        <w:t>ਅਤੇ ਉਹ ਮੈਨੂੰ ਆਤਮਾ ਵਿੱਚ ਉਜਾੜ ਵਿੱਚ ਲੈ ਗਿਆ; ਅਤੇ ਮੈਂ ਇੱਕ ਇਸਤ੍ਰੀ ਨੂੰ ਇੱਕ ਗੂੜ੍ਹੇ ਲਾਲ ਰੰਗ ਦੇ ਜਾਨਵਰ ਉੱਤੇ ਬੈਠੀ ਹੋਈ ਵੇਖਿਆ, ਜੋ ਨਿੰਦਾ ਦੇ ਨਾਂਵਾਂ ਨਾਲ ਭਰਿਆ ਹੋਇਆ ਸੀ, ਅਤੇ ਜਿਸ ਦੇ ਸੱਤ ਸਿਰ ਅਤੇ ਦਸ ਸਿੰਗ ਸਨ। ਪ੍ਰਕਾਸ਼ ਦੀ ਪੋਥੀ 17:3.</w:t>
      </w:r>
    </w:p>
    <w:p>
      <w:pPr>
        <w:pStyle w:val="ArticleBody"/>
        <w:jc w:val="left"/>
      </w:pPr>
      <w:r>
        <w:rPr>
          <w:rFonts w:ascii="Nirmala UI" w:hAnsi="Nirmala UI" w:eastAsia="Nirmala UI" w:cs="Nirmala UI"/>
        </w:rPr>
        <w:t>ਨੇਪੋਲੀਅਨ ਨੇ 1798 ਵਿੱਚ ਉਸ ਜਾਨਵਰ ਦੀ ਜ਼ਿੰਦਗੀ ਦਾ ਅੰਤ ਕਰ ਦਿੱਤਾ, ਅਤੇ 1799 ਵਿੱਚ ਉਸ ਜਾਨਵਰ ਉੱਤੇ ਸਵਾਰ ਇਸਤਰੀ ਜਲਾਵਤਨੀ ਵਿੱਚ ਮਰ ਗਈ। 1989 ਵਿੱਚ ਰੋਨਾਲਡ ਰੀਗਨ ਅਤੇ ਜਾਰਜ ਬੁਸ਼ ਸੀਨੀਅਰ ਦੋਵੇਂ ਰਾਸ਼ਟਰਪਤੀ ਸਨ, ਜਿਸ ਨਾਲ 1989 ਵਿੱਚ ਅੰਤ ਦੇ ਸਮੇਂ ਦੀ ਨਿਸ਼ਾਨਦੇਹੀ ਹੋਈ। ਦਾਰਿਯੁਸ ਅਤੇ ਕੁਰਸ ਰੀਗਨ ਅਤੇ ਬੁਸ਼ ਸੀਨੀਅਰ ਦੀ ਨੁਮਾਇੰਦਗੀ ਕਰਦੇ ਹਨ। ਦੂਜੀ ਆਇਤ ਆਖਦੀ ਹੈ:</w:t>
      </w:r>
    </w:p>
    <w:p>
      <w:pPr>
        <w:pStyle w:val="ArticleScripture"/>
        <w:jc w:val="left"/>
      </w:pPr>
      <w:r>
        <w:rPr>
          <w:rFonts w:ascii="Nirmala UI" w:hAnsi="Nirmala UI" w:eastAsia="Nirmala UI" w:cs="Nirmala UI"/>
        </w:rPr>
        <w:t>ਅਤੇ ਹੁਣ ਮੈਂ ਤੈਨੂੰ ਸੱਚਾਈ ਵਿਖਾਵਾਂਗਾ। ਵੇਖ, ਫ਼ਾਰਸ ਵਿੱਚ ਹਾਲੇ ਤਿੰਨ ਰਾਜੇ ਹੋਰ ਉੱਠਣਗੇ; ਅਤੇ ਚੌਥਾ ਉਹਨਾਂ ਸਭ ਤੋਂ ਕਿਤੇ ਵੱਧ ਧਨਵਾਨ ਹੋਵੇਗਾ; ਅਤੇ ਆਪਣੇ ਧਨ ਦੇ ਕਾਰਨ ਆਪਣੀ ਸ਼ਕਤੀ ਨਾਲ ਉਹ ਯੂਨਾਨ ਦੇ ਰਾਜ ਦੇ ਵਿਰੁੱਧ ਸਭ ਨੂੰ ਭੜਕਾਵੇਗਾ। ਦਾਨੀਏਲ 11:2.</w:t>
      </w:r>
    </w:p>
    <w:p>
      <w:pPr>
        <w:pStyle w:val="ArticleHeading"/>
        <w:jc w:val="left"/>
      </w:pPr>
      <w:r>
        <w:rPr>
          <w:rFonts w:ascii="Nirmala UI" w:hAnsi="Nirmala UI" w:eastAsia="Nirmala UI" w:cs="Nirmala UI"/>
        </w:rPr>
        <w:t>ਜਾਗਰੂਕਤਾ</w:t>
      </w:r>
    </w:p>
    <w:p>
      <w:pPr>
        <w:pStyle w:val="ArticleBody"/>
        <w:jc w:val="left"/>
      </w:pPr>
      <w:r>
        <w:rPr>
          <w:rFonts w:ascii="Nirmala UI" w:hAnsi="Nirmala UI" w:eastAsia="Nirmala UI" w:cs="Nirmala UI"/>
        </w:rPr>
        <w:t>ਦਾਰਿਯਸ ਰੀਗਨ ਸੀ, ਕੁਰਸ ਮਹਾਨ ਬੁਸ਼ ਸੀ, ਅਤੇ ਕੁਰਸ ਤੋਂ ਬਾਅਦ ਆਉਣ ਵਾਲੇ ਤਿੰਨ ਕਲਿੰਟਨ, ਛੋਟਾ ਬੁਸ਼, ਓਬਾਮਾ ਵੰਡਣ ਵਾਲਾ ਸਨ; ਅਤੇ ਚੌਥਾ ਅਤੇ “ਬਹੁਤ ਹੀ ਧਨਵਾਨ” ਰਾਸ਼ਟਰਪਤੀ, ਜਿਸ ਨੇ ਯੂਨਾਨ ਦੇ ਵਿਸ਼ਵੀਕਰਨਵਾਦੀਆਂ ਨੂੰ ਉਕਸਾਇਆ, ਟਰੰਪ ਸੀ। “ਉਕਸਾਉਣਾ” ਸ਼ਬਦ ਦਾ ਅਰਥ ਹੈ ਜਗਾਉਣਾ। ਜਦੋਂ ਟਰੰਪ ਨੇ 2015 ਵਿੱਚ ਆਪਣੀ ਉਮੀਦਵਾਰੀ ਦਾ ਐਲਾਨ ਕੀਤਾ, ਤਦੋਂ ਵਿਸ਼ਵੀਕਰਨਵਾਦੀ, ਜਿਨ੍ਹਾਂ ਨੂੰ ਯੋਏਲ “ਗੈਰ-ਯਹੂਦੀ ਕੌਮਾਂ” ਵਜੋਂ ਪਛਾਣਦਾ ਹੈ, ਜਾਗ ਉੱਠੇ।</w:t>
      </w:r>
    </w:p>
    <w:p>
      <w:pPr>
        <w:pStyle w:val="ArticleScripture"/>
        <w:jc w:val="left"/>
      </w:pPr>
      <w:r>
        <w:rPr>
          <w:rFonts w:ascii="Nirmala UI" w:hAnsi="Nirmala UI" w:eastAsia="Nirmala UI" w:cs="Nirmala UI"/>
        </w:rPr>
        <w:t>ਕੌਮਾਂ ਜਾਗ ਉਠਣ, ਅਤੇ ਯਹੋਸ਼ਾਫਾਤ ਦੀ ਘਾਟੀ ਵਿੱਚ ਚੜ੍ਹ ਆਉਣ; ਕਿਉਂਕਿ ਉੱਥੇ ਮੈਂ ਚਾਰੋਂ ਪਾਸਿਆਂ ਦੀਆਂ ਸਭ ਕੌਮਾਂ ਦਾ ਨਿਆਂ ਕਰਨ ਲਈ ਬੈਠਾਂਗਾ। ਦਰਾਂਤੀ ਚਲਾਓ, ਕਿਉਂਕਿ ਫਸਲ ਪੱਕ ਗਈ ਹੈ; ਆਓ, ਹੇਠਾਂ ਉਤਰੋ; ਕਿਉਂਕਿ ਹੌਦ ਭਰਿਆ ਹੋਇਆ ਹੈ, ਅਤੇ ਕੁੰਡ ਉੱਪਰੋਂ ਢਲਕ ਰਹੇ ਹਨ; ਕਿਉਂਕਿ ਉਹਨਾਂ ਦੀ ਦੁਸ਼ਟਤਾ ਵੱਡੀ ਹੈ। ਭੀੜਾਂ ਉੱਤੇ ਭੀੜਾਂ ਫੈਸਲੇ ਦੀ ਘਾਟੀ ਵਿੱਚ ਹਨ; ਕਿਉਂਕਿ ਯਹੋਵਾਹ ਦਾ ਦਿਨ ਫੈਸਲੇ ਦੀ ਘਾਟੀ ਵਿੱਚ ਨੇੜੇ ਹੈ। ਯੋਏਲ 3:12–14.</w:t>
      </w:r>
    </w:p>
    <w:p>
      <w:pPr>
        <w:pStyle w:val="ArticleBody"/>
        <w:jc w:val="left"/>
      </w:pPr>
      <w:r>
        <w:rPr>
          <w:rFonts w:ascii="Nirmala UI" w:hAnsi="Nirmala UI" w:eastAsia="Nirmala UI" w:cs="Nirmala UI"/>
        </w:rPr>
        <w:t>ਜਦੋਂ “ਹੀਥਨ” ਜਗਾਇਆ ਜਾਂਦਾ ਹੈ, ਤਾਂ ਯਹੋਸ਼ਾਫਾਤ ਦੀ ਘਾਟੀ ਵਿੱਚ “ਪ੍ਰਭੂ ਦਾ ਦਿਨ ਨੇੜੇ ਹੈ।” “ਯਹੋਸ਼ਾਫਾਤ” ਦਾ ਅਰਥ ਯਹੋਵਾਹ ਦਾ ਨਿਆਂ ਹੈ; ਅਤੇ ਉਸ ਘਾਟੀ ਨੂੰ ਨਿਰਣੇ ਦੀ ਘਾਟੀ ਵੀ ਕਿਹਾ ਜਾਂਦਾ ਹੈ। 2015 ਤੋਂ ਅੱਗੇ, ਧਰਤੀ ਗ੍ਰਹਿ ਦੀਆਂ “ਭੀੜਾਂ” ਉਹਨਾਂ ਵੱਖ-ਵੱਖ ਗੱਠਾਂ ਵਿੱਚ ਜਾਣ ਲਈ ਹਿਲਣ ਲੱਗਣਗੀਆਂ ਜੋ ਮਨੁੱਖਾਂ ਦੁਆਰਾ ਪਰਮੇਸ਼ੁਰ ਦੀ ਸੇਵਾ ਕਰਨ ਦਾ ਨਿਰਣੇ ਨਾ ਕਰਨ ਲਈ ਦਿੱਤੇ ਹਰ ਇੱਕ ਬਹਾਨੇ ਅਨੁਸਾਰ ਤਿਆਰ ਕੀਤੀਆਂ ਗਈਆਂ ਹਨ। 9/11 ਉੱਤੇ ਜੀਊਂਦਿਆਂ ਦਾ ਨਿਆਂ ਸ਼ੁਰੂ ਹੋਇਆ, ਅਤੇ 2015 ਵਿੱਚ ਟਰੰਪ ਨੇ ਘੋਸ਼ਣਾ ਕੀਤੀ ਕਿ ਉਹ ਰਾਸ਼ਟਰਪਤੀ ਪਦ ਲਈ ਪ੍ਰਯਾਸ ਕਰੇਗਾ। 9/11 ਉੱਤੇ ਪਿੱਛਲੀ ਵਰਖਾ ਦਾ ਪਹਿਲਾ ਚਰਨ ਵਰ੍ਹਣਾ ਸ਼ੁਰੂ ਹੋਇਆ, ਅਤੇ ਪਿੱਛਲੀ ਵਰਖਾ ਹੀ ਉਹ ਹੈ ਜੋ ਫਸਲ ਨੂੰ ਪੂਰਨ ਫਲ ਤੱਕ ਲਿਆਉਂਦੀ ਹੈ; ਅਤੇ 2015 ਵਿੱਚ, ਉਸ ਵਰਖਾ ਦੇ ਚੌਦਾਂ ਸਾਲਾਂ ਵਿੱਚ, ਜੋ ਪੱਕੀ ਹੋਈ ਕਟਾਈ ਪੈਦਾ ਕਰਦੀ ਹੈ, ਯੋਏਲ ਦੀ ਪੁਸਤਕ ਚੇਤਾਵਨੀ ਦੀ ਧੁਨੀ ਉਠਾਉਂਦੀ ਹੈ ਕਿ ਜਦੋਂ ਡੋਨਾਲਡ ਟਰੰਪ “ਯੂਨਾਨ ਦੇ ਰਾਜ ਨੂੰ ਉਕਸਾਉਂਦਾ ਹੈ,” ਜਾਂ ਜਿਵੇਂ ਯੋਏਲ ਕਹਿੰਦਾ ਹੈ, ਜਦੋਂ ਟਰੰਪ “2015 ਵਿੱਚ ਹੀਥਨ ਨੂੰ ਜਗਾਉਂਦਾ ਹੈ,” ਤਾਂ ਧਰਤੀ ਗ੍ਰਹਿ ਦੀ ਕਟਾਈ ਪੱਕਣ ਲੱਗ ਪੈਂਦੀ ਹੈ।</w:t>
      </w:r>
    </w:p>
    <w:p>
      <w:pPr>
        <w:pStyle w:val="ArticleBody"/>
        <w:jc w:val="left"/>
      </w:pPr>
      <w:r>
        <w:rPr>
          <w:rFonts w:ascii="Nirmala UI" w:hAnsi="Nirmala UI" w:eastAsia="Nirmala UI" w:cs="Nirmala UI"/>
        </w:rPr>
        <w:t>ਇਹ ਮੰਨਣਾ ਮਹੱਤਵਪੂਰਣ ਹੈ ਕਿ ਦਾਨੀਏਲ ਗਿਆਰਾਂ ਵਿੱਚ ਉਲੇਖ ਕੀਤੀ ਗਈ ਪਹਿਲੀ ਸੱਚਾਈ ਡੋਨਾਲਡ ਟਰੰਪ ਦੀ ਭਵਿੱਖਬਾਣੀਕ ਭੂਮਿਕਾ ਹੈ। ਦਾਨੀਏਲ ਦੀ ਪੁਸਤਕ ਵਿੱਚ ਦਰਸਾਇਆ ਗਿਆ ਬਾਈਬਲ ਭਵਿੱਖਬਾਣੀ ਦਾ ਪਹਿਲਾ ਰਾਜ ਬਾਬਲ ਹੈ। ਦਾਨੀਏਲ ਦੀ ਪੁਸਤਕ ਵਿੱਚ ਬਾਬਲ ਦੀ ਕਥਾ ਦੀ ਕਲਪਨਾ ਕਰੋ, ਜੇ ਨਬੂਕਦਨੇੱਸਰ ਨੂੰ ਪ੍ਰੇਰਣਾ ਵੱਲੋਂ ਇੱਕ ਭਵਿੱਖਬਾਣੀਕ ਨਮੂਨਾ ਸਥਾਪਿਤ ਕਰਨ ਲਈ ਵਰਤਿਆ ਨਾ ਗਿਆ ਹੁੰਦਾ। ਬਾਈਬਲ ਭਵਿੱਖਬਾਣੀ ਦਾ ਛੇਵਾਂ ਰਾਜ ਉਸ ਰਾਜ ਦੇ ਆਖਰੀ ਸ਼ਾਸਕ ਦੀ ਗਵਾਹੀ ਤੋਂ ਬਿਨਾ ਅਧੂਰਾ ਹੈ। ਪਹਿਲੇ ਉਲੇਖ ਦਾ ਨਿਯਮ ਟਰੰਪ ਦੀ ਮਹੱਤਤਾ ਨੂੰ ਉਸ ਦਰਸ਼ਨ ਵਿੱਚ ਇੱਕ ਮੂਲ ਮਹੱਤਤਾ ਵਾਲੇ ਪ੍ਰਤੀਕ ਵਜੋਂ ਸਥਾਪਿਤ ਕਰਦਾ ਹੈ, ਜੋ ਦਾਨੀਏਲ ਨੇ ਤਿੰਨ ਹਫ਼ਤੇ ਉਪਵਾਸ ਕਰਨ ਤੋਂ ਬਾਅਦ ਬਾਈਂਵੇਂ ਦਿਨ ਪ੍ਰਾਪਤ ਕੀਤਾ ਸੀ।</w:t>
      </w:r>
    </w:p>
    <w:p>
      <w:pPr>
        <w:pStyle w:val="ArticleScripture"/>
        <w:jc w:val="left"/>
      </w:pPr>
      <w:r>
        <w:rPr>
          <w:rFonts w:ascii="Nirmala UI" w:hAnsi="Nirmala UI" w:eastAsia="Nirmala UI" w:cs="Nirmala UI"/>
        </w:rPr>
        <w:t>ਪਰ ਫ਼ਾਰਸ ਦੇ ਰਾਜ ਦਾ ਸਰਦਾਰ ਇੱਕੀ ਦਿਨ ਤੱਕ ਮੇਰੇ ਸਾਹਮਣੇ ਡਟਿਆ ਰਿਹਾ; ਪਰ ਦੇਖੋ, ਮੀਕਾਏਲ, ਜੋ ਮੁੱਖ ਸਰਦਾਰਾਂ ਵਿੱਚੋਂ ਇੱਕ ਹੈ, ਮੇਰੀ ਸਹਾਇਤਾ ਕਰਨ ਲਈ ਆਇਆ; ਅਤੇ ਮੈਂ ਉੱਥੇ ਫ਼ਾਰਸ ਦੇ ਰਾਜਿਆਂ ਦੇ ਕੋਲ ਰਹਿ ਗਿਆ। ਹੁਣ ਮੈਂ ਤੈਨੂੰ ਇਹ ਸਮਝਾਉਣ ਲਈ ਆਇਆ ਹਾਂ ਕਿ ਅੰਤ ਦੇ ਦਿਨਾਂ ਵਿੱਚ ਤੇਰੇ ਲੋਕਾਂ ਉੱਤੇ ਕੀ ਬੀਤੇਗੀ; ਕਿਉਂਕਿ ਇਹ ਦਰਸ਼ਨ ਹਾਲੇ ਬਹੁਤ ਦਿਨਾਂ ਲਈ ਹੈ। ਦਾਨੀਏਲ 10:13, 14.</w:t>
      </w:r>
    </w:p>
    <w:p>
      <w:pPr>
        <w:pStyle w:val="ArticleBody"/>
        <w:jc w:val="left"/>
      </w:pPr>
      <w:r>
        <w:rPr>
          <w:rFonts w:ascii="Nirmala UI" w:hAnsi="Nirmala UI" w:eastAsia="Nirmala UI" w:cs="Nirmala UI"/>
        </w:rPr>
        <w:t>ਗਿਆਰਹਵੇਂ ਅਧਿਆਇ ਦਾ ਦਰਸ਼ਨ ਇਹ ਦਰਸਾਉਂਦਾ ਹੈ ਕਿ ਆਖ਼ਰੀ ਦਿਨਾਂ ਵਿੱਚ ਪਰਮੇਸ਼ੁਰ ਦੀ ਪ੍ਰਜਾ ਉੱਤੇ ਕੀ ਬੀਤਦੀ ਹੈ, ਅਤੇ ਸੰਯੁਕਤ ਰਾਜ ਅਮਰੀਕਾ ਦੇ ਨੇਤਾ ਵਜੋਂ, ਅਤੇ ਇਸ ਤੋਂ ਬਾਅਦ ਸੰਯੁਕਤ ਰਾਸ਼ਟਰ ਦੇ ਨੇਤਾ ਵਜੋਂ ਟਰੰਪ—ਇਹ ਇੱਕ ਅਜਿਹਾ ਸੱਚ ਹੈ ਜਿਸ ਨਾਲ ਉਸ ਸੱਚ ਨੂੰ ਸਮਝਣ ਜਾਂ ਨਾ ਸਮਝਣ ਦੇ ਸੰਬੰਧ ਵਿੱਚ ਅਨੰਤ ਪਰਿਣਾਮ ਜੁੜੇ ਹੋਏ ਹਨ। ਉਹ ਸੱਚ ਗਬਰੀਏਲ ਲਈ ਦਾਨੀਏਲ ਤੱਕ ਪਹੁੰਚਾਉਣਾ ਇੰਨਾ ਮਹੱਤਵਪੂਰਨ ਸੀ ਕਿ ਚੌਦਹਵੀਂ ਆਇਤ ਵਿੱਚ ਦਾਨੀਏਲ, ਦੂਤ ਗਬਰੀਏਲ ਵੱਲੋਂ ਦਿੱਤੀ ਗਈ ਜੋਤ ਦੇ ਆਧਾਰ ਉੱਤੇ, ਇਹ ਦਰਜ ਕਰਦਾ ਹੈ ਕਿ “ਤੇਰੇ ਲੋਕਾਂ ਦੇ ਲੁਟੇਰੇ” ਹੀ ਦਰਸ਼ਨ ਨੂੰ ਸਥਾਪਿਤ ਕਰਦੇ ਹਨ। ਭਵਿੱਖਬਾਣੀ ਵਿੱਚ ਡੋਨਾਲਡ ਟਰੰਪ ਦੀਆਂ ਗਤਿਵਿਧੀਆਂ ਦਾ ਸਹੀ ਤੌਰ ਤੇ ਪਿੱਛਾ ਕਰਨਾ ਰੋਮ ਨੂੰ ਨਕਸ਼ੇ-ਕਦਮ ਵਜੋਂ ਵਰਤਣ ਤੋਂ ਬਿਨਾ ਅਸੰਭਵ ਹੈ, ਤਾਂ ਜੋ ਦਾਨੀਏਲ ਗਿਆਰਾਂ ਦੇ ਭਵਿੱਖਬਾਣੀਕ ਇਤਿਹਾਸ ਰਾਹੀਂ ਟਰੰਪ ਦੇ ਪੈਰ-ਚਿੰਨ੍ਹ ਪਛਾਣੇ ਜਾ ਸਕਣ।</w:t>
      </w:r>
    </w:p>
    <w:p>
      <w:pPr>
        <w:pStyle w:val="ArticleBody"/>
        <w:jc w:val="left"/>
      </w:pPr>
      <w:r>
        <w:rPr>
          <w:rFonts w:ascii="Nirmala UI" w:hAnsi="Nirmala UI" w:eastAsia="Nirmala UI" w:cs="Nirmala UI"/>
        </w:rPr>
        <w:t>ਐਤਵਾਰ ਦੇ ਕਾਨੂੰਨ ਦੇ ਸਮੇਂ ਦੌਰਾਨ ਸੰਯੁਕਤ ਰਾਜ ਅਮਰੀਕਾ ਦੇ ਇੱਕ ਪ੍ਰਤੀਕ ਵਜੋਂ ਟਰੰਪ ਜਾਨਵਰ ਦੀ ਇੱਕ ਮੂਰਤੀ ਬਣਾਉਂਦਾ ਹੈ, ਅਤੇ ਇਸ ਤਰ੍ਹਾਂ ਕਰਦਿਆਂ ਉਹ ਜਾਨਵਰ ਦਾ ਆਦਰ ਕਰਦਾ ਹੈ; ਇਸ ਲਈ ਉਹ ਜਾਨਵਰ ਦੀ ਮੂਰਤੀ ਹੈ, ਅਤੇ ਨਾਲ ਹੀ ਜਾਨਵਰ ਦੇ ਸਨਮਾਨ ਵਿੱਚ ਇੱਕ ਮੂਰਤੀ ਵੀ ਹੈ। ਪਰਕਾਸ਼ ਦੀ ਪੁਸਤਕ 17 ਵਿੱਚ ਪਾਪਾਈ ਪ੍ਰਣਾਲੀ ਅੱਠਵੀਂ ਹੈ, ਜੋ ਸੱਤਾਂ ਵਿੱਚੋਂ ਹੈ, ਅਤੇ 1989 ਵਿੱਚ ਅੰਤ ਦੇ ਸਮੇਂ ਤੋਂ ਰੀਗਨ ਤੋਂ ਬਾਅਦ ਡੋਨਾਲਡ ਟਰੰਪ ਅੱਠਵਾਂ ਰਾਸ਼ਟਰਪਤੀ ਹੈ, ਪਰ ਉਹ ਛੇਵਾਂ ਵੀ ਹੈ, ਜਿਸ ਦਾ ਅਰਥ ਹੈ ਕਿ ਉਹ ਅੱਠਵਾਂ ਹੈ ਜੋ ਸੱਤਾਂ ਵਿੱਚੋਂ ਹੈ।</w:t>
      </w:r>
    </w:p>
    <w:p>
      <w:pPr>
        <w:pStyle w:val="ArticleBody"/>
        <w:jc w:val="left"/>
      </w:pPr>
      <w:r>
        <w:rPr>
          <w:rFonts w:ascii="Nirmala UI" w:hAnsi="Nirmala UI" w:eastAsia="Nirmala UI" w:cs="Nirmala UI"/>
        </w:rPr>
        <w:t>ਪਰਕਾਸ਼ ਦੀ ਪੁਸਤਕ ਦੇ ਸਤਾਰਹਵੇਂ ਅਧਿਆਇ ਵਿੱਚ, ਯੂਹੰਨਾ ਨੂੰ ਤੀਸਰੇ ਪਦ ਵਿੱਚ ਉਜਾੜ ਵਿੱਚ ਲੈ ਜਾਇਆ ਜਾਂਦਾ ਹੈ, ਜਿੱਥੇ ਉਹ ਇੱਕ ਵਿਸ਼ਿਆ ਨੂੰ ਇੱਕ ਜਾਨਵਰ ਉੱਤੇ ਸਵਾਰ ਦੇਖਦਾ ਹੈ। ਇਸ ਵਿਸ਼ਿਆ ਦੀ ਪਹਿਚਾਣ ਹਰ ਮੁੱਖ ਪ੍ਰੋਟੈਸਟੈਂਟ ਫਿਰਕੇ ਵੱਲੋਂ ਕੈਥੋਲਿਕ ਕਲੀਸਿਆ ਵਜੋਂ ਕੀਤੀ ਗਈ ਹੈ, ਭਾਵੇਂ ਉਹ ਅੰਤਲੇ ਦਿਨਾਂ ਵਿੱਚ ਆਪਣੇ ਹੀ ਮੂਲ ਵਿਸ਼ਵਾਸਾਂ ਦਾ ਇਨਕਾਰ ਕਰਦੇ ਹਨ। ਜਦੋਂ ਯੂਹੰਨਾ ਨੇ ਉਸ ਨੂੰ ਵੇਖਿਆ, ਰੋਮੀ ਕਲੀਸਿਆ ਸ਼ਹੀਦਾਂ ਦੇ ਲਹੂ ਨਾਲ ਮੱਤੀ ਹੋਈ ਸੀ, ਅਤੇ ਉਸ ਨੇ ਵਿਸ਼ਿਆਵਾਂ ਦੀ ਮਾਤਾ ਦਾ ਖ਼ਿਤਾਬ ਧਾਰਿਆ ਹੋਇਆ ਸੀ। ਇਹ ਇਸ ਗੱਲ ਦੀ ਪਹਿਚਾਣ ਕਰਦਾ ਹੈ ਕਿ ਯੂਹੰਨਾ ਨੂੰ 1798 ਵਿੱਚ ਲਿਜਾਇਆ ਗਿਆ ਸੀ, ਜਿੱਥੇ ਪਾਪਤੰਤਰ ਉੱਤੇ ਸ਼ਹਾਦਤ ਦੇ ਲਹੂ ਦਾ ਦੋਸ਼ ਸੀ ਅਤੇ ਕੁਝ ਪੂਰਵਲੇ ਪ੍ਰੋਟੈਸਟੈਂਟ ਕਲੀਸਿਆਵਾਂ ਪਹਿਲਾਂ ਹੀ ਰੋਮਨ ਕੈਥੋਲਿਕ ਸੰਗਤ ਵਿੱਚ ਵਾਪਸ ਮੁੜ ਰਹੀਆਂ ਸਨ। ਉਸ ਨਿਗਾਹ-ਬਿੰਦੂ ਤੋਂ ਯੂਹੰਨਾ ਨੇ “ਸੱਤ ਰਾਜੇ” ਵੇਖੇ, ਜਿਨ੍ਹਾਂ ਵਿੱਚੋਂ ਪੰਜ 1798 ਤੱਕ ਪਹਿਲਾਂ ਹੀ ਡਿੱਗ ਚੁੱਕੇ ਸਨ, ਅਤੇ ਇੱਕ ਰਾਜ 1798 ਵਿੱਚ ਮੌਜੂਦ ਸੀ, ਅਤੇ ਉਹ ਰਾਜ ਸੰਯੁਕਤ ਰਾਜ ਅਮਰੀਕਾ ਸੀ, ਪਰ ਇਸ ਤੋਂ ਬਾਅਦ ਇੱਕ ਹੋਰ ਰਾਜ, ਜੋ ਦਸ ਰਾਜਿਆਂ ਤੋਂ ਬਣਿਆ ਹੋਇਆ ਹੋਵੇਗਾ, ਆਉਣਾ ਸੀ; ਕਿਉਂਕਿ 1798 ਵਿੱਚ, ਜਿੱਥੇ ਯੂਹੰਨਾ ਖੜਾ ਸੀ, ਸੱਤਵਾਂ ਰਾਜ ਅਜੇ ਤੱਕ ਆਇਆ ਨਹੀਂ ਸੀ। ਉਹ ਦਸ ਰਾਜੇ ਐਤਵਾਰ ਕਾਨੂੰਨ ਦੇ ਸੰਕਟ ਦੀ ਘੜੀ ਲਈ ਰਾਜ ਕਰਦੇ ਹਨ, ਅਤੇ ਉਹ ਸਹਿਮਤ ਹੁੰਦੇ ਹਨ ਕਿ ਆਪਣੇ ਸੱਤਵੇਂ ਰਾਜ ਨੂੰ ਪੰਜਵੇਂ ਰਾਜ ਦੇ ਉਸ ਜਾਨਵਰ ਨੂੰ ਦੇ ਦੇਣ, ਜਿਸ ਨੂੰ 1798 ਵਿੱਚ ਇੱਕ ਘਾਤਕ ਘਾਉ ਲੱਗਿਆ ਸੀ।</w:t>
      </w:r>
    </w:p>
    <w:p>
      <w:pPr>
        <w:pStyle w:val="ArticleBody"/>
        <w:jc w:val="left"/>
      </w:pPr>
      <w:r>
        <w:rPr>
          <w:rFonts w:ascii="Nirmala UI" w:hAnsi="Nirmala UI" w:eastAsia="Nirmala UI" w:cs="Nirmala UI"/>
        </w:rPr>
        <w:t>ਅੰਕ “8” ਪੁਨਰੁੱਥਾਨ ਦਾ ਪ੍ਰਤੀਕ ਹੈ, ਅਤੇ ਜਦੋਂ ਅਜਗਰ, ਜਾਨਵਰ ਅਤੇ ਝੂਠੇ ਨਬੀ ਦੀ ਤਿਹਰੀ ਸੰਘਠਨਾ, ਜੋ ਜਲਦੀ ਆਉਣ ਵਾਲੇ ਐਤਵਾਰ ਦੇ ਕਾਨੂੰਨ ਵੇਲੇ ਹੁੰਦੀ ਹੈ, ਉਸ ਦੀ ਘਾਤਕ ਚੋਟ ਭਰ ਜਾਂਦੀ ਹੈ, ਤਦ ਪਾਪਾਈ ਪ੍ਰਣਾਲੀ ਉਹ ਅੱਠਵਾਂ ਬਣਦੀ ਹੈ ਜੋ ਸੱਤ ਵਿੱਚੋਂ ਹੈ। 2020 ਵਿੱਚ ਗਲੋਬਲਿਸਟਾਂ ਨੇ ਚੋਣ ਟਰੰਪ ਤੋਂ ਚੁਰਾ ਲਈ, ਅਤੇ ਉਹ ਪ੍ਰਕਾਸ਼ ਦੀ ਪੋਥੀ ਗਿਆਰਾਂ ਦੀਆਂ ਗਲੀਆਂ ਵਿੱਚ ਮਾਰਿਆ ਗਿਆ। ਪ੍ਰਕਾਸ਼ ਦੀ ਪੋਥੀ ਗਿਆਰਾਂ ਦੇ ਦੋ ਗਵਾਹ ਧਰਤੀ ਦੇ ਜਾਨਵਰ ਦੇ ਦੋ ਸਿੰਗਾਂ ਦਾ ਪ੍ਰਤੀਕ ਹਨ, ਜੋ ਦੋਵੇਂ ਹੀ 2020 ਵਿੱਚ ਮਾਰੇ ਗਏ ਸਨ। 1989 ਵਿੱਚ ਅੰਤ ਦੇ ਸਮੇਂ ਵਿੱਚ ਰੀਗਨ ਤੋਂ ਬਾਅਦ ਟਰੰਪ ਛੇਵਾਂ ਰਾਸ਼ਟਰਪਤੀ ਹੈ; ਪਰ 2024 ਤੱਕ, ਉਹ ਪਿਛਲੇ ਸੱਤ ਰਾਜਿਆਂ ਵਿੱਚੋਂ ਉਹ ਅੱਠਵਾਂ ਵੀ ਹੈ। 2024 ਵਿੱਚ, ਉਸ ਦੀ ਘਾਤਕ ਚੋਟ ਭਰ ਗਈ, ਅਤੇ ਉਹ ਇਕੋ ਸਮੇਂ ਸੱਤ ਵਿੱਚੋਂ ਅੱਠਵਾਂ ਬਣ ਗਿਆ, ਜੋ ਉਸ ਭਵਿੱਖਬਾਣੀਕ ਪ੍ਰਤੀਕ ਨਾਲ ਪੂਰਨ ਤੌਰ ‘ਤੇ ਮਿਲਦਾ ਹੈ ਜੋ ਇਸ ਦਰਸ਼ਨ ਨੂੰ ਸਥਾਪਿਤ ਕਰਦਾ ਹੈ। ਜੇ ਤੁਹਾਡੇ ਕੋਲ ਰੋਮ ਨਹੀਂ ਹੈ, ਤਾਂ ਤੁਹਾਡੇ ਕੋਲ ਰੋਮ ਦੀ ਮੂਰਤੀ ਦੀਆਂ ਚਾਲਾਂ ਦਾ ਪਿੱਛਾ ਕਰਨ ਦੀ ਕੋਈ ਸਮਰੱਥਾ ਨਹੀਂ ਹੈ।</w:t>
      </w:r>
    </w:p>
    <w:p>
      <w:pPr>
        <w:pStyle w:val="ArticleHeading"/>
        <w:jc w:val="left"/>
      </w:pPr>
      <w:r>
        <w:rPr>
          <w:rFonts w:ascii="Nirmala UI" w:hAnsi="Nirmala UI" w:eastAsia="Nirmala UI" w:cs="Nirmala UI"/>
        </w:rPr>
        <w:t>ਮੇਗਾ</w:t>
      </w:r>
    </w:p>
    <w:p>
      <w:pPr>
        <w:pStyle w:val="ArticleBody"/>
        <w:jc w:val="left"/>
      </w:pPr>
      <w:r>
        <w:rPr>
          <w:rFonts w:ascii="Nirmala UI" w:hAnsi="Nirmala UI" w:eastAsia="Nirmala UI" w:cs="Nirmala UI"/>
        </w:rPr>
        <w:t>ਇਹ ਸਮਝਣ ਲਈ ਕਿ ਜਦੋਂ ਨੀਰੋ ਦੇ “250” ਸਾਲ ਸਮਾਪਤ ਹੁੰਦੇ ਹਨ ਤਾਂ ਟਰੰਪ ਕਿਵੇਂ ਕੌਂਸਟੈਂਟਾਈਨ ਮਹਾਨ ਹੈ, ਜਾਂ 207 ਈਸਾ ਪੂਰਵ ਵਿੱਚ ਉਹ ਕਿਵੇਂ ਐਂਟੀਓਕਸ ਮਹਾਨ ਹੈ, ਜਾਂ ਉਹ ਕਿਵੇਂ ਉਹ ਆਖ਼ਰੀ ਰਾਸ਼ਟਰਪਤੀ ਹੈ ਜਿਸ ਦੀ ਪੂਰੀ ਸੁਵਰਨ ਯੁੱਗ ਦੀ ਚਲਹਤ ਅਮਰੀਕਾ ਨੂੰ “ਮਹਾਨ” ਬਣਾਉਣ ਦੇ ਆਧਾਰ ’ਤੇ ਟਿਕੀ ਹੋਈ ਹੈ, ਇਹ ਮੰਨਣਾ ਲਾਜ਼ਮੀ ਹੈ ਕਿ ਅਧਿਆਇ ਪਹਿਲਾਂ ਟਰੰਪ ਅਤੇ ਉਸ ਦੀ ਭਵਿੱਖਬਾਣੀਕ ਭੂਮਿਕਾ ਦਾ ਜ਼ਿਕਰ ਕਰਦਾ ਹੈ।</w:t>
      </w:r>
    </w:p>
    <w:p>
      <w:pPr>
        <w:pStyle w:val="ArticleBody"/>
        <w:jc w:val="left"/>
      </w:pPr>
      <w:r>
        <w:rPr>
          <w:rFonts w:ascii="Nirmala UI" w:hAnsi="Nirmala UI" w:eastAsia="Nirmala UI" w:cs="Nirmala UI"/>
        </w:rPr>
        <w:t>ਹਿਬਰਾਨੀ ਸ਼ਬਦ “ਸੱਚ” ਨਾਲ ਦਰਸਾਇਆ ਗਿਆ “ਸੱਚ” ਦਾ ਦਸਤਖਤ, ਜੋ ਹਿਬਰਾਨੀ ਵਰਣਮਾਲਾ ਦੇ ਪਹਿਲੇ, ਤੇਰਹਵੇਂ ਅਤੇ ਬਾਈਵੇਂ ਅੱਖਰ ਤੋਂ ਬਣਿਆ ਹੈ, ਰੀਗਨ ਨੂੰ ਪਹਿਲੇ ਅੱਖਰ ਵਜੋਂ ਅਤੇ ਓਬਾਮਾ ਨੂੰ ਬਗਾਵਤ ਦੇ ਤੇਰਹਵੇਂ ਅੱਖਰ ਵਜੋਂ ਪਛਾਣਾਉਂਦਾ ਹੈ, ਜਿਵੇਂ ਕਿ 2013 ਦੁਆਰਾ ਦਰਸਾਇਆ ਗਿਆ ਹੈ, ਜਦੋਂ ਜਾਂਚ-ਪੜਤਾਲ ਦੇ ਦਫ਼ਤਰ ਦੇ ਪੂਰਵ ਨੇਤਾ ਦੇ ਬਾਅਦ ਪਹਿਲਾ ਜੇਸੂਇਟ ਪੋਪ ਆਇਆ। ਕਿਉਂਕਿ ਜਾਂਚ-ਪੜਤਾਲ ਦਾ ਨੇਤਾ ਸੇਵਾਮੁਕਤ ਹੋ ਗਿਆ ਸੀ, ਉਸ ਦਾ ਅੰਤ-ਬਿੰਦੂ ਜੇਸੂਇਟ ਪੋਪ ਦੇ ਸ਼ੁਰੂਆਤੀ ਬਿੰਦੂ ਨਾਲ ਮਿਲਦਾ ਹੈ। ਓਬਾਮਾ ਦੇ ਦੋ ਪੋਪਾਂ ਦਰਮਿਆਨ ਉਹ ਸੰਬੰਧ 13 ਮਾਰਚ, 2013 ਸੀ। ਓਬਾਮਾ ਬਗਾਵਤ ਦੇ ਤੇਰਹਵੇਂ ਅੱਖਰ ਨਾਲ ਮੇਲ ਖਾਂਦਾ ਹੈ, ਅਤੇ ਬਾਈਵਾਂ ਅੱਖਰ ਟਰੰਪ ਹੈ।</w:t>
      </w:r>
    </w:p>
    <w:p>
      <w:pPr>
        <w:pStyle w:val="ArticleBody"/>
        <w:jc w:val="left"/>
      </w:pPr>
      <w:r>
        <w:rPr>
          <w:rFonts w:ascii="Nirmala UI" w:hAnsi="Nirmala UI" w:eastAsia="Nirmala UI" w:cs="Nirmala UI"/>
        </w:rPr>
        <w:t>ਬਾਈਵੀਂ ਸੰਵਿਧਾਨਕ ਸੋਧ ਇੱਕ ਰਾਸ਼ਟਰਪਤੀ ਨੂੰ ਦੋ ਕਾਰਜਕਾਲਾਂ ਤੱਕ ਸੀਮਿਤ ਕਰਦੀ ਹੈ, ਅਤੇ ਜਦੋਂ ਉਹਨਾਂ ਰਾਸ਼ਟਰਪਤੀਆਂ ਨੂੰ ਧਿਆਨ ਵਿੱਚ ਰੱਖਿਆ ਜਾਂਦਾ ਹੈ ਜਿਨ੍ਹਾਂ ਦੇ ਦੋ ਕਾਰਜਕਾਲ ਲਗਾਤਾਰ ਨਹੀਂ ਸਨ, ਤਾਂ ਅਜਿਹੇ ਕੇਵਲ ਦੋ ਹੀ ਹਨ। ਗਰੋਵਰ ਕਲੀਵਲੈਂਡ ਗੈਰ-ਲਗਾਤਾਰ ਦੋ ਕਾਰਜਕਾਲਾਂ ਵਾਲੇ ਰਾਸ਼ਟਰਪਤੀਆਂ ਦਾ ਅਲਫਾ ਹੈ, ਅਤੇ ਟਰੰਪ ਓਮੇਗਾ ਹੈ। ਗਰੋਵਰ ਕਲੀਵਲੈਂਡ ਬਾਈਵਾਂ ਰਾਸ਼ਟਰਪਤੀ ਸੀ, ਅਤੇ ਕਲੀਵਲੈਂਡ ਦੇ ਓਮੇਗਾ ਵਜੋਂ ਟਰੰਪ “22” ਦੀ ਅਲਫਾ-ਸੰਬੰਧੀ ਵਿਸ਼ੇਸ਼ਤਾ ਦਾ ਧਾਰਕ ਹੈ। ਕਲੀਵਲੈਂਡ ਅਤੇ ਟਰੰਪ ਇੱਕ ਅਲਫਾ ਅਤੇ ਓਮੇਗਾ ਨੂੰ ਦਰਸਾਉਂਦੇ ਹਨ, ਜਿਸ ਵਿੱਚ ਇਬਰਾਨੀ ਵਰਣਮਾਲਾ ਦੇ ਬਾਈਵੇਂ ਅੱਖਰ ਦਾ ਪ੍ਰਤੀਕਵਾਦ ਸਮਾਇਆ ਹੋਇਆ ਹੈ। ਕੇਵਲ ਦੋ ਹੀ ਰਾਸ਼ਟਰਪਤੀ ਹੋਏ ਹਨ ਜਿਨ੍ਹਾਂ ਦੇ ਦੋ ਗੈਰ-ਲਗਾਤਾਰ ਕਾਰਜਕਾਲ ਰਹੇ, ਅਤੇ ਟਰੰਪ ਉਹਨਾਂ ਦੋ ਵਿੱਚੋਂ ਦੂਜਾ ਹੈ। ਓਮੇਗਾ ਦਾ ਦੋ ਗੁਣਾ ਅਲਫਾ ਦੇ ਬਾਈ ਨਾਲ ਕਰਨ ‘ਤੇ ਚੁਤਾਲੀ ਹੁੰਦਾ ਹੈ, ਜੋ 1844 ਦਾ ਇੱਕ ਪ੍ਰਤੀਕ ਹੈ, ਅਤੇ 1844 ਦੇ ਬੰਦ ਦਰਵਾਜ਼ੇ ਦੁਆਰਾ ਪ੍ਰਤੀਰੂਪਿਤ ਐਤਵਾਰ ਦੇ ਕਾਨੂੰਨ ਸਮੇਂ ਬੰਦ ਦਰਵਾਜ਼ੇ ਦਾ ਪ੍ਰਤੀਕ ਹੈ। ਟਰੰਪ ਰਾਸ਼ਟਰਪਤੀ ਬਣਨ ਵਾਲਾ 44ਵਾਂ ਵਿਲੱਖਣ ਵਿਅਕਤੀ ਹੈ, ਅਤੇ ਉਹ ਉਸ ਵੇਲੇ ਰਾਸ਼ਟਰਪਤੀ ਹੈ ਜਦੋਂ ਐਤਵਾਰ ਦੇ ਕਾਨੂੰਨ ‘ਤੇ ਦਰਵਾਜ਼ਾ ਬੰਦ ਹੁੰਦਾ ਹੈ।</w:t>
      </w:r>
    </w:p>
    <w:p>
      <w:pPr>
        <w:pStyle w:val="ArticleBody"/>
        <w:jc w:val="left"/>
      </w:pPr>
      <w:r>
        <w:rPr>
          <w:rFonts w:ascii="Nirmala UI" w:hAnsi="Nirmala UI" w:eastAsia="Nirmala UI" w:cs="Nirmala UI"/>
        </w:rPr>
        <w:t>ਟਰੰਪ ਦਾ ਪ੍ਰਤੀਕ ਮਹਾਨ ਕੁਰੁਸ਼ ਦੁਆਰਾ ਕੀਤਾ ਗਿਆ ਹੈ। ਮਹਾਨ ਕੁਰੁਸ਼ ਨੇ ਪਹਿਲਾ ਫਰਮਾਨ ਜਾਰੀ ਕੀਤਾ ਅਤੇ ਮਹਾਨ ਅਰਤਕਸ਼ਤਰਾ ਨੇ ਤੀਜਾ ਫਰਮਾਨ ਜਾਰੀ ਕੀਤਾ। ਪਹਿਲਾ ਅਤੇ ਤੀਜਾ ਇੱਕ-ਦੂਜੇ ਨਾਲ ਮਿਲਦੇ ਹਨ, ਕਿਉਂਕਿ ਯਿਸੂ ਸਦਾ ਹੀ ਅੰਤ ਨੂੰ ਆਰੰਭ ਦੁਆਰਾ ਦਰਸਾਉਂਦਾ ਹੈ। ਨੀਰੋ ਦੇ “250” ਸਾਲਾਂ ਦੇ ਅੰਤ ਉੱਤੇ, ਜਿਨ੍ਹਾਂ ਦੀ ਨੁਮਾਇੰਦਗੀ ਮਹਾਨ ਕਾਨਸਟਾਂਟਾਈਨ ਦੁਆਰਾ ਕੀਤੀ ਗਈ ਹੈ, ਉੱਥੇ ਟਰੰਪ ਮੌਜੂਦ ਹੈ। 457 ਈਸਾ ਪੂਰਵ ਤੋਂ “250” ਸਾਲਾਂ ਦੇ ਅੰਤ ਉੱਤੇ ਟਰੰਪ ਦੀ ਨੁਮਾਇੰਦਗੀ ਮਹਾਨ ਐਂਟੀਓਕਸ ਦੁਆਰਾ ਕੀਤੀ ਗਈ ਹੈ, ਜੋ ਆਇਤ ਤੇਰਾਂ ਦੀ ਪੂਰਤੀ ਵਿੱਚ 2024 ਵਿੱਚ ਪਹਿਲਾਂ ਨਾਲੋਂ ਵੱਧ ਸ਼ਕਤੀਸ਼ਾਲੀ ਹੋ ਕੇ ਵਾਪਸ ਆਇਆ।</w:t>
      </w:r>
    </w:p>
    <w:p>
      <w:pPr>
        <w:pStyle w:val="ArticleScripture"/>
        <w:jc w:val="left"/>
      </w:pPr>
      <w:r>
        <w:rPr>
          <w:rFonts w:ascii="Nirmala UI" w:hAnsi="Nirmala UI" w:eastAsia="Nirmala UI" w:cs="Nirmala UI"/>
        </w:rPr>
        <w:t>ਕਿਉਂਕਿ ਉੱਤਰ ਦਾ ਰਾਜਾ ਮੁੜ ਆਵੇਗਾ, ਅਤੇ ਪਹਿਲੀ ਨਾਲੋਂ ਵੱਧ ਵੱਡੀ ਭੀੜ ਖੜ੍ਹੀ ਕਰੇਗਾ; ਅਤੇ ਨਿਸ਼ਚਤ ਹੀ ਕੁਝ ਵਰ੍ਹਿਆਂ ਬਾਅਦ ਵੱਡੀ ਸੈਨਾ ਅਤੇ ਬਹੁਤ ਧਨ-ਦੌਲਤ ਨਾਲ ਆਵੇਗਾ। ਦਾਨੀਏਲ 11:13.</w:t>
      </w:r>
    </w:p>
    <w:p>
      <w:pPr>
        <w:pStyle w:val="ArticleBody"/>
        <w:jc w:val="left"/>
      </w:pPr>
      <w:r>
        <w:rPr>
          <w:rFonts w:ascii="Nirmala UI" w:hAnsi="Nirmala UI" w:eastAsia="Nirmala UI" w:cs="Nirmala UI"/>
        </w:rPr>
        <w:t>ਜਦੋਂ ਐਤਵਾਰ ਦੇ ਕਾਨੂੰਨ ਦੇ ਸਮੇਂ ਸੰਯੁਕਤ ਰਾਜ ਅਮਰੀਕਾ ਰੋਮ ਦੁਆਰਾ ਜਿੱਤਿਆ ਜਾਂਦਾ ਹੈ, ਤਦ ਸੰਸਾਰ ਦਾ ਹਰ ਦੇਸ਼ ਰੋਮ ਅੱਗੇ ਝੁਕਣ ਲਈ ਮਜਬੂਰ ਕੀਤਾ ਜਾਂਦਾ ਹੈ।</w:t>
      </w:r>
    </w:p>
    <w:p>
      <w:pPr>
        <w:pStyle w:val="ArticleScripture"/>
        <w:jc w:val="left"/>
      </w:pPr>
      <w:r>
        <w:rPr>
          <w:rFonts w:ascii="Nirmala UI" w:hAnsi="Nirmala UI" w:eastAsia="Nirmala UI" w:cs="Nirmala UI"/>
        </w:rPr>
        <w:t>“ਵਿਦੇਸ਼ੀ ਰਾਸ਼ਟਰ ਸੰਯੁਕਤ ਰਾਜ ਅਮਰੀਕਾ ਦੀ ਮਿਸਾਲ ਦਾ ਪਾਲਣ ਕਰਨਗੇ। ਭਾਵੇਂ ਉਹ ਅਗਵਾਈ ਕਰਦੀ ਹੈ, ਤਦ ਭੀ ਇਹੋ ਹੀ ਸੰਕਟ ਸਾਡੇ ਲੋਕਾਂ ਉੱਤੇ ਸੰਸਾਰ ਦੇ ਹਰ ਹਿੱਸੇ ਵਿੱਚ ਆ ਪਵੇਗਾ।” Testimonies, volume 6, 395.</w:t>
      </w:r>
    </w:p>
    <w:p>
      <w:pPr>
        <w:pStyle w:val="ArticleBody"/>
        <w:jc w:val="left"/>
      </w:pPr>
      <w:r>
        <w:rPr>
          <w:rFonts w:ascii="Nirmala UI" w:hAnsi="Nirmala UI" w:eastAsia="Nirmala UI" w:cs="Nirmala UI"/>
        </w:rPr>
        <w:t>“ਵਿਦੇਸ਼ੀ ਕੌਮਾਂ” ਨੂੰ ਇਹ ਕਰਨ ਲਈ ਸੰਯੁਕਤ ਰਾਜ ਅਮਰੀਕਾ ਵੱਲੋਂ ਮਜਬੂਰ ਕੀਤਾ ਜਾਂਦਾ ਹੈ, ਜੋ ਜਲਦ ਆਉਣ ਵਾਲੇ ਐਤਵਾਰ ਦੇ ਕਾਨੂੰਨ ਦੇ ਸਮੇਂ ਸੰਯੁਕਤ ਰਾਸ਼ਟਰਾਂ ਦੀ ਅਗਵਾਈ ਆਪਣੇ ਹੱਥ ਵਿੱਚ ਲੈ ਲੈਂਦਾ ਹੈ। ਸੰਯੁਕਤ ਰਾਸ਼ਟਰ ਪਰਕਾਸ਼ ਦੀ ਪੁਸਤਕ 17 ਦੇ ਉਹ ਦਸ ਰਾਜੇ ਹਨ, ਜਿਨ੍ਹਾਂ ਉੱਤੇ ਆਹਾਬ, ਜੋ ਉੱਤਰੀ ਦਸ ਗੋਤਾਂ ਦਾ ਰਾਜਾ ਹੈ ਅਤੇ ਜਿਸ ਦਾ ਵਿਵਾਹ ਈਜ਼ੇਬਲ ਨਾਲ ਹੋਇਆ ਹੈ, ਰਾਜ ਕਰਦਾ ਹੈ। ਈਜ਼ੇਬਲ ਅਤੇ ਆਹਾਬ ਦਾ ਵਿਵਾਹ ਉਹੀ ਵਿਵਾਹ ਹੈ ਜੋ ਜਲਦ ਆਉਣ ਵਾਲੇ ਐਤਵਾਰ ਦੇ ਕਾਨੂੰਨ ਦੇ ਸਮੇਂ ਸੰਪੂਰਣ ਹੁੰਦਾ ਹੈ। ਐਤਵਾਰ ਦੇ ਕਾਨੂੰਨ ਉੱਤੇ ਸੰਯੁਕਤ ਰਾਜ ਅਮਰੀਕਾ, ਦਾਨੀਏਲ ਗਿਆਰਾਂ ਦਾ ਮਹਿਮਾਵਾਨ ਦੇਸ਼, ਅਤੇ ਪਰਕਾਸ਼ ਦੀ ਪੁਸਤਕ ਤੇਰਾਂ ਦਾ ਧਰਤੀ ਦਾ ਜਾਨਵਰ, ਬਾਈਬਲ ਦੀ ਭਵਿੱਖਬਾਣੀ ਦੇ ਛੇਵੇਂ ਰਾਜ ਦੇ ਰੂਪ ਵਿੱਚ ਆਪਣਾ ਇਤਿਹਾਸ ਸਮਾਪਤ ਕਰ ਦਿੰਦਾ ਹੈ। ਕਰਮਲ ਪਹਾੜ ਉੱਤੇ ਬਆਲ ਦੇ 850 ਭਵਿੱਖਬਕਤਾ ਅਤੇ ਬਾਗ਼ ਦੇ ਉਹ ਜਾਜਕ ਜੋ ਈਜ਼ੇਬਲ ਦੀ ਮੇਜ਼ ਉੱਤੇ ਭੋਜਨ ਕਰਦੇ ਸਨ, ਇਲਿਆਹ ਵੱਲੋਂ ਮਾਰੇ ਜਾਂਦੇ ਹਨ। ਸੰਯੁਕਤ ਰਾਜ ਅਮਰੀਕਾ ਜਲਦ ਆਉਣ ਵਾਲੇ ਐਤਵਾਰ ਦੇ ਕਾਨੂੰਨ ਉੱਤੇ ਮਾਰਿਆ ਜਾਂਦਾ ਹੈ, ਜਿਵੇਂ ਕਿ ਕਰਮਲ ਪਹਾੜ ਉੱਤੇ ਝੂਠੇ ਭਵਿੱਖਬਕਤਾ ਮਾਰੇ ਗਏ ਸਨ। ਉਸ ਬਿੰਦੂ ਤੋਂ ਅੱਗੇ ਦੀ ਕਹਾਣੀ ਇਲਿਆਹ ਦੇ ਮੁਕਾਬਲੇ ਆਹਾਬ ਅਤੇ ਈਜ਼ੇਬਲ ਦੀ ਹੈ, ਅਤੇ ਆਹਾਬ ਇੱਕ ਦਸਗੁਣਾ ਰਾਜ ਦਾ ਪ੍ਰਤੀਕ ਹੈ, ਜਿਸ ਉੱਤੇ ਉਸ ਵੱਲੋਂ ਰਾਜ ਕੀਤਾ ਜਾਂਦਾ ਹੈ ਜਿਸ ਨੇ ਸਭ ਤੋਂ ਪਹਿਲਾਂ ਈਜ਼ੇਬਲ ਨਾਲ ਹਰਾਮਕਾਰੀ ਕੀਤੀ ਸੀ। ਈਜ਼ੇਬਲ ਦਾ ਮਨਸੂਬਾ ਹਰ ਇਕ ਰਾਜ ਨਾਲ ਹਰਾਮਕਾਰੀ ਕਰਨ ਦਾ ਹੈ, ਪਰ ਆਹਾਬ ਉਸ ਪਹਿਲੇ ਨੂੰ ਦਰਸਾਉਂਦਾ ਹੈ ਜਿਸ ਨੇ ਇਹ ਕੀਤਾ, ਅਤੇ ਇਹ ਸੰਯੁਕਤ ਰਾਜ ਅਮਰੀਕਾ ਹੀ ਹੈ ਜੋ ਕਰਮਲ ਪਹਾੜ ਉੱਤੇ ਮਰਦਾ ਹੈ ਅਤੇ ਤੁਰੰਤ ਹੀ ਈਜ਼ੇਬਲ ਦਾ ਪਹਿਲਾ ਪਰਮੌਰ ਬਣ ਜਾਂਦਾ ਹੈ। ਦਾਨੀਏਲ ਗਿਆਰਾਂ ਦੇ ਸੰਦਰਭ ਵਿੱਚ, ਐਤਵਾਰ ਦੇ ਕਾਨੂੰਨ ਦੇ ਸਮੇਂ ਹੀ ਟਰੰਪ ਯੂਨਾਨ ਦੇ ਉਸ ਸ਼ਕਤੀਸ਼ਾਲੀ ਰਾਜੇ ਵਜੋਂ ਖੜ੍ਹਾ ਹੁੰਦਾ ਹੈ, ਜਿਸ ਦੀ ਨੁਮਾਇੰਦਗੀ ਸਿਕੰਦਰ ਮਹਾਨ ਕਰਦਾ ਹੈ।</w:t>
      </w:r>
    </w:p>
    <w:p>
      <w:pPr>
        <w:pStyle w:val="ArticleScripture"/>
        <w:jc w:val="left"/>
      </w:pPr>
      <w:r>
        <w:rPr>
          <w:rFonts w:ascii="Nirmala UI" w:hAnsi="Nirmala UI" w:eastAsia="Nirmala UI" w:cs="Nirmala UI"/>
        </w:rPr>
        <w:t>ਅਤੇ ਇੱਕ ਪਰਾਕ੍ਰਮੀ ਰਾਜਾ ਉੱਠੇਗਾ, ਜੋ ਮਹਾਨ ਪ੍ਰਭੁਤਾ ਨਾਲ ਰਾਜ ਕਰੇਗਾ ਅਤੇ ਆਪਣੀ ਇੱਛਾ ਅਨੁਸਾਰ ਕਰੇਗਾ। ਅਤੇ ਜਦੋਂ ਉਹ ਉੱਠੇਗਾ, ਉਸ ਦਾ ਰਾਜ ਟੁੱਟ ਜਾਵੇਗਾ ਅਤੇ ਆਕਾਸ਼ ਦੀਆਂ ਚਾਰ ਹਵਾਵਾਂ ਵੱਲ ਵੰਡਿਆ ਜਾਵੇਗਾ; ਅਤੇ ਨਾ ਉਸ ਦੀ ਸੰਤਾਨ ਲਈ, ਅਤੇ ਨਾ ਉਸ ਪ੍ਰਭੁਤਾ ਦੇ ਅਨੁਸਾਰ ਜਿਸ ਨਾਲ ਉਸ ਨੇ ਰਾਜ ਕੀਤਾ ਸੀ; ਕਿਉਂਕਿ ਉਸ ਦਾ ਰਾਜ ਉਖਾੜਿਆ ਜਾਵੇਗਾ, ਹਾਂ, ਉਹਨਾਂ ਤੋਂ ਇਲਾਵਾ ਹੋਰਨਾਂ ਲਈ। ਦਾਨੀਏਲ 11:3, 4.</w:t>
      </w:r>
    </w:p>
    <w:p>
      <w:pPr>
        <w:pStyle w:val="ArticleBody"/>
        <w:jc w:val="left"/>
      </w:pPr>
      <w:r>
        <w:rPr>
          <w:rFonts w:ascii="Nirmala UI" w:hAnsi="Nirmala UI" w:eastAsia="Nirmala UI" w:cs="Nirmala UI"/>
        </w:rPr>
        <w:t>ਡੋਨਾਲਡ ਟਰੰਪ ਸੰਯੁਕਤ ਰਾਸ਼ਟਰ ਦੇ “ਪਰਾਕ੍ਰਮੀ ਰਾਜੇ” ਵਜੋਂ ਖੜ੍ਹਾ ਹੁੰਦਾ ਹੈ, ਜਿਸ ਦੀ ਉਸ ਆਯਤ ਦੇ ਅੰਦਰ ਪ੍ਰਤੀਨਿਧਤਾ ਕੀਤੀ ਗਈ ਹੈ ਅਤੇ ਉਸ ਤੋਂ ਬਾਅਦ ਸਿਕੰਦਰ ਮਹਾਨ ਦੇ ਇਤਿਹਾਸ ਦੁਆਰਾ ਪ੍ਰਤੀਕਾਤਮਕ ਰੂਪ ਵਿੱਚ ਦਰਸਾਇਆ ਗਿਆ ਹੈ। ਜਦੋਂ ਉਹ ਖੜ੍ਹਾ ਹੁੰਦਾ ਹੈ, ਤਾਂ ਸੰਯੁਕਤ ਰਾਜ ਅਮਰੀਕਾ, ਜੋ ਬਾਈਬਲ ਦੀ ਭਵਿੱਖਬਾਣੀ ਦਾ ਛੇਵਾਂ ਰਾਜ ਹੈ, ਸਮਾਪਤ ਹੋ ਜਾਂਦਾ ਹੈ, ਅਤੇ ਪ੍ਰਕਾਸ਼ ਦੀ ਪੋਥੀ ਸਤਾਰਾਂ ਵਿੱਚ ਦੱਸ ਰਾਜਿਆਂ ਦਾ ਸੱਤਵਾਂ ਰਾਜ ਸ਼ੁਰੂ ਹੁੰਦਾ ਹੈ। ਉਹ ਦੱਸ ਰਾਜੇ ਆਪਣੇ ਸੱਤਵੇਂ ਰਾਜ ਦੀ ਸ਼ੁਰੂਆਤ ਉੱਥੇ ਅਤੇ ਓਦੋਂ ਹੀ ਇਸ ਗੱਲ ਨਾਲ ਕਰਦੇ ਹਨ ਕਿ ਉਹ ਆਪਣਾ ਸੱਤਵਾਂ ਰਾਜ ਪਾਪਾਈ ਸ਼ਕਤੀ ਨੂੰ ਦੇਣ, ਜੋ ਅੱਠਵਾਂ ਰਾਜ ਹੈ ਅਤੇ ਜੋ ਪਿਛਲੇ ਸੱਤ ਰਾਜਾਂ ਵਿੱਚੋਂ ਹੈ। ਉਨ੍ਹਾਂ ਦਾ ਇਹ ਸਹਿਮਤ ਹੋਣਾ ਪਰਮੇਸ਼ੁਰ ਦੀ ਇੱਛਾ ਪੂਰੀ ਕਰਨ ਲਈ ਸੀ, ਅਤੇ ਉਸ ਦੀ ਇੱਛਾ ਸੱਚਾਈ ਦੇ ਪਵਿੱਤਰ ਲੇਖਾਂ ਭਰ ਵਿੱਚ ਪੰਕਤੀ ਉੱਪਰ ਪੰਕਤੀ ਪ੍ਰਤੀਨਿਧਤ ਕੀਤੀ ਗਈ ਹੈ।</w:t>
      </w:r>
    </w:p>
    <w:p>
      <w:pPr>
        <w:pStyle w:val="ArticleHeading"/>
        <w:jc w:val="left"/>
      </w:pPr>
      <w:r>
        <w:rPr>
          <w:rFonts w:ascii="Nirmala UI" w:hAnsi="Nirmala UI" w:eastAsia="Nirmala UI" w:cs="Nirmala UI"/>
        </w:rPr>
        <w:t>ਰੋਮ ਦਾ ਪ੍ਰਤੀਕ ਹੋਣਾ</w:t>
      </w:r>
    </w:p>
    <w:p>
      <w:pPr>
        <w:pStyle w:val="ArticleBody"/>
        <w:jc w:val="left"/>
      </w:pPr>
      <w:r>
        <w:rPr>
          <w:rFonts w:ascii="Nirmala UI" w:hAnsi="Nirmala UI" w:eastAsia="Nirmala UI" w:cs="Nirmala UI"/>
        </w:rPr>
        <w:t>ਦਾਨੀਏਲ ਅਧਿਆਇ ਗਿਆਰਾਂ ਦੀਆਂ ਆਯਤਾਂ ਪੰਜ ਤੋਂ ਨੌਂ ਤੱਕ ਇੱਕ ਅਜਿਹੇ ਭਵਿੱਖਬਾਣੀਮਈ ਇਤਿਹਾਸ ਦੁਆਰਾ ਪੂਰੀਆਂ ਹੋਈਆਂ ਜੋ ਇਸੇ ਅਧਿਆਇ ਦੀਆਂ ਆਯਤਾਂ ਇਕੱਤੀ ਤੋਂ ਚਾਲੀ ਤੱਕ ਵਿੱਚ ਦਰਸਾਈ ਗਈ ਪਾਪਾਈ ਸ਼ਕਤੀ ਦੇ ਇਤਿਹਾਸ ਦਾ ਸੰਪੂਰਨ ਪ੍ਰਤੀਰੂਪ ਸੀ। ਆਯਤਾਂ ਪੰਜ ਤੋਂ ਨੌਂ ਵਿੱਚ ਦਿੱਤੀ ਇਤਿਹਾਸਕ ਰੇਖਾ ਆਯਤਾਂ ਇਕੱਤੀ ਤੋਂ ਚਾਲੀ ਤੱਕ ਦੀ ਇਤਿਹਾਸਕ ਰੇਖਾ ਦੇ ਸਮਾਨਾਂਤਰ ਹੈ। ਦੋਵੇਂ ਰੇਖਾਵਾਂ ਇੱਕ ਅਜੇਹੇ ਕਾਲ ਦੀ ਪਹਿਚਾਣ ਕਰਦੀਆਂ ਹਨ ਜਿਸ ਵਿੱਚ ਪਾਪਾਈ ਰੋਮ ਦਾ ਪ੍ਰਤੀਨਿਧਿਤਵ ਕਰਨ ਵਾਲੀ ਸ਼ਕਤੀ ਨੇ ਪਹਿਲਾਂ ਤਿੰਨ ਰੁਕਾਵਟਾਂ ਉੱਤੇ ਜਿੱਤ ਪ੍ਰਾਪਤ ਕੀਤੀ, ਇੱਕ ਨਿਰਧਾਰਿਤ ਸਮੇਂ ਤੱਕ ਰਾਜ ਕੀਤਾ, ਇੱਥੋਂ ਤੱਕ ਕਿ ਇੱਕ ਟੁੱਟੀ ਹੋਈ ਸੰਧੀ ਦੇ ਕਾਰਨ ਉਹਨਾਂ ਦੇ ਵਿਰੁੱਧ ਦੱਖਣ ਦਾ ਇੱਕ ਰਾਜਾ ਆਇਆ, ਜਿਸ ਨੇ ਉਨ੍ਹਾਂ ਨੂੰ ਇੱਕ ਘਾਤਕ ਘਾਵ ਦਿੱਤਾ। ਜਿੰਨਾ ਧਿਆਨ ਨਾਲ ਇਹਨਾਂ ਦੋਹਾਂ ਰੇਖਾਵਾਂ ਦਾ ਅਧਿਐਨ ਕਰਕੇ ਇਤਿਹਾਸ ਨਾਲ ਤੁਲਨਾ ਕੀਤੀ ਜਾਂਦੀ ਹੈ, ਉਨ੍ਹਾਂ ਹੀ ਡੂੰਘਾਈ ਨਾਲ ਇਹ ਮੰਨਿਆ ਜਾਂਦਾ ਹੈ ਕਿ ਇਹ ਅਤਿਅੰਤ ਸ਼ੁੱਧ ਹਨ। ਉਨ੍ਹਾਂ ਦੀ ਸ਼ੁੱਧਤਾ ਇਸ ਗੱਲ ਦੇ ਸੰਬੰਧ ਵਿੱਚ ਹੈ ਕਿ ਉਹ ਆਯਤਾਂ ਦੇ ਅੰਦਰਲੀ ਸੰਰਚਨਾ ਅਤੇ ਉਸ ਇਤਿਹਾਸ ਨੂੰ, ਜਿਸ ਨੇ ਉਹਨਾਂ ਆਯਤਾਂ ਨੂੰ ਪੂਰਾ ਕੀਤਾ, ਕਿੰਨੇ ਨੇੜੇ ਤੌਰ ਤੇ ਦਰਸਾਉਂਦੀਆਂ ਹਨ।</w:t>
      </w:r>
    </w:p>
    <w:p>
      <w:pPr>
        <w:pStyle w:val="ArticleBody"/>
        <w:jc w:val="left"/>
      </w:pPr>
      <w:r>
        <w:rPr>
          <w:rFonts w:ascii="Nirmala UI" w:hAnsi="Nirmala UI" w:eastAsia="Nirmala UI" w:cs="Nirmala UI"/>
        </w:rPr>
        <w:t>ਜਿਸ ਇਤਿਹਾਸ ਨੇ ਇਨ੍ਹਾਂ ਪੰਜ ਆਯਤਾਂ ਨੂੰ ਪੂਰਾ ਕੀਤਾ, ਉਹ ਆਯਤਾਂ ਇਕੱਤੀ ਤੋਂ ਚਾਲੀ ਵਿੱਚ ਪ੍ਰਸਤੁਤ ਪਾਪਲ ਰੋਮ ਦੇ ਇਤਿਹਾਸ ਦੇ ਸਮਾਂਤਰ ਹੈ ਅਤੇ ਉਸ ਨਾਲ ਮੇਲ ਖਾਂਦਾ ਹੈ, ਅਤੇ ਆਯਤਾਂ ਦਸ ਤੋਂ ਪੰਦਰਾਂ ਵਿੱਚ ਅੰਤਿਓਖੁਸ ਮਹਾਨ ਦੇ ਪ੍ਰਵੇਸ਼ ਲਈ ਪਿਛੋਕੜ ਪ੍ਰਦਾਨ ਕਰਦਾ ਹੈ।</w:t>
      </w:r>
    </w:p>
    <w:p>
      <w:pPr>
        <w:pStyle w:val="ArticleScripture"/>
        <w:jc w:val="left"/>
      </w:pPr>
      <w:r>
        <w:rPr>
          <w:rFonts w:ascii="Nirmala UI" w:hAnsi="Nirmala UI" w:eastAsia="Nirmala UI" w:cs="Nirmala UI"/>
        </w:rPr>
        <w:t>ਪਰ ਉਸ ਦੇ ਪੁੱਤਰ ਭੜਕ ਉਠਣਗੇ, ਅਤੇ ਵੱਡੀਆਂ ਸੈਨਿਕ ਸ਼ਕਤੀਆਂ ਦੀ ਭੀੜ ਇਕੱਠੀ ਕਰਨਗੇ; ਅਤੇ ਉਨ੍ਹਾਂ ਵਿੱਚੋਂ ਇੱਕ ਨਿਸ਼ਚਤ ਹੀ ਆਵੇਗਾ, ਅਤੇ ਹੜ੍ਹ ਵਾਂਗ ਉਮੜੇਗਾ, ਅਤੇ ਲੰਘ ਜਾਵੇਗਾ; ਫਿਰ ਉਹ ਮੁੜੇਗਾ, ਅਤੇ ਫਿਰ ਭੜਕਾਇਆ ਜਾਵੇਗਾ, ਇਤਨੇ ਤੱਕ ਕਿ ਉਸ ਦੇ ਗੜ੍ਹ ਤੱਕ। ਦਾਨੀਏਲ 11:10.</w:t>
      </w:r>
    </w:p>
    <w:p>
      <w:pPr>
        <w:pStyle w:val="ArticleBody"/>
        <w:jc w:val="left"/>
      </w:pPr>
      <w:r>
        <w:rPr>
          <w:rFonts w:ascii="Nirmala UI" w:hAnsi="Nirmala UI" w:eastAsia="Nirmala UI" w:cs="Nirmala UI"/>
        </w:rPr>
        <w:t>ਆਯਤ ਦਸ ਦੀ ਪੂਰਤੀ ਵਿੱਚ, ਅੰਤਿਓਖੁਸ ਮਹਾਨ ਮਿਸਰ ਦੇ ਕਿਲ੍ਹੇ ਤੱਕ ਜਿੱਤਦਾ ਹੋਇਆ ਪਹੁੰਚਿਆ, ਜਿੱਥੇ ਉਸ ਨੇ ਮੁੜ ਸੰਗਠਿਤ ਹੋਣ ਲਈ ਅਭਿਆਨ ਨੂੰ ਸਮਾਪਤ ਕੀਤਾ। ਉਹ ਇਤਿਹਾਸ ਉਸੇ ਅਧਿਆਇ ਦੀ ਆਯਤ ਚਾਲੀ ਵਿੱਚ ਦਰਸਾਏ ਅਨੁਸਾਰ 1989 ਵਿੱਚ ਸੋਵੀਅਤ ਸੰਘ ਦੇ ਪਤਨ ਦਾ ਪ੍ਰਤੀਕਾਤਮਕ ਰੂਪ ਹੈ।</w:t>
      </w:r>
    </w:p>
    <w:p>
      <w:pPr>
        <w:pStyle w:val="ArticleScripture"/>
        <w:jc w:val="left"/>
      </w:pPr>
      <w:r>
        <w:rPr>
          <w:rFonts w:ascii="Nirmala UI" w:hAnsi="Nirmala UI" w:eastAsia="Nirmala UI" w:cs="Nirmala UI"/>
        </w:rPr>
        <w:t>ਅਤੇ ਅੰਤ ਦੇ ਸਮੇਂ ਦੱਖਣ ਦਾ ਰਾਜਾ ਉਸ ਉੱਤੇ ਧੱਕਾ ਮਾਰੇਗਾ; ਅਤੇ ਉੱਤਰ ਦਾ ਰਾਜਾ ਰਥਾਂ ਨਾਲ, ਘੋੜਸਵਾਰਾਂ ਨਾਲ, ਅਤੇ ਬਹੁਤੀਆਂ ਜਹਾਜ਼ਾਂ ਨਾਲ ਬਵੰਡਰ ਵਾਂਗ ਉਸ ਦੇ ਵਿਰੁੱਧ ਆਵੇਗਾ; ਅਤੇ ਉਹ ਦੇਸ਼ਾਂ ਵਿੱਚ ਦਾਖ਼ਲ ਹੋਵੇਗਾ, ਅਤੇ ਉੱਫਾਣ ਮਾਰਦਾ ਹੋਇਆ ਲੰਘ ਜਾਵੇਗਾ। ਦਾਨੀਏਲ 11:40.</w:t>
      </w:r>
    </w:p>
    <w:p>
      <w:pPr>
        <w:pStyle w:val="ArticleBody"/>
        <w:jc w:val="left"/>
      </w:pPr>
      <w:r>
        <w:rPr>
          <w:rFonts w:ascii="Nirmala UI" w:hAnsi="Nirmala UI" w:eastAsia="Nirmala UI" w:cs="Nirmala UI"/>
        </w:rPr>
        <w:t>ਦਸਵੇਂ ਪਦ ਦਾ “ਨਿਸ਼ਚਿਤ ਹੀ ਆਵੇਗਾ, ਅਤੇ ਉਮੜ ਪਵੇਗਾ, ਅਤੇ ਲੰਘ ਜਾਵੇਗਾ” ਇਬਰਾਨੀ ਵਿੱਚ ਚਾਲੀਵੇਂ ਪਦ ਦੇ “ਉਹ ਦੇਸ਼ਾਂ ਵਿੱਚ ਦਾਖ਼ਲ ਹੋਵੇਗਾ, ਅਤੇ ਉਮੜ ਪਵੇਗਾ ਅਤੇ ਲੰਘ ਜਾਵੇਗਾ” ਨਾਲ ਇੱਕੋ ਜਿਹਾ ਹੈ। ਦੋਵੇਂ ਪਦ ਇਸ ਗੱਲ ਦੀ ਪਹਿਚਾਣ ਕਰਦੇ ਹਨ ਕਿ ਉੱਤਰ ਦਾ ਰਾਜਾ (ਦਸਵੇਂ ਪਦ ਵਿੱਚ ਐਂਟਿਓਕਸ ਅਤੇ ਚਾਲੀਵੇਂ ਪਦ ਵਿੱਚ ਰੀਗਨ) ਦੱਖਣ ਦੇ ਰਾਜੇ ਨੂੰ ਹਰਾ ਦਿੰਦਾ ਹੈ (ਦਸਵੇਂ ਪਦ ਵਿੱਚ ਟੋਲਮੀ ਅਤੇ ਚਾਲੀਵੇਂ ਪਦ ਵਿੱਚ ਸੋਵੀਅਤ ਯੂਨੀਅਨ)। ਦੋਵੇਂ ਹਮਲੇ ਦੱਖਣ ਦੇ ਰਾਜੇ ਦੀ ਪਹਿਲਾਂ ਦੀ ਜਿੱਤ ਦੇ ਵਿਰੁੱਧ ਪ੍ਰਤਿਸ਼ੋਧਕ ਸਨ (ਪੰਜਵੇਂ ਤੋਂ ਨੌਵੇਂ ਪਦਾਂ ਵਿੱਚ ਟੋਲਮੀ ਅਤੇ ਚਾਲੀਵੇਂ ਪਦ ਵਿੱਚ ਨੇਪੋਲੀਅਨ)। ਦੱਖਣੀ ਰਾਜੇ ਦੇ ਹਮਲੇ ਦੀ ਪ੍ਰੇਰਣਾ ਇੱਕ ਟੁੱਟੀ ਹੋਈ ਸੰਧੀ ਸੀ (ਪੰਜਵੇਂ ਤੋਂ ਨੌਵੇਂ ਪਦਾਂ ਵਿੱਚ ਬਰਨੀਸ ਦਾ ਵਿਆਹ ਅਤੇ ਚਾਲੀਵੇਂ ਪਦ ਵਿੱਚ ਨੇਪੋਲੀਅਨ ਨਾਲ 1797 ਦੀ ਟੋਲੇਂਟੀਨੋ ਦੀ ਟੁੱਟੀ ਹੋਈ ਸੰਧੀ)। ਪਦਾਂ ਦੇ ਅੰਦਰ ਦਰਸਾਈ ਗਈ ਭਵਿੱਖਬਾਣੀਕ ਸੰਰਚਨਾ ਅਤੇ ਇਤਿਹਾਸ ਵਿੱਚ ਇਨ੍ਹਾਂ ਪਦਾਂ ਦੀ ਅਗਲੀ ਪੂਰਤੀ ਵੀ ਯਸਾਯਾਹ 8:8 ਨਾਲ ਮੇਲ ਖਾਂਦੀ ਹੈ।</w:t>
      </w:r>
    </w:p>
    <w:p>
      <w:pPr>
        <w:pStyle w:val="ArticleScripture"/>
        <w:jc w:val="left"/>
      </w:pPr>
      <w:r>
        <w:rPr>
          <w:rFonts w:ascii="Nirmala UI" w:hAnsi="Nirmala UI" w:eastAsia="Nirmala UI" w:cs="Nirmala UI"/>
        </w:rPr>
        <w:t>ਅਤੇ ਉਹ ਯਹੂਦਾਹ ਵਿੱਚੋਂ ਲੰਘੇਗਾ; ਉਹ ਉੱਫਣ ਕੇ ਵਗੇਗਾ ਅਤੇ ਉੱਪਰੋਂ ਲੰਘ ਜਾਵੇਗਾ; ਉਹ ਗਰਦਨ ਤੱਕ ਪਹੁੰਚ ਜਾਵੇਗਾ; ਅਤੇ ਉਸ ਦੇ ਪੰਖਾਂ ਦਾ ਫੈਲਾਅ, ਹੇ ਇਮਾਨੂਏਲ, ਤੇਰੇ ਦੇਸ਼ ਦੀ ਚੌੜਾਈ ਨੂੰ ਭਰ ਦੇਵੇਗਾ। ਯਸਾਯਾਹ 8:8.</w:t>
      </w:r>
    </w:p>
    <w:p>
      <w:pPr>
        <w:pStyle w:val="ArticleBody"/>
        <w:jc w:val="left"/>
      </w:pPr>
      <w:r>
        <w:rPr>
          <w:rFonts w:ascii="Nirmala UI" w:hAnsi="Nirmala UI" w:eastAsia="Nirmala UI" w:cs="Nirmala UI"/>
        </w:rPr>
        <w:t>ਜਦੋਂ ਯਸਾਯਾਹ ਇਹ ਭਵਿੱਖਬਾਣੀ ਕਰਦਾ ਹੈ ਕਿ ਸਨਹੇਰੀਬ ਦੀ ਸੈਨਾ “ਛਲਕ ਪਵੇਗੀ ਅਤੇ ਉੱਪਰੋਂ ਲੰਘ ਜਾਵੇਗੀ,” ਤਾਂ ਇਹ ਇੱਕ ਵਾਰ ਫਿਰ ਉਹੀ ਇਬਰਾਨੀ ਸ਼ਬਦ ਹੈ ਜੋ ਆਇਤ ਦਸ ਅਤੇ ਚਾਲੀ ਵਿੱਚ ਹੈ। ਯਸਾਯਾਹ ਇਹ ਦਰਸਾਉਂਦਾ ਹੈ ਕਿ ਜਦੋਂ ਸਨਹੇਰੀਬ, ਉੱਤਰੀ ਰਾਜ ਨੇ ਦੱਖਣੀ ਰਾਜ ਯਹੂਦਾ ਨੂੰ ਜਿੱਤ ਲਿਆ, ਤਦ ਵੀ ਉਸ ਨੇ ਯਰੂਸ਼ਲਮ ਨੂੰ ਖੜ੍ਹਾ ਛੱਡ ਦਿੱਤਾ, ਕਿਉਂਕਿ ਉਹ ਕੇਵਲ “ਗਰਦਨ ਤੱਕ” ਹੀ ਪਹੁੰਚਿਆ ਸੀ, ਠੀਕ ਜਿਵੇਂ ਆਇਤ ਦਸ ਵਿੱਚ ਐਨਟਾਇਕਸ ਸਰਹੱਦ ਤੱਕ ਪਹੁੰਚਿਆ ਸੀ। ਸਨਹੇਰੀਬ ਦੀ ਪ੍ਰੇਰਣਾ ਇਹ ਸੀ ਕਿ ਹਿਜ਼ਕੀਯਾਹ ਨੇ ਅਸੂਰ ਨਾਲ ਕੀਤੀ ਹੋਈ ਸੰਧੀ ਨੂੰ ਤੋੜ ਦਿੱਤਾ ਸੀ, ਜਿਸ ਦੀ ਪ੍ਰਤੀਨਿਧਤਾ ਹਿਜ਼ਕੀਯਾਹ ਵੱਲੋਂ ਤਹਿ ਕੀਤੀ ਖਿਰਾਜ ਦੀ ਅਦਾਇਗੀ ਬੰਦ ਕਰਨ ਨਾਲ ਹੁੰਦੀ ਹੈ। ਟੁੱਟੀ ਹੋਈ ਸੰਧੀ ਇਨ੍ਹਾਂ ਤਿੰਨ ਸਮਾਂਤਰ ਆਇਤਾਂ ਵਿੱਚ ਅਸਾਮਾਨਤਾ ਦਾ ਤੱਤ ਹੈ। ਇਨ੍ਹਾਂ ਵਿੱਚੋਂ ਹਰ ਇੱਕ ਵਿੱਚ ਟੁੱਟੀ ਹੋਈ ਸੰਧੀ ਸ਼ਾਮਲ ਸੀ, ਪਰ ਪਟੋਲਮੀ ਅਤੇ ਨੇਪੋਲੀਅਨ ਦੇ ਮਾਮਲੇ ਵਿੱਚ ਉੱਤਰੀ ਰਾਜੇ ਉੱਤੇ ਸੰਧੀ ਤੋੜਣ ਦਾ ਦੋਸ਼ ਲਗਾਇਆ ਗਿਆ ਸੀ। ਸਨਹੇਰੀਬ, ਉੱਤਰੀ ਰਾਜੇ ਨੇ, ਹਿਜ਼ਕੀਯਾਹ ਉੱਤੇ ਨਿਰਧਾਰਤ ਖਿਰਾਜ ਦੇਣ ਤੋਂ ਇਨਕਾਰ ਕਰਨ ਦਾ ਦੋਸ਼ ਲਗਾਇਆ।</w:t>
      </w:r>
    </w:p>
    <w:p>
      <w:pPr>
        <w:pStyle w:val="ArticleScripture"/>
        <w:jc w:val="left"/>
      </w:pPr>
      <w:r>
        <w:rPr>
          <w:rFonts w:ascii="Nirmala UI" w:hAnsi="Nirmala UI" w:eastAsia="Nirmala UI" w:cs="Nirmala UI"/>
        </w:rPr>
        <w:t>ਹੁਣ ਰਾਜਾ ਹਿਜ਼ਕੀਯਾਹ ਦੇ ਚੌਦਹਵੇਂ ਸਾਲ ਵਿੱਚ ਅੱਸ਼ੂਰ ਦਾ ਰਾਜਾ ਸਨਹੇਰੀਬ ਯਹੂਦਾਹ ਦੇ ਸਭ ਕਿਲਾਬੰਦ ਸ਼ਹਿਰਾਂ ਉੱਤੇ ਚੜ੍ਹ ਆਇਆ ਅਤੇ ਉਹਨਾਂ ਨੂੰ ਜਿੱਤ ਲਿਆ। ਅਤੇ ਯਹੂਦਾਹ ਦੇ ਰਾਜਾ ਹਿਜ਼ਕੀਯਾਹ ਨੇ ਲਾਕੀਸ਼ ਨੂੰ ਅੱਸ਼ੂਰ ਦੇ ਰਾਜੇ ਕੋਲ ਕਹਿ ਭੇਜਿਆ, “ਮੈਂ ਅਪਰਾਧ ਕੀਤਾ ਹੈ; ਮੇਰੇ ਕੋਲੋਂ ਮੁੜ ਜਾ; ਜੋ ਕੁਝ ਤੂੰ ਮੇਰੇ ਉੱਤੇ ਧਰੇਂਗਾ ਮੈਂ ਉਹ ਝੱਲਾਂਗਾ।” ਅਤੇ ਅੱਸ਼ੂਰ ਦੇ ਰਾਜੇ ਨੇ ਯਹੂਦਾਹ ਦੇ ਰਾਜਾ ਹਿਜ਼ਕੀਯਾਹ ਉੱਤੇ ਤਿੰਨ ਸੌ ਤਲਾਂਤ ਚਾਂਦੀ ਅਤੇ ਤੀਹ ਤਲਾਂਤ ਸੋਨਾ ਠਹਿਰਾਇਆ। ਤਦ ਹਿਜ਼ਕੀਯਾਹ ਨੇ ਉਹ ਸਾਰੀ ਚਾਂਦੀ ਦੇ ਦਿੱਤੀ ਜੋ ਯਹੋਵਾਹ ਦੇ ਭਵਨ ਵਿੱਚ ਅਤੇ ਰਾਜੇ ਦੇ ਮਹਲ ਦੇ ਖਜ਼ਾਨਿਆਂ ਵਿੱਚ ਮਿਲੀ। 2 ਰਾਜਿਆਂ 18:13–15.</w:t>
      </w:r>
    </w:p>
    <w:p>
      <w:pPr>
        <w:pStyle w:val="ArticleBody"/>
        <w:jc w:val="left"/>
      </w:pPr>
      <w:r>
        <w:rPr>
          <w:rFonts w:ascii="Nirmala UI" w:hAnsi="Nirmala UI" w:eastAsia="Nirmala UI" w:cs="Nirmala UI"/>
        </w:rPr>
        <w:t>ਸਨਹੇਰੀਬ ਦੀ ਉੱਤਰੀ ਸੈਨਾ ਨੇ ਯਰੂਸ਼ਲਮ ਵੱਲ ਆਪਣੇ ਕੂਚ ਦੌਰਾਨ ਯਹੂਦਾ ਦੇ ਛਿਆਲੀ ਸ਼ਹਿਰ ਕਬਜ਼ੇ ਵਿੱਚ ਕਰ ਲਏ। ਇਹ ਬਹੁਤ ਵੱਡੇ ਭਵਿੱਖਬਾਣੀਕ ਮਹੱਤਵ ਦੀ ਗੱਲ ਹੈ ਕਿ ਯਸਾਯਾਹ 8:8 ਦਸਵੇਂ ਅਤੇ ਚਾਲੀਵੇਂ ਪਦ ਨਾਲ ਜੁੜਦਾ ਹੈ, ਇਸ ਤਰ੍ਹਾਂ 1989 ਵਿੱਚ ਸੋਵੀਅਤ ਯੂਨੀਅਨ ਦੇ ਦੱਖਣੀ ਰਾਜ ਦੇ ਪਤਨ ਦੀ ਤੀਜੀ ਗਵਾਹੀ ਪ੍ਰਦਾਨ ਕਰਦਾ ਹੈ। ਉਹ ਪਤਨ ਚਾਲੀਵੇਂ ਪਦ ਦੇ ਇੱਕ ਐਸੇ ਕਾਲ ਦੀ ਸ਼ੁਰੂਆਤ ਨੂੰ ਦਰਸਾਉਂਦਾ ਹੈ ਜੋ ਖਾਲੀ ਹੈ। 1989 ਵਿੱਚ ਚਾਲੀਵੇਂ ਪਦ ਦੀ ਪੂਰਤੀ ਤੋਂ ਲੈ ਕੇ ਇਕਤਾਲੀਵੇਂ ਪਦ ਤੱਕ, ਜੋ ਜਲਦੀ ਆਉਣ ਵਾਲੇ ਐਤਵਾਰ ਦੇ ਕਾਨੂੰਨ ਨੂੰ ਦਰਸਾਉਂਦਾ ਹੈ, ਚਾਲੀਵੇਂ ਪਦ ਵਿੱਚ ਇੱਕ ਖਾਲੀ ਅਵਧੀ ਹੈ। ਉਹ ਅਵਧੀ 1989 ਤੋਂ ਸ਼ੁਰੂ ਹੁੰਦੀ ਹੈ ਅਤੇ ਐਤਵਾਰ ਦੇ ਕਾਨੂੰਨ ’ਤੇ ਸਮਾਪਤ ਹੁੰਦੀ ਹੈ। ਚਾਲੀਵੇਂ ਪਦ ਵਿੱਚ ਉਸ ਸਮੇਂ ਦੀ ਅਵਧੀ ਬਾਰੇ ਕੁਝ ਨਹੀਂ ਕਿਹਾ ਗਿਆ, ਪਰ ਚਾਲੀਵੇਂ ਪਦ ਨੂੰ “line upon line” ਦੀ ਵਿਧੀ ਦੇ ਨਾਲ ਸਮਝਿਆ ਜਾ ਸਕਦਾ ਹੈ।</w:t>
      </w:r>
    </w:p>
    <w:p>
      <w:pPr>
        <w:pStyle w:val="ArticleBody"/>
        <w:jc w:val="left"/>
      </w:pPr>
      <w:r>
        <w:rPr>
          <w:rFonts w:ascii="Nirmala UI" w:hAnsi="Nirmala UI" w:eastAsia="Nirmala UI" w:cs="Nirmala UI"/>
        </w:rPr>
        <w:t>ਆਯਤ ਚਾਲੀ ਦੇ ਗੁਪਤ ਇਤਿਹਾਸ ਨੂੰ ਸਥਾਪਿਤ ਕਰਨ ਲਈ ਇੱਕ ਮੁੱਖ “ਕੁੰਜੀ” ਉੱਤਰੀ ਰਾਜ ਦੁਆਰਾ ਦੱਖਣੀ ਰਾਜ ਦੇ ਵਿਰੁੱਧ ਕੀਤੇ ਗਏ ਜਿੱਤੂ ਪ੍ਰਤਿਸ਼ੋਧਕ ਯੁੱਧ ਬਾਰੇ ਯਸਾਯਾਹ ਦੀ ਗਵਾਹੀ ਹੈ। ਭਾਵੇਂ ਇਹ ਹਿਜ਼ਕੀਆਹ ਦੀ ਬਗਾਵਤ ਹੋਵੇ, ਜਿਸ ਵਿੱਚ ਉਸ ਨੇ ਅਸ਼ੂਰ ਨੂੰ “ਖ਼ਿਰਾਜ” ਦੇਣ ਦੀ ਪੂਰਵਲੀ ਵਚਨਬੱਧਤਾ ਦਾ ਆਦਰ ਕਰਨਾ ਛੱਡ ਦਿੱਤਾ; ਜਾਂ ਐਂਟਿਓਕਸ ਦੁਆਰਾ ਬਰਨੀਸ ਨੂੰ ਇਕ ਪਾਸੇ ਕਰ ਦੇਣਾ; ਜਾਂ ਨੇਪੋਲੀਅਨ ਦੀ ਟ੍ਰੀਟੀ ਆਫ ਟੋਲੇਨਟੀਨੋ—ਇਹ ਤਿੰਨੇ ਹੀ ਆਯਤਾਂ ਅਜਿਹੇ ਇਤਿਹਾਸਾਂ ਦੁਆਰਾ ਪੂਰੀਆਂ ਹੋਈਆਂ ਜੋ ਹਮਲੇ ਦੇ ਅੰਤਰਲੇਖ ਪ੍ਰੇਰਕ ਤੱਤ ਵਜੋਂ ਟੁੱਟੀ ਹੋਈ ਸੰਧੀ ਉੱਤੇ ਜ਼ੋਰ ਦਿੰਦੀਆਂ ਹਨ। ਓਬਾਮਾ ਦੀ ਰਾਸ਼ਟਰਪਤੀ ਕਾਲ ਦੇ ਦੌਰਾਨ, ਜਾਨ ਕੈਰੀ ਦੇ ਸਟੇਟ ਡਿਪਾਰਟਮੈਂਟ ਦੇ ਅਧੀਨ, ਸਹਾਇਕ ਸਕੱਤਰ ਵਿਕਟੋਰੀਆ ਨੂਲੈਂਡ ਨੇ ਯੂਕਰੇਨ ਦੀ ਸਰਕਾਰ ਨੂੰ ਉਲਟਾਉਣ ਲਈ ਇੱਕ ਰੰਗ-ਕ੍ਰਾਂਤੀ ਕਰਵਾਈ। ਉਸ ਸਮੇਂ ਤੋਂ ਯੂਕਰੇਨੀ ਯੁੱਧ ਬਾਰੇ ਇੱਕ ਹੀ ਵਿਵਾਦ ਦੇ ਦੋ ਪੱਖ ਮੌਜੂਦ ਹਨ; ਪੁਤਿਨ ਕਹਿੰਦਾ ਹੈ ਕਿ ਇਹ ਇੱਕ ਟੁੱਟੀ ਹੋਈ ਸੰਧੀ ਸੀ, ਅਤੇ ਉਸ ਦੇ ਵਿਰੋਧੀ ਕਹਿੰਦੇ ਹਨ ਕਿ ਜਿਸ ਸੰਧੀ ਵੱਲ ਪੁਤਿਨ ਇਸ਼ਾਰਾ ਕਰਦਾ ਹੈ, ਉਹ ਪੁਤਿਨ ਦੇ ਦਾਅਵੇ ਕੀਤੇ ਸੰਦਰਭ ਵਿੱਚ ਕਦੇ ਮੌਜੂਦ ਹੀ ਨਹੀਂ ਸੀ। ਕੀ ਅਸਲ ਵਿੱਚ ਕੋਈ ਸੰਧੀ ਕੀਤੀ ਗਈ ਸੀ ਅਤੇ ਫਿਰ ਤੋੜੀ ਗਈ, ਜਾਂ ਉਲਟ—ਇਸ ਨਾਲ ਕੋਈ ਫ਼ਰਕ ਨਹੀਂ ਪੈਂਦਾ, ਕਿਉਂਕਿ ਭਵਿੱਖਬਾਣੀ ਦਾ ਅਭਿਲੇਖ ਕੇਵਲ ਯੁੱਧ ਲਈ ਪ੍ਰੇਰਣਾ ਵਜੋਂ ਟੁੱਟੀ ਹੋਈ ਸੰਧੀ ਨੂੰ ਹੀ ਦਰਜ ਕਰਦਾ ਹੈ।</w:t>
      </w:r>
    </w:p>
    <w:p>
      <w:pPr>
        <w:pStyle w:val="ArticleBody"/>
        <w:jc w:val="left"/>
      </w:pPr>
      <w:r>
        <w:rPr>
          <w:rFonts w:ascii="Nirmala UI" w:hAnsi="Nirmala UI" w:eastAsia="Nirmala UI" w:cs="Nirmala UI"/>
        </w:rPr>
        <w:t>ਯਸਾਯਾਹ 8:8 ਉਹ “ਕੁੰਜੀ” ਪ੍ਰਦਾਨ ਕਰਦਾ ਹੈ ਜਿਸ ਰਾਹੀਂ ਇਹ ਦੇਖਿਆ ਜਾ ਸਕਦਾ ਹੈ ਕਿ ਉੱਤਰੀ ਰਾਜਾ ਕੇਵਲ ਗਰਦਨ ਤੱਕ, ਜਾਂ ਸਿਰ ਤੱਕ ਹੀ ਜਿੱਤਦਾ ਹੈ। ਉਹ “ਕੁੰਜੀ” ਰੂਸ ਦੀ ਪਹਿਚਾਣ ਉਸ ਸਿਰ ਵਜੋਂ ਕਰਦੀ ਹੈ ਜੋ 1989 ਵਿੱਚ ਦੇਹ ਦੇ ਪਤਨ ਤੋਂ ਬਾਅਦ ਖੜ੍ਹਾ ਰਹਿ ਗਿਆ ਸੀ। ਆਠਵੇਂ ਪਦ ਦੀ ਭਵਿੱਖਬਾਣੀ ਸੰਬੰਧੀ ਮਹੱਤਤਾ ਸਿਰਫ਼ ਸਿਰ ਦੀ ਪਹਿਚਾਣ ਕਰਨ ਵਾਲੀ “ਕੁੰਜੀ” ਵਿੱਚ ਹੀ ਨਹੀਂ ਮਿਲਦੀ, ਸਗੋਂ “ਗਰਦਨ” ਦੀ ਉਹ ਪਹਿਚਾਣ, ਜੋ ਸਿਰ, ਜਾਂ ਰਾਜਧਾਨੀ ਸ਼ਹਿਰ ਦਾ ਪ੍ਰਤੀਕ ਹੈ, ਕੇਵਲ ਯਸਾਯਾਹ 8 ਦੇ ਉਸੇ ਦਰਸ਼ਨ ਦੇ ਇੱਕ ਪਿਛਲੇ ਅੰਸ਼ ਨਾਲ ਸੰਬੰਧ ਵਿੱਚ ਹੀ ਸਥਾਪਿਤ ਕੀਤੀ ਜਾ ਸਕਦੀ ਹੈ। ਉਹ ਦਰਸ਼ਨ ਸੱਤਵੇਂ ਅਧਿਆਇ ਵਿੱਚ ਸ਼ੁਰੂ ਹੁੰਦਾ ਹੈ, ਅਤੇ ਸੱਤਵੇਂ ਅਤੇ ਅੱਠਵੇਂ ਪਦਾਂ ਵਿੱਚ ਸਿਰ ਦੀ ਪਰਿਭਾਸ਼ਾ ਇੱਕ ਰਾਜੇ ਵਜੋਂ, ਜਾਂ ਉਸ ਦੇ ਰਾਜ ਵਜੋਂ, ਜਾਂ ਕਿਸੇ ਰਾਜ ਦੀ ਰਾਜਧਾਨੀ ਸ਼ਹਿਰ ਵਜੋਂ ਕੀਤੀ ਗਈ ਹੈ। ਯਰੂਸ਼ਲਮ ਯਹੂਦਾਹ ਦੀ ਰਾਜਧਾਨੀ ਸੀ, ਜਿਸ ਦੇ 46 ਸ਼ਹਿਰ ਸਨਹੇਰੀਬ ਦੀ ਫੌਜ ਵੱਲੋਂ ਜਿੱਤ ਲਏ ਗਏ ਸਨ, ਪਰ ਸਨਹੇਰੀਬ ਨੇ ਯਰੂਸ਼ਲਮ ਦੀ ਰਾਜਧਾਨੀ ਸ਼ਹਿਰ ਨੂੰ ਖੜ੍ਹਾ ਛੱਡ ਦਿੱਤਾ।</w:t>
      </w:r>
    </w:p>
    <w:p>
      <w:pPr>
        <w:pStyle w:val="ArticleScripture"/>
        <w:jc w:val="left"/>
      </w:pPr>
      <w:r>
        <w:rPr>
          <w:rFonts w:ascii="Nirmala UI" w:hAnsi="Nirmala UI" w:eastAsia="Nirmala UI" w:cs="Nirmala UI"/>
        </w:rPr>
        <w:t>ਕਿਉਂਕਿ ਸੂਰੀਆ ਦਾ ਸਿਰ ਦਮਿਸਕ ਹੈ, ਅਤੇ ਦਮਿਸਕ ਦਾ ਸਿਰ ਰਜ਼ੀਨ ਹੈ; ਅਤੇ ਪੈਂਸਠ ਸਾਲਾਂ ਦੇ ਅੰਦਰ ਅੰਦਰ ਏਫਰਾਈਮ ਅਜਿਹਾ ਟੁੱਟ ਜਾਵੇਗਾ ਕਿ ਉਹ ਲੋਕ ਹੀ ਨਾ ਰਹੇਗਾ। ਅਤੇ ਏਫਰਾਈਮ ਦਾ ਸਿਰ ਸਮਾਰੀਆ ਹੈ, ਅਤੇ ਸਮਾਰੀਆ ਦਾ ਸਿਰ ਰਮਲਯਾਹ ਦਾ ਪੁੱਤਰ ਹੈ। ਜੇ ਤੁਸੀਂ ਵਿਸ਼ਵਾਸ ਨਾ ਕਰੋਗੇ, ਤਾਂ ਨਿਸ਼ਚੇ ਹੀ ਸਥਿਰ ਨਾ ਰਹੋਗੇ। ਯਸਾਯਾਹ 7:8, 9.</w:t>
      </w:r>
    </w:p>
    <w:p>
      <w:pPr>
        <w:pStyle w:val="ArticleBody"/>
        <w:jc w:val="left"/>
      </w:pPr>
      <w:r>
        <w:rPr>
          <w:rFonts w:ascii="Nirmala UI" w:hAnsi="Nirmala UI" w:eastAsia="Nirmala UI" w:cs="Nirmala UI"/>
        </w:rPr>
        <w:t>ਜਦੋਂ ਸਨਹੇਰੀਬ ਦੀ ਸੈਨਾ 701 ਈਸਾ ਪੂਰਵ ਵਿੱਚ ਯਰੂਸ਼ਲਮ ਦੀਆਂ ਕੰਧਾਂ ਤੱਕ ਆਈ, ਤਾਂ ਉਹ ਗਰਦਨ ਤੱਕ ਆ ਪਹੁੰਚਿਆ, ਅਤੇ ਇਸ ਤਰ੍ਹਾਂ ਕਰਦਿਆਂ ਉਸ ਨੇ 1989 ਦੇ ਪਤਨ ਤੋਂ ਬਾਅਦ ਰੂਸ ਦੇ ਬਚੇ ਰਹਿਣ ਦੀ ਇੱਕ ਇਤਿਹਾਸਕ ਗਵਾਹੀ ਛੱਡੀ। ਜਿਵੇਂ ਐਂਟਿਓਕਸ ਮਹਾਨ ਨੇ ਦੱਖਣੀ ਰਾਜ ਦੇ ਵਿਰੁੱਧ ਆਪਣਾ ਪ੍ਰਤਿਸ਼ੋਧ ਆਰੰਭ ਕੀਤਾ, ਉਹ ਆਇਤ ਦਸ ਵਿੱਚ ਮਿਸਰ ਦੀ ਸੀਮਾ ਤੱਕ ਆਇਆ, ਪਰ ਅੰਦਰ ਦਾਖ਼ਲ ਨਾ ਹੋਇਆ। ਆਇਤ ਦਸ ਵਿੱਚ ਐਂਟਿਓਕਸ ਦੀ ਜਿੱਤ ਵਿੱਚ ਜੋ ਮਹੱਤਵਪੂਰਨ ਗੱਲ ਹੈ, ਉਹ ਇਹ ਹੈ ਕਿ ਇਹ ਐਂਟਿਓਕਸ ਦੁਆਰਾ ਚਲਾਈ ਗਈ ਇੱਕ ਸੈਨਿਕ ਮੁਹਿੰਮ ਦੇ ਸਮਾਪਤ ਹੋਣ ਨੂੰ ਦਰਸਾਉਂਦੀ ਹੈ, ਜਿਸ ਵਿੱਚ ਕੋਈ ਵਿਸ਼ੇਸ਼ ਯੁੱਧ ਨਹੀਂ ਸੀ, ਪਰ ਇਹ ਉਸ ਦੇ ਉਸ ਕੰਮ ਨੂੰ ਪ੍ਰਗਟ ਕਰਦੀ ਹੈ ਜਿਸ ਰਾਹੀਂ ਉਸ ਨੇ ਪਹਿਲਾਂ ਗੁਆਇਆ ਗਿਆ ਭੂਖੰਡ ਮੁੜ ਸਥਾਪਿਤ ਕੀਤਾ। ਆਇਤ ਦਸ ਵਿੱਚ ਉਸ ਦੀ ਜਿੱਤ ਕਈ ਜਿੱਤਾਂ ਦੇ ਨਿਸ਼ਕਰਸ਼ ਨੂੰ ਦਰਸਾਉਂਦੀ ਹੈ। ਉਸ ਨੇ ਚੌਥੇ ਸੀਰੀਆਈ ਯੁੱਧ ਦੀ ਮੁਹਿੰਮ ਦਾ ਅੰਤ ਰਾਫੀਆ ਵਿੱਚ ਕੀਤਾ, ਜਿਸ ਦਾ ਅਰਥ “ਸਰਹੱਦੀ ਦੇਸ਼” ਹੈ, ਅਤੇ ਰਾਫੀਆ ਮਿਸਰ ਦੀ ਸਰਹੱਦ, ਜਾਂ “ਗਰਦਨ,” ਸੀ। 219 ਈਸਾ ਪੂਰਵ ਤੋਂ 217 ਈਸਾ ਪੂਰਵ ਤੱਕ ਦੀ ਐਂਟਿਓਕਸ ਦੀ ਮੁਹਿੰਮ 1989 ਤੋਂ 1991 ਤੱਕ ਸੋਵੀਅਤ ਯੂਨੀਅਨ ਦੇ ਪਤਨ ਦੇ ਉੱਪਰੋਂ ਉੱਫਣ ਕੇ ਲੰਘ ਜਾਣ ਦੀ ਪ੍ਰਤੀਕਤਾ ਕਰਦੀ ਹੈ, ਜਦੋਂ ਰਾਜਾ ਦੇਸ਼ਾਂ ਦੇ ਉੱਪਰੋਂ ਲੰਘ ਗਿਆ।</w:t>
      </w:r>
    </w:p>
    <w:p>
      <w:pPr>
        <w:pStyle w:val="ArticleBody"/>
        <w:jc w:val="left"/>
      </w:pPr>
      <w:r>
        <w:rPr>
          <w:rFonts w:ascii="Nirmala UI" w:hAnsi="Nirmala UI" w:eastAsia="Nirmala UI" w:cs="Nirmala UI"/>
        </w:rPr>
        <w:t>ਭਵਿੱਖਬਾਣੀਕ ਤੌਰ ‘ਤੇ ਯਸਾਯਾਹ 8:8 ਰੂਸ ਨੂੰ—ਸੰਨਹੇਰੀਬ ਦੀ ਲੜਾਈ ਵਿੱਚ ਗਰਦਨ ਵਜੋਂ, ਜਾਂ ਐਂਟੀਓਕਸ ਦੀ ਲੜਾਈ ਵਿੱਚ ਕਿਲ੍ਹੇ ਵਜੋਂ—ਰਾਫੀਆ ਦੀ ਲੜਾਈ ਵਿੱਚ ਦੱਖਣ ਦੇ ਰਾਜੇ ਵਜੋਂ ਪਛਾਣੇ ਜਾਣ ਦੀ ਆਗਿਆ ਦਿੰਦਾ ਹੈ, ਜਿਵੇਂ ਕਿ ਪਦ ਗਿਆਰਾਂ ਦੀ ਪੂਰਤੀ ਦੁਆਰਾ ਪ੍ਰਤਿਨਿਧਿਤ ਕੀਤਾ ਗਿਆ ਹੈ। ਇਸ ਤਰ੍ਹਾਂ ਕਰਦਿਆਂ, ਇਹ ਬਾਹਰੀ ਇਤਿਹਾਸ, ਜੋ ਅਜਗਰ (ਦੱਖਣ ਦਾ ਰਾਜਾ), ਪਸ਼ੂ (ਉੱਤਰ ਦਾ ਰਾਜਾ), ਅਤੇ ਝੂਠਾ ਨਬੀ (ਉੱਤਰ ਦੇ ਰਾਜੇ ਦੀ ਪ੍ਰਤਿਨਿਧੀ ਸ਼ਕਤੀ) ਦੁਆਰਾ ਪ੍ਰਤਿਨਿਧਿਤ ਹੈ, ਨੂੰ ਅੰਦਰੂਨੀ ਭਵਿੱਖਬਾਣੀ ਦੀ ਰੇਖਾ ਨਾਲ ਸਿੱਧੇ ਤੌਰ ‘ਤੇ ਜੋੜਦਾ ਹੈ, ਜਿਵੇਂ ਕਿ ਸੱਤਵੇਂ ਅਧਿਆਇ ਦੇ ਪਦ ਸੱਤ ਦੀ ਪੈਂਸਠ ਸਾਲਾਂ ਦੀ ਭਵਿੱਖਬਾਣੀ ਦੁਆਰਾ ਪ੍ਰਤਿਨਿਧਿਤ ਕੀਤਾ ਗਿਆ ਹੈ।</w:t>
      </w:r>
    </w:p>
    <w:p>
      <w:pPr>
        <w:pStyle w:val="ArticleBody"/>
        <w:jc w:val="left"/>
      </w:pPr>
      <w:r>
        <w:rPr>
          <w:rFonts w:ascii="Nirmala UI" w:hAnsi="Nirmala UI" w:eastAsia="Nirmala UI" w:cs="Nirmala UI"/>
        </w:rPr>
        <w:t>ਭਵਿੱਖਬਾਣੀਕ ਦ੍ਰਿਸ਼ਟੀ ਤੋਂ ਸਨਹੇਰੀਬ ਦਾ ਯਰੂਸ਼ਲਮ ਉੱਤੇ ਚੜ੍ਹ ਕੇ ਆਉਣਾ ਪਰਮੇਸ਼ੁਰ ਦੀ ਸ਼ਕਤੀ ਬਾਰੇ ਧਰਮਸ਼ਾਸਤਰਾਂ ਵਿੱਚ ਮਿਲਣ ਵਾਲੀਆਂ ਸਭ ਤੋਂ ਪ੍ਰਭਾਵਸ਼ਾਲੀ ਭਵਿੱਖਬਾਣੀਕ ਗਵਾਹੀਆਂ ਵਿੱਚੋਂ ਇੱਕ ਪ੍ਰਦਾਨ ਕਰਦਾ ਹੈ, ਕਿਉਂਕਿ ਉੱਥੇ ਪਰਮੇਸ਼ੁਰ ਨੇ ਇੱਕ ਹੀ ਰਾਤ ਵਿੱਚ ਸਨਹੇਰੀਬ ਦੀ 185,000 ਸੈਨਿਕਾਂ ਵਾਲੀ ਸੈਨਾ ਦਾ ਨਾਸ ਕਰ ਦਿੱਤਾ ਸੀ। ਇਸ ਤੋਂ ਪਿਛਲੇ ਦਿਨ, ਯਰੂਸ਼ਲਮ ਦੀ ਦੀਵਾਰ ਉੱਤੇ ਇਲਿਆਕੀਮ ਅਤੇ ਸ਼ੇਬਨਾ ਦੋਵੇਂ ਮੌਜੂਦ ਸਨ, ਜੋ ਲਾਓਦੀਕੀਆਈ ਅਤੇ ਫ਼ਿਲਾਦੇਲਫ਼ੀਆਈ ਐਡਵੈਂਟਵਾਦ ਦੇ ਪ੍ਰਤੀਕ ਹਨ, ਜਿਨ੍ਹਾਂ ਉੱਤੇ 1844 ਦੇ ਬੰਦ ਦਰਵਾਜ਼ੇ ਅਤੇ ਐਤਵਾਰ ਦੇ ਕਾਨੂੰਨ ਦੇ ਬੰਦ ਦਰਵਾਜ਼ੇ ਵੇਲੇ ਨਿਸ਼ਾਨ ਲਗਾਇਆ ਜਾਂਦਾ ਹੈ।</w:t>
      </w:r>
    </w:p>
    <w:p>
      <w:pPr>
        <w:pStyle w:val="ArticleScripture"/>
        <w:jc w:val="left"/>
      </w:pPr>
      <w:r>
        <w:rPr>
          <w:rFonts w:ascii="Nirmala UI" w:hAnsi="Nirmala UI" w:eastAsia="Nirmala UI" w:cs="Nirmala UI"/>
        </w:rPr>
        <w:t>ਹੁਣ ਰਾਜਾ ਹਿਜ਼ਕੀਯਾਹ ਦੇ ਚੌਦਹਵੇਂ ਸਾਲ ਵਿੱਚ ਇਹ ਹੋਇਆ ਕਿ ਅੱਸ਼ੂਰ ਦਾ ਰਾਜਾ ਸਨਹੇਰੀਬ ਯਹੂਦਾਹ ਦੇ ਸਾਰੇ ਗੜ੍ਹਬੰਦ ਸ਼ਹਿਰਾਂ ਉੱਤੇ ਚੜ੍ਹ ਆਇਆ ਅਤੇ ਉਨ੍ਹਾਂ ਨੂੰ ਜਿੱਤ ਲਿਆ। ਅਤੇ ਅੱਸ਼ੂਰ ਦੇ ਰਾਜੇ ਨੇ ਲਾਕੀਸ਼ ਤੋਂ ਰਬਸ਼ਾਕੇ ਨੂੰ ਇੱਕ ਵੱਡੀ ਫੌਜ ਸਮੇਤ ਯਰੂਸ਼ਲਮ ਵਿੱਚ ਰਾਜਾ ਹਿਜ਼ਕੀਯਾਹ ਕੋਲ ਭੇਜਿਆ। ਅਤੇ ਉਹ ਧੋਬੀ ਦੇ ਖੇਤ ਵਾਲੇ ਰਾਹ ਵਿੱਚ ਉੱਪਰਲੇ ਹੌਜ਼ ਦੀ ਨਹਿਰ ਦੇ ਕੋਲ ਖੜ੍ਹਾ ਹੋਇਆ। ਤਦ ਹਿਲਕੀਆਹ ਦਾ ਪੁੱਤਰ ਇਲਿਆਕੀਮ, ਜੋ ਰਾਜਭਵਨ ਦੇ ਕਾਰਜ ਉੱਤੇ ਨਿਯੁਕਤ ਸੀ, ਅਤੇ ਸ਼ੇਬਨਾ ਲੇਖਕ, ਅਤੇ ਆਸਾਫ ਦਾ ਪੁੱਤਰ ਯੋਆਹ, ਜੋ ਇਤਿਹਾਸ-ਲੇਖਕ ਸੀ, ਉਸ ਦੇ ਕੋਲ ਬਾਹਰ ਆਏ। ਯਸਾਯਾਹ 36:1–3.</w:t>
      </w:r>
    </w:p>
    <w:p>
      <w:pPr>
        <w:pStyle w:val="ArticleBody"/>
        <w:jc w:val="left"/>
      </w:pPr>
      <w:r>
        <w:rPr>
          <w:rFonts w:ascii="Nirmala UI" w:hAnsi="Nirmala UI" w:eastAsia="Nirmala UI" w:cs="Nirmala UI"/>
        </w:rPr>
        <w:t>ਯਸਾਯਾਹ ਅਧਿਆਇ ਸੱਤ ਵਿੱਚ, ਯਸਾਯਾਹ ਨੂੰ ਯਹੂਦਾ ਦੇ ਰਾਜਾ, ਅਰਥਾਤ ਦੱਖਣੀ ਰਾਜ ਦੇ ਦੁਰਾਚਾਰੀ ਆਹਾਜ਼ ਕੋਲ ਇੱਕ ਸੰਦੇਸ਼ ਨਾਲ ਭੇਜਿਆ ਜਾਂਦਾ ਹੈ। ਅਧਿਆਇ ਅੱਠ, ਆਯਤ ਅੱਠ ਵਿੱਚ ਸਨਹੇਰੀਬ ਇਸੇ ਰਾਜ ਉੱਤੇ ਆਕਰਮਣ ਕਰ ਰਿਹਾ ਹੈ। ਜਦੋਂ ਯਸਾਯਾਹ ਦੁਰਾਚਾਰੀ ਰਾਜਾ ਆਹਾਜ਼ ਨੂੰ ਮਿਲਦਾ ਹੈ, ਤਾਂ ਉਹ ਉਸ ਨੂੰ “ਉੱਪਰਲੇ ਹੌਜ਼ ਦੀ ਨਹਿਰ ਦੇ ਕੋਲ, ਧੋਬੀ ਦੇ ਖੇਤ ਦੇ ਮਾਰਗ ਉੱਤੇ” ਮਿਲਦਾ ਹੈ, ਅਤੇ ਇਹ ਠੀਕ ਉਹੀ ਥਾਂ ਹੈ ਜਿੱਥੇ ਰਬਸ਼ਾਕੇਹ ਯਹੋਵਾਹ ਦੇ ਨਾਮ ਦੀ ਨਿੰਦਾ ਕਰਦਾ ਹੈ। ਯਸਾਯਾਹ ਨੇ ਸਿਖਾਇਆ ਕਿ ਉਹ ਅਤੇ ਉਸ ਦੇ ਬੱਚੇ ਨਿਸ਼ਾਨ ਸਨ।</w:t>
      </w:r>
    </w:p>
    <w:p>
      <w:pPr>
        <w:pStyle w:val="ArticleScripture"/>
        <w:jc w:val="left"/>
      </w:pPr>
      <w:r>
        <w:rPr>
          <w:rFonts w:ascii="Nirmala UI" w:hAnsi="Nirmala UI" w:eastAsia="Nirmala UI" w:cs="Nirmala UI"/>
        </w:rPr>
        <w:t>ਵੇਖੋ, ਮੈਂ ਅਤੇ ਉਹ ਬੱਚੇ ਜਿਨ੍ਹਾਂ ਨੂੰ ਯਹੋਵਾਹ ਨੇ ਮੈਨੂੰ ਦਿੱਤਾ ਹੈ, ਇਸਰਾਏਲ ਵਿੱਚ ਸੈਨਾਂ ਦੇ ਯਹੋਵਾਹ ਵੱਲੋਂ ਚਿੰਨ੍ਹਾਂ ਅਤੇ ਅਚੰਭਿਆਂ ਲਈ ਹਾਂ, ਜੋ ਸਿਓਨ ਪਹਾੜ ਉੱਤੇ ਵੱਸਦਾ ਹੈ। ਯਸਾਯਾਹ 8:18.</w:t>
      </w:r>
    </w:p>
    <w:p>
      <w:pPr>
        <w:pStyle w:val="ArticleBody"/>
        <w:jc w:val="left"/>
      </w:pPr>
      <w:r>
        <w:rPr>
          <w:rFonts w:ascii="Nirmala UI" w:hAnsi="Nirmala UI" w:eastAsia="Nirmala UI" w:cs="Nirmala UI"/>
        </w:rPr>
        <w:t>ਜਦੋਂ ਯਸਾਯਾਹ ਦੁਸ਼ਟ ਰਾਜਾ ਆਹਾਜ਼ ਨੂੰ “ਧੋਬੀ ਦੇ ਖੇਤ ਦੇ ਰਾਹ ਵਿੱਚ ਉੱਪਰਲੇ ਹੌਜ਼ ਦੀ ਨਹਿਰ ਕੋਲ” ਮਿਲਿਆ, ਤਦ ਯਸਾਯਾਹ ਆਪਣੇ ਪੁੱਤਰ ਸ਼ੇਆਰ-ਯਾਸ਼ੂਬ ਨੂੰ ਨਾਲ ਲਿਆਇਆ ਹੋਇਆ ਸੀ, ਜਿਸਦਾ ਅਰਥ ਹੈ, “ਇੱਕ ਬਚਿਆ ਹੋਇਆ ਅਵਸ਼ੇਸ਼ ਮੁੜ ਆਵੇਗਾ।”</w:t>
      </w:r>
    </w:p>
    <w:p>
      <w:pPr>
        <w:pStyle w:val="ArticleScripture"/>
        <w:jc w:val="left"/>
      </w:pPr>
      <w:r>
        <w:rPr>
          <w:rFonts w:ascii="Nirmala UI" w:hAnsi="Nirmala UI" w:eastAsia="Nirmala UI" w:cs="Nirmala UI"/>
        </w:rPr>
        <w:t>ਤਦ ਯਹੋਵਾਹ ਨੇ ਯਸਾਯਾਹ ਨੂੰ ਕਿਹਾ, ਹੁਣ ਤੂੰ ਅਤੇ ਤੇਰਾ ਪੁੱਤਰ ਸ਼ੇਆਰ-ਯਾਸ਼ੂਬ ਨਿਕਲ ਕੇ ਆਹਾਜ਼ ਨੂੰ ਮਿਲੋ, ਉੱਪਰਲੇ ਕੁੰਡ ਦੀ ਨਹਿਰ ਦੇ ਅੰਤ ਤੇ, ਧੋਬੀ ਦੇ ਖੇਤ ਵਾਲੇ ਰਸਤੇ ਉੱਤੇ। ਯਸਾਯਾਹ 7:3.</w:t>
      </w:r>
    </w:p>
    <w:p>
      <w:pPr>
        <w:pStyle w:val="ArticleBody"/>
        <w:jc w:val="left"/>
      </w:pPr>
      <w:r>
        <w:rPr>
          <w:rFonts w:ascii="Nirmala UI" w:hAnsi="Nirmala UI" w:eastAsia="Nirmala UI" w:cs="Nirmala UI"/>
        </w:rPr>
        <w:t>ਸ਼ਿਯਾਰਯਾਸ਼ੂਬ ਇਹ ਦਰਸਾਉਂਦਾ ਹੈ ਕਿ ਉਹ ਸੰਦੇਸ਼ ਜੋ ਯਸਾਯਾਹ ਨੇ “ਧੋਬੀ ਦੇ ਖੇਤ ਦੇ ਰਾਹ ਵਿੱਚ ਉੱਪਰਲੇ ਹੌਦ ਦੀ ਨਹਿਰ ਦੇ ਅੰਤ ਉੱਤੇ” ਘੋਸ਼ਿਤ ਕੀਤਾ, ਉਹ ਉਸ ਬਚੇਖੁਚੇ ਲੋਕਾਂ ਦੀ ਪਹਿਚਾਣ ਕਰਨ ਵਾਲਾ ਸੰਦੇਸ਼ ਹੈ ਜੋ ਮੁੜ ਆਉਂਦੇ ਹਨ। ਉਹ ਬਚਿਆ ਹੋਇਆ ਜਥਾ ਮਲਾਕੀ ਦੀ ਪੁਸਤਕ ਵਿੱਚ ਉਹ ਹਨ ਜਿਨ੍ਹਾਂ ਨੂੰ ਪ੍ਰਭੂ ਨੂੰ ਪਰਖਣ ਲਈ ਉਸ ਵੱਲ ਮੁੜ ਆਉਣ ਅਤੇ ਦਸਵੰਧ ਭੰਡਾਰ ਵਿੱਚ ਵਾਪਸ ਲਿਆਉਣ ਲਈ ਬੁਲਾਇਆ ਗਿਆ ਹੈ। ਜੋ ਮੁੜ ਆਉਂਦੇ ਹਨ, ਉਹ ਯਿਰਮਿਯਾਹ ਵੱਲੋਂ ਵੀ ਉਹਨਾਂ ਦੇ ਰੂਪ ਵਿੱਚ ਦਰਸਾਏ ਗਏ ਹਨ ਜੋ ਪਹਿਲੀ ਨਿਰਾਸ਼ਾ ਤੋਂ ਬਾਅਦ ਮੁੜ ਆਉਂਦੇ ਹਨ। ਸੱਤਵੇਂ ਅਧਿਆਇ ਵਿੱਚ “ਧੋਬੀ ਦੇ ਖੇਤ ਦੇ ਰਾਹ ਵਿੱਚ ਉੱਪਰਲੇ ਹੌਦ ਦੀ ਨਹਿਰ ਦੇ ਅੰਤ ਉੱਤੇ” ਯਸਾਯਾਹ ਨੂੰ ਇੱਕ ਦੁਸ਼ਟ ਦੱਖਣੀ ਰਾਜੇ ਨੂੰ ਸੰਦੇਸ਼ ਦਿੰਦੇ ਹੋਏ ਦਰਸਾਇਆ ਗਿਆ ਹੈ, ਅਤੇ ਯਸਾਯਾਹ ਛੱਤੀ ਵਿੱਚ ਇਲਯਾਕੀਮ, ਸ਼ਬਨਾ ਅਤੇ ਜੋਆਹ ਲੇਖਕ ਨੇ ਹਿਜ਼ਕੀਯਾਹ ਲਈ ਕਾਰਜ ਕੀਤਾ, ਜਦਕਿ ਰਬਸ਼ਾਕੇਹ ਸਨਹੇਰੀਬ ਦਾ ਪ੍ਰਤਿਨਿਧਿ ਸੀ।</w:t>
      </w:r>
    </w:p>
    <w:p>
      <w:pPr>
        <w:pStyle w:val="ArticleBody"/>
        <w:jc w:val="left"/>
      </w:pPr>
      <w:r>
        <w:rPr>
          <w:rFonts w:ascii="Nirmala UI" w:hAnsi="Nirmala UI" w:eastAsia="Nirmala UI" w:cs="Nirmala UI"/>
        </w:rPr>
        <w:t>“ਧੋਬੀ ਦੇ ਖੇਤ ਦੇ ਰਾਜਮਾਰਗ ਵਿੱਚ ਉੱਪਰਲੇ ਸਰੋਵਰ ਦੀ ਨਾਲੀ ਦੇ ਅੰਤ” ਦਾ ਪਹਿਲਾ ਸੰਦੇਸ਼ ਯਸਾਯਾਹ ਅਤੇ ਉਸ ਦੇ ਪੁੱਤਰ ਵੱਲੋਂ ਘੋਸ਼ਿਤ ਕੀਤਾ ਗਿਆ ਸੀ; “ਧੋਬੀ ਦੇ ਖੇਤ ਦੇ ਰਾਜਮਾਰਗ ਵਿੱਚ ਉੱਪਰਲੇ ਸਰੋਵਰ ਦੀ ਨਾਲੀ ਦੇ ਅੰਤ” ਦਾ ਆਖਰੀ ਸੰਦੇਸ਼ ਤਿੰਨ ਵਿਅਕਤੀਆਂ ਵੱਲੋਂ ਘੋਸ਼ਿਤ ਕੀਤਾ ਗਿਆ ਸੀ। ਪਹਿਲਾ ਸੰਦੇਸ਼ ਇੱਕ ਅੰਦਰੂਨੀ ਰਾਜੇ ਲਈ ਸੀ ਅਤੇ ਦੂਜਾ ਇੱਕ ਬਾਹਰੀ ਰਾਜੇ ਲਈ ਸੀ। ਵੰਡ ਦੀ ਰੇਖਾ ਕੰਧ ਹੈ, ਜੋ ਪਰਮੇਸ਼ੁਰ ਦੀ ਵਿਵਸਥਾ ਦਾ ਪ੍ਰਤੀਕ ਹੈ, ਅਤੇ ਐਤਵਾਰ ਦੀ ਵਿਵਸਥਾ ਉਸ ਕੰਧ ਦੇ ਹਟਾਏ ਜਾਣ ਨੂੰ ਦਰਸਾਉਂਦੀ ਹੈ ਜੋ ਕਲੀਸਿਆ ਅਤੇ ਰਾਜ ਦੀ ਵੱਖਰਤਾ ਦੀ ਕੰਧ ਹੈ। ਐਤਵਾਰ ਦੀ ਵਿਵਸਥਾ ਉੱਤੇ, ਜਾਂ ਕੰਧ ਉੱਤੇ, ਤਿੰਨ ਪ੍ਰਤੀਕ ਹਨ; ਇਲਯਾਕੀਮ ਫ਼ਿਲਾਦੇਲਫ਼ੀਆ ਹੈ, ਸ਼ੇਬਨਾ ਲਾਉਦਿਕਿਆ ਹੈ ਅਤੇ ਇਤਿਹਾਸ-ਲੇਖਕ ਯੋਆਬ ਸਰਦੀਸ ਹੈ।</w:t>
      </w:r>
    </w:p>
    <w:p>
      <w:pPr>
        <w:pStyle w:val="ArticleBody"/>
        <w:jc w:val="left"/>
      </w:pPr>
      <w:r>
        <w:rPr>
          <w:rFonts w:ascii="Nirmala UI" w:hAnsi="Nirmala UI" w:eastAsia="Nirmala UI" w:cs="Nirmala UI"/>
        </w:rPr>
        <w:t>ਐਤਵਾਰ ਦੇ ਕਾਨੂੰਨ ਦੇ ਵੇਲੇ, ਦਾਨੀਏਲ 11:41 ਦੇ ਅਨੁਸਾਰ ਬਹੁਤੇ ਡਿਗਾ ਦਿੱਤੇ ਜਾਂਦੇ ਹਨ, ਅਤੇ ਉਹ ਵਿਅਕਤੀ ਉਹ ਹਨ ਜੋ ਸੱਤਵੇਂ-ਦਿਨ ਦੇ ਸਬਤ ਉੱਤੇ ਪ੍ਰਾਪਤ ਹੋਈ ਰੌਸ਼ਨੀ ਲਈ ਜ਼ਿੰਮੇਵਾਰ ਠਹਿਰਾਏ ਜਾਂਦੇ ਹਨ। ਆਇਤ ਇਕਤਾਲੀ ਵਿੱਚ ਜੋ ਡਿਗਾ ਦਿੱਤੇ ਜਾਂਦੇ ਹਨ, ਉਹ ਲਾਓਦੀਕੀਆਈ ਸੱਤਵੇਂ-ਦਿਨ ਦੇ ਐਡਵੈਂਟਿਸਟ ਹਨ, ਅਤੇ ਇਲਿਆਕੀਮ ਫ਼ਿਲਾਡੈਲਫੀਆ ਦੀ ਨੁਮਾਇੰਦਗੀ ਕਰਦਾ ਹੈ।</w:t>
      </w:r>
    </w:p>
    <w:p>
      <w:pPr>
        <w:pStyle w:val="ArticleScripture"/>
        <w:jc w:val="left"/>
      </w:pPr>
      <w:r>
        <w:rPr>
          <w:rFonts w:ascii="Nirmala UI" w:hAnsi="Nirmala UI" w:eastAsia="Nirmala UI" w:cs="Nirmala UI"/>
        </w:rPr>
        <w:t>ਅਤੇ ਉਸ ਦਿਨ ਐਸਾ ਹੋਵੇਗਾ ਕਿ ਮੈਂ ਆਪਣੇ ਸੇਵਕ ਹਿਲਕਿਯਾਹ ਦੇ ਪੁੱਤਰ ਇਲਿਆਕੀਮ ਨੂੰ ਬੁਲਾਵਾਂਗਾ; ਅਤੇ ਮੈਂ ਉਸ ਨੂੰ ਤੇਰਾ ਚੋਗਾ ਪਹਿਨਾਵਾਂਗਾ, ਅਤੇ ਤੇਰੀ ਕਮਰਬੰਦ ਨਾਲ ਉਸ ਨੂੰ ਮਜ਼ਬੂਤ ਕਰਾਂਗਾ, ਅਤੇ ਮੈਂ ਤੇਰਾ ਰਾਜ-ਅਧਿਕਾਰ ਉਸ ਦੇ ਹੱਥ ਵਿੱਚ ਸੌਂਪਾਂਗਾ; ਅਤੇ ਉਹ ਯਰੂਸ਼ਲਮ ਦੇ ਨਿਵਾਸੀਆਂ ਅਤੇ ਯਹੂਦਾਹ ਦੇ ਘਰਾਣੇ ਲਈ ਪਿਤਾ ਹੋਵੇਗਾ। ਅਤੇ ਦਾਊਦ ਦੇ ਘਰ ਦੀ ਕੁੰਜੀ ਮੈਂ ਉਸ ਦੇ ਮੋਢੇ ਉੱਤੇ ਰੱਖਾਂਗਾ; ਇਸ ਲਈ ਉਹ ਖੋਲੇਗਾ, ਅਤੇ ਕੋਈ ਬੰਦ ਨਹੀਂ ਕਰੇਗਾ; ਅਤੇ ਉਹ ਬੰਦ ਕਰੇਗਾ, ਅਤੇ ਕੋਈ ਖੋਲ੍ਹੇਗਾ ਨਹੀਂ। ਯਸਾਯਾਹ 22:20–22.</w:t>
      </w:r>
    </w:p>
    <w:p>
      <w:pPr>
        <w:pStyle w:val="ArticleScripture"/>
        <w:jc w:val="left"/>
      </w:pPr>
      <w:r>
        <w:rPr>
          <w:rFonts w:ascii="Nirmala UI" w:hAnsi="Nirmala UI" w:eastAsia="Nirmala UI" w:cs="Nirmala UI"/>
        </w:rPr>
        <w:t>ਅਤੇ ਫਿਲਾਦੇਲਫੀਆ ਦੀ ਕਲੀਸਿਆ ਦੇ ਦੂਤ ਨੂੰ ਲਿਖ; ਇਹ ਗੱਲਾਂ ਉਹ ਆਖਦਾ ਹੈ ਜੋ ਪਵਿੱਤਰ ਹੈ, ਜੋ ਸੱਚਾ ਹੈ, ਜਿਸ ਕੋਲ ਦਾਵਿਦ ਦੀ ਕੁੰਜੀ ਹੈ, ਜੋ ਖੋਲ੍ਹਦਾ ਹੈ ਅਤੇ ਕੋਈ ਮਨੁੱਖ ਬੰਦ ਨਹੀਂ ਕਰਦਾ; ਅਤੇ ਬੰਦ ਕਰਦਾ ਹੈ ਅਤੇ ਕੋਈ ਮਨੁੱਖ ਖੋਲ੍ਹ ਨਹੀਂ ਕਰਦਾ; ਮੈਂ ਤੇਰੇ ਕੰਮਾਂ ਨੂੰ ਜਾਣਦਾ ਹਾਂ: ਵੇਖ, ਮੈਂ ਤੇਰੇ ਅੱਗੇ ਇੱਕ ਖੁੱਲ੍ਹਾ ਦਰਵਾਜ਼ਾ ਰੱਖਿਆ ਹੈ, ਅਤੇ ਕੋਈ ਮਨੁੱਖ ਇਸ ਨੂੰ ਬੰਦ ਨਹੀਂ ਕਰ ਸਕਦਾ; ਕਿਉਂਕਿ ਤੇਰੇ ਵਿੱਚ ਥੋੜ੍ਹੀ ਤਾਕਤ ਹੈ, ਅਤੇ ਤੂੰ ਮੇਰਾ ਬਚਨ ਮੰਨਿਆ ਹੈ, ਅਤੇ ਮੇਰੇ ਨਾਮ ਦਾ ਇਨਕਾਰ ਨਹੀਂ ਕੀਤਾ। ਵੇਖ, ਮੈਂ ਸ਼ੈਤਾਨ ਦੀ ਸਭਾ ਵਾਲਿਆਂ ਵਿੱਚੋਂ, ਜੋ ਆਪਣੇ ਆਪ ਨੂੰ ਯਹੂਦੀ ਆਖਦੇ ਹਨ ਅਤੇ ਹਨ ਨਹੀਂ, ਪਰ ਝੂਠ ਬੋਲਦੇ ਹਨ; ਵੇਖ, ਮੈਂ ਉਨ੍ਹਾਂ ਨੂੰ ਇਹ ਕਰਾਂਗਾ ਕਿ ਉਹ ਆ ਕੇ ਤੇਰੇ ਪੈਰਾਂ ਅੱਗੇ ਦੰਡਵਤ ਕਰਨ, ਅਤੇ ਜਾਣਣ ਕਿ ਮੈਂ ਤੈਨੂੰ ਪ੍ਰੇਮ ਕੀਤਾ ਹੈ। ਪਰਕਾਸ਼ ਦੀ ਪੋਥੀ 3:7–9.</w:t>
      </w:r>
    </w:p>
    <w:p>
      <w:pPr>
        <w:pStyle w:val="ArticleBody"/>
        <w:jc w:val="left"/>
      </w:pPr>
      <w:r>
        <w:rPr>
          <w:rFonts w:ascii="Nirmala UI" w:hAnsi="Nirmala UI" w:eastAsia="Nirmala UI" w:cs="Nirmala UI"/>
        </w:rPr>
        <w:t>ਸ਼ੇਬਨਾ ਨੂੰ ਇਲਿਆਕੀਮ ਨਾਲ ਬਦਲਿਆ ਜਾਂਦਾ ਹੈ, ਅਤੇ ਦੀਵਾਰ ਉੱਤੇ ਸ਼ੇਬਨਾ ਉਹਨਾਂ ਲਾਓਦੀਕੀਆਈ ਸੱਤਵੇਂ-ਦਿਨ ਦੇ ਐਡਵੈਂਟਿਸਟਾਂ ਦੀ ਨੁਮਾਇੰਦਗੀ ਕਰਦਾ ਹੈ ਜੋ ਮੁੱਢਲੇ ਜਾਂ ਪਿੱਛਲੇ ਮੀਂਹ ਦੇ ਸੰਦੇਸ਼ ਤੋਂ ਲਾਭ ਪ੍ਰਾਪਤ ਕਰਨ ਤੋਂ ਇਨਕਾਰ ਕਰਦੇ ਹਨ। ਮੁੱਢਲਾ ਮੀਂਹ ਕਲੀਸਿਆ ਦੇ ਨਾਲ ਸੀ, ਜਿਸ ਦੀ ਨੁਮਾਇੰਦਗੀ ਯਸਾਯਾਹ ਅਤੇ ਉਸ ਬਚੇਖੁਚੇ ਲੋਕਾਂ ਨੇ ਕੀਤੀ ਜੋ ਵਾਪਸ ਆਏ, ਅਤੇ ਇਹ ਸੰਦੇਸ਼ ਇਕ ਧਰਮ-ਤਿਆਗੀ ਕਲੀਸਿਆ ਵੱਲ ਨਿਰਦੇਸ਼ਤ ਸੀ, ਜਿਸ ਦੀ ਨੁਮਾਇੰਦਗੀ ਦੁਸ਼ਟ ਰਾਜਾ ਆਹਾਜ਼ ਨੇ ਕੀਤੀ। ਦੀਵਾਰ ਤੋਂ ਦਿੱਤਾ ਗਿਆ ਸੰਦੇਸ਼ ਉੱਤਰ ਦੇ ਇਕ ਦੁਸ਼ਟ ਰਾਜੇ ਨੂੰ ਦਿੱਤਾ ਗਿਆ ਸੀ ਜੋ ਯਰੂਸ਼ਲਮ ਨੂੰ ਹਰਾਉਣ ਦੀ ਕੋਸ਼ਿਸ਼ ਕਰ ਰਿਹਾ ਸੀ, ਅਤੇ ਇਹ ਮੁੱਢਲੇ ਮੀਂਹ ਦੇ ਸਬੰਧ ਵਿੱਚ ਪਿੱਛਲੇ ਮੀਂਹ ਦੀ ਨੁਮਾਇੰਦਗੀ ਕਰਦਾ ਹੈ। ਜਦੋਂ ਪਰਮੇਸ਼ੁਰ ਦੀ ਕਲੀਸਿਆ ਦਾ ਨਿਆਂ ਕੀਤਾ ਜਾਂਦਾ ਹੈ, ਤਾਂ ਮੁੱਢਲੇ ਜਾਂ ਪਹਿਲੇ ਮੀਂਹ ਦੀ ਛਿੜਕਾਅ ਹੁੰਦੀ ਹੈ, ਪਰ ਐਤਵਾਰ ਦੇ ਕਾਨੂੰਨ ਦੇ ਵੇਲੇ ਮੀਂਹ ਬੇਮਿਆਦ ਢੰਗ ਨਾਲ ਵਰਸਾਇਆ ਜਾਂਦਾ ਹੈ। ਆਹਾਜ਼ ਲਈ ਸੰਦੇਸ਼ ਅੰਦਰੂਨੀ ਸੰਦੇਸ਼ ਸੀ; ਸਨਹੇਰੀਬ ਲਈ ਸੰਦੇਸ਼ ਬਾਹਰੀ ਸੀ। ਪ੍ਰਕਾਸ਼ਿਤ ਵਾਕਯ 18:1–3 ਦੀ ਪਹਿਲੀ ਆਵਾਜ਼ ਦੂਜੇ ਦੂਤ ਦੇ ਸੰਦੇਸ਼ ਦੀ ਦੁਹਰਾਈ ਹੈ ਅਤੇ ਉਹ ਅੰਦਰੂਨੀ ਹੈ। ਪ੍ਰਕਾਸ਼ਿਤ ਵਾਕਯ ਅਠਾਰ੍ਹਾਂ ਆਯਤ ਚਾਰ ਦੀ ਦੂਜੀ ਆਵਾਜ਼ ਬਾਹਰੀ ਹੈ ਅਤੇ ਉਹ ਤੀਜਾ ਸੰਦੇਸ਼ ਹੈ। ਯਸਾਯਾਹ ਅਤੇ ਉਸ ਦਾ ਪੁੱਤਰ ਅੰਦਰੂਨੀ ਦੂਜੇ ਦੂਤ ਦਾ ਸੰਦੇਸ਼ ਲੈ ਕੇ ਆਏ, ਅਤੇ ਦੀਵਾਰ ਉੱਤੇ ਇਕ ਬਾਹਰੀ ਸੰਦੇਸ਼ ਦੇ ਨਾਲ ਤਿੰਨ ਜੀਵਾਤਮਾਵਾਂ ਹਨ।</w:t>
      </w:r>
    </w:p>
    <w:p>
      <w:pPr>
        <w:pStyle w:val="ArticleBody"/>
        <w:jc w:val="left"/>
      </w:pPr>
      <w:r>
        <w:rPr>
          <w:rFonts w:ascii="Nirmala UI" w:hAnsi="Nirmala UI" w:eastAsia="Nirmala UI" w:cs="Nirmala UI"/>
        </w:rPr>
        <w:t>ਇਲਿਆਕੀਮ ਇੱਕ ਲੱਖ ਚੁਆਲੀਹ ਹਜ਼ਾਰ ਹੈ, ਸ਼ੇਬਨਾ ਲਾਓਦੀਕੀਆਈ ਸੱਤਵੇਂ-ਦਿਨ ਦੀ ਐਡਵੈਂਟਵਾਦੀਤਾ ਹੈ ਜੋ ਉਸ ਸਮੇਂ ਪ੍ਰਭੂ ਦੇ ਮੂੰਹ ਵਿੱਚੋਂ ਉਗਲੀ ਜਾਂਦੀ ਹੈ। ਯੋਆਬ ਲੇਖਕ ਪਰਮੇਸ਼ੁਰ ਦੇ ਹੋਰ ਝੁੰਡ ਦੀ ਪ੍ਰਤੀਨਿਧਤਾ ਕਰਦਾ ਹੈ, ਜੋ ਕੰਧ ਤੱਕ ਲੈ ਜਾਣ ਵਾਲੇ ਇਤਿਹਾਸ ਦਾ ਲੇਖਾ ਰੱਖਦੇ ਹਨ, ਤਾਂ ਜੋ ਜਦੋਂ ਇਲਿਆਕੀਮ ਦਾ ਝੰਡਾ ਉੱਚਾ ਕੀਤਾ ਜਾਵੇ, ਉਹ ਉਸ ਨੂੰ ਪਛਾਣ ਸਕਣ।</w:t>
      </w:r>
    </w:p>
    <w:p>
      <w:pPr>
        <w:pStyle w:val="ArticleBody"/>
        <w:jc w:val="left"/>
      </w:pPr>
      <w:r>
        <w:rPr>
          <w:rFonts w:ascii="Nirmala UI" w:hAnsi="Nirmala UI" w:eastAsia="Nirmala UI" w:cs="Nirmala UI"/>
        </w:rPr>
        <w:t>ਯਸਾਯਾਹ 8:8, ਯਸਾਯਾਹ ਅਧਿਆਇ ਛੇ ਤੋਂ ਬਾਰਾਂ ਤੱਕ ਦੇ ਸੰਦੇਸ਼ਾਂ ਨੂੰ ਦਾਨੀਏਲ 11:10 ਵਿੱਚ ਲਿਆਉਂਦਾ ਹੈ। ਇਸ ਤਰ੍ਹਾਂ ਇਹ ਦੂਜੀ ਗਵਾਹੀ ਪ੍ਰਦਾਨ ਕਰਦਾ ਹੈ ਕਿ ਹਮਲੇ ਤੋਂ ਬਾਅਦ ਰਾਜ ਦਾ ਸਿਰਾ ਕਾਇਮ ਰਹਿੰਦਾ ਹੈ। ਇਹ ਇੱਕ ਟੁੱਟੀ ਹੋਈ ਸੰਧੀ ਦੇ ਤਰਕ ਦੀ ਪਛਾਣ ਕਰਦਾ ਹੈ, ਜਿਸ ਦਾ ਪ੍ਰਯੋਗ ਇੱਕ ਯੁੱਧ ਨੂੰ ਭੜਕਾਉਣ ਲਈ ਕੀਤਾ ਜਾਂਦਾ ਹੈ।</w:t>
      </w:r>
    </w:p>
    <w:p>
      <w:pPr>
        <w:pStyle w:val="ArticleBody"/>
        <w:jc w:val="left"/>
      </w:pPr>
      <w:r>
        <w:rPr>
          <w:rFonts w:ascii="Nirmala UI" w:hAnsi="Nirmala UI" w:eastAsia="Nirmala UI" w:cs="Nirmala UI"/>
        </w:rPr>
        <w:t>1989 ਵਿੱਚ ਸੋਵੀਅਤ ਯੂਨੀਅਨ ਦੇ ਪਤਨ ਤੋਂ ਲੈ ਕੇ ਅਗਲੀ ਆਇਤ ਵਿੱਚ ਦਰਸਾਏ ਗਏ ਜਲਦੀ ਆਉਣ ਵਾਲੇ ਐਤਵਾਰ ਦੇ ਕਾਨੂੰਨ ਤੱਕ ਸੈਂਤੀ ਵਰ੍ਹਿਆਂ ਦਾ ਭਵਿੱਖਬਾਣੀਕ ਇਤਿਹਾਸ ਹੈ, ਜਿਸ ਬਾਰੇ ਚਾਲੀਵੀਂ ਆਇਤ ਕੁਝ ਨਹੀਂ ਕਹਿੰਦੀ। ਦਾਨੀਏਲ ਗਿਆਰਾਂ ਦੀਆਂ ਦਸ ਤੋਂ ਪੰਦਰਾਂ ਆਇਤਾਂ ਉਸ ਭਵਿੱਖਬਾਣੀਕ ਇਤਿਹਾਸ ਨੂੰ ਦਰਸਾਉਂਦੀਆਂ ਹਨ ਜਿਸ ਦਾ ਜ਼ਿਕਰ ਚਾਲੀਵੀਂ ਆਇਤ ਵਿੱਚ ਨਹੀਂ ਕੀਤਾ ਗਿਆ। ਇਹ ਕੇਵਲ ਤਦ ਹੀ ਵੇਖਿਆ ਜਾ ਸਕਦਾ ਹੈ ਜਦੋਂ “ਪੰਕਤੀ ਉੱਤੇ ਪੰਕਤੀ” ਦੀ ਵਿਧੀ ਵਰਤੀ ਜਾਵੇ। “ਜੇ ਤੁਸੀਂ ਵਿਸ਼ਵਾਸ ਨਹੀਂ ਕਰੋਗੇ, ਤਾਂ ਨਿਸ਼ਚਿਤ ਹੀ ਤੁਸੀਂ ਸਥਾਪਿਤ ਨਹੀਂ ਕੀਤੇ ਜਾਵੋਗੇ,” ਇਹ ਉਹ ਭਵਿੱਖਬਾਣੀਕ ਚੇਤਾਵਨੀ ਹੈ ਜੋ 1989 ਨੂੰ ਵਰਣਨ ਕਰਨ ਵਾਲੀਆਂ ਤਿੰਨ ਆਇਤਾਂ ਨਾਲ ਜੁੜੀ ਹੋਈ ਹੈ, ਅਤੇ ਯਸਾਯਾਹ ਅੱਠ ਦੀ ਅੱਠਵੀਂ ਆਇਤ ਦੀ ਇਤਿਹਾਸਕ ਪੂਰਤੀ ਐਲੀਆਕੀਮ ਅਤੇ ਸ਼ੇਬਨਾ ਲਈ ਇੱਕ ਕਸੌਟੀ ਨੂੰ ਦਰਸਾਉਂਦੀ ਹੈ। ਕੀ ਤੁਸੀਂ ਵੇਖ ਸਕਦੇ ਹੋ, ਜਾਂ ਤੁਸੀਂ ਅੰਨ੍ਹੇ ਹੋ?</w:t>
      </w:r>
    </w:p>
    <w:p>
      <w:pPr>
        <w:pStyle w:val="ArticleBody"/>
        <w:jc w:val="left"/>
      </w:pPr>
      <w:r>
        <w:rPr>
          <w:rFonts w:ascii="Nirmala UI" w:hAnsi="Nirmala UI" w:eastAsia="Nirmala UI" w:cs="Nirmala UI"/>
        </w:rPr>
        <w:t>ਦਾਨੀਏਲ 11 ਦੀ ਇਕਤਾਲੀਹਵੀਂ ਆਇਤ ਸੰਯੁਕਤ ਰਾਜ ਵਿੱਚ ਜਲਦ ਆਉਣ ਵਾਲੇ ਐਤਵਾਰ ਦੇ ਕਾਨੂੰਨ ਬਾਰੇ ਹੈ, ਜਿਸ ਦੀ ਪ੍ਰਤੀਕਾਤਮਕ ਝਲਕ ਉਸ ਇਤਿਹਾਸ ਵਿੱਚ ਮਿਲਦੀ ਹੈ ਜਿਸ ਨੇ ਸੋਲਹਵੀਂ ਆਇਤ ਨੂੰ ਪੂਰਾ ਕੀਤਾ ਸੀ।</w:t>
      </w:r>
    </w:p>
    <w:p>
      <w:pPr>
        <w:pStyle w:val="ArticleScripture"/>
        <w:jc w:val="left"/>
      </w:pPr>
      <w:r>
        <w:rPr>
          <w:rFonts w:ascii="Nirmala UI" w:hAnsi="Nirmala UI" w:eastAsia="Nirmala UI" w:cs="Nirmala UI"/>
        </w:rPr>
        <w:t>ਪਰ ਜੋ ਉਸ ਦੇ ਵਿਰੁੱਧ ਆਉਂਦਾ ਹੈ ਉਹ ਆਪਣੀ ਹੀ ਇੱਛਾ ਅਨੁਸਾਰ ਕਰੇਗਾ, ਅਤੇ ਕੋਈ ਵੀ ਉਸ ਦੇ ਸਾਹਮਣੇ ਖੜ੍ਹਾ ਨਾ ਰਹਿ ਸਕੇਗਾ; ਅਤੇ ਉਹ ਉਸ ਮਹਿਮਾਮਈ ਦੇਸ਼ ਵਿੱਚ ਖੜ੍ਹੇਗਾ, ਜੋ ਉਸ ਦੇ ਹੱਥੋਂ ਨਾਸ ਕੀਤਾ ਜਾਵੇਗਾ। ਦਾਨੀਏਲ 11:16.</w:t>
      </w:r>
    </w:p>
    <w:p>
      <w:pPr>
        <w:pStyle w:val="ArticleScripture"/>
        <w:jc w:val="left"/>
      </w:pPr>
      <w:r>
        <w:rPr>
          <w:rFonts w:ascii="Nirmala UI" w:hAnsi="Nirmala UI" w:eastAsia="Nirmala UI" w:cs="Nirmala UI"/>
        </w:rPr>
        <w:t>ਉਹ ਉਸ ਮਹਿਮਾਮਈ ਦੇਸ਼ ਵਿੱਚ ਵੀ ਦਾਖ਼ਲ ਹੋਵੇਗਾ, ਅਤੇ ਬਹੁਤ ਦੇਸ਼ ਢਾਹੇ ਜਾਣਗੇ; ਪਰ ਇਹ ਉਸ ਦੇ ਹੱਥ ਤੋਂ ਬਚ ਨਿਕਲਣਗੇ, ਅਰਥਾਤ ਏਦੋਮ, ਅਤੇ ਮੋਆਬ, ਅਤੇ ਅੰਮੋਨ ਦੀ ਸੰਤਾਨ ਦੇ ਪ੍ਰਮੁੱਖ ਲੋਕ। ਦਾਨੀਏਲ 11:41.</w:t>
      </w:r>
    </w:p>
    <w:p>
      <w:pPr>
        <w:pStyle w:val="ArticleBody"/>
        <w:jc w:val="left"/>
      </w:pPr>
      <w:r>
        <w:rPr>
          <w:rFonts w:ascii="Nirmala UI" w:hAnsi="Nirmala UI" w:eastAsia="Nirmala UI" w:cs="Nirmala UI"/>
        </w:rPr>
        <w:t>ਦਾਨੀਏਲ 11 ਵਿੱਚ ਸੋਲ੍ਹਵੀਂ ਆਇਤ ਤੋਂ ਲੈ ਕੇ ਤੀਹਵੀਂ ਆਇਤ ਤੱਕ ਦੀ ਇਤਿਹਾਸਕ ਪੂਰਤੀ ਬੁਤਪਰਸਤ ਰੋਮ ਦਾ ਇਤਿਹਾਸ ਹੈ। ਦਾਨੀਏਲ ਅਧਿਆਇ 11 ਦੀ ਹਰ ਇਕ ਭਵਿੱਖਬਾਣੀ ਵਾਲੀ ਪੰਕਤੀ ਜਾਂ ਤਾਂ ਬੁਤਪਰਸਤ, ਪਾਪਾਈ ਜਾਂ ਆਧੁਨਿਕ ਰੋਮ ਦੇ ਇਤਿਹਾਸ ਦਾ ਪ੍ਰਤੀਕਾਤਮਕ ਰੂਪ ਹੈ। ਹਰ ਇਕ ਪੰਕਤੀ ਜਾਂ ਤਾਂ ਸਿੱਧੇ ਤੌਰ ’ਤੇ ਕਿਸੇ ਰੋਮੀ ਇਤਿਹਾਸ ਦੀ ਪਹਿਚਾਣ ਕਰਦੀ ਹੈ, ਜਾਂ ਭਵਿੱਖ ਦੇ ਕਿਸੇ ਰੋਮੀ ਇਤਿਹਾਸ ਦਾ ਪ੍ਰਤੀਕਾਤਮਕ ਰੂਪ ਹੈ। ਹਰ ਇਕ ਪੰਕਤੀ। ਜਿਹੜੀਆਂ ਆਇਤਾਂ ਸਿੱਧੇ ਤੌਰ ’ਤੇ ਬੁਤਪਰਸਤ ਰੋਮ ਦੁਆਰਾ ਪੂਰੇ ਕੀਤੇ ਗਏ ਇਤਿਹਾਸ ਵੱਲ ਸੰਕੇਤ ਕਰਦੀਆਂ ਹਨ, ਉਹ ਪਾਪਾਈ ਰੋਮ ਦਾ ਪ੍ਰਤੀਕਾਤਮਕ ਰੂਪ ਹਨ। ਬੁਤਪਰਸਤ ਰੋਮ ਅਤੇ ਪਾਪਾਈ ਰੋਮ ਇਕੱਠੇ ਮਿਲ ਕੇ ਆਧੁਨਿਕ ਰੋਮ ਦੀ ਗਵਾਹੀ ਦਿੰਦੇ ਹਨ। ਰੋਮ ਹੀ ਉਸ ਦਰਸ਼ਨ ਨੂੰ ਸਥਾਪਿਤ ਕਰਦਾ ਹੈ, ਕਿਉਂਕਿ ਅਧਿਆਇ ਦੇ ਆਰੰਭ ਤੋਂ ਅੰਤ ਤੱਕ ਉਹ ਦਰਸ਼ਨ ਰੋਮ ਹੀ ਬਾਰੇ ਹੈ।</w:t>
      </w:r>
    </w:p>
    <w:p>
      <w:pPr>
        <w:pStyle w:val="ArticleBody"/>
        <w:jc w:val="left"/>
      </w:pPr>
      <w:r>
        <w:rPr>
          <w:rFonts w:ascii="Nirmala UI" w:hAnsi="Nirmala UI" w:eastAsia="Nirmala UI" w:cs="Nirmala UI"/>
        </w:rPr>
        <w:t>ਯਿਸੂ ਨੇ ਇਹ ਦਰਸਾਇਆ ਕਿ ਇੱਕ ਗੱਦਾਰ ਮੌਜੂਦ ਸੀ, ਤਾਂ ਜੋ ਜਦੋਂ ਯਹੂਦਾ ਦੀ ਵਿਸ਼ਵਾਸਘਾਤੀ ਕਰਤੂਤ ਪ੍ਰਗਟ ਹੋਵੇ, ਤਾਂ ਉਸ ਦੇ ਚੇਲੇ ਵਿਸ਼ਵਾਸ ਕਰਨ।</w:t>
      </w:r>
    </w:p>
    <w:p>
      <w:pPr>
        <w:pStyle w:val="ArticleScripture"/>
        <w:jc w:val="left"/>
      </w:pPr>
      <w:r>
        <w:rPr>
          <w:rFonts w:ascii="Nirmala UI" w:hAnsi="Nirmala UI" w:eastAsia="Nirmala UI" w:cs="Nirmala UI"/>
        </w:rPr>
        <w:t>“ਯਹੂਦਾ ਉੱਤੇ ਹਾਇ ਉਚਾਰਦੇ ਹੋਏ, ਮਸੀਹ ਦਾ ਆਪਣੇ ਚੇਲਿਆਂ ਵੱਲ ਦਇਆ ਦਾ ਵੀ ਇੱਕ ਉਦੇਸ਼ ਸੀ। ਇਸ ਤਰ੍ਹਾਂ ਉਸ ਨੇ ਉਨ੍ਹਾਂ ਨੂੰ ਆਪਣੀ ਮਸੀਹਾਈ ਦਾ ਪਰਮ ਪ੍ਰਮਾਣ ਦਿੱਤਾ। ਉਸ ਨੇ ਕਿਹਾ, ‘ਮੈਂ ਤੁਹਾਨੂੰ ਇਸ ਦੇ ਹੋਣ ਤੋਂ ਪਹਿਲਾਂ ਦੱਸਦਾ ਹਾਂ, ਤਾਂ ਜੋ ਜਦੋਂ ਇਹ ਹੋ ਜਾਵੇ, ਤੁਸੀਂ ਵਿਸ਼ਵਾਸ ਕਰੋ ਕਿ ਮੈਂ ਹੀ ਹਾਂ।’ ਜੇ ਯਿਸੂ ਉਸ ਗੱਲ ਬਾਰੇ, ਜੋ ਉਸ ਉੱਤੇ ਆਉਣੀ ਸੀ, ਬਾਹਰੋਂ ਅਗਿਆਨਤਾ ਦਰਸਾਉਂਦੇ ਹੋਏ ਚੁੱਪ ਰਹਿੰਦਾ, ਤਾਂ ਚੇਲਿਆਂ ਨੇ ਸ਼ਾਇਦ ਸੋਚਿਆ ਹੁੰਦਾ ਕਿ ਉਨ੍ਹਾਂ ਦੇ ਸਵਾਮੀ ਨੂੰ ਦਿਵਿਆ ਪੂਰਵ-ਗਿਆਨ ਨਹੀਂ ਸੀ, ਅਤੇ ਉਹ ਕਾਤਿਲ ਭੀੜ ਦੇ ਹੱਥਾਂ ਵਿੱਚ ਹੈਰਾਨ ਹੋ ਕੇ ਅਤੇ ਧੋਖੇ ਨਾਲ ਸੌਂਪ ਦਿੱਤਾ ਗਿਆ। ਇੱਕ ਸਾਲ ਪਹਿਲਾਂ, ਯਿਸੂ ਨੇ ਚੇਲਿਆਂ ਨੂੰ ਕਿਹਾ ਸੀ ਕਿ ਉਸ ਨੇ ਬਾਰਾਂ ਨੂੰ ਚੁਣਿਆ ਹੈ, ਅਤੇ ਉਨ੍ਹਾਂ ਵਿੱਚੋਂ ਇੱਕ ਸ਼ੈਤਾਨ ਹੈ। ਹੁਣ ਯਹੂਦਾ ਨੂੰ ਕਹੇ ਉਸ ਦੇ ਇਹ ਬਚਨ, ਜੋ ਇਹ ਦਰਸਾਉਂਦੇ ਸਨ ਕਿ ਉਸ ਦੀ ਗੱਦਾਰੀ ਉਸ ਦੇ ਸਵਾਮੀ ਨੂੰ ਪੂਰੀ ਤਰ੍ਹਾਂ ਪਤਾ ਸੀ, ਮਸੀਹ ਦੇ ਸੱਚੇ ਅਨੁਯਾਇਆਂ ਦੇ ਵਿਸ਼ਵਾਸ ਨੂੰ ਉਸ ਦੀ ਨਿਮਨਤਾ ਦੀ ਅਵਸਥਾ ਦੌਰਾਨ ਮਜ਼ਬੂਤ ਕਰਨਗੇ। ਅਤੇ ਜਦੋਂ ਯਹੂਦਾ ਆਪਣੇ ਭਿਆਨਕ ਅੰਤ ਤੱਕ ਪਹੁੰਚੇਗਾ, ਉਹ ਉਸ ਹਾਇ ਨੂੰ ਯਾਦ ਕਰਨਗੇ ਜੋ ਯਿਸੂ ਨੇ ਉਸ ਧੋਖੇਬਾਜ਼ ਉੱਤੇ ਉਚਾਰੀ ਸੀ।” The Desire of Ages, 655.</w:t>
      </w:r>
    </w:p>
    <w:p>
      <w:pPr>
        <w:pStyle w:val="ArticleBody"/>
        <w:jc w:val="left"/>
      </w:pPr>
      <w:r>
        <w:rPr>
          <w:rFonts w:ascii="Nirmala UI" w:hAnsi="Nirmala UI" w:eastAsia="Nirmala UI" w:cs="Nirmala UI"/>
        </w:rPr>
        <w:t>31 ਦਸੰਬਰ, 2023 ਨੂੰ ਯਹੂਦਾ ਦੇ ਗੋਤ ਦਾ ਸਿੰਘ ਨੇ ਆਪਣੇ ਆਪ ਦੀ ਪ੍ਰਕਾਸ਼ਨਾ ਦੀ ਮੁਹਰ ਖੋਲ੍ਹਣੀ ਸ਼ੁਰੂ ਕੀਤੀ, ਅਤੇ ਬੁਨਿਆਦੀ ਪਰਖ ਸ਼ੁਰੂ ਹੋਈ। ਇਹ ਪਰਖ ਇਸ ਗੱਲ ਉੱਤੇ ਸੀ ਕਿ ਕੀ ਰੋਮ ਹਾਲੇ ਵੀ ਉਹ ਪ੍ਰਤੀਕ ਸੀ ਜਿਸ ਨੇ ਚੌਦਹਵੇਂ ਪਦ ਵਿੱਚ ਦਰਸ਼ਨ ਨੂੰ ਸਥਾਪਿਤ ਕੀਤਾ ਸੀ, ਜਾਂ ਕੀ ਹਾਲਾਤ ਬਦਲ ਚੁੱਕੇ ਸਨ? ਜਦੋਂ ਸੰਯੁਕਤ ਰਾਜ ਅਮਰੀਕਾ ਵਿਚੋਂ ਪਹਿਲੇ ਮਸੀਹ-ਵਿਰੋਧੀ ਨੇ 8 ਮਈ, 2025 ਨੂੰ ਰਾਜ ਕਰਨਾ ਸ਼ੁਰੂ ਕੀਤਾ, ਤਦ ਤੱਕ ਚੌਦਹਵਾਂ ਪਦ ਪੂਰਾ ਹੋ ਚੁੱਕਾ ਸੀ। ਤਦ ਇਹ ਵੇਖਿਆ ਜਾ ਸਕਿਆ ਕਿ ਟਰੰਪ ਅਤੇ ਪੋਪ ਲਿਓ ਦੇ ਵਿਚਕਾਰ ਦਾ ਸੰਬੰਧ ਰੀਗਨ ਅਤੇ ਜੌਨ ਪੌਲ ਦੂਜੇ ਦੁਆਰਾ ਪੂਰਵ-ਰੂਪਿਤ ਕੀਤਾ ਗਿਆ ਸੀ। ਯੂਕਰੇਨੀ ਯੁੱਧ, ਜੋ 2014 ਵਿੱਚ ਸ਼ੁਰੂ ਹੋਇਆ, ਜਦੋਂ ਸੰਯੁਕਤ ਰਾਜ ਅਮਰੀਕਾ ਦੇ ਸਟੇਟ ਡਿਪਾਰਟਮੈਂਟ ਨੇ ਯੂਕਰੇਨ ਵਿੱਚ ਇੱਕ ਰੰਗ-ਕ੍ਰਾਂਤੀ ਕਰਵਾ ਦਿੱਤੀ, ਓਬਾਮਾ ਦੀ ਪ੍ਰਧਾਨਗੀ ਦੇ ਦੌਰਾਨ ਵਾਪਰਿਆ, ਜਿਸ ਨੇ ਦੋ ਪੋਪਾਂ ਦੇ ਸਮੇਂ ਵਿੱਚ ਰਾਜ ਕੀਤਾ। ਦਸਵੇਂ ਪਦ ਵਿੱਚ ਰੀਗਨ ਅਤੇ ਜੌਨ ਪੌਲ ਦੂਜਾ, ਅਤੇ ਫਿਰ 2014 ਵਿੱਚ, ਯੂਕਰੇਨੀ ਯੁੱਧ ਸ਼ੁਰੂ ਹੋਇਆ, ਜਿਵੇਂ ਕਿ ਗਿਆਰਹਵੇਂ ਪਦ ਦੀ ਸਰਹੱਦੀ ਇਲਾਕੇ ਦੀ ਲੜਾਈ, ਜਾਂ ਰਾਫੀਆ ਦੀ ਲੜਾਈ, ਦੁਆਰਾ ਦਰਸਾਇਆ ਗਿਆ ਹੈ। ਰਾਫੀਆ ਦਾ ਅਰਥ “ਸਰਹੱਦੀ ਇਲਾਕਾ” ਹੈ, ਅਤੇ “ਯੂਕਰੇਨ” ਸ਼ਬਦ ਦਾ ਅਰਥ ਵੀ ਇਹੀ ਹੈ। ਉਸ ਇਤਿਹਾਸ ਵਿੱਚ ਓਬਾਮਾ ਅਤੇ ਦੋ ਪੋਪ ਦਸਵੇਂ ਤੋਂ ਪੰਦਰਹਵੇਂ ਪਦਾਂ ਦੀਆਂ ਤਿੰਨ ਲੜਾਈਆਂ ਵਿੱਚੋਂ ਦੂਜੀ ਲੜਾਈ ਨੂੰ ਚਿੰਨ੍ਹਿਤ ਕਰਦੇ ਹਨ। ਫਿਰ 2024 ਵਿੱਚ, ਟਰੰਪ ਤੇਰਹਵੇਂ ਪਦ ਦੀ ਪੂਰਤੀ ਵਿੱਚ ਮੁੜ ਆਇਆ। ਫਿਰ ਚੌਦਹਵੇਂ ਪਦ ਵਿੱਚ ਟਰੰਪ ਦੇ ਪੋਪੀ ਸਮਕੱਖ ਦੇ ਆਗਮਨ ਦੁਆਰਾ ਦਰਸ਼ਨ ਸਥਾਪਿਤ ਹੁੰਦਾ ਹੈ।</w:t>
      </w:r>
    </w:p>
    <w:p>
      <w:pPr>
        <w:pStyle w:val="ArticleBody"/>
        <w:jc w:val="left"/>
      </w:pPr>
      <w:r>
        <w:rPr>
          <w:rFonts w:ascii="Nirmala UI" w:hAnsi="Nirmala UI" w:eastAsia="Nirmala UI" w:cs="Nirmala UI"/>
        </w:rPr>
        <w:t>ਇਹ ਸਥਾਪਿਤ ਕੀਤਾ ਗਿਆ ਸੀ ਕਿ ਦਸ ਤੋਂ ਪੰਦਰਾਂ ਆਯਤਾਂ ਦੀਆਂ ਤਿੰਨ ਲੜਾਈਆਂ ਤਿੰਨ ਮਾਰਗ-ਚਿੰਨ੍ਹਾਂ ਨੂੰ ਪ੍ਰਤੀਨਿਧਿਤ ਕਰਦੀਆਂ ਹਨ, ਜਿਨ੍ਹਾਂ ਵਿੱਚੋਂ ਹਰ ਇੱਕ ਐਤਵਾਰ ਦੇ ਕਾਨੂੰਨ ਵੇਲੇ ਕਰਮੇਲ ਪਹਾੜ ਤੱਕ ਲੈ ਜਾਣ ਵਾਲੇ ਯਿਜ਼ਬੇਲ ਅਤੇ ਅਹਾਬ ਦੇ ਸੰਬੰਧ ਨੂੰ ਚਿੰਨ੍ਹਿਤ ਕਰਦਾ ਹੈ। ਰੀਗਨ ਦੇ ਸਮੇਂ ਯਿਜ਼ਬੇਲ ਸਮਾਰਿਆ ਵਿੱਚ ਸੀ, ਇੱਕ ਗੁਪਤ ਗੱਠਜੋੜ ਦੁਆਰਾ ਲੁਕਾਈ ਹੋਈ। ਫਿਰ ਬਆਲ ਦੇ ਪੁਰੋਹਿਤਾਂ ਅਤੇ ਉਪਵਨ ਦੇ ਨਬੀਆਂ ਨੇ ਜਾਗਰੂਕ ਉਦਾਰ ਕੈਥੋਲਿਕਤਾ ਦੇ ਆਤਮਵਾਦ ਨੂੰ ਉੱਪਰ ਚੁੱਕਿਆ, ਜੋ ਓਬਾਮਾ ਦੀ ਉਸ ਵਿਖੰਡਿਤ ਪ੍ਰਤੀਕਾਤਮਕਤਾ ਨਾਲ ਜੋੜਿਆ ਹੋਇਆ ਸੀ, ਜਿਸ ਵਿੱਚ ਧਰਮਤਿਆਗੀ ਪ੍ਰੋਟੈਸਟੈਂਟਵਾਦ ਦੇ ਝੂਠੇ ਨਬੀ ਅਤੇ ਇਸਲਾਮ ਦੇ ਝੂਠੇ ਨਬੀ—ਦੋਹਾਂ—ਦਾ ਪ੍ਰਤੀਕ ਸਮਾਇਆ ਹੋਇਆ ਸੀ; ਮਾਤਾ ਧਰਤੀ ਦੀ ਉਪਾਸਨਾ, ਫ਼ਰਾਂਸੀਸੀ ਕ੍ਰਾਂਤੀ ਦੀ ਲੰਪਟਤਾ ਅਤੇ ਅਰਾਜਕਤਾ। ਫਿਰ ਟਰੰਪ 2024 ਵਿੱਚ ਮੁੜ ਆਇਆ, ਅਤੇ 2025 ਵਿੱਚ ਦਰਿੰਦੇ ਅਤੇ ਉਸ ਦੀ ਮੂਰਤੀ ਦੇ ਵਿਚਕਾਰ ਖੁੱਲ੍ਹਾ ਸੰਬੰਧ ਪ੍ਰਗਟ ਹੋ ਗਿਆ। ਇਹ 2026 ਹੈ, ਅਤੇ ਨੀਂਹ ਦੀ ਬਾਹਰੀ ਦਰਸ਼ਨ-ਪਰੀਖਿਆ ਪਾਰ ਹੋ ਚੁੱਕੀ ਹੈ, ਅਤੇ ਹੁਣ ਅਸੀਂ ਮੰਦਰ ਦੀ ਪਰੀਖਿਆ ਦੇ ਦਰਸ਼ਨ ਵਿੱਚ ਹਾਂ।</w:t>
      </w:r>
    </w:p>
    <w:p>
      <w:pPr>
        <w:pStyle w:val="ArticleBody"/>
        <w:jc w:val="left"/>
      </w:pPr>
      <w:r>
        <w:rPr>
          <w:rFonts w:ascii="Nirmala UI" w:hAnsi="Nirmala UI" w:eastAsia="Nirmala UI" w:cs="Nirmala UI"/>
        </w:rPr>
        <w:t>ਗਿਆਰ੍ਹਵੀਂ ਆਇਤ ਦੀ ਪੂਰਤੀ 217 ਈਸਾ-ਪੂਰਵ ਵਿੱਚ ਰਾਫੀਆ ਦੀ ਲੜਾਈ ਵਿੱਚ ਹੋਈ ਸੀ, ਅਤੇ ਇਹ ਉਸ ਯੂਕਰੇਨੀ ਯੁੱਧ ਦਾ ਪ੍ਰਤੀਕ ਹੈ ਜੋ 2014 ਵਿੱਚ ਸ਼ੁਰੂ ਹੋਇਆ, 2022 ਵਿੱਚ ਜਿਸ ਦਾ ਵਿਸਥਾਰ ਹੋਇਆ, ਅਤੇ ਹੁਣ ਆਪਣੇ ਸਮਾਪਤ ਹੋਣ ਦੇ ਕਿਨਾਰੇ ਉੱਤੇ ਹੈ। ਪੁਤਿਨ ਜਿੱਤ ਪ੍ਰਾਪਤ ਕਰੇਗਾ, ਪਰ ਇਹ ਜਿੱਤ ਸਿਰਫ਼ ਉਸ ਦੇ ਪਤਨ ਦੀ ਸ਼ੁਰੂਆਤ ਨੂੰ ਹੀ ਪ੍ਰਵੇਸ਼ ਕਰਾਉਂਦੀ ਹੈ। ਗਿਆਰ੍ਹਵੀਂ ਆਇਤ ਦੀ ਭਵਿੱਖਬਾਣੀਕ ਰਚਨਾ ਅਤੇ 217 ਈਸਾ-ਪੂਰਵ ਵਿੱਚ ਰਾਫੀਆ ਦੀ ਲੜਾਈ ਵਿੱਚ ਟੋਲੇਮੀ ਦੀ ਜਿੱਤ ਵਿੱਚ, ਅਧਿਆਇ ਗਿਆਰ੍ਹਾਂ ਦੀ ਗਿਆਰ੍ਹਵੀਂ ਆਇਤ ਦੀ ਪੂਰਤੀ ਵਜੋਂ, ਉਸ ਦੀ ਇਤਿਹਾਸਕ ਪੂਰਤੀ, ਰਾਜਾ ਉਜ਼ਜ਼ਿਆਹ ਦੇ ਭਵਿੱਖਬਾਣੀਕ ਇਤਿਹਾਸ ਨਾਲ ਸੁਸੰਗਤ ਹੈ। ਟੋਲੇਮੀ ਅਤੇ ਉਜ਼ਜ਼ਿਆਹ ਦੋਵੇਂ ਦੱਖਣੀ ਰਾਜੇ ਸਨ, ਜਿਨ੍ਹਾਂ ਦੇ ਦਿਲ ਸੈਨਿਕ ਸਫਲਤਾਵਾਂ ਦੇ ਕਾਰਨ ਉੱਚੇ ਹੋ ਗਏ ਸਨ; ਪਰ ਉਨ੍ਹਾਂ ਦੇ ਉੱਚੇ ਹੋਏ ਦਿਲਾਂ ਨੇ ਦੋਵੇਂ ਨੂੰ ਹੀ ਡਿਗਾ ਦਿੱਤਾ, ਅਤੇ ਦੋਵੇਂ ਦਾ ਪਤਨ ਯਰੂਸ਼ਲਮ ਦੇ ਪਵਿੱਤਰ ਅਸਥਾਨ ਵਿੱਚ ਭੇਟ ਚੜ੍ਹਾਉਣ ਦੇ ਪਰਸਪਰ ਯਤਨਾਂ ਨਾਲ ਸੰਬੰਧਿਤ ਹੈ।</w:t>
      </w:r>
    </w:p>
    <w:p>
      <w:pPr>
        <w:pStyle w:val="ArticleBody"/>
        <w:jc w:val="left"/>
      </w:pPr>
      <w:r>
        <w:rPr>
          <w:rFonts w:ascii="Nirmala UI" w:hAnsi="Nirmala UI" w:eastAsia="Nirmala UI" w:cs="Nirmala UI"/>
        </w:rPr>
        <w:t>ਅਸੀਂ ਅਗਲੇ ਲੇਖ ਵਿੱਚ ਪੰਦਰਹੀਂ ਆਯਤ ਵਿੱਚ ਪਾਨਿਯੂਮ ਦੀ ਲੜਾਈ ਵੱਲ ਲੈ ਜਾਣ ਵਾਲੇ ਪੁਤਿਨ ਦੇ ਪਤਨ ਉੱਤੇ ਵਿਚਾਰ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ਪਾਨਿਉਮ — ਨੰਬਰ ਸੋਲ੍ਹਾਂ</dc:title>
  <dc:subject>ਅੰਤ ਦਾ ਸਮਾਂ</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