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ਪੈਨਿਅਮ - ਇਕੀਹਵਾਂ ਨੰਬਰ</w:t>
      </w:r>
    </w:p>
    <w:p>
      <w:pPr>
        <w:pStyle w:val="ArticleSubtitle"/>
        <w:jc w:val="left"/>
      </w:pPr>
      <w:r>
        <w:rPr>
          <w:rFonts w:ascii="Nirmala UI" w:hAnsi="Nirmala UI" w:eastAsia="Nirmala UI" w:cs="Nirmala UI"/>
        </w:rPr>
        <w:t>ਮਹਿਮਾ ਵਾਲੇ ਦੇਸ਼ ਵਿੱਚ ਐਤਵਾਰ ਦੇ ਕਾਨੂੰਨ ਵੱਲ ਅੰਦੋਲਨ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2026-03-05</w:t>
      </w:r>
    </w:p>
    <w:p>
      <w:pPr>
        <w:pStyle w:val="ArticleBody"/>
        <w:jc w:val="left"/>
      </w:pPr>
      <w:r>
        <w:rPr>
          <w:rFonts w:ascii="Nirmala UI" w:hAnsi="Nirmala UI" w:eastAsia="Nirmala UI" w:cs="Nirmala UI"/>
        </w:rPr>
        <w:t>ਦਾਨੀਏਲ 11 ਦੀ ਆਯਤ ਸੋਲ੍ਹਾਂ ਤੋਂ ਬਾਈਂ ਤੱਕ ਦੀ ਇਤਿਹਾਸਕ ਲੜੀ ਐਤਵਾਰ ਦੇ ਕਾਨੂੰਨ ਦੀ ਇੱਕ ਪ੍ਰਤੀਕਾਤਮਕ ਰੂਪ-ਰਚਨਾ ਨਾਲ ਸ਼ੁਰੂ ਹੁੰਦੀ ਹੈ ਅਤੇ ਉਸੇ ਨਾਲ ਸਮਾਪਤ ਹੁੰਦੀ ਹੈ। ਇਸ ਲੜੀ ਦਾ ਆਰੰਭ ਅਤੇ ਅੰਤ ਇੱਕੋ ਜਿਹਾ ਹੋਣਾ, ਮਸੀਹ ਦੀ ਉਸ ਮੋਹਰ ਨੂੰ ਪ੍ਰਗਟ ਕਰਦਾ ਹੈ ਕਿ ਉਹ ਅਲਫਾ ਅਤੇ ਓਮੇਗਾ ਹੈ। ਭਵਿੱਖਬਾਣੀਕ ਤੌਰ ਤੇ ਇਸ ਦੀ ਮੰਗ ਹੈ ਕਿ ਆਯਤ ਸੋਲ੍ਹਾਂ ਨੂੰ ਆਯਤ ਬਾਈਂ ਨਾਲ ਸੰਰੇਖਿਤ ਕੀਤਾ ਜਾਵੇ। ਜਦੋਂ ਇਹ ਕੀਤਾ ਜਾਂਦਾ ਹੈ, ਤਾਂ ਮਹਿਮਾਵਾਨ ਦੇਸ਼ ਦੀ ਇਤਿਹਾਸਕ ਲੜੀ, ਜਿਵੇਂ ਕਿ ਮੱਕਾਬੀਆਂ ਦੀ ਲੜੀ ਦੁਆਰਾ ਦਰਸਾਈ ਗਈ ਹੈ, ਆਯਤਾਂ ਦਸ ਤੋਂ ਪੰਦਰਾਂ ਦੀ ਇਤਿਹਾਸਕ ਲੜੀ ਵਿੱਚ ਸਥਾਨਾਂਤਰਿਤ ਹੋ ਜਾਂਦੀ ਹੈ।</w:t>
      </w:r>
    </w:p>
    <w:p>
      <w:pPr>
        <w:pStyle w:val="ArticleHeading"/>
        <w:jc w:val="left"/>
      </w:pPr>
      <w:r>
        <w:rPr>
          <w:rFonts w:ascii="Nirmala UI" w:hAnsi="Nirmala UI" w:eastAsia="Nirmala UI" w:cs="Nirmala UI"/>
        </w:rPr>
        <w:t>ਮੱਕਾਬੀ</w:t>
      </w:r>
    </w:p>
    <w:p>
      <w:pPr>
        <w:pStyle w:val="ArticleBody"/>
        <w:jc w:val="left"/>
      </w:pPr>
      <w:r>
        <w:rPr>
          <w:rFonts w:ascii="Nirmala UI" w:hAnsi="Nirmala UI" w:eastAsia="Nirmala UI" w:cs="Nirmala UI"/>
        </w:rPr>
        <w:t>ਮੱਕਬੀਆਂ ਦਾ ਬਗਾਵਤ ਉਹ ਬਾਈ ਸਾਲ ਦਰਸਾਂਦਾ ਹੈ ਜੋ 1776 ਵਿੱਚ ਸ਼ੁਰੂ ਹੋਏ ਅਤੇ 1798 ਵਿੱਚ ਸਮਾਪਤ ਹੋਏ, ਜਦੋਂ ਸੰਯੁਕਤ ਰਾਜ ਅਮਰੀਕਾ ਬਾਈਬਲ ਦੀ ਭਵਿੱਖਬਾਣੀ ਦਾ ਛੇਵਾਂ ਰਾਜ ਬਣਿਆ। ਇਸ ਨਾਲ ਗਿਣਤੀ ਬਾਈ ਨੂੰ 1798 ਵਿੱਚ ਅੰਤ ਦੇ ਸਮੇਂ ਨਾਲ ਸਿੱਧੇ ਤੌਰ ਤੇ ਜੁੜੇ ਇੱਕ ਇਤਿਹਾਸ ਵਜੋਂ ਚਿੰਨ੍ਹਿਤ ਕੀਤਾ ਜਾਂਦਾ ਹੈ, ਅਤੇ ਇੱਥੇ ਹੀ ਦਾਨੀਏਲ ਗਿਆਰਾਂ ਦੀ ਆਇਤ ਚਾਲੀ ਸ਼ੁਰੂ ਹੁੰਦੀ ਹੈ।</w:t>
      </w:r>
    </w:p>
    <w:p>
      <w:pPr>
        <w:pStyle w:val="ArticleBody"/>
        <w:jc w:val="left"/>
      </w:pPr>
      <w:r>
        <w:rPr>
          <w:rFonts w:ascii="Nirmala UI" w:hAnsi="Nirmala UI" w:eastAsia="Nirmala UI" w:cs="Nirmala UI"/>
        </w:rPr>
        <w:t>੧੭੯੮ ਨਾਲ ਸੰਖਿਆ ਬਾਈ ਦਾ ਸੰਬੰਧ ਪਛਾਣਣਾ ਮਹੱਤਵਪੂਰਣ ਹੈ। ਮੱਕਾਬੀ ਬਗਾਵਤ, ਅਮਰੀਕੀ ਕ੍ਰਾਂਤੀ ਦਾ ਪ੍ਰਤੀਕਾਤਮਕ ਰੂਪ ਹੋਣ ਦੇ ਨਾਤੇ, ਮਹਿਮਾਵਾਨ ਦੇਸ਼ ਦੀਆਂ ਦੋਹਾਂ ਕ੍ਰਾਂਤੀਆਂ ਨੂੰ (ਸ਼ਾਬਦਿਕ ਅਤੇ ਆਤਮਿਕ) ਅਜਿਹੀਆਂ ਕ੍ਰਾਂਤੀਆਂ ਵਜੋਂ ਇਕਸਾਰ ਕਰਦੀ ਹੈ ਜਿਨ੍ਹਾਂ ਨੇ ਸੇਲਿਊਸਿਦਾਂ ਅਤੇ ਯੂਰਪੀ ਰਾਜਿਆਂ ਦੀ ਰਾਜਕਲਾ ਨੂੰ, ਅਤੇ ਨਾਲ ਹੀ ਯੂਨਾਨ ਅਤੇ ਰੋਮ ਦੀ ਕਲੀਸਿਆਕਾਰੀ ਨੂੰ ਵੀ ਅਸਵੀਕਾਰ ਕੀਤਾ। ਦੋਹਾਂ ਇਤਿਹਾਸਕ ਸਾਖੀਆਂ ਵਿੱਚ ਯੂਨਾਨ ਅਤੇ ਰੋਮ ਉੱਤਰ ਦੇ ਰਾਜੇ ਦੀ ਨੁਮਾਇੰਦਗੀ ਕਰਦੇ ਸਨ।</w:t>
      </w:r>
    </w:p>
    <w:p>
      <w:pPr>
        <w:pStyle w:val="ArticleBody"/>
        <w:jc w:val="left"/>
      </w:pPr>
      <w:r>
        <w:rPr>
          <w:rFonts w:ascii="Nirmala UI" w:hAnsi="Nirmala UI" w:eastAsia="Nirmala UI" w:cs="Nirmala UI"/>
        </w:rPr>
        <w:t>ਮੱਕਾਬੀਆਂ ਦੀ ਵੰਸ਼-ਰੇਖਾ ਨੂੰ ਆਇਤ ਤੇਈ ਵਿੱਚ ਦਰਸਾਇਆ ਗਿਆ ਹੈ, ਪਰ ਇਹ ਉਸ ਇਤਿਹਾਸ ਨੂੰ ਪ੍ਰਤੀਨਿਧਿਤ ਕਰਦੀ ਹੈ ਜੋ ਆਇਤ ਪੰਦਰਾਂ ਦੇ ਪੇਨੀਅਮ ਤੋਂ 33 ਸਾਲ ਬਾਅਦ ਸ਼ੁਰੂ ਹੋਇਆ ਸੀ, ਅਤੇ ਆਇਤ ਸੋਲਾਂ ਦੇ ਪੋਮਪੀ ਤੋਂ ਥੋੜ੍ਹਾ ਜਿਹਾ ਵੱਧ ਇੱਕ ਸੌ ਸਾਲ ਪਹਿਲਾਂ। ਇਹ ਰੇਖਾ ਸਲੀਬ ਦੇ ਨਿਆਂ ’ਤੇ ਸਮਾਪਤ ਹੁੰਦੀ ਹੈ, ਇੱਕ ਐਸਾ ਨਿਆਂ ਜੋ 70 ਈਸਵੀ ਤੱਕ ਵਿਸਤਾਰਤ ਰਿਹਾ, ਹਾਲਾਂਕਿ ਉਸ ਨਿਆਇਕ ਅਵਧੀ ਨੂੰ ਆਇਤ ਬਾਈ ਵਿੱਚ ਕੇਵਲ ਸਲੀਬ ਵਜੋਂ ਹੀ ਪਹਿਚਾਣਿਆ ਗਿਆ ਹੈ। ਭਵਿੱਖਬਾਣੀਕ ਤੌਰ ’ਤੇ ਮੱਕਾਬੀ ਵੰਸ਼-ਰੇਖਾ, ਜੋ 1776 ਤੋਂ ਮਹਿਮਾਵਾਨ ਦੇਸ਼ ਨੂੰ ਦਰਸਾਉਂਦੀ ਹੈ, ਫਿਰ ਹਸਮੋਨੀਆਈ ਵੰਸ਼ ਅਤੇ ਉਸ ਤੋਂ ਬਾਅਦ ਹੇਰੋਦੀਆਈ ਵੰਸ਼ ਸਮੇਤ 1798, ਅਤੇ ਫਿਰ ਸਲੀਬ ਅਤੇ 70 ਈਸਵੀ ਤੱਕ, ਆਇਤ ਬਾਈ ’ਤੇ ਸਮਾਪਤ ਹੁੰਦੀ ਹੈ, ਅਤੇ ਇਹ 1776 ਤੋਂ 1798 ਤੱਕ ਦੇ ਬਾਈ ਸਾਲਾਂ ਨਾਲ ਸ਼ੁਰੂ ਹੁੰਦੀ ਹੈ। 1776 ਤੋਂ 1798 ਤੱਕ ਦੇ ਉਹ ਬਾਈ ਸਾਲ 9/11 ਤੋਂ 2023 ਤੱਕ ਦੇ ਬਾਈ ਸਾਲਾਂ ਦਾ ਵੀ ਪ੍ਰਤੀਰੂਪ ਹਨ, ਜਿਨ੍ਹਾਂ ਨੂੰ ਦਾਨੀਏਲ ਦਸ ਵਿੱਚ ਬਾਈ ਦਿਨਾਂ ਵਜੋਂ ਪ੍ਰਤੀਕਿਤ ਕੀਤਾ ਗਿਆ ਸੀ। ਮੱਕਾਬੀ ਵੰਸ਼-ਰੇਖਾ “ਬਾਈ” ਨਾਲ ਸ਼ੁਰੂ ਹੁੰਦੀ ਹੈ ਅਤੇ “ਬਾਈ” ਨਾਲ ਹੀ ਸਮਾਪਤ ਹੁੰਦੀ ਹੈ।</w:t>
      </w:r>
    </w:p>
    <w:p>
      <w:pPr>
        <w:pStyle w:val="ArticleHeading"/>
        <w:jc w:val="left"/>
      </w:pPr>
      <w:r>
        <w:rPr>
          <w:rFonts w:ascii="Nirmala UI" w:hAnsi="Nirmala UI" w:eastAsia="Nirmala UI" w:cs="Nirmala UI"/>
        </w:rPr>
        <w:t>ਰੋਮ ਦੇ ਚਾਰ ਸ਼ਾਸਕ</w:t>
      </w:r>
    </w:p>
    <w:p>
      <w:pPr>
        <w:pStyle w:val="ArticleBody"/>
        <w:jc w:val="left"/>
      </w:pPr>
      <w:r>
        <w:rPr>
          <w:rFonts w:ascii="Nirmala UI" w:hAnsi="Nirmala UI" w:eastAsia="Nirmala UI" w:cs="Nirmala UI"/>
        </w:rPr>
        <w:t>ਸੋਲ੍ਹਵੀਂ ਤੋਂ ਬਾਈਂਵੀਂ ਆਯਤਾਂ ਸਿੱਧੇ ਤੌਰ ’ਤੇ ਚਾਰ ਰੋਮੀ ਸ਼ਾਸਕਾਂ ਦੀ ਪਹਿਚਾਣ ਕਰਦੀਆਂ ਹਨ ਅਤੇ ਆਯਤਾਂ ਦੇ ਅੰਦਰ ਇਕ ਹੋਰ ਲੜੀ ਨੂੰ ਦਰਸਾਉਂਦੀਆਂ ਹਨ। ਮੱਕਾਬੀ ਲੜੀ ‘ਦੁਹਰਾਉ ਅਤੇ ਵਿਸਥਾਰ ਕਰੋ’ ਦੇ ਸਿਧਾਂਤ ਦੇ ਆਧਾਰ ’ਤੇ ਸਦਰਸ਼ ਕੀਤੀ ਗਈ ਹੈ, ਅਤੇ ਰੋਮੀ ਲੜੀ ਆਯਤਾਂ ਵਿੱਚ ਸਿੱਧੇ ਤੌਰ ’ਤੇ ਪ੍ਰਤਿਨਿਧਿਤ ਕੀਤੀ ਗਈ ਹੈ। ਪੋਮਪੀ ਨੇ ਤਿੰਨ ਰੁਕਾਵਟਾਂ ਵਿੱਚੋਂ ਪਹਿਲੀਆਂ ਦੋ ਨੂੰ ਜਿੱਤ ਲਿਆ, ਜਦੋਂ ਕਿ ਰੋਮ 31 ਈਸਾ ਪੂਰਵ ਵਿੱਚ ਐਕਟੀਅਮ ਦੀ ਲੜਾਈ ਵਿੱਚ ਬਾਈਬਲੀ ਭਵਿੱਖਬਾਣੀ ਦੇ ਚੌਥੇ ਰਾਜ ਵਜੋਂ ਸਿੰਹਾਸਨ ’ਤੇ ਆਰੂੜ੍ਹ ਹੋਇਆ। ਉਸ ਤੋਂ ਬਾਅਦ ਜੂਲਿਅਸ ਸੀਜ਼ਰ, ਆਗਸਤੁਸ ਸੀਜ਼ਰ ਅਤੇ ਟਾਇਬੇਰੀਅਸ ਸੀਜ਼ਰ ਆਏ। ਪੋਮਪੀ ਇੱਕ ਸੈਨਾਪਤੀ ਸੀ, ਅਤੇ ਆਖਰੀ ਤਿੰਨ ਪ੍ਰਤੀਕ ਸਮਰਾਟਾਂ ਵਜੋਂ ਆਪਸ ਵਿੱਚ ਜੋੜੇ ਹੋਏ ਹਨ।</w:t>
      </w:r>
    </w:p>
    <w:p>
      <w:pPr>
        <w:pStyle w:val="ArticleBody"/>
        <w:jc w:val="left"/>
      </w:pPr>
      <w:r>
        <w:rPr>
          <w:rFonts w:ascii="Nirmala UI" w:hAnsi="Nirmala UI" w:eastAsia="Nirmala UI" w:cs="Nirmala UI"/>
        </w:rPr>
        <w:t>ਚਾਰ ਸ਼ਾਸਕਾਂ ਵਿੱਚੋਂ ਆਖ਼ਰੀ ਵਾਲਾ ਬਾਈਵੇਂ ਪਦ ਵਿੱਚ ਮਰਦਾ ਹੈ, ਜਿੱਥੇ ਮਸੀਹ ਨੂੰ ਸਲੀਬ ਦਿੱਤੀ ਗਈ ਸੀ; ਇਸ ਲਈ ਸਾਨੂੰ ਰੋਮ ਦੇ ਚਾਰ ਸ਼ਾਸਕਾਂ ਵਿੱਚੋਂ ਆਖ਼ਰੀ ਨੂੰ ਸੋਲ੍ਹਵੇਂ ਪਦ ਦੇ ਐਤਵਾਰ ਦੇ ਕਾਨੂੰਨ ਤੱਕ ਪਿੱਛੇ ਲੈ ਜਾਣਾ ਚਾਹੀਦਾ ਹੈ। ਜਦੋਂ ਅਸੀਂ ਇਹ ਕਰਦੇ ਹਾਂ, ਤਾਂ ਪੋਮਪੀ ਚਾਰ ਮੀਲ-ਪੱਥਰਾਂ ਵਿੱਚੋਂ ਪਹਿਲੇ ਦਾ ਪ੍ਰਤੀਨਿਧਿਤਵ ਕਰੇਗਾ, ਜਿੱਥੇ ਚੌਥਾ ਅਤੇ ਅੰਤਿਮ ਮੀਲ-ਪੱਥਰ ਸੋਲ੍ਹਵੇਂ ਪਦ ਦੇ ਐਤਵਾਰ ਦੇ ਕਾਨੂੰਨ ਨਾਲ ਮੇਲ ਖਾਂਦਾ ਹੈ। ਸੋਲ੍ਹਵਾਂ ਪਦ ਟਾਈਬੀਰੀਅਸ ਸੀਜ਼ਰ ਦੁਆਰਾ ਪ੍ਰਤੀਨਿਧਿਤ ਕੀਤਾ ਜਾਵੇਗਾ, ਅਤੇ ਪੰਦਰਵੇਂ ਪਦ ਦੀ ਪੇਨੀਅਮ ਦੀ ਲੜਾਈ ਆਗਸਟਸ ਸੀਜ਼ਰ ਦੁਆਰਾ ਪ੍ਰਤੀਨਿਧਿਤ ਕੀਤੀ ਜਾਵੇਗੀ; ਗਿਆਰਵੇਂ ਪਦ ਵਿੱਚ ਰਾਫੀਆ ਦੀ ਲੜਾਈ ਜੂਲੀਅਸ ਸੀਜ਼ਰ ਹੋਵੇਗੀ; ਇਸ ਤਰ੍ਹਾਂ ਜਨਰਲ ਪੋਮਪੀ ਨੂੰ ਦਸਵੇਂ ਪਦ ਅਤੇ 1989 ਵਜੋਂ ਚਿੰਨ੍ਹਿਤ ਕੀਤਾ ਜਾਂਦਾ ਹੈ।</w:t>
      </w:r>
    </w:p>
    <w:p>
      <w:pPr>
        <w:pStyle w:val="ArticleBody"/>
        <w:jc w:val="left"/>
      </w:pPr>
      <w:r>
        <w:rPr>
          <w:rFonts w:ascii="Nirmala UI" w:hAnsi="Nirmala UI" w:eastAsia="Nirmala UI" w:cs="Nirmala UI"/>
        </w:rPr>
        <w:t>ਇਹ ਦਰਸਾਉਂਦਾ ਹੈ ਕਿ ਦਾਨੀਏਲ ਗਿਆਰਾਂ ਦੀ ਆਇਤ ਚਾਲੀ ਦਾ “ਲੁਕਿਆ ਹੋਇਆ ਇਤਿਹਾਸ”—ਸਨ 1989 ਵਿੱਚ ਸੋਵੀਅਤ ਸੰਘ ਦੇ ਪਤਨ ਤੋਂ ਲੈ ਕੇ ਆਇਤ ਇਕਤਾਲੀ ਦੀ ਐਤਵਾਰ ਦੀ ਬਿਵਸਥਾ ਤੱਕ ਦਾ ਇਤਿਹਾਸ—ਭਵਿੱਖਬਾਣੀ ਦੀਆਂ ਤਿੰਨ ਲਾਈਨਾਂ ਦੁਆਰਾ ਪ੍ਰਤੀਨਿਧਿਤ ਕੀਤਾ ਗਿਆ ਹੈ, ਜੋ ਆਇਤ ਦਸ ਤੋਂ ਤੇਈਂ ਤੱਕ ਪ੍ਰਤੀਨਿਧਿਤ ਇਤਿਹਾਸ ਵਿੱਚ ਪਾਈਆਂ ਜਾਂਦੀਆਂ ਹਨ। ਮੱਕਾਬੀ, ਰੋਮੀ ਸ਼ਾਸਕ, ਅਤੇ ਰੋਮ ਦੀਆਂ ਪ੍ਰਾਕਸੀ ਤਾਕਤਾਂ ਦੀਆਂ ਤਿੰਨ ਲੜਾਈਆਂ।</w:t>
      </w:r>
    </w:p>
    <w:p>
      <w:pPr>
        <w:pStyle w:val="ArticleScripture"/>
        <w:jc w:val="left"/>
      </w:pPr>
      <w:r>
        <w:rPr>
          <w:rFonts w:ascii="Nirmala UI" w:hAnsi="Nirmala UI" w:eastAsia="Nirmala UI" w:cs="Nirmala UI"/>
        </w:rPr>
        <w:t>ਇਹ ਤੀਜੀ ਵਾਰ ਹੈ ਕਿ ਮੈਂ ਤੁਹਾਡੇ ਕੋਲ ਆ ਰਿਹਾ ਹਾਂ। ਦੋ ਜਾਂ ਤਿੰਨ ਗਵਾਹਾਂ ਦੇ ਮੂੰਹੋਂ ਹਰ ਇਕ ਗੱਲ ਪੱਕੀ ਕੀਤੀ ਜਾਵੇਗੀ। 2 ਕੁਰਿੰਥੀਆਂ 13:1.</w:t>
      </w:r>
    </w:p>
    <w:p>
      <w:pPr>
        <w:pStyle w:val="ArticleHeading"/>
        <w:jc w:val="left"/>
      </w:pPr>
      <w:r>
        <w:rPr>
          <w:rFonts w:ascii="Nirmala UI" w:hAnsi="Nirmala UI" w:eastAsia="Nirmala UI" w:cs="Nirmala UI"/>
        </w:rPr>
        <w:t>ਤਿੰਨ ਪ੍ਰਾਕਸੀ ਯੁੱਧ</w:t>
      </w:r>
    </w:p>
    <w:p>
      <w:pPr>
        <w:pStyle w:val="ArticleBody"/>
        <w:jc w:val="left"/>
      </w:pPr>
      <w:r>
        <w:rPr>
          <w:rFonts w:ascii="Nirmala UI" w:hAnsi="Nirmala UI" w:eastAsia="Nirmala UI" w:cs="Nirmala UI"/>
        </w:rPr>
        <w:t>ਦਸਵੀਂ ਆਯਤ 219 ਤੋਂ 217 ਈ.ਪੂ. ਦੇ ਵਿਚਕਾਰ ਹੋਈ ਚੌਥੀ ਸੀਰੀਆਈ ਜੰਗ ਦੇ ਅੰਤ ਨੂੰ ਚਿੰਨ੍ਹਿਤ ਕਰਦੀ ਹੈ, ਜਦੋਂ ਅੰਤੀਓਖੁਸ ਤੀਜਾ ਮੈਗਨਸ (ਮਹਾਨ) ਨੇ ਗਿਆਰਹਵੀਂ ਆਯਤ ਦੀ ਲੜਾਈ ਤੋਂ ਪਹਿਲਾਂ ਆਪਣੀ ਫੌਜ ਨੂੰ ਮੁੜ ਇਕੱਠਾ ਕੀਤਾ; ਉਹ ਰਾਫੀਆ ਦੀ ਲੜਾਈ ਸੀ, ਜਿਸ ਦੀ ਪ੍ਰਤੀਨਿਧਤਾ ਜੂਲੀਅਸ ਸੀਜ਼ਰ ਦੁਆਰਾ ਕੀਤੀ ਜਾਣੀ ਸੀ। ਦਸਵੀਂ ਆਯਤ 1989 ਵਿੱਚ ਸੋਵੀਅਤ ਸੰਘ ਦੇ ਪਤਨ ਦੀ ਪਛਾਣ ਕਰਦੀ ਹੈ, ਜਿਸ ਦੀ ਪ੍ਰਤੀਨਿਧਤਾ ਚਾਲੀਹਵੀਂ ਆਯਤ ਵਿੱਚ ਕੀਤੀ ਗਈ ਹੈ, ਅਤੇ ਪੋਮਪੀ ਉਸ ਇਤਿਹਾਸ ਨਾਲ ਮੇਲ ਖਾਂਦਾ ਹੈ। ਸੋਲਹਵੀਂ ਆਯਤ ਯਹੂਦਾ ਦੀ ਮਹਿਮਾਮਈ ਧਰਤੀ ਦੇ ਜਿੱਤੇ ਜਾਣ ਦੀ ਪ੍ਰਤੀਨਿਧਤਾ ਕਰਦੀ ਹੈ, ਜੋ ਸੰਯੁਕਤ ਰਾਜ ਅਮਰੀਕਾ ਵਿੱਚ ਐਤਵਾਰ ਦੇ ਕਾਨੂੰਨ ਦਾ ਪ੍ਰਤੀਕ ਹੈ, ਪਰ ਪੋਮਪੀ 1989 ਨਾਲ ਵੀ ਮੇਲ ਖਾਂਦਾ ਹੈ, ਅਤੇ 1989 ਵਿੱਚ ਆਧੁਨਿਕ ਰੋਮ ਨੇ ਆਪਣੇ ਪਹਿਲੇ ਅੜਿੱਕੇ ਨੂੰ ਜਿੱਤ ਲਿਆ, ਪਰ ਐਸਾ ਕਰਦਿਆਂ ਉਸ ਨੇ ਇਕੋ ਸਮੇਂ ਆਤਮਿਕ ਤੌਰ ਤੇ ਪ੍ਰੋਟੈਸਟੈਂਟ ਅਮਰੀਕਾ ਨੂੰ ਵੀ ਜਿੱਤ ਲਿਆ, ਜਦੋਂ ਉਸ ਨੇ ਰੋਨਾਲਡ ਰੀਗਨ ਨੂੰ ਮਹਿਮਾਮਈ ਧਰਤੀ ਨਾਲ ਇੱਕ ਗੁਪਤ ਗਠਜੋੜ ਬਣਾਉਣ ਲਈ ਰਿਝਾ ਲਿਆ। ਕਿਸੇ ਰਾਜੇ ਵੱਲੋਂ ਰੋਮ ਦੀ ਵੇਸ਼ਿਆ ਨਾਲ ਗਠਜੋੜ ਕਰਨਾ ਆਤਮਿਕ ਵਿਭਿਚਾਰ ਦੀ ਪ੍ਰਤੀਨਿਧਤਾ ਕਰਦਾ ਹੈ।</w:t>
      </w:r>
    </w:p>
    <w:p>
      <w:pPr>
        <w:pStyle w:val="ArticleBody"/>
        <w:jc w:val="left"/>
      </w:pPr>
      <w:r>
        <w:rPr>
          <w:rFonts w:ascii="Nirmala UI" w:hAnsi="Nirmala UI" w:eastAsia="Nirmala UI" w:cs="Nirmala UI"/>
        </w:rPr>
        <w:t>1989 ਉਹ ਸਮਾਂ ਸੀ ਜਦੋਂ ਰੋਮ ਦੀ ਵੇਸ਼ਿਆ ਆਪਣੇ ਸੱਤਰ ਸਾਲਾਂ ਵਿੱਚੋਂ ਨਿਕਲਣ ਲੱਗਦੀ ਹੈ ਤਾਂ ਜੋ ਧਰਤੀ ਦੇ ਸਭ ਰਾਜਿਆਂ ਨਾਲ ਵਿਭਚਾਰ ਕਰੇ। ਪਹਿਲਾ ਰਾਜਾ 1989 ਵਿੱਚ ਸੰਯੁਕਤ ਰਾਜ ਅਮਰੀਕਾ ਹੈ, ਕਿਉਂਕਿ ਸੰਯੁਕਤ ਰਾਜ ਅਮਰੀਕਾ ਦਾ ਪ੍ਰਤੀਨਿਧਿਤਵ ਆਹਾਬ ਦੁਆਰਾ ਵੀ ਕੀਤਾ ਜਾਂਦਾ ਹੈ, ਜਿਸ ਦਾ ਵਿਆਹ ਈਜ਼ਬਲ ਨਾਲ ਹੋਇਆ ਸੀ, ਜੋ ਯਸਾਯਾਹ ਤੇਈ ਵਿੱਚ ਸੂਰ ਦੀ ਵੇਸ਼ਿਆ ਹੈ।</w:t>
      </w:r>
    </w:p>
    <w:p>
      <w:pPr>
        <w:pStyle w:val="ArticleScripture"/>
        <w:jc w:val="left"/>
      </w:pPr>
      <w:r>
        <w:rPr>
          <w:rFonts w:ascii="Nirmala UI" w:hAnsi="Nirmala UI" w:eastAsia="Nirmala UI" w:cs="Nirmala UI"/>
        </w:rPr>
        <w:t>ਅਤੇ ਉਸ ਦਿਨ ਇਹ ਹੋਵੇਗਾ ਕਿ ਸੂਰ ਸੱਤਰ ਵਰ੍ਹਿਆਂ ਤੱਕ ਭੁਲਾਇਆ ਜਾਵੇਗਾ, ਇੱਕ ਰਾਜੇ ਦੇ ਦਿਨਾਂ ਦੇ ਅਨੁਸਾਰ; ਸੱਤਰ ਵਰ੍ਹਿਆਂ ਦੇ ਅੰਤ ਉੱਤੇ ਸੂਰ ਇੱਕ ਵੇਸ਼ਿਆ ਵਾਂਗ ਗਾਵੇਗਾ। ਵੀਣਾ ਲੈ, ਸ਼ਹਿਰ ਵਿੱਚ ਫਿਰ, ਹੇ ਭੁਲਾਈ ਗਈ ਵੇਸ਼ਿਆ; ਮਿੱਠੀ ਤਾਨ ਛੇੜ, ਬਹੁਤ ਗੀਤ ਗਾ, ਤਾਂ ਜੋ ਤੈਨੂੰ ਯਾਦ ਕੀਤਾ ਜਾਵੇ। ਅਤੇ ਸੱਤਰ ਵਰ੍ਹਿਆਂ ਦੇ ਅੰਤ ਤੋਂ ਬਾਅਦ ਇਹ ਹੋਵੇਗਾ ਕਿ ਯਹੋਵਾਹ ਸੂਰ ਦੀ ਖ਼ਬਰ ਲਵੇਗਾ, ਅਤੇ ਉਹ ਆਪਣੀ ਮਜ਼ਦੂਰੀ ਵੱਲ ਮੁੜੇਗੀ, ਅਤੇ ਧਰਤੀ ਦੇ ਮੁਖ ਉੱਤੇ ਦੇ ਸੰਸਾਰ ਦੇ ਸਾਰੇ ਰਾਜਿਆਂ ਨਾਲ ਵਿਭਿਚਾਰ ਕਰੇਗੀ। ਯਸਾਯਾਹ 23:15–17.</w:t>
      </w:r>
    </w:p>
    <w:p>
      <w:pPr>
        <w:pStyle w:val="ArticleBody"/>
        <w:jc w:val="left"/>
      </w:pPr>
      <w:r>
        <w:rPr>
          <w:rFonts w:ascii="Nirmala UI" w:hAnsi="Nirmala UI" w:eastAsia="Nirmala UI" w:cs="Nirmala UI"/>
        </w:rPr>
        <w:t>ਵੇਸ਼ਿਆ ਨੂੰ “ਅੰਤ ਦੇ ਸਮੇਂ” 1798 ਵਿੱਚ ਭੁਲਾ ਦਿੱਤਾ ਗਿਆ ਸੀ, ਜਦੋਂ ਉਸ ਨੂੰ ਆਪਣਾ ਘਾਤਕ ਘਾਉ ਲੱਗਾ, ਜਿਵੇਂ ਕਿ ਦਾਨੀਏਲ ਗਿਆਰਾਂ ਦੀ ਚਾਲੀਵੀਂ ਆਇਤ ਵਿੱਚ ਦਰਸਾਇਆ ਗਿਆ ਹੈ। “ਅੰਤ ਦੇ ਸਮੇਂ” 1989 ਵਿੱਚ ਉਹ ਆਪਣੀ ਘਾਤਕ ਚੋਟ ਦੇ ਚੰਗਾ ਹੋਣ ਦੇ ਦੌਰ ਦੀ ਸ਼ੁਰੂਆਤ ਕਰਦੀ ਹੈ, ਉਸ ਰਾਜ ਨਾਲ ਵਿਭਚਾਰ ਕਰਕੇ ਜੋ ਉਸ ਦੇ ਅਧਿਕਾਰ ਦੇ ਨਿਸ਼ਾਨ ਨੂੰ ਲਾਗੂ ਕਰਨ ਵਾਲਾ ਪਹਿਲਾ ਰਾਜ ਹੋਵੇਗਾ। ਉਸ ਰਾਜ ਨੂੰ ਅਹਾਬ ਦੁਆਰਾ, ਅਤੇ ਫਰਾਂਸ ਦੁਆਰਾ ਪ੍ਰਤੀਕਿਤ ਕੀਤਾ ਗਿਆ ਸੀ, ਜਿਸ ਨੇ 538 ਵਿੱਚ ਪਾਪਾਈ ਨੂੰ ਧਰਤੀ ਦੇ ਸਿੰਘਾਸਨ ਉੱਤੇ ਬਿਠਾਇਆ ਅਤੇ ਪਾਪਾਈ ਸ਼ਕਤੀ ਦੇ ਉਤਥਾਨ ਦਾ ਸਮਰਥਨ ਕਰਨ ਵਾਲਾ ਪ੍ਰਮੁੱਖ ਰਾਜ ਸੀ। ਇਸ ਕਾਰਣ, ਉਨ੍ਹਾਂ ਨੂੰ “ਕੈਥੋਲਿਕ ਕਲੀਸਿਆ ਦਾ ਜੇਠਜੰਮਿਆ” ਅਤੇ “ਕੈਥੋਲਿਕ ਕਲੀਸਿਆ ਦੀ ਸਭ ਤੋਂ ਵੱਡੀ ਧੀ” ਦੇ ਨਾਮ ਨਾਲ ਸੰਬੋਧਿਤ ਕੀਤਾ ਜਾਂਦਾ ਹੈ। ਫਰਾਂਸ ਅਤੇ ਅਹਾਬ ਦੋਵੇਂ 1989 ਤੋਂ ਐਤਵਾਰ ਦੇ ਕਾਨੂੰਨ ਤੱਕ ਸੰਯੁਕਤ ਰਾਜ ਅਮਰੀਕਾ ਦੀ ਭੂਮਿਕਾ ਬਾਰੇ ਗਵਾਹੀ ਦਿੰਦੇ ਹਨ।</w:t>
      </w:r>
    </w:p>
    <w:p>
      <w:pPr>
        <w:pStyle w:val="ArticleBody"/>
        <w:jc w:val="left"/>
      </w:pPr>
      <w:r>
        <w:rPr>
          <w:rFonts w:ascii="Nirmala UI" w:hAnsi="Nirmala UI" w:eastAsia="Nirmala UI" w:cs="Nirmala UI"/>
        </w:rPr>
        <w:t>ਯਸਾਯਾਹ ਤੇਈ ਵਿੱਚ, ਸੂਰ ਦੀ ਵੈਸ਼ਿਆ, ਜੋ ਪ੍ਰਕਾਸ਼ ਦੀ ਪੋਥੀ ਸਤਾਰਾਂ ਦੀ ਵੈਸ਼ਿਆ ਵੀ ਹੈ, ਜਿਸ ਦੇ ਮੱਥੇ ਉੱਤੇ “ਮਹਾਨ ਬਾਬਲ” ਲਿਖਿਆ ਹੋਇਆ ਹੈ। ਇਹ ਸੰਯੁਕਤ ਰਾਜ ਅਮਰੀਕਾ ਦੇ ਇਤਿਹਾਸ ਲਈ “ਭੁੱਲੀ ਹੋਈ” ਹੈ, ਜੋ 1798 ਵਿੱਚ ਸ਼ੁਰੂ ਹੁੰਦਾ ਹੈ, ਜਦੋਂ ਪਾਪਾਈ ਪ੍ਰਣਾਲੀ ਬਾਈਬਲੀ ਭਵਿੱਖਬਾਣੀ ਦੇ ਪੰਜਵੇਂ ਰਾਜ ਵਜੋਂ, ਪ੍ਰਕਾਸ਼ ਦੀ ਪੋਥੀ ਤੇਰਾਂ ਦੇ ਸਮੁੰਦਰੀ ਜਾਨਵਰ ਵਜੋਂ, ਰਹਿਣ ਤੋਂ ਰੁਕ ਗਈ। ਫਿਰ ਸੰਯੁਕਤ ਰਾਜ ਅਮਰੀਕਾ ਨੇ ਬਾਈਬਲੀ ਭਵਿੱਖਬਾਣੀ ਦੇ ਛੇਵੇਂ ਰਾਜ ਵਜੋਂ ਆਪਣੀ ਭੂਮਿਕਾ ਸ਼ੁਰੂ ਕੀਤੀ, ਪ੍ਰਕਾਸ਼ ਦੀ ਪੋਥੀ ਤੇਰਾਂ ਦੇ ਧਰਤੀ ਦੇ ਜਾਨਵਰ ਵਜੋਂ। ਆਖ਼ਰਕਾਰ ਸੰਯੁਕਤ ਰਾਜ ਅਮਰੀਕਾ ਪ੍ਰਕਾਸ਼ ਦੀ ਪੋਥੀ ਸਤਾਰਾਂ ਦੇ ਦੱਸ ਰਾਜਿਆਂ ਵਿੱਚ ਪ੍ਰਮੁੱਖ ਰਾਜਾ ਬਣ ਜਾਂਦਾ ਹੈ। “ਸਤੱਰ ਸਾਲਾਂ” ਦੇ ਇੱਕ ਅਰਸੇ ਦਾ ਪ੍ਰਤੀਕਾਤਮਕ ਇਤਿਹਾਸ, “ਇੱਕ ਰਾਜੇ ਦੇ ਦਿਨ,” ਉਹ ਸਤੱਰ ਸਾਲ ਦਰਸਾਉਂਦਾ ਹੈ ਜਿਨ੍ਹਾਂ ਦੌਰਾਨ ਬਾਬਲ ਨੇ ਬਾਈਬਲੀ ਭਵਿੱਖਬਾਣੀ ਦੇ ਪਹਿਲੇ ਰਾਜ ਵਜੋਂ ਰਾਜ ਕੀਤਾ। ਇਹ 1798 ਤੋਂ ਐਤਵਾਰ ਦੇ ਕਾਨੂੰਨ ਤੱਕ ਸੰਯੁਕਤ ਰਾਜ ਅਮਰੀਕਾ ਦੇ ਇਤਿਹਾਸ ਦਾ ਪ੍ਰਤੀਕ ਹੈ, ਜਿੱਥੇ ਅਮਰੀਕੀ ਇਤਿਹਾਸ ਦੀ ਬਾਹਰੀ ਰੇਖਾ ਰਿਪਬਲਿਕਨ ਸਿੰਗ ਦੁਆਰਾ ਦਰਸਾਈ ਜਾਂਦੀ ਹੈ ਅਤੇ ਅੰਦਰੂਨੀ ਰੇਖਾ ਪ੍ਰੋਟੈਸਟੈਂਟ ਸਿੰਗ ਦੁਆਰਾ ਦਰਸਾਈ ਜਾਂਦੀ ਹੈ। ਇਹ ਦੋਵੇਂ ਸਿੰਗ ਸੰਵਿਧਾਨ ਦੇ ਉਸ ਹਿਰਦੇ ਨੂੰ ਦਰਸਾਉਂਦੇ ਹਨ ਜੋ ਰਾਜਕਾਜ ਅਤੇ ਕਲੀਸਿਆਈ ਕਾਰਜਕਾਜ ਦੀ ਵੱਖਰੇਪਣ ਲਈ ਪ੍ਰਬੰਧ ਕਰਦਾ ਹੈ, ਅਤੇ ਉਹ ਅਮਰੀਕਾ ਦੇ ਭਵਿੱਖ ਦਾ ਵਿਸ਼ਾ ਹਨ।</w:t>
      </w:r>
    </w:p>
    <w:p>
      <w:pPr>
        <w:pStyle w:val="ArticleBody"/>
        <w:jc w:val="left"/>
      </w:pPr>
      <w:r>
        <w:rPr>
          <w:rFonts w:ascii="Nirmala UI" w:hAnsi="Nirmala UI" w:eastAsia="Nirmala UI" w:cs="Nirmala UI"/>
        </w:rPr>
        <w:t>ਸੱਤਰ ਸਾਲਾਂ ਲਈ ਸੂਰ ਦੀ ਵਿਸ਼ਿਆ ਨੂੰ ਭੁਲਾ ਦਿੱਤਾ ਜਾਣਾ ਨਿਰਧਾਰਤ ਕੀਤਾ ਗਿਆ ਹੈ; ਫਿਰ ਅੰਤ ਦੇ ਸਮੇਂ 1989 ਤੋਂ ਲੈ ਕੇ ਐਤਵਾਰ ਦੇ ਕਾਨੂੰਨ ਤੱਕ ਉਹ ਗਾਉਣ ਲੱਗ ਪੈਂਦੀ ਹੈ। ਉਸ ਨੇ ਇੱਕ ਗੁਪਤ ਗਠਜੋੜ ਨਾਲ ਸ਼ੁਰੂਆਤ ਕੀਤੀ, ਜਦੋਂ ਉਸ ਨੇ ਪ੍ਰੋਟੈਸਟੈਂਟ ਅਮਰੀਕਾ ਦੇ ਧਰਮ ਨੂੰ ਕਬਜ਼ੇ ਵਿੱਚ ਕਰ ਲਿਆ ਅਤੇ ਸੋਵੀਅਤ ਯੂਨਿਅਨ ਦੇ ਪਤਨ ਨਾਲ ਦੱਖਣ ਦੇ ਰਾਜੇ ਦੀ ਰਾਜਨੀਤਿਕ ਸੰਰਚਨਾ ਨੂੰ ਢਾਹ ਦਿੱਤਾ। ਸੱਤਰ ਸਾਲਾਂ ਦੀ ਇੱਕ ਮਿਆਦ, ਜੋ ਐਸੀ ਇਤਿਹਾਸਕ ਘਟਨਾ ਵਿੱਚ ਸਮਾਪਤ ਹੁੰਦੀ ਹੈ ਜਿੱਥੇ ਐਂਟੀਓਕਸ ਮਹਾਨ ਸਤਾਰਾਂ ਸਾਲਾਂ ਦੀ ਇੱਕ ਮਿਆਦ ਦੇ ਵਿਚਕਾਰ ਖੜਾ ਹੈ, ਜੋ ਦਸ ਅਤੇ ਸੱਤ ਵਿੱਚ ਵੰਡੀ ਹੋਈ ਹੈ, ਅਤੇ ਜਿਸ ਨੂੰ ਗੁਣਾ ਕਰਨ ਤੇ “ਸੱਤਰ” ਬਣਦਾ ਹੈ। ਬਾਹਰੀ ਦੋ ਸੌ ਪੰਜਾਹ ਸਾਲਾਂ ਦੇ ਆਰੰਭ ਵਿੱਚ, ਜੋ ਰਾਫੀਆ ਅਤੇ ਪਾਨੀਅਮ ਦੇ ਦਰਮਿਆਨ ਖਤਮ ਹੋਏ, ਅੰਦਰੂਨੀ ਸਮੇਂ ਦੀ ਭਵਿੱਖਬਾਣੀ—ਤੇਈਂ ਸੌ ਸਾਲਾਂ ਦੀ—“ਸੱਤਰ” ਹਫ਼ਤਿਆਂ ਨਾਲ ਸ਼ੁਰੂ ਹੁੰਦੀ ਹੈ ਜੋ ਦਾਨੀਏਲ ਦੀ ਪ੍ਰਜਾ ਉੱਤੇ ਨਿਰਧਾਰਤ ਕੀਤੇ ਗਏ ਸਨ। ਉਹਨਾਂ ਸੱਤਰ ਹਫ਼ਤਿਆਂ ਦੇ ਅੰਤ ‘ਤੇ, 34 ਈਸਵੀ ਵਿੱਚ, ਪ੍ਰਾਚੀਨ ਇਸਰਾਏਲ ਨੂੰ ਪਰਮੇਸ਼ੁਰ ਦੇ ਉਸ ਦੇ ਚੁਣੇ ਹੋਏ ਵਾਅਦਾਬੱਧ ਲੋਕਾਂ ਵਜੋਂ ਸਦਾ ਲਈ ਤਿਆਗ ਦਿੱਤਾ ਗਿਆ, ਅਤੇ ਫਿਰ ਪਰਮੇਸ਼ੁਰ ਆਪਣੀ ਮਸੀਹੀ ਦੁਲਹਨ ਨਾਲ ਵਿਆਹਿਕ ਸੰਬੰਧ ਵਿੱਚ ਪ੍ਰਵੇਸ਼ ਕਰ ਚੁੱਕਾ ਸੀ ਅਤੇ ਉਸ ਵੇਲੇ ਗੈਰ-ਯਹੂਦੀਆਂ ਵੱਲ ਹੱਥ ਵਧਾ ਰਿਹਾ ਸੀ।</w:t>
      </w:r>
    </w:p>
    <w:p>
      <w:pPr>
        <w:pStyle w:val="ArticleBody"/>
        <w:jc w:val="left"/>
      </w:pPr>
      <w:r>
        <w:rPr>
          <w:rFonts w:ascii="Nirmala UI" w:hAnsi="Nirmala UI" w:eastAsia="Nirmala UI" w:cs="Nirmala UI"/>
        </w:rPr>
        <w:t>207 ਈਸਾ ਪੂਰਵ ਵਿੱਚ ਅੰਤੀਓਖਸ “ਸੱਤਰ” ਦੇ ਮੱਧ ਵਿੱਚ ਖੜਾ ਹੈ, ਅਤੇ “ਮਹਿਮਾਵਾਨ ਦੇਸ਼” ਵਜੋਂ ਆਪਣੇ ਰਾਜ ਦੀ ਕਿਰਪਾਪ੍ਰਾਪਤ ਰਾਸ਼ਟਰ ਹੋਣ ਦੀ ਸਥਿਤੀ ਦੇ ਅੰਤ ਦੀ ਪਹਿਚਾਣ ਕਰਦਾ ਹੈ, ਜਿੱਥੇ ਉਸ ਨੇ ਆਧੁਨਿਕ ਇਸਰਾਏਲ ਨੂੰ ਉਠਾਉਣ ਲਈ ਚੋਣ ਕੀਤੀ ਸੀ। ਐਤਵਾਰ ਦੇ ਕਾਨੂੰਨ ਦੇ ਸਮੇਂ ਛੇਵੇਂ ਰਾਜ ਵਜੋਂ ਸੰਯੁਕਤ ਰਾਜ ਅਮਰੀਕਾ ਦਾ ਅੰਤ ਹੀ ਯਸਾਯਾਹ ਦੇ “ਸੱਤਰ ਸਾਲਾਂ” ਦਾ ਅੰਤ ਹੈ। ਅੰਤੀਓਖਸ ਦੀ ਦੋ ਸੌ ਪੰਜਾਹ ਸਾਲਾਂ ਦੀ ਰੇਖਾ ਸੰਯੁਕਤ ਰਾਜ ਅਮਰੀਕਾ ਦੇ ਰਿਪਬਲਿਕਨ ਸਿੰਗ ਲਈ ਕਿਰਪਾ-ਅਵਧੀ ਦੇ ਸਮਾਪਤ ਹੋਣ ਦੀ ਪਹਿਚਾਣ ਕਰਦੀ ਹੈ, ਪਦ ਸੋਲ੍ਹਾਂ ਦੇ ਐਤਵਾਰ ਕਾਨੂੰਨ ਤੋਂ ਠੀਕ ਪਹਿਲਾਂ। ਉਹ ਤੇਈ ਸੌ ਸਾਲ, ਜੋ 22 ਅਕਤੂਬਰ 1844 ਨੂੰ ਨਿਆਂ ਦੇ ਆਰੰਭ ਹੋਣ ਸਮੇਂ ਸਮਾਪਤ ਹੋਏ, ਇਸ ਗੱਲ ਦਾ ਪ੍ਰਕਾਰ ਹਨ ਕਿ ਐਤਵਾਰ ਦੇ ਕਾਨੂੰਨ ਦੇ ਸਮੇਂ ਨਿਆਂ ਕਦੋਂ ਸਮਾਪਤ ਹੁੰਦਾ ਹੈ। ਤੇਈ ਸੌ ਸਾਲ ਸੱਤਰ ਹਫ਼ਤਿਆਂ ਨਾਲ ਆਰੰਭ ਹੁੰਦੇ ਹਨ, ਜੋ ਪਰਮੇਸ਼ੁਰ ਦੇ ਚੁਣੇ ਹੋਏ ਲੋਕ ਵਜੋਂ ਸ਼ਾਬਦਿਕ ਇਸਰਾਏਲ ਦੇ ਅੰਤ ਦੀ ਪਹਿਚਾਣ ਕਰਦੇ ਹਨ। ਤੇਈ ਸੌ ਸਾਲਾਂ ਦੀ ਸਮੁੱਚੀ ਅਵਧੀ ਦਾ ਅੰਤ ਇਸ ਗੱਲ ਨਾਲ ਪੂਰਾ ਹੁੰਦਾ ਹੈ ਕਿ ਪ੍ਰੋਟੈਸਟੈਂਟ ਆੰਦੋਲਨ ਸਮਾਪਤ ਹੋ ਜਾਂਦਾ ਹੈ, ਜਦਕਿ ਐਡਵੈਂਟ ਆੰਦੋਲਨ ਐਤਵਾਰ ਦੇ ਕਾਨੂੰਨ ਤਕ ਜਾਰੀ ਰਹਿੰਦਾ ਹੈ। ਜਦੋਂ 1844 ਦਾ ਬੰਦ ਦਰਵਾਜ਼ਾ ਦੁਹਰਾਇਆ ਜਾਵੇਗਾ, ਤਾਂ ਦਰਵਾਜ਼ੇ ਰਿਪਬਲਿਕਨ ਸਿੰਗ, ਪ੍ਰੋਟੈਸਟੈਂਟ ਸਿੰਗ, ਅਤੇ ਸਰਕਾਰੀ ਦਰਿੰਦੇ ਉੱਤੇ ਬੰਦ ਹੋ ਜਾਣਗੇ।</w:t>
      </w:r>
    </w:p>
    <w:p>
      <w:pPr>
        <w:pStyle w:val="ArticleBody"/>
        <w:jc w:val="left"/>
      </w:pPr>
      <w:r>
        <w:rPr>
          <w:rFonts w:ascii="Nirmala UI" w:hAnsi="Nirmala UI" w:eastAsia="Nirmala UI" w:cs="Nirmala UI"/>
        </w:rPr>
        <w:t>ਅੰਤੀਓਖੁਸ ਦਾ ਦੱਸ ਅਤੇ ਸੱਤ ਦੇ ਅਰਸੇ ਦੇ ਵਿਚਕਾਰ ਖੜ੍ਹਾ ਹੋਣਾ ਉਸ ਦੇ ਪਰਖ-ਕਾਲ ਦੇ ਅੰਤ ਉੱਤੇ ਖੜ੍ਹਾ ਹੋਣਾ ਹੈ। ਸੰਯੁਕਤ ਰਾਜ ਅਮਰੀਕਾ ਦੀ ਸਰਕਾਰ, ਜੋ ਧਰਤੀ ਦਾ ਦਰਿੰਦਾ ਹੈ, ਲਈ ਪਰਖ-ਕਾਲ ਐਤਵਾਰ ਦੇ ਕਾਨੂੰਨ ਉੱਤੇ ਬੰਦ ਹੋ ਜਾਂਦਾ ਹੈ, ਪਰ ਰਿਪਬਲਿਕਨ ਸਿੰਗ ਦਾ ਪਰਖ-ਕਾਲ ਐਤਵਾਰ ਦੇ ਕਾਨੂੰਨ ਤੋਂ ਪਹਿਲਾਂ ਹੀ ਬੰਦ ਹੋ ਜਾਂਦਾ ਹੈ।</w:t>
      </w:r>
    </w:p>
    <w:p>
      <w:pPr>
        <w:pStyle w:val="ArticleScripture"/>
        <w:jc w:val="left"/>
      </w:pPr>
      <w:r>
        <w:rPr>
          <w:rFonts w:ascii="Nirmala UI" w:hAnsi="Nirmala UI" w:eastAsia="Nirmala UI" w:cs="Nirmala UI"/>
        </w:rPr>
        <w:t>ਯਿਸੂ ਨੇ ਉਸ ਨੂੰ ਕਿਹਾ, ਮੈਂ ਤੈਨੂੰ ਇਹ ਨਹੀਂ ਆਖਦਾ ਕਿ ਸੱਤ ਵਾਰ ਤੱਕ; ਪਰੰਤੂ ਸੱਤਰ ਗੁਣਾ ਸੱਤ ਵਾਰ ਤੱਕ। ਮੱਤੀ 18:22।</w:t>
      </w:r>
    </w:p>
    <w:p>
      <w:pPr>
        <w:pStyle w:val="ArticleBody"/>
        <w:jc w:val="left"/>
      </w:pPr>
      <w:r>
        <w:rPr>
          <w:rFonts w:ascii="Nirmala UI" w:hAnsi="Nirmala UI" w:eastAsia="Nirmala UI" w:cs="Nirmala UI"/>
        </w:rPr>
        <w:t>“ਸੱਤਰ ਗੁਣਾ ਸੱਤ” ਦਾ ਪ੍ਰਗਟਾਵਾ ਬਾਈਬਲ ਵਿੱਚ ਇਕੱਲੀ ਥਾਂ ਹੈ ਜਿੱਥੇ ਗਿਣਤੀਆਂ ਇਸ ਤਰ੍ਹਾਂ ਗੁਣਾਕਾਰ ਦੇ ਰੂਪ ਵਿੱਚ ਪ੍ਰਗਟ ਕੀਤੀਆਂ ਗਈਆਂ ਹਨ। “ਸੱਤਰ ਗੁਣਾ ਸੱਤ” ਉਹ ਚਾਰ ਸੌ ਨੱਬੇ ਸਾਲ ਹਨ ਜੋ ਦਾਨੀਏਲ ਦੀ ਕੌਮ ਲਈ “ਨਿਰਧਾਰਤ” ਕੀਤੇ ਗਏ ਸਨ। ਇਹ ਉਹ ਸੱਤਰ ਹਫ਼ਤੇ ਹਨ ਜੋ ਤੇਈਂ ਸੌ ਦੀ ਸ਼ੁਰੂਆਤ ਕਰਦੇ ਹਨ, ਅਤੇ ਉਸੇ ਇੱਕੋ ਜਿਹੇ ਸ਼ੁਰੂਆਤੀ ਬਿੰਦੂ ਤੋਂ ਦੋ ਸੌ ਪੰਜਾਹ ਸਾਲਾਂ ਦੇ ਅੰਤ ‘ਤੇ ਐਂਟਿਓਕਸ ਦੱਸ ਅਤੇ ਸੱਤ ਦੇ ਮੱਧ ਵਿੱਚ ਆ ਪਹੁੰਚਦਾ ਹੈ। ਐਂਟਿਓਕਸ ਮਹਾਨ ਉੱਥੇ ਮਹਾਨ ਸੰਘਰਸ਼ ਦੇ ਪਵਿੱਤਰ ਨਾਟਕ ਵਿੱਚ ਆਪਣੀ ਕਥਾ ਦੇ ਆਖਰੀ ਕਰਤੱਬਾਂ ਵਿੱਚ ਆਪਣਾ ਸਥਾਨ ਗ੍ਰਹਿਣ ਕਰਦਾ ਹੈ।</w:t>
      </w:r>
    </w:p>
    <w:p>
      <w:pPr>
        <w:pStyle w:val="ArticleBody"/>
        <w:jc w:val="left"/>
      </w:pPr>
      <w:r>
        <w:rPr>
          <w:rFonts w:ascii="Nirmala UI" w:hAnsi="Nirmala UI" w:eastAsia="Nirmala UI" w:cs="Nirmala UI"/>
        </w:rPr>
        <w:t>1844 ਦਾ ਬੰਦ ਦਰਵਾਜ਼ਾ ਐਤਵਾਰ ਦੇ ਕਾਨੂੰਨ ਦੇ ਬੰਦ ਦਰਵਾਜ਼ੇ ਨੂੰ ਦਰਸਾਉਂਦਾ ਹੈ, ਅਤੇ ਆਯਤ ਸੋਲ੍ਹਵੀਂ ਦੇ ਐਤਵਾਰ ਦੇ ਕਾਨੂੰਨ ਤੋਂ ਪਹਿਲਾਂ ਸੱਤ ਸਾਲਾਂ ਦਾ ਇੱਕ ਅਰਸਾ ਸ਼ੁਰੂ ਹੁੰਦਾ ਹੈ, ਜਿਸ ਵਿੱਚ ਅੰਤਿਓਖੁਸ ਆਪਣੇ ਰਾਜ ਦੇ ਅੰਤ ਨੂੰ ਚਿੰਨ੍ਹਿਤ ਕਰਦਾ ਹੈ, ਅਤੇ ਫਿਰ ਸੱਤ ਸਾਲਾਂ ਦੇ ਸਮਾਪਤ ਹੋਣ ਉੱਤੇ ਉਸ ਦਾ ਰਾਜ ਅੰਤ ਨੂੰ ਪਹੁੰਚਦਾ ਹੈ। ਸੱਤ ਸਾਲਾਂ ਦਾ ਇਹ ਅਰਸਾ ਦਰਿੰਦੇ ਦੀ ਮੂਰਤੀ ਦੀ ਪਰਖ ਦੇ ਸਮੇਂ ਨੂੰ ਦਰਸਾਉਂਦਾ ਹੈ, ਅਤੇ ਇਹ ਅਰਸਾ 321 ਦੇ ਪਹਿਲੇ ਐਤਵਾਰ ਕਾਨੂੰਨ ਤੋਂ ਸ਼ੁਰੂ ਹੁੰਦਾ ਹੈ। ਪਹਿਲੇ ਐਤਵਾਰ ਕਾਨੂੰਨ ਤੋਂ ਪਹਿਲਾਂ, ਜੋ ਆਖ਼ਰੀ ਐਤਵਾਰ ਕਾਨੂੰਨ ਦਾ ਪ੍ਰਤੀਕ ਹੈ, ਦਸ ਸਾਲਾਂ ਦਾ ਇੱਕ ਅਰਸਾ ਹੈ ਜੋ ਇੱਕ ਫ਼ਰਮਾਨ ਨਾਲ ਸ਼ੁਰੂ ਹੁੰਦਾ ਹੈ। 313 ਦੇ “ਫ਼ਰਮਾਨ” ਨਾਲ ਦਸ ਸਾਲਾਂ ਦੁਆਰਾ ਦਰਸਾਈ ਗਈ ਪਰਖ ਸ਼ੁਰੂ ਹੁੰਦੀ ਹੈ, ਫਿਰ ਅੰਤਿਓਖੁਸ ਪਹਿਲਾ ਐਤਵਾਰ ਕਾਨੂੰਨ ਪਾਸ ਕਰਦਾ ਹੈ ਅਤੇ ਗਣਰਾਜੀ ਸਿੰਗ ਦੀ ਪਰਖ-ਅਵਧੀ ਸਮਾਪਤ ਹੋ ਜਾਂਦੀ ਹੈ। ਸੱਤ ਸਾਲਾਂ ਦੇ ਅੰਤ ਉੱਤੇ, ਪਾਨਿਯੁਮ ਅਤੇ ਐਤਵਾਰ ਦਾ ਕਾਨੂੰਨ ਆ ਪਹੁੰਚਦੇ ਹਨ, ਜਿਸ ਨਾਲ 330 ਵਿੱਚ ਪੂਰਬ ਅਤੇ ਪੱਛਮ ਦੀ ਵੰਡ ਉਤਪੰਨ ਹੁੰਦੀ ਹੈ।</w:t>
      </w:r>
    </w:p>
    <w:p>
      <w:pPr>
        <w:pStyle w:val="ArticleHeading"/>
        <w:jc w:val="left"/>
      </w:pPr>
      <w:r>
        <w:rPr>
          <w:rFonts w:ascii="Nirmala UI" w:hAnsi="Nirmala UI" w:eastAsia="Nirmala UI" w:cs="Nirmala UI"/>
        </w:rPr>
        <w:t>ਪੋਮਪੇਈ</w:t>
      </w:r>
    </w:p>
    <w:p>
      <w:pPr>
        <w:pStyle w:val="ArticleBody"/>
        <w:jc w:val="left"/>
      </w:pPr>
      <w:r>
        <w:rPr>
          <w:rFonts w:ascii="Nirmala UI" w:hAnsi="Nirmala UI" w:eastAsia="Nirmala UI" w:cs="Nirmala UI"/>
        </w:rPr>
        <w:t>ਸੋਲ੍ਹਵੀਂ ਆਇਤ ਵਿੱਚ ਪੌਂਪੀ ਨੇ ਮਹਿਮਾ ਵਾਲੇ ਦੇਸ਼ ਨੂੰ ਜਿੱਤ ਲਿਆ, ਪਰ ਈ.ਪੂ. 65 ਤੋਂ 63 ਤੱਕ ਦੇ ਦੋ ਸਾਲਾਂ ਦੇ ਅੰਤਰਾਲ ਵਿੱਚ, ਪੌਂਪੀ ਨੇ, ਦਾਨੀਏਲ ਅੱਠ ਅਤੇ ਨੌਵੀਂ ਆਇਤ ਦੀ ਪੂਰਤੀ ਵਿੱਚ, ਅਸਲ ਵਿੱਚ “ਪੂਰਬ” ਅਤੇ “[ਮਹਿਮਾ ਵਾਲੇ] ਦੇਸ਼” ਨੂੰ ਜਿੱਤ ਲਿਆ, ਜਿਸ ਨਾਲ ਚਾਲੀਵੀਂ ਆਇਤ ਅਤੇ 1989 ਵਿੱਚ ਹੋਈ ਦੋਹਰੀ ਜਿੱਤ ਦਾ ਪ੍ਰਤਿਰੂਪ ਦਰਸਾਇਆ ਗਿਆ।</w:t>
      </w:r>
    </w:p>
    <w:p>
      <w:pPr>
        <w:pStyle w:val="ArticleBody"/>
        <w:jc w:val="left"/>
      </w:pPr>
      <w:r>
        <w:rPr>
          <w:rFonts w:ascii="Nirmala UI" w:hAnsi="Nirmala UI" w:eastAsia="Nirmala UI" w:cs="Nirmala UI"/>
        </w:rPr>
        <w:t>ਮੂਰਤੀ-ਪੂਜਕ ਰੋਮ ਲਈ ਤੀਜੀ ਰੁਕਾਵਟ ਆਗੁਸਤੁਸ ਸੀਜ਼ਰ ਦੁਆਰਾ ਪੂਰੀ ਕੀਤੀ ਜਾਵੇਗੀ, ਜੋ ਪਹਿਲੀ ਅਧਿਕਾਰਕ ਰੋਮੀ ਤ੍ਰਿਮੂਰਤੀ ਦੇ ਗਠਨ ਲਈ ਪ੍ਰਸਿੱਧ ਹੈ, ਅਤੇ ਜੋ ਰੋਮ ਵਿੱਚ ਪਹਿਲੀ ਅਧਿਕਾਰਕ ਤਿੰਨ-ਗੁਣੀ ਸੰਘ ਦਾ ਪ੍ਰਤੀਨਿਧਿਤਵ ਕਰਦੀ ਹੈ। ਰੋਮੀ ਆਗੂਆਂ ਦੇ ਤੀਜੇ ਮਾਰਗ-ਚਿੰਨ੍ਹ ਉੱਤੇ ਹੀ ਤਿੰਨ-ਗੁਣੀ ਸੰਘ ਰੋਮੀ ਇਤਿਹਾਸ ਵਿੱਚ ਅਧਿਕਾਰਕ ਤੌਰ ’ਤੇ ਚਿੰਨ੍ਹਿਤ ਕੀਤੀ ਜਾਂਦੀ ਹੈ। ਪਦ ਸੋਲ੍ਹ ਵਿੱਚ ਦਰਸਾਈ ਐਤਵਾਰ ਦੀ ਵਿਵਸਥਾ ਉੱਤੇ ਹੀ ਅਜਗਰ, ਪਸ਼ੂ ਅਤੇ ਝੂਠੇ ਨਬੀ ਦੀ ਤਿੰਨ-ਗੁਣੀ ਸੰਘ ਸਥਾਪਿਤ ਕੀਤੀ ਜਾਂਦੀ ਹੈ, ਅਤੇ ਫਿਰ ਦੁਸ਼ਟਤਾ ਦਾ ਪੰਛੀ ਜ਼ਖਰਯਾਹ ਦੁਆਰਾ ਪ੍ਰਸਤੁਤ ਕੀਤੇ ਅਨੁਸਾਰ ਸ਼ਿਨਾਰ ਵਿੱਚ ਆਪਣੇ ਸਥਾਨ ਉੱਤੇ ਮੁੜ ਬਿਠਾਇਆ ਜਾਂਦਾ ਹੈ।</w:t>
      </w:r>
    </w:p>
    <w:p>
      <w:pPr>
        <w:pStyle w:val="ArticleBody"/>
        <w:jc w:val="left"/>
      </w:pPr>
      <w:r>
        <w:rPr>
          <w:rFonts w:ascii="Nirmala UI" w:hAnsi="Nirmala UI" w:eastAsia="Nirmala UI" w:cs="Nirmala UI"/>
        </w:rPr>
        <w:t>ਆਗਸਟਸ ਸੀਜ਼ਰ ਨੇ ਪਹਿਲਾ ਅਧਿਕਾਰਕ ਰੋਮੀ ਤ੍ਰਿਮੂਰਤੀ-ਸੰਘ ਬਣਾਇਆ ਸੀ, ਪਰ ਇਤਿਹਾਸਕਾਰ ਇਸ ਨੂੰ ਦੂਜਾ ਤ੍ਰਿਮੂਰਤੀ-ਸੰਘ ਕਹਿੰਦੇ ਹਨ, ਕਿਉਂਕਿ ਜੂਲਿਯਸ ਸੀਜ਼ਰ ਨੇ ਵੀ ਇੱਕ ਤ੍ਰਿਮੂਰਤੀ-ਸੰਘ ਬਣਾਇਆ ਸੀ, ਪਰ ਉਹ ਰੋਮੀ ਸਰਕਾਰ ਦਾ ਅਧਿਕਾਰਕ ਤ੍ਰਿਮੂਰਤੀ-ਸੰਘ ਨਹੀਂ ਸੀ। ਜੂਲਿਯਸ ਅਤੇ ਆਗਸਟਸ ਸੀਜ਼ਰ ਦਾ ਸੰਬੰਧ, ਜੋ ਜਲਦੀ ਆਉਣ ਵਾਲੇ ਐਤਵਾਰ ਦੇ ਕਾਨੂੰਨ ਸਮੇਂ ਅਜਗਰ, ਪਸ਼ੂ ਅਤੇ ਝੂਠੇ ਨਬੀ ਦੀ ਤਿਹਰੀ ਇਕਾਈ ਦੇ ਪ੍ਰਤੀਕ ਹਨ, ਇਸ ਤਰ੍ਹਾਂ ਦਰਸਾਇਆ ਗਿਆ ਹੈ ਕਿ ਐਤਵਾਰੀ ਵਿਧਾਨ ਨੂੰ ਲਾਗੂ ਕਰਨ ਵਾਲੀ ਚਲਹੇੜੀ ਦੀ ਸ਼ੁਰੂਆਤ ਵਿੱਚ ਜੂਲਿਯਸ ਅਤੇ ਅੰਤ ਵਿੱਚ ਆਗਸਟਸ ਪ੍ਰਤੀਕ ਰੂਪ ਵਿੱਚ ਖੜ੍ਹਦੇ ਹਨ। ਇਹ ਭਵਿੱਖਬਾਣੀਕ ਸੰਬੰਧ 67 ਵਿੱਚ ਸੇਸਤੀਅਸ ਦੇ ਘੇਰੇ ਦੁਆਰਾ ਵੀ ਦਰਸਾਇਆ ਜਾਂਦਾ ਹੈ, ਜਿਸ ਤੋਂ ਬਾਅਦ ਟਾਇਟਸ ਦਾ ਘੇਰਾ ਆਇਆ। ਜੂਲਿਯਸ ਸੇਸਤੀਅਸ ਹੈ ਅਤੇ ਆਗਸਟਸ ਟਾਇਟਸ ਹੈ। ਜੂਲਿਯਸ ਅਤੇ ਆਗਸਟਸ ਤਿਹਰੀ ਇਕਾਈ ਨੂੰ ਦਰਸਾਉਂਦੇ ਹਨ ਅਤੇ ਸੇਸਤੀਅਸ ਅਤੇ ਟਾਇਟਸ ਇੱਕ ਘੇਰੇ ਨੂੰ ਦਰਸਾਉਂਦੇ ਹਨ।</w:t>
      </w:r>
    </w:p>
    <w:p>
      <w:pPr>
        <w:pStyle w:val="ArticleBody"/>
        <w:jc w:val="left"/>
      </w:pPr>
      <w:r>
        <w:rPr>
          <w:rFonts w:ascii="Nirmala UI" w:hAnsi="Nirmala UI" w:eastAsia="Nirmala UI" w:cs="Nirmala UI"/>
        </w:rPr>
        <w:t>ਉਹ ਅਵਧੀ, ਜਦੋਂ ਐਤਵਾਰ ਕਾਨੂੰਨ ਲਈ ਅੰਦੋਲਨ ਭਵਿੱਖਬਾਣੀ ਅਨੁਸਾਰ 313 ਵਿੱਚ ਸ਼ੁਰੂ ਹੁੰਦਾ ਹੈ, ਮਿਲਾਨ ਦੇ ਹੁਕਮਨਾਮੇ ਤੋਂ ਆਰੰਭ ਹੁੰਦੀ ਹੈ। ਫਿਰ 321 ਵਿੱਚ, ਇਸ ਸਤਾਰ੍ਹਾਂ ਸਾਲਾਂ ਦੀ ਅਵਧੀ ਦੇ ਮੱਧ-ਬਿੰਦੂ ’ਤੇ, ਪਹਿਲਾ ਐਤਵਾਰ ਕਾਨੂੰਨ ਆਉਂਦਾ ਹੈ। ਰਾਜ ਦੀ ਪੂਰਬ ਅਤੇ ਪੱਛਮ ਵਿੱਚ ਵੰਡ ਦਾ ਤੀਜਾ ਕਦਮ, ਜੋ ਸੰਯੁਕਤ ਰਾਜ ਅਮਰੀਕਾ ਵਿੱਚ ਉਹਨਾਂ ਦੇ ਵਿਚਕਾਰ ਵੰਡ ਨੂੰ ਦਰਸਾਉਂਦਾ ਹੈ ਜੋ ਪਸ਼ੂ ਦੀ ਛਾਪ ਜਾਂ ਪਰਮੇਸ਼ੁਰ ਦੀ ਮੋਹਰ ਨੂੰ ਪ੍ਰਾਪਤ ਕਰਦੇ ਹਨ ਅਤੇ ਉਹ ਜੋ ਇਸ ਨੂੰ ਪ੍ਰਾਪਤ ਨਹੀਂ ਕਰਦੇ, 330 ਸੀ। ਐਤਵਾਰ ਕਾਨੂੰਨਾਂ ਦੀ ਇੱਕ ਲੜੀ ਹੈ ਜੋ ਇੱਕ ਐਤਵਾਰ ਕਾਨੂੰਨ ਤੱਕ ਲੈ ਜਾਂਦੀ ਹੈ, ਅਤੇ 321 ਪਹਿਲੇ ਐਤਵਾਰ ਕਾਨੂੰਨ ਨੂੰ ਦਰਸਾਉਂਦਾ ਹੈ, ਜੋ 330 ਦੇ ਆਖਰੀ ਐਤਵਾਰ ਕਾਨੂੰਨ ਤੱਕ ਲੈ ਜਾਂਦਾ ਹੈ।</w:t>
      </w:r>
    </w:p>
    <w:p>
      <w:pPr>
        <w:pStyle w:val="ArticleBody"/>
        <w:jc w:val="left"/>
      </w:pPr>
      <w:r>
        <w:rPr>
          <w:rFonts w:ascii="Nirmala UI" w:hAnsi="Nirmala UI" w:eastAsia="Nirmala UI" w:cs="Nirmala UI"/>
        </w:rPr>
        <w:t>ਅੰਤੀਓਕਸ ਦੇ ਦੋ ਸੌ ਪੰਜਾਹ ਸਾਲਾਂ ਤੋਂ ਭਿੰਨ, ਨੀਰੋ ਦੇ ਦੋ ਸੌ ਪੰਜਾਹ ਸਾਲ ਅੱਠ ਸਾਲਾਂ ਦੀ ਇੱਕ ਅਵਧੀ ਦੀ ਪਛਾਣ ਕਰਦੇ ਹਨ, ਪਹਿਲੇ ਐਤਵਾਰ ਕਾਨੂੰਨ ਦੇ ਮੱਧ-ਬਿੰਦੂ ਦੀ, ਅਤੇ ਫਿਰ ਨੌਂ ਸਾਲਾਂ ਦੀ। ਲਕੀਰ ਉੱਤੇ ਲਕੀਰ, ਅੰਤੀਓਕਸ ਅਤੇ ਨੀਰੋ ਦੋ ਅਵਧੀਆਂ ਦੀ ਪਛਾਣ ਕਰਦੇ ਹਨ ਜਿਹੜੀਆਂ ਤਿੰਨ ਰਾਹ-ਚਿੰਨ੍ਹਾਂ ਦੁਆਰਾ ਪ੍ਰਤਿਨਿਧਿਤ ਕੀਤੀਆਂ ਗਈਆਂ ਹਨ। ਦੋਹਾਂ ਲਾਈਨਾਂ ਵਿੱਚ ਪਹਿਲੇ ਅਤੇ ਆਖਰੀ ਰਾਹ-ਚਿੰਨ੍ਹ ਇੱਕੋ ਜਿਹੇ ਹਨ, ਆਰੰਭ ਵਿੱਚ ਇੱਕ ਫਰਮਾਨ ਜੋ ਇੱਕ ਵਿਆਹ ਦੁਆਰਾ ਚਿੰਨ੍ਹਿਤ ਕੀਤਾ ਗਿਆ ਸੀ ਜਿਸ ਦਾ ਅੰਤ ਤਲਾਕ ਨਾਲ ਹੋਇਆ, ਅਤੇ ਆਰੰਭ ਅਤੇ ਅੰਤ ਵਿੱਚ ਉੱਤਰ ਦੇ ਰਾਜੇ ਅਤੇ ਦੱਖਣ ਦੇ ਰਾਜੇ ਵਿਚਕਾਰ ਯੁੱਧ। 321 ਦਾ ਪਹਿਲਾ ਐਤਵਾਰ ਕਾਨੂੰਨ, ਜੋ ਮੱਧ ਵਿੱਚ ਹੈ, ਉਹੀ ਥਾਂ ਹੋਣੀ ਚਾਹੀਦੀ ਹੈ ਜਿੱਥੇ ਅੰਤੀਓਕਸ ਖੜਾ ਹੈ। ਉਹ ਦਸ ਸਾਲਾਂ ਦੁਆਰਾ ਪ੍ਰਤਿਨਿਧਿਤ ਕੀਤੀ ਗਈ ਇੱਕ ਪਰਖ-ਪ੍ਰਕਿਰਿਆ ਦੇ ਸੰਪੂਰਨ ਹੋਣ ਉੱਤੇ ਖੜਾ ਹੈ, ਅਤੇ ਇਹ ਪਰਖ-ਪ੍ਰਕਿਰਿਆ ਅੰਤੀਓਕਸ ਨੂੰ ਉਹ ਅੱਠਵਾਂ ਪ੍ਰਗਟ ਕਰਦੀ ਹੈ ਜੋ ਸੱਤਾਂ ਵਿੱਚੋਂ ਹੈ, ਜਿਵੇਂ ਉਹ ਉਸ ਜਾਨਵਰ ਦੀ ਇੱਕ ਮੂਰਤੀ ਬਣਾਂਦਾ ਹੈ ਜੋ ਉਹ ਅੱਠਵਾਂ ਹੈ ਜੋ ਸੱਤਾਂ ਵਿੱਚੋਂ ਹੈ। ਇਸੇ ਸਮੇਂ ਇੱਕ ਲੱਖ ਚੁਆਲੀਹ ਹਜ਼ਾਰ ਵੀ ਇੱਕ ਪਰਖ-ਪ੍ਰਕਿਰਿਆ ਵਿੱਚੋਂ ਲੰਘਦੇ ਹਨ ਅਤੇ ਸੱਤਵੀਂ ਲਾਓਦੀਕੀਆਈ ਕਲੀਸਿਆ ਤੋਂ ਅੱਠਵੀਂ ਅਤੇ ਫਿਲਾਦੇਲਫੀਆਈ ਕਲੀਸਿਆ ਵਿੱਚ ਰੂਪਾਂਤਰਿਤ ਹੋ ਜਾਂਦੇ ਹਨ।</w:t>
      </w:r>
    </w:p>
    <w:p>
      <w:pPr>
        <w:pStyle w:val="ArticleBody"/>
        <w:jc w:val="left"/>
      </w:pPr>
      <w:r>
        <w:rPr>
          <w:rFonts w:ascii="Nirmala UI" w:hAnsi="Nirmala UI" w:eastAsia="Nirmala UI" w:cs="Nirmala UI"/>
        </w:rPr>
        <w:t>ਪਹਿਲੇ ਐਤਵਾਰ ਕਾਨੂੰਨ ‘ਤੇ ਮੂਰਤ ਦੀ ਸਥਾਪਨਾ ਆਰੰਭ ਹੁੰਦੀ ਹੈ ਅਤੇ ਪ੍ਰਕਾਸ਼ ਦੀ ਪੋਥੀ ਅਧਿਆਇ ਤੇਰ੍ਹਾਂ, ਪਦ ਗਿਆਰਾਂ ਦੇ ਐਤਵਾਰ ਕਾਨੂੰਨ ‘ਤੇ ਸਮਾਪਤ ਹੁੰਦੀ ਹੈ—ਇੱਕ ਅਜਿਹਾ ਪਦ ਜੋ ਸੰਯੁਕਤ ਰਾਜ ਦੇ ਮੇਮਨੇ ਵਜੋਂ ਆਰੰਭ ਦੀ ਉਸ ਦੇ ਅਜਗਰ ਵਜੋਂ ਅੰਤ ਨਾਲ ਵਿਰੋਧੀ ਤੁਲਨਾ ਕਰਦਾ ਹੈ। ਤੇਰ੍ਹਾਂ ਬਗਾਵਤ ਦਾ ਪ੍ਰਤੀਕ ਹੈ, ਅਤੇ ਪਦ ਗਿਆਰਾਂ ਦੇ ਸੰਦਰਭ ਵਿੱਚ ਬਗਾਵਤ ਦਾ ਪ੍ਰਤੀਕ—ਅਤੇ ਸੰਯੁਕਤ ਰਾਜ ਦਾ ਅਜਗਰ ਵਾਂਗ ਬੋਲਣਾ—ਪਸ਼ੂ ਦੀ ਮੋਹਰ ਹੈ; ਜਦਕਿ ਉਹਨਾਂ ਦਾ ਪ੍ਰਤੀਕ ਜਿਨ੍ਹਾਂ ਕੋਲ ਪਰਮੇਸ਼ੁਰ ਦੀ ਮੋਹਰ ਹੈ, ਗਿਣਤੀ ਗਿਆਰਾਂ ਹੈ। ਪ੍ਰਕਾਸ਼ ਦੀ ਪੋਥੀ 13:11 ਐਤਵਾਰ ਕਾਨੂੰਨ ਦੇ ਸਮੇਂ ਉਹਨਾਂ ਲੋਕਾਂ ਦੀ ਵੱਖਰੀਕਰਨ ਨੂੰ ਚਿੰਨ੍ਹਿਤ ਕਰਦੀ ਹੈ ਜੋ ਪਸ਼ੂ ਦੀ ਮੋਹਰ ਜਾਂ ਪਰਮੇਸ਼ੁਰ ਦੀ ਮੋਹਰ ਪ੍ਰਾਪਤ ਕਰਦੇ ਹਨ, ਜਦੋਂ ਸੰਯੁਕਤ ਰਾਜ ਅਜਗਰ ਵਾਂਗ ਬੋਲਦਾ ਹੈ।</w:t>
      </w:r>
    </w:p>
    <w:p>
      <w:pPr>
        <w:pStyle w:val="ArticleBody"/>
        <w:jc w:val="left"/>
      </w:pPr>
      <w:r>
        <w:rPr>
          <w:rFonts w:ascii="Nirmala UI" w:hAnsi="Nirmala UI" w:eastAsia="Nirmala UI" w:cs="Nirmala UI"/>
        </w:rPr>
        <w:t>ਦਰਿੰਦਰੇ ਦੀ ਮੂਰਤੀ ਦੀ ਪਰਖ ਦੇ ਸਮੇਂ ਦੇ ਕੁਝ ਨਿਰਧਾਰਤ ਚਿੰਨ੍ਹ ਹਨ ਜੋ ਇਸ ਦੇ ਆਗਮਨ ਨੂੰ ਦਰਸਾਉਂਦੇ ਹਨ, ਅਤੇ ਨਾਲ ਹੀ ਇਸ ਦੇ ਅੰਤ ਦਾ ਵੀ ਪ੍ਰਤੀਕ ਬਣਦੇ ਹਨ। ਨੂਹ ਤੋਂ ਲੈ ਕੇ ਤੁਰਹੀਆਂ ਦੇ ਤਿਉਹਾਰ ਤੱਕ ਪਰਮੇਸ਼ੁਰ ਕਦੇ ਨਹੀਂ ਬਦਲਦਾ; ਉਹ ਹਮੇਸ਼ਾਂ ਕਿਸੇ ਪਰਖ ਦੇ ਸਮੇਂ ਦੇ ਆਉਣ ਤੋਂ ਪਹਿਲਾਂ ਹੀ ਉਸ ਦੀ ਘੋਸ਼ਣਾ ਕਰਦਾ ਹੈ। ਉਸ ਦੀਆਂ ਘੋਸ਼ਣਾਵਾਂ ਉਸ ਦੇ ਭਵਿੱਖਬਾਣੀਕ ਵਚਨ ਵਿੱਚ ਮਿਲਦੀਆਂ ਹਨ। ਬਹੁਤੇ ਐਡਵੈਂਟਿਸਟ (ਮੈਂ ਇਹ ਮੰਨ ਰਿਹਾ ਹਾਂ) ਨਹੀਂ ਜਾਣਦੇ ਕਿ ਯਰੂਸ਼ਲਮ ਦੇ ਨਾਸ ਵਿੱਚ ਦੋ ਘੇਰਾਬੰਦੀਆਂ ਹੋਈਆਂ ਸਨ, ਜਾਂ ਇਹ ਕਿ ਅੰਤਿਮ ਵਿਨਾਸ਼ ਦਾ ਦਿਨ ਸਾਲ ਦਾ ਠੀਕ ਉਹੀ ਦਿਨ ਸੀ ਜਿਸ ਦਿਨ ਨਬੂਕਦਨੱਸਰ ਨੇ ਪਹਿਲੀ—ਅਲਫਾ—ਵਾਰ ਯਰੂਸ਼ਲਮ ਅਤੇ ਮੰਦਰ ਦਾ ਨਾਸ ਕੀਤਾ ਸੀ। ਉਹ ਸ਼ਾਇਦ ਇਸ ਗੱਲ ਤੋਂ ਵੀ ਅਗਿਆਨ ਹੋਣ ਕਿ ਉਹ ਘੇਰਾਬੰਦੀਆਂ ਪਵਿੱਤਰ ਤਿਉਹਾਰਾਂ ‘ਤੇ ਸ਼ੁਰੂ ਹੋਈਆਂ ਅਤੇ ਇੱਕ ਪਵਿੱਤਰ ਤਿਉਹਾਰ ‘ਤੇ ਹੀ ਸਮਾਪਤ ਹੋਈਆਂ, ਜਾਂ ਇਹ ਕਿ ਘੇਰਾਬੰਦੀ ਦਾ ਸਮਾਂ ਸਾੜੇ ਤਿੰਨ ਸਾਲ ਸੀ। ਜੇ ਉਹ ਇਹ ਤੱਥ ਨਹੀਂ ਜਾਣਦੇ, ਤਾਂ ਇਹ ਸੰਭਵ ਨਹੀਂ ਜਾਪਦਾ ਕਿ ਉਹ ਇਹ ਦੇਖ ਸਕਣ ਕਿ ਜੂਲਿਯਸ ਸੀਜ਼ਰ ਦਰਿੰਦਰੇ ਦੀ ਮੂਰਤੀ ਦੀ ਪਰਖ ਦੇ ਸਮੇਂ ਦੀ ਸ਼ੁਰੂਆਤ ਨੂੰ ਇਸ ਦੀ ਸਭ ਤੋਂ ਸੰਪੂਰਨ ਨਮਾਇੰਦਗੀ ਵਿੱਚ ਚਿੰਨ੍ਹਿਤ ਕਰਦਾ ਹੈ। “ਸੰਪੂਰਨ ਨਮਾਇੰਦਗੀ” ਨਾਲ ਮੇਰਾ ਅਰਥ ਹੈ, ਇਸ ਦੀ ਅੰਤਿਮ ਪੂਰਤੀ।</w:t>
      </w:r>
    </w:p>
    <w:p>
      <w:pPr>
        <w:pStyle w:val="ArticleBody"/>
        <w:jc w:val="left"/>
      </w:pPr>
      <w:r>
        <w:rPr>
          <w:rFonts w:ascii="Nirmala UI" w:hAnsi="Nirmala UI" w:eastAsia="Nirmala UI" w:cs="Nirmala UI"/>
        </w:rPr>
        <w:t>ਉਹੀ ਸਮਾਂ-ਅਵਧੀ 1888 ਤੋਂ ਐਤਵਾਰ ਦੇ ਕਾਨੂੰਨ ਤੱਕ ਪ੍ਰਤਿਨਿਧਿਤ ਕੀਤੀ ਗਈ ਹੈ, ਅਤੇ ਫਿਰ ਦੁਬਾਰਾ 9/11 ਤੋਂ ਐਤਵਾਰ ਦੇ ਕਾਨੂੰਨ ਤੱਕ; ਪਰੰਤੂ, ਪਸ਼ੂ ਦੀ ਮੂਰਤੀ ਦੀ ਸਥਾਪਨਾ ਦੀ ਭਵਿੱਖਬਾਣੀਕਾਲੀਨ ਅਵਧੀ ਦੀ ਸੰਪੂਰਨ ਪੂਰਤੀ, ਜਿਵੇਂ ਕਿ 313 ਤੋਂ 330 ਤੱਕ ਦੇ ਸਮੇਂ ਵਿੱਚ ਮਹਾਨ ਕੌਂਸਟੈਂਟਾਈਨ ਦੁਆਰਾ ਪ੍ਰਤਿਨਿਧਿਤ ਕੀਤੀ ਗਈ ਹੈ, 1989 ਵਿੱਚ ਅੰਤ ਦੇ ਸਮੇਂ ਤੋਂ ਲੈ ਕੇ ਅੱਠਵੇਂ ਰਾਸ਼ਟਰਪਤੀ ਦੇ ਰਾਸ਼ਟਰਪਤੀ-ਕਾਲ ਵਿੱਚ ਸ਼ੁਰੂ ਹੁੰਦੀ ਹੈ।</w:t>
      </w:r>
    </w:p>
    <w:p>
      <w:pPr>
        <w:pStyle w:val="ArticleBody"/>
        <w:jc w:val="left"/>
      </w:pPr>
      <w:r>
        <w:rPr>
          <w:rFonts w:ascii="Nirmala UI" w:hAnsi="Nirmala UI" w:eastAsia="Nirmala UI" w:cs="Nirmala UI"/>
        </w:rPr>
        <w:t>ਪਹਿਲੇ ਐਤਵਾਰ ਕਾਨੂੰਨ ਤੋਂ ਸਬਤ ਅਤੇ ਐਤਵਾਰ ਬਾਰੇ ਪਰਖ ਦਾ ਸਮਾਂ ਉਸ ਅਰਸੇ ਵਿੱਚ ਪ੍ਰਗਟ ਹੁੰਦਾ ਹੈ ਜੋ ਅੰਤੀਓਕਸ ਦੇ ਸੱਤ ਸਾਲਾਂ ਦੁਆਰਾ ਦਰਸਾਇਆ ਗਿਆ ਹੈ। ਅੰਤੀਓਕਸ ਦੀ ਲੜੀ ਦੇ ਸੱਤ ਸਾਲਾਂ ਨੂੰ ਨੀਰੋ ਦੀ ਲੜੀ ਦੇ ਨੌਂ ਸਾਲਾਂ ਨਾਲ ਗੁਣਾ ਕਰਨ ਤੇ ਤਿਰਾਹਠ ਬਣਦਾ ਹੈ, ਅਤੇ 63 ਈਸਾ ਪੂਰਵ ਵਿੱਚ ਪੋਮਪੀ ਨੇ ਦਾਨੀਏਲ ਗਿਆਰਾਂ ਦੀ ਸੋਲ੍ਹਵੀਂ ਆਇਤ ਦੀ ਪੂਰਤੀ ਵਿੱਚ ਮਹਿਮਾ ਵਾਲੇ ਦੇਸ਼ ਨੂੰ ਜਿੱਤ ਲਿਆ। ਐਤਵਾਰ ਕਾਨੂੰਨ ਦੇ ਸਮੇਂ ਨੌਂ ਰਾਜੇ ਸੰਯੁਕਤ ਰਾਜ ਨੂੰ ਉਹਨਾਂ ਦਸ ਰਾਜਿਆਂ ਦੇ ਪ੍ਰਮੁੱਖ ਰਾਜੇ ਵਜੋਂ ਮੰਨਣਗੇ ਜੋ ਆਪਣੇ ਰਾਜ ਨੂੰ ਸੂਰ ਦੀ ਵੇਸ਼ਿਆ ਨੂੰ ਦੇਣ ਲਈ ਸਹਿਮਤ ਹੁੰਦੇ ਹਨ, ਜੋ ਫਿਰ ਧਰਤੀ ਦੇ ਸਾਰੇ ਰਾਜਿਆਂ ਨਾਲ ਵਿਭਿਚਾਰ ਕਰਨ ਵਾਲੀ ਹੈ।</w:t>
      </w:r>
    </w:p>
    <w:p>
      <w:pPr>
        <w:pStyle w:val="ArticleBody"/>
        <w:jc w:val="left"/>
      </w:pPr>
      <w:r>
        <w:rPr>
          <w:rFonts w:ascii="Nirmala UI" w:hAnsi="Nirmala UI" w:eastAsia="Nirmala UI" w:cs="Nirmala UI"/>
        </w:rPr>
        <w:t>ਦਸ ਕੁਆਰੀਆਂ ਦੀ ਦ੍ਰਿਸ਼ਟਾਂਤ ਦੀ ਭਵਿੱਖਬਾਣੀਕ ਬਣਤਰ ਦੇ ਅਨੁਸਾਰ, ਦਰਿੰਦੇ ਅਤੇ ਝੂਠੇ ਨਬੀ ਦਾ ਵਿਆਹ 1989 ਵਿੱਚ ਸੰਪੰਨ ਹੋਇਆ ਸੀ, ਪਰ ਸੰਡੇ ਲਾਅ ਦੇ ਸਮੇਂ ਇਹ ਵਿਆਹ ਪਰਿਪੂਰਨ ਹੁੰਦਾ ਹੈ। ਉਸ ਇਤਿਹਾਸ ਦਾ ਇੱਕ ਫ੍ਰੈਕਟਲ ਜੀਊਂਦਿਆਂ ਦੇ ਨਿਆਂ ਦਾ ਉਹ ਸਮਾਂ ਹੈ ਜੋ 2001 ਵਿੱਚ, 9/11 ਨੂੰ, ਸ਼ੁਰੂ ਹੋਇਆ। ਉਸ ਬਿੰਦੂ ਤੋਂ ਸੰਡੇ ਲਾਅ ਤੱਕ ਦਰਿੰਦੇ ਦੀ ਮੂਰਤੀ ਦੀ ਪਰਖ ਦਾ ਸਮਾਂ—ਜੋ ਇੱਕ ਲੱਖ ਚੁਤਾਲੀਹ ਹਜ਼ਾਰਾਂ ਦੀ ਮੁਹਰਬੰਦੀ ਦਾ ਸਮਾਂ ਵੀ ਹੈ—ਵਿੱਚ ਪਰਮੇਸ਼ੁਰ ਦੇ ਵਾਅਦੇ ਦੇ ਲੋਕਾਂ ਉੱਤੇ, ਅਤੇ ਉਸ ਦੇਸ਼ ਉੱਤੇ ਜਿੱਥੇ ਉਹ ਅਬ੍ਰਾਹਾਮ ਦੇ ਵਾਅਦੇ ਦੀ ਭਵਿੱਖਬਾਣੀ ਦੀ ਪੂਰਤੀ ਵਿੱਚ ਵੱਸਦੇ ਰਹੇ ਹਨ, ਨਿਆਂ ਕੀਤਾ ਜਾਂਦਾ ਹੈ। ਉਸ ਅਰਸੇ ਵਿੱਚ ਲਾਓਦੀਕੀਆ ਦੀ ਸੱਤਵੇਂ-ਦਿਨ ਐਡਵੈਂਟਿਸਟ ਕਲੀਸਿਆ ਦਾ ਨਿਆਂ ਕੀਤਾ ਜਾਂਦਾ ਹੈ, ਅਤੇ ਫਿਰ ਉਹਨਾਂ ਦਾ ਜੋ ਆਪਣੇ ਆਪ ਨੂੰ ਕੁਆਰੀਆਂ ਹੋਣ ਦਾ ਦਾਅਵਾ ਕਰਦੇ ਹਨ। ਇਸ ਤਰ੍ਹਾਂ, ਪ੍ਰੋਟੈਸਟੈਂਟ ਸਿੰਗ ਦਾ ਨਿਆਂ ਕੀਤਾ ਜਾਂਦਾ ਹੈ, ਅਤੇ ਇਹ ਉਸ ਸਮੇਂ ਦੌਰਾਨ ਕੀਤਾ ਜਾਂਦਾ ਹੈ ਜਦੋਂ ਪਹਿਲਾਂ ਰਿਪਬਲਿਕਨ ਸਿੰਗ ਦੀ ਡੈਮੋਕ੍ਰੈਟਿਕ ਪਾਰਟੀ ਦਾ ਨਿਆਂ 2024 ਤੱਕ ਕੀਤਾ ਗਿਆ, ਜਦੋਂ ਹੁਣ ਰਿਪਬਲਿਕਨ ਸਿੰਗ ਦੇ ਰਿਪਬਲਿਕਨਾਂ ਦਾ ਨਿਆਂ ਹੋ ਰਿਹਾ ਹੈ। ਸੰਵਿਧਾਨਕ ਸਰਕਾਰ ਉਹ ਦਰਿੰਦਾ ਹੈ ਜੋ ਦੋ ਸਿੰਗਾਂ ਨੂੰ ਢੋਹਦਾ ਹੈ ਅਤੇ ਜਿਸ ਦਾ ਨਿਆਂ ਸੰਡੇ ਲਾਅ ਦੇ ਸਮੇਂ ਕੀਤਾ ਜਾਂਦਾ ਹੈ।</w:t>
      </w:r>
    </w:p>
    <w:p>
      <w:pPr>
        <w:pStyle w:val="ArticleBody"/>
        <w:jc w:val="left"/>
      </w:pPr>
      <w:r>
        <w:rPr>
          <w:rFonts w:ascii="Nirmala UI" w:hAnsi="Nirmala UI" w:eastAsia="Nirmala UI" w:cs="Nirmala UI"/>
        </w:rPr>
        <w:t>1989 ਤੋਂ ਐਤਵਾਰ ਦੇ ਕਾਨੂੰਨ ਤੱਕ ਦੀ ਅਵਧੀ, 9/11 ਤੋਂ ਐਤਵਾਰ ਦੇ ਕਾਨੂੰਨ ਤੱਕ ਇਕ ਫ੍ਰੈਕਟਲ ਵਿੱਚ ਦਰਸਾਈ ਗਈ ਹੈ; ਪਰੰਤੂ ਪਸ਼ੂ ਦੀ ਮੂਰਤੀ ਦੀ ਸਥਾਪਨਾ ਦੀ ਸੰਪੂਰਨ ਪੂਰਤੀ, ਉਸ ਅੱਠਵੇਂ ਰਾਸ਼ਟਰਪਤੀ ਵਿੱਚ ਹੈ ਜੋ ਸੱਤਿਆਂ ਵਿੱਚੋਂ ਹੈ। ਨੀਰੋ ਦੇ ਸਤਾਰ੍ਹਾਂ ਸਾਲ, 9/11 ਤੋਂ ਐਤਵਾਰ ਦੇ ਕਾਨੂੰਨ ਤੱਕ ਦੇ ਇਤਿਹਾਸ ਦਾ ਇਕ ਫ੍ਰੈਕਟਲ ਹਨ। ਐਂਟੀਓਕਸ ਦੇ ਸਤਾਰ੍ਹਾਂ ਸਾਲ ਵੀ ਇਸੇ ਤਰ੍ਹਾਂ ਹਨ। ਰੇਗਨ ਦਾ ਵਿਆਹ ਅਤੇ ਗੁਪਤ ਗਠਜੋੜ, ਅੱਠਵੇਂ ਰਾਸ਼ਟਰਪਤੀ ਦੇ ਕਾਰਜਕਾਲ ਵਿੱਚ ਇਕ ਖੁੱਲ੍ਹੇ ਗਠਜੋੜ ਨਾਲ ਸੰਪੰਨ ਹੁੰਦੇ ਹਨ। ਅਲਫਾ ਅਤੇ ਓਮੇਗਾ ਦੇ ਵਿਆਹਾਂ ਵਿੱਚੋਂ ਪਹਿਲੇ ਦਾ ਪ੍ਰਤੀਕ 2001 ਵਿੱਚ ਪੈਟ੍ਰਿਯਟ ਐਕਟ ਦੁਆਰਾ ਕੀਤਾ ਗਿਆ ਸੀ, ਜਦੋਂ ਅੰਗਰੇਜ਼ੀ ਕਾਨੂੰਨ ਨੂੰ ਰੋਮੀ ਕਾਨੂੰਨ ਵਿੱਚ ਬਦਲਿਆ ਗਿਆ। ਮਿਲਾਨ ਦੇ ਫਰਮਾਨ ਦਾ ਵਿਆਹ ਪਸ਼ੂ ਦੀ ਮੂਰਤੀ ਦੀ ਸਥਾਪਨਾ ਦੀ ਸੰਪੂਰਨ ਪੂਰਤੀ ਦੀ ਸ਼ੁਰੂਆਤ ਨੂੰ ਚਿੰਨ੍ਹਿਤ ਕਰਦਾ ਹੈ। ਇਸ ਦੀ ਸੰਰਚਨਾ ਦਸ ਕੁਆਰੀਆਂ ਦੇ ਵਿਆਹ ਦੀ ਸੰਰਚਨਾ ਉੱਤੇ ਆਧਾਰਿਤ ਹੈ, ਅਤੇ ਇਹ ਉਸ ਜਾਲੀ ਵਿਆਹ ਨੂੰ ਦਰਸਾਉਂਦੀ ਹੈ ਜੋ ਸੱਚੇ ਵਿਆਹ ਦੇ ਦੌਰਾਨ ਘਟਿਤ ਹੁੰਦਾ ਹੈ।</w:t>
      </w:r>
    </w:p>
    <w:p>
      <w:pPr>
        <w:pStyle w:val="ArticleBody"/>
        <w:jc w:val="left"/>
      </w:pPr>
      <w:r>
        <w:rPr>
          <w:rFonts w:ascii="Nirmala UI" w:hAnsi="Nirmala UI" w:eastAsia="Nirmala UI" w:cs="Nirmala UI"/>
        </w:rPr>
        <w:t>ਦਰਿੰਦੇ ਦੀ ਮੂਰਤੀ ਦੀ ਪਰਖ ਦਾ ਸਮਾਂ ਉਸ “ਪਰਖ” ਨੂੰ ਦਰਸਾਉਂਦਾ ਹੈ ਜਿਸ ਨੂੰ ਸਾਨੂੰ “ਮੋਹਰਬੰਦ” ਕੀਤੇ ਜਾਣ ਤੋਂ ਪਹਿਲਾਂ ਪਾਰ ਕਰਨਾ ਹੈ। ਪਰਮੇਸ਼ੁਰ ਦੇ ਘਰ ਦਾ ਨਿਆਉ ਪਹਿਲਾਂ ਹੁੰਦਾ ਹੈ, ਅਤੇ ਫਿਰ ਐਤਵਾਰ ਦੇ ਕਾਨੂੰਨ ਵੇਲੇ, ਉਹ ਜੋ ਪਰਮੇਸ਼ੁਰ ਦੇ ਘਰ ਤੋਂ ਬਾਹਰ ਹਨ, ਨਿਆਂਦੇ ਜਾਂਦੇ ਹਨ। ਅੰਤਿਮ ਨਿਆਉ ਦਾ ਸਮਾਂ—ਪਹਿਲਾਂ ਪਰਮੇਸ਼ੁਰ ਦੇ ਘਰ ਵਿੱਚ ਅਤੇ ਫਿਰ ਵੱਡੀ ਭੀੜ ਵਿੱਚ—ਪਹਿਲੇ ਐਤਵਾਰ ਦੇ ਕਾਨੂੰਨ ਨਾਲ ਸ਼ੁਰੂ ਹੁੰਦਾ ਹੈ। ਸੰਯੁਕਤ ਰਾਜ ਅਮਰੀਕਾ ਵਿੱਚ ਇੱਕ ਪਹਿਲਾ ਐਤਵਾਰ ਕਾਨੂੰਨ ਹੋਵੇਗਾ ਜੋ ਦਰਿੰਦੇ ਦੀ ਮੂਰਤੀ ਦੀ ਪਰਖ ਦੇ ਸਮੇਂ ਦੀ ਸੰਪੂਰਨ ਅਤੇ ਅੰਤਿਮ ਪੂਰਤੀ ਦੇ ਆਰੰਭ ਨੂੰ ਚਿੰਨ੍ਹਿਤ ਕਰੇਗਾ, ਜੋ ਇਸ ਤੋਂ ਬਾਅਦ ਉਸ ਐਤਵਾਰ ਦੇ ਕਾਨੂੰਨ ‘ਤੇ ਸਮਾਪਤ ਹੁੰਦੀ ਹੈ ਜੋ ਪ੍ਰਕਾਸ਼ ਦੀ ਪੋਥੀ 13:11 ਨੂੰ ਪੂਰਾ ਕਰਦਾ ਹੈ। ਉਹ ਐਤਵਾਰ ਕਾਨੂੰਨ ਮਹਿਮਾਮਈ ਦੇਸ਼ ਵਿੱਚ ਆਖਰੀ ਐਤਵਾਰ ਕਾਨੂੰਨ ਹੈ। ਮਹਿਮਾਮਈ ਦੇਸ਼ ਵਿੱਚ ਆਖਰੀ ਐਤਵਾਰ ਕਾਨੂੰਨ ਸੰਸਾਰ ਵਿੱਚ ਪਹਿਲਾ ਐਤਵਾਰ ਕਾਨੂੰਨ ਹੈ, ਜੋ ਸੰਸਾਰ ਲਈ ਦਰਿੰਦੇ ਦੀ ਮੂਰਤੀ ਦੀ ਪਰਖ ਦੇ ਸਮੇਂ ਨੂੰ ਚਿੰਨ੍ਹਿਤ ਕਰਦਾ ਹੈ। ਸੰਸਾਰ ਲਈ ਪਰਖ ਦਾ ਸਮਾਂ ਤੇਰਹਵੇਂ ਅਧਿਆਇ ਦੀ ਆਯਤ ਗਿਆਰਾਂ ਵਿੱਚ ਸੰਯੁਕਤ ਰਾਜ ਅਮਰੀਕਾ ਦੇ ਐਤਵਾਰ ਕਾਨੂੰਨ ਨਾਲ ਸ਼ੁਰੂ ਹੁੰਦਾ ਹੈ। ਜਦੋਂ ਸੰਯੁਕਤ ਰਾਜ ਅਮਰੀਕਾ ਜਲਦੀ ਆਉਣ ਵਾਲੇ ਐਤਵਾਰ ਕਾਨੂੰਨ ‘ਤੇ ਅਜਗਰ ਵਾਂਗ “ਬੋਲਦਾ” ਹੈ, ਤਾਂ ਅਧਿਆਇ ਵਿੱਚ ਬਾਰਹਵੀਂ ਆਯਤ ਤੋਂ ਅੱਗੇ ਦੀਆਂ ਆਯਤਾਂ ਸੰਸਾਰਕ ਦਰਿੰਦੇ ਦੀ ਮੂਰਤੀ ਦੀ ਪਰਖ ਦੇ ਸਮੇਂ ਨੂੰ ਦਰਸਾਉਂਦੀਆਂ ਹਨ।</w:t>
      </w:r>
    </w:p>
    <w:p>
      <w:pPr>
        <w:pStyle w:val="ArticleBody"/>
        <w:jc w:val="left"/>
      </w:pPr>
      <w:r>
        <w:rPr>
          <w:rFonts w:ascii="Nirmala UI" w:hAnsi="Nirmala UI" w:eastAsia="Nirmala UI" w:cs="Nirmala UI"/>
        </w:rPr>
        <w:t>ਇਸ ਕਾਰਣ ਨੀਰੋ ਦੀ ਦੋ ਸੌ ਪੰਜਾਹ ਸਾਲਾਂ ਦੀ ਭਵਿੱਖਬਾਣੀ, ਜੋ 313 ਦੇ ਹੁਕਮਨਾਮੇ ਤੋਂ ਸ਼ੁਰੂ ਹੋਣ ਵਾਲੇ ਸਤਾਰ੍ਹਾਂ ਸਾਲਾਂ ਨਾਲ ਸਮਾਪਤ ਹੁੰਦੀ ਹੈ, ਜਿਸ ਤੋਂ ਬਾਅਦ 321 ਵਿੱਚ ਪਹਿਲਾ ਐਤਵਾਰ ਕਾਨੂੰਨ ਆਉਂਦਾ ਹੈ, ਅਤੇ ਫਿਰ 330 ਵਿੱਚ ਪੂਰਬ ਅਤੇ ਪੱਛਮ ਦੀ ਵੰਡ ਹੁੰਦੀ ਹੈ, ਵੇਖਣ ਲਈ ਮਹੱਤਵਪੂਰਣ ਹੈ। ਨੀਰੋ ਦੀ ਰੇਖਾ ਦੇ ਤਿੰਨ ਕਦਮ ਪੀੜਨਾ ਬਾਰੇ ਹਨ; ਨੀਰੋ ਪੀੜਨਾ ਦਾ ਪ੍ਰਤੀਕ ਹੈ ਅਤੇ 250 ਸਾਲਾਂ ਦੀ ਮਿਆਦ ਸਮੁਰਨਾ ਦੀ ਕਲੀਸਿਆ ਨੂੰ ਦਰਸਾਉਂਦੀ ਹੈ, ਜੋ 313 ਵਿੱਚ ਉਸ ਵੇਲੇ ਸਮਾਪਤ ਹੋਈ ਜਦੋਂ ਸਮਝੌਤੇ ਦੀ ਕਲੀਸਿਆ ਆ ਪਹੁੰਚੀ। ਤੀਜਾ ਕਦਮ ਇੱਕ ਰਾਜ ਦੇ ਅੰਤ ਨੂੰ ਚਿੰਨ੍ਹਿਤ ਕਰਦਾ ਹੈ, ਇਸ ਲਈ ਜਦੋਂ ਇਸ ਨੂੰ ਸੰਯੁਕਤ ਰਾਜ ਅਮਰੀਕਾ ਉੱਤੇ ਲਾਗੂ ਕੀਤਾ ਜਾਂਦਾ ਹੈ ਤਾਂ ਇਹ ਐਤਵਾਰ ਕਾਨੂੰਨ ਅਤੇ ਛੇਵੇਂ ਰਾਜ ਤੋਂ ਸੱਤਵੇਂ ਅਤੇ ਅੱਠਵੇਂ ਰਾਜਾਂ ਵੱਲ ਦੇ ਸੰਕ੍ਰਮਣ ਨੂੰ ਦਰਸਾਉਂਦਾ ਹੈ। ਜਦੋਂ ਇਸ ਨੂੰ ਸੰਸਾਰ ਉੱਤੇ ਲਾਗੂ ਕੀਤਾ ਜਾਂਦਾ ਹੈ ਤਾਂ ਤੀਜਾ ਮੀਲ-ਪੱਥਰ ਮਨੁੱਖੀ ਕਸੌਟੀ ਦੇ ਸਮਾਪਤ ਹੋਣ ਨੂੰ ਦਰਸਾਉਂਦਾ ਹੈ, ਜਿਸ ਦਾ ਪੂਰਵਰੂਪ ਸੰਯੁਕਤ ਰਾਜ ਅਮਰੀਕਾ ਲਈ ਕਸੌਟੀ ਦੇ ਸਮਾਪਤ ਹੋਣ ਵਿੱਚ ਵੇਖਾਇਆ ਗਿਆ ਸੀ, ਜਦੋਂ ਪਸ਼ੂ ਦੀ ਮੂਰਤੀ ਦੀ ਸੰਸਾਰਕ ਪਰਖ ਦੀ ਮਿਆਦ ਦੇ ਆਰੰਭ ਵਿੱਚ ਇਹ ਘਟਿਤ ਹੋਇਆ।</w:t>
      </w:r>
    </w:p>
    <w:p>
      <w:pPr>
        <w:pStyle w:val="ArticleBody"/>
        <w:jc w:val="left"/>
      </w:pPr>
      <w:r>
        <w:rPr>
          <w:rFonts w:ascii="Nirmala UI" w:hAnsi="Nirmala UI" w:eastAsia="Nirmala UI" w:cs="Nirmala UI"/>
        </w:rPr>
        <w:t>ਇਸੇ ਕਾਰਨ ਅਗਸਤੁਸ ਕੈਸਰ, ਜੋ ਉਨ੍ਹਾਂ ਚਾਰ ਰੋਮੀ ਸ਼ਾਸਕਾਂ ਵਿੱਚੋਂ ਤੀਜਾ ਹੈ ਜੋ ਐਤਵਾਰ ਦੇ ਕਾਨੂੰਨ ਵੱਲ ਲੈ ਜਾਂਦੇ ਹਨ, ਅਤੇ ਜਿਸ ਨੂੰ ਪਦ ਬਾਈ ਵਿੱਚ ਦਰਸਾਏ ਅਨੁਸਾਰ ਸਲੀਬ ਦੁਆਰਾ ਪ੍ਰਤੀਕਿਤ ਕੀਤਾ ਗਿਆ ਹੈ, ਸਲੀਬ ਦਾ ਪ੍ਰਤੀਨਿਧਿਤਵ ਕਰ ਸਕਦਾ ਹੈ, ਭਾਵੇਂ ਉਸ ਤੋਂ ਬਾਅਦ ਟਾਇਬੀਰੀਅਸ ਆਉਣਾ ਹੈ, ਜੋ ਉਹ ਵੀ ਸਲੀਬ ਦਾ ਪ੍ਰਤੀਨਿਧਿਤਵ ਕਰਦਾ ਹੈ। ਜਾਨਵਰ ਦੀ ਮੂਰਤੀ ਦੀ ਪਰਖ ਦਾ ਸਮਾਂ ਦੋਹਰੀ ਪਰਖ ਹੈ, ਜੋ ਪਹਿਲਾਂ ਧਰਤੀ ਦੀ ਅਤੇ ਫਿਰ ਸਮੁੰਦਰ ਦੀ ਪਰਖ ਕਰਦੀ ਹੈ। ਧਰਤੀ ਸੰਯੁਕਤ ਰਾਜ ਅਮਰੀਕਾ ਹੈ ਅਤੇ ਸਮੁੰਦਰ ਸੰਸਾਰ ਹੈ।</w:t>
      </w:r>
    </w:p>
    <w:p>
      <w:pPr>
        <w:pStyle w:val="ArticleBody"/>
        <w:jc w:val="left"/>
      </w:pPr>
      <w:r>
        <w:rPr>
          <w:rFonts w:ascii="Nirmala UI" w:hAnsi="Nirmala UI" w:eastAsia="Nirmala UI" w:cs="Nirmala UI"/>
        </w:rPr>
        <w:t>ਦਰਿੰਦੇ ਦੀ ਮੂਰਤੀ ਦੀ ਪਰਖ ਦੋਹਰੇ ਨਿਸ਼ਾਨਾਂ ਦੀ ਉਤਪੱਤੀ ਕਰਦੀ ਹੈ; ਜਿੱਥੇ ਦੂਜੇ ਅਵਧੀ ਦਾ ਅਲਫ਼ਾ ਪਹਿਲੇ ਅਵਧੀ ਦਾ ਓਮੇਗਾ ਵੀ ਹੈ। 321 ਭਵਿੱਖਬਾਣੀਕ ਇਤਿਹਾਸ ਦਾ ਪਹਿਲਾ ਐਤਵਾਰ ਕਾਨੂੰਨ ਸੀ, ਅਤੇ ਉਹਨਾਂ ਸਤਾਰ੍ਹਾਂ ਸਾਲਾਂ ਵਿੱਚ ਜੋ ਦਰਿੰਦੇ ਦੀ ਮੂਰਤੀ ਦੀ ਪਰਖ ਦੇ ਸਮੇਂ ਦੀ ਪਹਿਚਾਣ ਕਰਦੇ ਹਨ, 321 ਸੰਯੁਕਤ ਰਾਜ ਵਿੱਚ ਪਹਿਲਾ ਐਤਵਾਰ ਕਾਨੂੰਨ ਹੈ ਜੋ ਮਹਿਮਾਮਈ ਦੇਸ਼ ਵਿੱਚ ਦਰਿੰਦੇ ਦੀ ਮੂਰਤੀ ਦੀ ਪਰਖ ਦੇ ਸਮੇਂ ਦੇ ਓਮੇਗਾ ਐਤਵਾਰ ਕਾਨੂੰਨ ਵੱਲ ਲੈ ਜਾਂਦਾ ਹੈ। ਫਿਰ ਵੀ 321 ਸੰਸਾਰ ਲਈ ਵੀ ਪਹਿਲਾ ਐਤਵਾਰ ਕਾਨੂੰਨ ਹੈ, ਇਸ ਲਈ ਵਰ੍ਹਾ 321 ਦਰਿੰਦੇ ਦੀ ਮੂਰਤੀ ਦੀ ਪਰਖ ਦੇ ਸਮੇਂ ਦੇ ਆਰੰਭ ਅਤੇ ਅੰਤ ਦੋਹਾਂ ਦੇ ਮੱਧ ਨੂੰ ਚਿੰਨ੍ਹਤ ਕਰਦਾ ਹੈ। 313 ਆਰੰਭ ਹੈ, ਅਤੇ ਆਰੰਭ ਇੱਕ ਫਰਮਾਨ ਹੈ, ਜੋ ਐਤਵਾਰ ਕਾਨੂੰਨ ਦਾ ਪ੍ਰਤੀਕ-ਰੂਪ ਹੈ। ਨੀਰੋ ਦੇ ਸਤਾਰ੍ਹਾਂ ਸਾਲ ਮਨੁੱਖੀ ਕਿਰਪਾ-ਅਵਸਥਾ ਦੇ ਸਮਾਪਤ ਹੋਣ ਤੱਕ ਕ੍ਰਮਵੱਧੀ ਰੂਪ ਵਿੱਚ ਕਠੋਰ ਹੁੰਦੇ ਐਤਵਾਰ ਕਾਨੂੰਨਾਂ ਦੀ ਇੱਕ ਅਵਧੀ ਦੀ ਪਹਿਚਾਣ ਕਰਦੇ ਹਨ।</w:t>
      </w:r>
    </w:p>
    <w:p>
      <w:pPr>
        <w:pStyle w:val="ArticleBody"/>
        <w:jc w:val="left"/>
      </w:pPr>
      <w:r>
        <w:rPr>
          <w:rFonts w:ascii="Nirmala UI" w:hAnsi="Nirmala UI" w:eastAsia="Nirmala UI" w:cs="Nirmala UI"/>
        </w:rPr>
        <w:t>ਇਹ ਫਰਮਾਨ ਉਸ ਪਹਿਲੇ ਐਤਵਾਰ ਦੇ ਕਾਨੂੰਨ ਦਾ ਪ੍ਰਤੀਕ ਹੈ ਜੋ ਕਿਰਪਾ-ਅਵਧੀ ਦੇ ਸਮਾਪਤ ਹੋਣ ਵੱਲ ਲੈ ਜਾਂਦਾ ਹੈ। ਪੰਪੇਈ ਨੇ ਸੋਲ੍ਹਵੇਂ ਪਦ ਵਿੱਚ ਯਹੂਦਾ ਉੱਤੇ ਕਬਜ਼ਾ ਕੀਤਾ, ਜੋ ਐਤਵਾਰ ਦੇ ਕਾਨੂੰਨ ਦਾ ਪ੍ਰਤੀਕ ਹੈ, ਅਤੇ ਜੂਲੀਅਸ ਸੀਜ਼ਰ ਨੇ ਪਹਿਲੀ ਤ੍ਰਿਉੰਵੀਰਾਤ ਦੀ ਰਚਨਾ ਕੀਤੀ; ਭਾਵੇਂ ਇਹ ਇੱਕ ਗੈਰ-ਸਰਕਾਰੀ ਤਿਹਰਾ ਸੰਘ ਸੀ, ਤਦ ਵੀ ਇਤਿਹਾਸਕਾਰ ਇਸਨੂੰ ਪਹਿਲਾ ਹੀ ਮੰਨਦੇ ਹਨ। ਐਤਵਾਰ ਦੇ ਕਾਨੂੰਨ ਦੇ ਤਿਹਰੇ ਸੰਘ ਦੀ ਜੂਲੀਅਸ ਸੀਜ਼ਰ ਦੁਆਰਾ ਕੀਤੀ ਗਈ ਪ੍ਰਤੀਕਾਤਮਕਤਾ, ਅਗਸਤਸ ਸੀਜ਼ਰ ਦੀ ਅਧਿਕਾਰਕ ਤ੍ਰਿਉੰਵੀਰਾਤ ਦਾ ਪ੍ਰਤੀਕ ਬਣੀ, ਜਿਸ ਤੋਂ ਬਾਅਦ ਸਲੀਬ ਉੱਤੇ ਤਿਬੇਰੀਅਸ ਆਇਆ। ਚਾਰੇ ਰੋਮੀ ਸ਼ਾਸਕ ਐਤਵਾਰ ਦੇ ਕਾਨੂੰਨ ਦਾ ਪ੍ਰਤੀਕ ਹਨ, ਜਿਵੇਂ ਨੀਰੋ ਦੇ ਸਤਾਰਾਂ ਸਾਲਾਂ ਦੇ ਸਾਰੇ ਤਿੰਨ ਪੜਾਅ ਵੀ ਹਨ।</w:t>
      </w:r>
    </w:p>
    <w:p>
      <w:pPr>
        <w:pStyle w:val="ArticleBody"/>
        <w:jc w:val="left"/>
      </w:pPr>
      <w:r>
        <w:rPr>
          <w:rFonts w:ascii="Nirmala UI" w:hAnsi="Nirmala UI" w:eastAsia="Nirmala UI" w:cs="Nirmala UI"/>
        </w:rPr>
        <w:t>ਪੋਮਪੀ 1989 ਨਾਲ ਮੇਲ ਖਾਂਦਾ ਹੈ; ਜੂਲਿਅਸ ਆਯਤ ਗਿਆਰਾਂ ਨਾਲ ਮੇਲ ਖਾਂਦਾ ਹੈ; ਆਗਸਟਸ ਆਯਤ ਪੰਦਰਾਂ ਨਾਲ ਮੇਲ ਖਾਂਦਾ ਹੈ ਅਤੇ ਟਾਈਬੀਰੀਅਸ ਆਯਤ ਸੋਲ੍ਹਾਂ ਨਾਲ। ਆਯਤਾਂ ਵਿੱਚ ਜੂਲਿਅਸ ਦੀ ਕਥਾ ਵਿੱਚ ਉਸ ਦਾ ਮਿਸਰ ਵਿੱਚ ਕੀਤਾ ਗਿਆ ਉਸ ਦਾ ਅਭਿਆਨ ਅਤੇ ਕਲੀਓਪਾਟਰਾ ਵੀ ਸ਼ਾਮਲ ਹਨ। ਇਹ ਇਤਿਹਾਸ ਮਾਰਕ ਐਂਟਨੀ ਦੁਆਰਾ ਦੁਹਰਾਇਆ ਜਾਂਦਾ ਹੈ। ਮਾਰਕ ਐਂਟਨੀ ਉਸ ਸਮੇਂ ਜੂਲਿਅਸ ਸੀਜ਼ਰ ਦਾ ਮੁੱਖ ਸੈਨਾਪਤੀ ਸੀ ਜਦੋਂ ਜੂਲਿਅਸ ਦੀ ਤੇਈਂ ਛੁਰੇ ਦੇ ਘਾਵਾਂ ਨਾਲ ਹੱਤਿਆ ਕੀਤੀ ਗਈ ਸੀ। ਤੇਈਂ ਐਤਵਾਰ ਦੇ ਕਾਨੂੰਨ ਦਾ ਪ੍ਰਤੀਕ ਹੈ, ਅਤੇ ਜੂਲਿਅਸ ਦੀ 23 ਘਾਵਾਂ ਨਾਲ ਮੌਤ ਇੱਕ ਅਜੇਹੇ ਰਾਜ ਦਾ ਅੰਤ ਹੈ ਜੋ ਐਤਵਾਰ ਦੇ ਕਾਨੂੰਨ ਉੱਤੇ ਸਮਾਪਤ ਹੁੰਦਾ ਹੈ। ਫਿਰ ਮਾਰਕ ਐਂਟਨੀ, ਆਗਸਟਸ ਸੀਜ਼ਰ ਅਤੇ ਮਾਰਕਸ ਲੈਪੀਡਸ ਨੇ ਉਸ ਦੀ ਮੌਤ ਦਾ ਬਦਲਾ ਲੈਣ ਲਈ ਪਹਿਲਾ ਅਧਿਕਾਰਕ ਤ੍ਰਿਮੂਰਤੀ-ਗਠਜੋੜ ਬਣਾਇਆ। ਉਨ੍ਹਾਂ ਤਿਹਰੇ ਅਧਿਕਾਰਾਂ ਵਿੱਚੋਂ ਇੱਕ, ਮਾਰਕ ਐਂਟਨੀ, ਮਿਸਰ ਅਤੇ ਕਲੀਓਪਾਟਰਾ ਨਾਲ ਜੂਲਿਅਸ ਦੀ ਮੁਲਾਕਾਤ ਨੂੰ ਦੁਹਰਾਉਣ ਜਾ ਰਿਹਾ ਸੀ।</w:t>
      </w:r>
    </w:p>
    <w:p>
      <w:pPr>
        <w:pStyle w:val="ArticleBody"/>
        <w:jc w:val="left"/>
      </w:pPr>
      <w:r>
        <w:rPr>
          <w:rFonts w:ascii="Nirmala UI" w:hAnsi="Nirmala UI" w:eastAsia="Nirmala UI" w:cs="Nirmala UI"/>
        </w:rPr>
        <w:t>ਚਾਹੇ ਜੂਲਿਯਸ ਹੋਵੇ ਜਾਂ ਮਾਰਕ ਐਂਟਨੀ, ਦੋਵੇਂ ਹੀ ਰੋਮ ਦੇ ਪ੍ਰਤੀਕ ਹਨ, ਅਤੇ ਕਲੀਓਪਾਤਰਾ ਮਿਸਰ ਅਤੇ ਯੂਨਾਨ ਦਾ ਪ੍ਰਤੀਕ ਸੀ। ਉਹ ਮਿਸਰ ਵਿੱਚ ਯੂਨਾਨੀ ਸ਼ਾਸਨ ਦੀ ਪ੍ਰਤੀਨਿਧੀ ਸੀ; ਦੋਵੇਂ ਹੀ ਅਜਗਰ ਦੇ ਪ੍ਰਤੀਕ ਸਨ, ਜਦਕਿ ਜੂਲਿਯਸ ਅਤੇ ਮਾਰਕ ਐਂਟਨੀ ਜਾਨਵਰ ਦੇ ਪ੍ਰਤੀਕ ਹਨ। ਸੰਬੰਧ ਵਿੱਚ ਇਸਤਰੀ ਹੋਣ ਦੇ ਨਾਤੇ, ਕਲੀਓਪਾਤਰਾ ਕਲੀਸੀਆ ਸੀ, ਜਿਸ ਨਾਲ ਜੂਲਿਯਸ ਅਤੇ ਮਾਰਕ ਐਂਟਨੀ ਰਾਜ ਬਣਦੇ ਹਨ। ਕਲੀਓਪਾਤਰਾ ਇੱਕ ਅਜਿਹੀ ਇਸਤਰੀ ਦਾ ਪ੍ਰਤੀਕ ਹੈ ਜੋ ਆਪਣੇ ਰਾਜਸੀ ਰੋਮੀ ਪ੍ਰੇਮੀਆਂ ਤੋਂ ਦੋ ਵਾਰ ਵੱਖ ਕੀਤੀ ਜਾਂਦੀ ਹੈ; ਪਹਿਲੀ ਵਾਰ 1798 ਵਿੱਚ ਅਤੇ ਫਿਰ ਕਿਰਪਾ-ਅਵਧੀ ਦੇ ਸਮਾਪਤ ਹੋਣ ਉੱਤੇ, ਜਦੋਂ ਉਹ ਆਪਣੇ ਅੰਤ ਉੱਤੇ ਪਹੁੰਚਦੀ ਹੈ ਅਤੇ ਉਸ ਦੀ ਸਹਾਇਤਾ ਲਈ ਕੋਈ ਨਹੀਂ ਹੁੰਦਾ। ਉਸ ਦਾ ਅੰਤਿਮ ਨਾਸ਼ 31 ਈਸਾ ਪੂਰਵ ਵਿੱਚ ਐਕਟਿਅਮ ਦੀ ਲੜਾਈ ਵਿੱਚ ਹੁੰਦਾ ਹੈ। ਐਕਟਿਅਮ ਦੀ ਲੜਾਈ ਵਿੱਚ ਜੇਤੂ ਅਗਸਤਸ ਕੈਸਰ ਸੀ, ਇਸ ਲਈ ਅਸੀਂ ਪਾਉਂਦੇ ਹਾਂ ਕਿ ਪੌਂਪੀ ਮਿਸਰ ਵਿੱਚ ਮਰਿਆ, ਜੂਲਿਯਸ ਦਾ ਕਲੀਓਪਾਤਰਾ ਨਾਲ ਮਿਸਰ ਵਿੱਚ ਸਾਮਣਾ ਹੋਇਆ, ਜਿਸ ਨੂੰ ਮਾਰਕ ਐਂਟਨੀ ਦੇ ਇਤਿਹਾਸ ਵਿੱਚ ਦੁਹਰਾਇਆ ਗਿਆ, ਅਤੇ ਫਿਰ ਅਗਸਤਸ ਕੈਸਰ ਐਕਟਿਅਮ ਵਿੱਚ ਉਸ ਸੰਬੰਧ ਦਾ ਅੰਤ ਕਰਦਾ ਹੈ। ਐਕਟਿਅਮ ਐਤਵਾਰ ਕਾਨੂੰਨ ਦੀ ਪਹਿਚਾਣ ਕਰਦਾ ਹੈ, ਕਿਉਂਕਿ ਐਕਟਿਅਮ ਦੀ ਲੜਾਈ ਵਿੱਚ ਰੋਮ ਲਈ ਤੀਜੀ ਰੁਕਾਵਟ ਹਟਾ ਦਿੱਤੀ ਗਈ ਸੀ, ਅਤੇ ਸਮਰਾਜੀ ਮੂਰਤੀਪੂਜਕ ਰੋਮ ਨੇ ਤਿੰਨ ਸੌ ਸੱਠ ਸਾਲਾਂ ਲਈ ਰਾਜ ਕਰਨਾ ਸ਼ੁਰੂ ਕੀਤਾ, ਦਾਨੀਏਲ 11:24 ਦੀ ਪੂਰਤੀ ਵਿੱਚ।</w:t>
      </w:r>
    </w:p>
    <w:p>
      <w:pPr>
        <w:pStyle w:val="ArticleBody"/>
        <w:jc w:val="left"/>
      </w:pPr>
      <w:r>
        <w:rPr>
          <w:rFonts w:ascii="Nirmala UI" w:hAnsi="Nirmala UI" w:eastAsia="Nirmala UI" w:cs="Nirmala UI"/>
        </w:rPr>
        <w:t>ਪੋਮਪੇਈ ਨੇ ਪਹਿਲੀਆਂ ਦੋ ਰੁਕਾਵਟਾਂ ਨੂੰ ਦੂਰ ਕੀਤਾ ਅਤੇ ਆਗੁਸਤੁਸ ਨੇ ਤੀਜੀ ਨੂੰ।</w:t>
      </w:r>
    </w:p>
    <w:p>
      <w:pPr>
        <w:pStyle w:val="ArticleScripture"/>
        <w:jc w:val="left"/>
      </w:pPr>
      <w:r>
        <w:rPr>
          <w:rFonts w:ascii="Nirmala UI" w:hAnsi="Nirmala UI" w:eastAsia="Nirmala UI" w:cs="Nirmala UI"/>
        </w:rPr>
        <w:t>ਅਤੇ ਉਨ੍ਹਾਂ ਵਿੱਚੋਂ ਇੱਕ ਵਿੱਚੋਂ ਇੱਕ ਛੋਟਾ ਸਿੰਗ ਨਿਕਲਿਆ, ਜੋ ਦੱਖਣ ਵੱਲ, ਅਤੇ ਪੂਰਬ ਵੱਲ, ਅਤੇ ਸੁਹਾਵਣੇ ਦੇਸ਼ ਵੱਲ ਬਹੁਤ ਹੀ ਵੱਡਾ ਹੋ ਗਿਆ। ਦਾਨੀਏਲ 8:9.</w:t>
      </w:r>
    </w:p>
    <w:p>
      <w:pPr>
        <w:pStyle w:val="ArticleBody"/>
        <w:jc w:val="left"/>
      </w:pPr>
      <w:r>
        <w:rPr>
          <w:rFonts w:ascii="Nirmala UI" w:hAnsi="Nirmala UI" w:eastAsia="Nirmala UI" w:cs="Nirmala UI"/>
        </w:rPr>
        <w:t>ਪੋਮਪੀ 1989 ਹੈ, ਉਹ ਪਹਿਲਾ ਮਾਰਗ-ਚਿੰਨ੍ਹ ਜਿਸ ਵਿੱਚ ਤਿੰਨ ਰਾਜਨੀਤਿਕ ਸ਼ਕਤੀਆਂ ਵਿੱਚੋਂ ਪਹਿਲੀ ਨੂੰ ਆਧੁਨਿਕ ਰੋਮ ਦੁਆਰਾ ਜਿੱਤਿਆ ਜਾਣਾ ਹੈ ਜਿਵੇਂ ਉਸ ਦਾ ਘਾਤਕ ਘਾਵ ਭਰਿਆ ਜਾਂਦਾ ਹੈ। ਸੋਵੀਅਤ ਯੂਨੀਅਨ, ਜਿਸ ਤੋਂ ਬਾਅਦ ਸੰਯੁਕਤ ਰਾਜ ਅਮਰੀਕਾ ਅਤੇ ਦਾਨੀਏਲ ਗਿਆਰਾਂ ਦੀ ਇਕਤਾਲੀਹਵੀਂ ਆਇਤ ਵਿੱਚ ਸੰਯੁਕਤ ਰਾਸ਼ਟਰ ਵੀ ਹਨ। ਪਾਪਾਈ ਸ਼ਕਤੀ ਦਾ ਯੁੱਧ ਰਾਜਨੀਤਿਕ ਵੀ ਹੈ ਅਤੇ ਧਾਰਮਿਕ ਵੀ, ਅਤੇ ਭਵਿੱਖਬਾਣੀਕ ਤੌਰ ’ਤੇ ਸੰਯੁਕਤ ਰਾਜ ਅਮਰੀਕਾ ਦੀ ਧਾਰਮਿਕ ਸ਼ਕਤੀ ਉਸ ਵੇਲੇ ਜਿੱਤੀ ਗਈ ਜਦੋਂ ਰੀਗਨ ਅਤੇ ਪੋਪ ਯੂਹੰਨਾ ਪੌਲੁਸ ਦੂਜੇ ਦੀ ਗੁਪਤ ਗਠਜੋੜ ਪੂਰੀ ਹੋਈ। ਪਾਪਾਈ ਪ੍ਰਣਾਲੀ ਦਾ ਨਿਸ਼ਾਨਾ ਤਿੰਨ ਰਾਜਨੀਤਿਕ ਰੁਕਾਵਟਾਂ ਅਤੇ ਤਿੰਨ ਧਾਰਮਿਕ ਸ਼ਕਤੀਆਂ ਨੂੰ ਸ਼ਾਮਲ ਕਰਦਾ ਹੈ। 1989 ਵਿੱਚ ਤਿੰਨ ਰਾਜਨੀਤਿਕ ਸ਼ਕਤੀਆਂ ਵਿੱਚੋਂ ਇੱਕ ਨੂੰ ਹਟਾ ਦਿੱਤਾ ਗਿਆ; ਪ੍ਰੋਟੈਸਟੈਂਟਵਾਦ, ਜੋ ਇੱਕ ਅਸਲ ਸ਼ਬਦ ਵਜੋਂ ਰੋਮ ਦੇ ਵਿਰੁੱਧ ਪ੍ਰਤਿਵਾਦ ਕਰਨ ਦਾ ਅਰਥ ਰੱਖਦਾ ਹੈ, ਉਸੇ ਇਤਿਹਾਸ ਵਿੱਚ ਸੰਯੁਕਤ ਰਾਜ ਅਮਰੀਕਾ ਦੇ ਰਾਸ਼ਟਰਪਤੀ ਦੁਆਰਾ ਵੀ ਹਟਾ ਦਿੱਤਾ ਗਿਆ। ਤਿੰਨ ਰਾਜਨੀਤਿਕ ਸ਼ਕਤੀਆਂ ਸੋਵੀਅਤ ਯੂਨੀਅਨ, ਸੰਯੁਕਤ ਰਾਜ ਅਮਰੀਕਾ ਅਤੇ ਸੰਯੁਕਤ ਰਾਸ਼ਟਰ ਹਨ, ਅਤੇ ਧਾਰਮਿਕ ਨਿਸ਼ਾਨੇ ਪ੍ਰੋਟੈਸਟੈਂਟਵਾਦ ਹਨ, ਨਾਲ ਹੀ ਅਜਗਰ ਦੇ ਵੱਖ-ਵੱਖ ਧਰਮ, ਜਿਨ੍ਹਾਂ ਸਭ ਨੂੰ ਆਤਮਿਕਤਾਵਾਦ ਮੰਨਿਆ ਜਾਂਦਾ ਹੈ। ਉਹ ਤਿੰਨ ਧਰਮ ਜੋ ਸੰਸਾਰ ਨੂੰ ਆਰਮਾਗੇਡਨ ਵੱਲ ਲੈ ਜਾਂਦੇ ਹਨ, ਹਨ ਧਰਮ-ਤਿਆਗੀ ਪ੍ਰੋਟੈਸਟੈਂਟਵਾਦ, ਕੈਥੋਲਿਕ ਧਰਮ ਅਤੇ ਆਤਮਿਕਤਾਵਾਦ; ਅਤੇ ਪਾਪਾਈ ਸ਼ਕਤੀ ਦੇ ਆਪਣੇ ਗਿਰਜਾਘਰ ਅੰਦਰ ਰੁੜੀਵਾਦੀ ਅਤੇ ਉਦਾਰਵਾਦੀ ਵਿਚਾਰਧਾਰਾ ਵਿਚਲੇ ਅੰਦਰੂਨੀ ਸੰਘਰਸ਼, ਨਾਲ ਹੀ ਆਰਥੋਡਾਕਸ ਕੈਥੋਲਿਕਤਾ ਦੇ ਵਿਭਾਜਨ, ਇੱਕ ਧਾਰਮਿਕ ਰੁਕਾਵਟ ਹਨ, ਅਤੇ ਕੈਥੋਲਿਕਤਾ ਲਈ ਜਿੱਤਣ ਵਾਲੀਆਂ ਹੋਰ ਦੋ ਧਾਰਮਿਕ ਰੁਕਾਵਟਾਂ ਧਰਮ-ਤਿਆਗੀ ਪ੍ਰੋਟੈਸਟੈਂਟਵਾਦ ਅਤੇ ਆਤਮਿਕਤਾਵਾਦ ਹਨ। ਪ੍ਰੋਟੈਸਟੈਂਟਵਾਦ 1989 ਵਿੱਚ ਹਟਾ ਦਿੱਤਾ ਗਿਆ।</w:t>
      </w:r>
    </w:p>
    <w:p>
      <w:pPr>
        <w:pStyle w:val="ArticleBody"/>
        <w:jc w:val="left"/>
      </w:pPr>
      <w:r>
        <w:rPr>
          <w:rFonts w:ascii="Nirmala UI" w:hAnsi="Nirmala UI" w:eastAsia="Nirmala UI" w:cs="Nirmala UI"/>
        </w:rPr>
        <w:t>ਜੇ ਫਾਤਿਮਾ ਦੇ ਸੁਨੇਹਿਆਂ ਤੋਂ ਉਤਪੰਨ ਵੱਖ-ਵੱਖ ਕੈਥੋਲਿਕ ਭਵਿੱਖਬਾਣੀਆਂ ਵਿੱਚ ਦਰਸਾਏ ਗਏ ਕੈਥੋਲਿਕਤਾ ਦੇ ਅੰਦਰੂਨੀ ਸੰਘਰਸ਼ਾਂ ਨੂੰ ਉਸ ਦੇ ਆਪਣੇ ਧਰਮ ਤੋਂ ਬਾਹਰ ਦੀਆਂ ਧਾਰਮਿਕ ਸ਼ਕਤੀਆਂ ਉੱਤੇ ਜਿੱਤ ਪ੍ਰਾਪਤ ਕਰਨ ਦੇ ਉਸ ਦੇ ਯਤਨਾਂ ਤੋਂ ਵੱਖਰਾ ਕੀਤਾ ਜਾਵੇ, ਤਾਂ ਪ੍ਰੋਟੈਸਟੈਂਟਵਾਦ ਉੱਤੇ ਉਸ ਦੀ ਅਲਫਾ ਜਿੱਤ ਰੀਗਨ ਦੀ ਗੁਪਤ ਗਠਜੋੜ ਸੀ, ਅਤੇ ਉਸ ਦੀ ਓਮੇਗਾ ਜਿੱਤ 2025 ਦੀ ਖੁੱਲ੍ਹੀ ਗਠਜੋੜ ਸੀ। ਆਰਥੋਡਾਕਸ ਕਲੀਸਿਆਵਾਂ ਨਾਲ ਉਸ ਦੇ ਸੰਘਰਸ਼ ਵੀ 1989 ਵਿੱਚ ਹੋਈ ਇੱਕ ਆਰੰਭਿਕ ਜਿੱਤ ਤੋਂ ਲੈ ਕੇ ਪਾਨਿਯਮ ਵਿੱਚ ਅੰਤਿਮ ਜਿੱਤ ਤੱਕ ਦਰਸਾਏ ਗਏ ਹਨ।</w:t>
      </w:r>
    </w:p>
    <w:p>
      <w:pPr>
        <w:pStyle w:val="ArticleBody"/>
        <w:jc w:val="left"/>
      </w:pPr>
      <w:r>
        <w:rPr>
          <w:rFonts w:ascii="Nirmala UI" w:hAnsi="Nirmala UI" w:eastAsia="Nirmala UI" w:cs="Nirmala UI"/>
        </w:rPr>
        <w:t>ਪੋਮਪੀ 1989 ਨਾਲ ਮੇਲ ਖਾਂਦਾ ਹੈ, ਅਤੇ “ਪੂਰਬ ਅਤੇ ਸੁਹਾਵਣੇ ਦੇਸ਼” ਉੱਤੇ ਉਸ ਦੀਆਂ ਦੋ ਜਿੱਤਾਂ, ਜਿਵੇਂ ਦਾਨੀਏਲ ਨੇ ਅੱਠਵੇਂ ਅਧਿਆਇ ਦੀ ਨੌਵੀਂ ਆਇਤ ਵਿੱਚ ਉਨ੍ਹਾਂ ਦੀ ਪਹਿਚਾਣ ਕੀਤੀ ਹੈ, ਪੂਰਬਲੇ ਸੋਵੀਅਤ ਯੂਨੀਅਨ ਉੱਤੇ ਪਾਪਸੀ ਦੀ ਆਤਮਿਕ ਅਤੇ ਰਾਜਨੀਤਿਕ ਜਿੱਤ ਦਾ ਪ੍ਰਤੀਨਿਧਿਤਵ ਕਰਦੀਆਂ ਹਨ, ਅਤੇ ਇਸ ਦੇ ਨਾਲ-ਨਾਲ ਪ੍ਰਕਟ ਪ੍ਰੋਟੈਸਟੈਂਟਵਾਦ ਦੇ ਮਹਿਮਾਵਾਨ ਦੇਸ਼ ਉੱਤੇ ਉਸ ਦੀ ਸੰਬੰਧਤ ਆਤਮਿਕ ਜਿੱਤ ਦਾ ਵੀ। ਜੂਲੀਅਸ ਸੀਜ਼ਰ ਰਾਫੀਆ ਵਿੱਚ ਹਾਰਣ ਵਾਲਾ ਹੈ, ਜਿਵੇਂ ਅੰਤੀਓਖੁਸ ਤੀਜੇ ਨੇ ਹਾਰੀ ਸੀ, ਅਤੇ ਜਿਵੇਂ ਜ਼ੇਲੇਨਸਕੀ ਹਾਰੇਗਾ। ਜੂਲੀਅਸ ਸਤਰ੍ਹਾਂ ਤੋਂ ਉੱਨੀ ਆਇਤਾਂ ਦਾ ਵਿਸ਼ਾ ਹੈ, ਅਤੇ ਫਿਰ ਅਗੁਸਤੁਸ ਸੀਜ਼ਰ ਕਰ ਵਸੂਲ ਕਰਨ ਵਾਲੇ ਦੇ ਰੂਪ ਵਿੱਚ ਖੜ੍ਹਾ ਹੁੰਦਾ ਹੈ। ਟਾਈਬੀਰੀਅਸ ਸੀਜ਼ਰ ਸਲੀਬ ਦੇ ਸਮੇਂ ਰਾਜ ਕਰ ਰਿਹਾ ਹੈ, ਇਸ ਲਈ ਟਾਈਬੀਰੀਅਸ ਸੋਲਵੀਂ ਆਇਤ ਦਾ ਐਤਵਾਰੀ ਕਾਨੂੰਨ ਹੈ।</w:t>
      </w:r>
    </w:p>
    <w:p>
      <w:pPr>
        <w:pStyle w:val="ArticleBody"/>
        <w:jc w:val="left"/>
      </w:pPr>
      <w:r>
        <w:rPr>
          <w:rFonts w:ascii="Nirmala UI" w:hAnsi="Nirmala UI" w:eastAsia="Nirmala UI" w:cs="Nirmala UI"/>
        </w:rPr>
        <w:t>ਇਹ ਆਯਤ ਪੰਦਰਾਂ ਦੇ ਪਾਨਿਯੁਮ ਨਾਲ ਆਗੁਸਤੁਸ ਨੂੰ, ਅਤੇ ਆਯਤ ਗਿਆਰਾਂ ਦੀ ਰਾਫੀਆ ਦੀ ਲੜਾਈ ਨਾਲ ਜੂਲਿਯਸ ਨੂੰ ਸੰਬੰਧਿਤ ਕਰਦਾ ਹੈ। ਪਾਨਿਯੁਮ ਦੀ ਲੜਾਈ ਤੀਜਾ ਵਿਸ਼ਵ ਯੁੱਧ ਹੈ ਜੋ ਆਯਤ ਸੋਲ੍ਹਾਂ ਦੇ ਐਤਵਾਰ ਦੇ ਕਾਨੂੰਨ ਤੋਂ ਠੀਕ ਪਹਿਲਾਂ ਸ਼ੁਰੂ ਹੁੰਦਾ ਹੈ, ਪਰ ਫਿਰ ਉਹ ਅਕਟੀਅਮ ਦੀ ਲੜਾਈ ਵਿੱਚ ਰੂਪਾਂਤਰਿਤ ਹੋ ਜਾਂਦਾ ਹੈ। ਪਾਨਿਯੁਮ ਧਰਤੀ ਦੀ ਲੜਾਈ ਸੀ (ਸੰਯੁਕਤ ਰਾਜ ਅਮਰੀਕਾ), ਅਤੇ ਅਕਟੀਅਮ ਸਮੁੰਦਰ ਦੀ ਲੜਾਈ ਸੀ (ਸੰਸਾਰ।) ਆਗੁਸਤੁਸ ਨੂੰ ਚਾਰ ਰੋਮੀ ਸ਼ਾਸਕਾਂ ਦੀ ਲੜੀ ਵਿੱਚ ਪਾਨਿਯੁਮ ਉੱਤੇ ਦਰਸਾਇਆ ਗਿਆ ਹੈ, ਅਤੇ ਅਕਟੀਅਮ ਵਿੱਚ ਉਹ ਅਸਲ ਆਗੂ ਸੀ। ਪਾਨਿਯੁਮ ਵਿੱਚ ਐਨਟਿਓਕਸ ਨੇ ਮਿਸਰ ਨਾਲ ਨਿਪਟਿਆ, ਜੋ ਰੋਮ ਨਾਲ ਸੰਬੰਧਿਤ ਸੀ, ਅਤੇ ਅਕਟੀਅਮ ਵਿੱਚ ਆਗੁਸਤੁਸ ਨੇ ਮਿਸਰ (ਕਲੀਓਪੈਟਰਾ) ਨਾਲ ਨਿਪਟਿਆ, ਜੋ ਰੋਮ (ਮਾਰਕ ਐਂਟਨੀ) ਨਾਲ ਸੰਬੰਧਿਤ ਸੀ। ਇਸ ਦਾ ਅਰਥ ਹੈ ਕਿ ਪੋਮਪੀ 1989 ਤੱਕ ਆਯਤ ਚਾਲੀ ਦਾ ਪ੍ਰਤੀਨਿਧਿਤਵ ਕਰਦਾ ਹੈ, ਅਤੇ ਤਿਬੇਰੀਆਸ ਆਯਤ ਇਕਤਾਲੀ ਦੇ ਐਤਵਾਰ ਦੇ ਕਾਨੂੰਨ ਦਾ ਪ੍ਰਤੀਨਿਧਿਤਵ ਕਰਦਾ ਹੈ। ਜੂਲਿਯਸ ਸੀਜ਼ਰ 2014 ਵਿੱਚ ਪ੍ਰਗਟ ਹੋਇਆ, ਜਦੋਂ ਯੂਕਰੇਨ ਦਾ ਯੁੱਧ ਸ਼ੁਰੂ ਹੋਇਆ, ਜਿਵੇਂ ਕਿ 217 ਈਸਾ ਪੂਰਵ ਵਿੱਚ ਰਾਫੀਆ ਦੀ ਲੜਾਈ ਦੁਆਰਾ ਪ੍ਰਤੀਕਾਤਮਕ ਰੂਪ ਵਿੱਚ ਦਰਸਾਇਆ ਗਿਆ ਸੀ।</w:t>
      </w:r>
    </w:p>
    <w:p>
      <w:pPr>
        <w:pStyle w:val="ArticleBody"/>
        <w:jc w:val="left"/>
      </w:pPr>
      <w:r>
        <w:rPr>
          <w:rFonts w:ascii="Nirmala UI" w:hAnsi="Nirmala UI" w:eastAsia="Nirmala UI" w:cs="Nirmala UI"/>
        </w:rPr>
        <w:t>ਇਹ ਇਸ ਗੱਲ ਦੀ ਪਛਾਣ ਕਰਦਾ ਹੈ ਕਿ ਆਇਤਾਂ ਸਤਾਰਾਂ ਤੋਂ ਬਾਈ ਤੱਕ 1989 ਵਿੱਚ ਸ਼ੁਰੂ ਹੁੰਦੀਆਂ ਹਨ ਅਤੇ ਐਤਵਾਰ ਦੇ ਕਾਨੂੰਨ ਉੱਤੇ ਸਮਾਪਤ ਹੁੰਦੀਆਂ ਹਨ, ਅਤੇ ਇਸ ਲਈ ਉਹ ਉਹੀ ਇਤਿਹਾਸ ਹਨ ਜੋ ਆਇਤ ਚਾਲੀ ਦੇ “ਲੁਕੇ ਹੋਏ ਇਤਿਹਾਸ” ਨਾਲ ਮੇਲ ਖਾਂਦਾ ਹੈ। ਮੱਕਾਬੀਆਂ ਦੀ ਭਵਿੱਖਬਾਣੀਕ ਲੜੀ ਵੀ ਉਸੇ ਹੀ “ਲੁਕੇ ਹੋਏ ਇਤਿਹਾਸ” ਨਾਲ ਮੇਲ ਖਾਂਦੀ ਹੈ। ਰੋਮੀ ਸ਼ਾਸਕਾਂ ਦੀ ਲੜੀ ਆਧੁਨਿਕ ਰੋਮ ਦੀ ਪਛਾਣ ਕਰਦੀ ਹੈ, ਜੋ ਪਰਕਾਸ਼ ਦੀ ਪੋਥੀ ਸੋਲ੍ਹਵਾਂ ਅਧਿਆਇ ਦੇ ਜਾਨਵਰ ਨਾਲ ਸੰਬੰਧਿਤ ਹੈ, ਅਤੇ ਮੱਕਾਬੀਆਂ ਦੀ ਲੜੀ ਮਹਿਮਾਵਾਨ ਦੇਸ਼ ਦਾ ਵਰਣਨ ਕਰਦੀ ਹੈ, ਜੋ ਪਰਕਾਸ਼ ਦੀ ਪੋਥੀ ਸੋਲ੍ਹਵਾਂ ਅਧਿਆਇ ਦੇ ਝੂਠੇ ਨਬੀ ਨਾਲ ਸੰਬੰਧਿਤ ਹੈ। ਤਿੰਨ ਲੜਾਈਆਂ ਦੀ ਲੜੀ ਦੱਖਣ ਦੇ ਰਾਜੇ ਉੱਤੇ ਜਿੱਤ ਦੀ ਪਛਾਣ ਕਰਦੀ ਹੈ, ਜੋ ਪਰਕਾਸ਼ ਦੀ ਪੋਥੀ ਸੋਲ੍ਹਵਾਂ ਅਧਿਆਇ ਦਾ ਅਜਗਰ ਹੈ।</w:t>
      </w:r>
    </w:p>
    <w:p>
      <w:pPr>
        <w:pStyle w:val="ArticleBody"/>
        <w:jc w:val="left"/>
      </w:pPr>
      <w:r>
        <w:rPr>
          <w:rFonts w:ascii="Nirmala UI" w:hAnsi="Nirmala UI" w:eastAsia="Nirmala UI" w:cs="Nirmala UI"/>
        </w:rPr>
        <w:t>ਉਹ ਤਿੰਨ ਲਾਈਨਾਂ ਉਹਨਾਂ ਤਿੰਨ ਸ਼ਕਤੀਆਂ ਦੀ ਨੁਮਾਇੰਦਗੀ ਕਰਦੀਆਂ ਹਨ ਜੋ ਸੰਸਾਰ ਨੂੰ ਆਰਮਗੇਦੋਨ ਵੱਲ ਲੈ ਜਾਂਦੀਆਂ ਹਨ, ਅਤੇ ਪਦ ਚਾਲੀ ਵਿੱਚ ਉਹਨਾਂ ਦੀ ਨੁਮਾਇੰਦਗੀ ਦੱਖਣ ਦੇ ਰਾਜੇ, ਅਜਗਰ, ਉੱਤਰ ਦੇ ਰਾਜੇ, ਦਰਿੰਦੇ, ਅਤੇ ਰਥਾਂ, ਘੁੜਸਵਾਰਾਂ ਅਤੇ ਜਹਾਜ਼ਾਂ ਰਾਹੀਂ ਕੀਤੀ ਗਈ ਹੈ, ਜੋ ਕਿ ਝੂਠੇ ਨਬੀ ਹਨ। ਪਦ ਦਸ ਤੋਂ ਤੇਈਂ ਤੱਕ ਦੀਆਂ ਉਹ ਤਿੰਨ ਲਾਈਨਾਂ ਪਦ ਚਾਲੀ ਦੇ ਲੁਕੇ ਹੋਏ ਇਤਿਹਾਸ ਵਿੱਚ ਉਹਨਾਂ ਤਿੰਨ ਸ਼ਕਤੀਆਂ ਦੀ ਨੁਮਾਇੰਦਗੀ ਕਰਦੀਆਂ ਹਨ, ਜੋ ਪਦ ਚਾਲੀ ਦੇ ਪ੍ਰਗਟ ਇਤਿਹਾਸ ਵਿੱਚ ਦਰਸਾਏ ਗਏ ਉਹਨਾਂ ਤਿੰਨ ਵਿਸ਼ਿਆਂ ਦੀ ਲਗਾਤਾਰ ਚਿੱਤਰਕਾਰੀ ਤੋਂ ਨਾ ਵੱਧ ਹਨ ਅਤੇ ਨਾ ਘੱਟ।</w:t>
      </w:r>
    </w:p>
    <w:p>
      <w:pPr>
        <w:pStyle w:val="ArticleHeading"/>
        <w:jc w:val="left"/>
      </w:pPr>
      <w:r>
        <w:rPr>
          <w:rFonts w:ascii="Nirmala UI" w:hAnsi="Nirmala UI" w:eastAsia="Nirmala UI" w:cs="Nirmala UI"/>
        </w:rPr>
        <w:t>ਆਇਤ ਪਹਿਲੀ</w:t>
      </w:r>
    </w:p>
    <w:p>
      <w:pPr>
        <w:pStyle w:val="ArticleBody"/>
        <w:jc w:val="left"/>
      </w:pPr>
      <w:r>
        <w:rPr>
          <w:rFonts w:ascii="Nirmala UI" w:hAnsi="Nirmala UI" w:eastAsia="Nirmala UI" w:cs="Nirmala UI"/>
        </w:rPr>
        <w:t>ਪਹਿਲੀਆਂ ਚਾਰ ਆਇਤਾਂ 1989 ਵਿੱਚ “ਅੰਤ ਦੇ ਸਮੇਂ” ਦੀ ਪਹਿਚਾਣ ਕਰਦੀਆਂ ਹਨ, ਨਾਲ ਹੀ ਉਸ ਸ਼ੁਰੂਆਤੀ ਬਿੰਦੂ ਤੋਂ ਸੰਯੁਕਤ ਰਾਜ ਦੇ ਅੱਠ ਰਾਸ਼ਟਰਪਤੀਆਂ ਦੀ ਵੀ, ਅਤੇ ਅੰਤ ਵਿੱਚ ਆਖਰੀ ਅਤੇ ਕਿਤੇ ਵੱਧ ਧਨਵਾਨ ਅੱਠਵੇਂ ਰਾਸ਼ਟਰਪਤੀ ਨਾਲ ਸਮਾਪਤ ਹੁੰਦੀਆਂ ਹਨ। ਚੌਥੀ ਆਇਤ ਵਿੱਚ ਉਹ ਰਾਜਾ ਸੰਸਾਰ ਦਾ ਰਾਜਾ ਬਣ ਜਾਂਦਾ ਹੈ, ਜਿਵੇਂ ਕਿ ਮਹਾਨ ਸਿਕੰਦਰ, ਰਾਜਾ ਅਹਾਬ, ਪਰਕਾਸ਼ ਦੀ ਪੋਥੀ ਸਤਾਰਾਂ ਦੇ ਦਸ ਰਾਜਿਆਂ, ਜ਼ਬੂਰ ਤਿਰਾਸੀ ਦੇ ਦਸ ਗੋਤਾਂ, ਅਤੇ ਉਤਪੱਤੀ 15:18–21 ਵਿੱਚ ਅਬਰਾਮ ਨਾਲ ਪਰਮੇਸ਼ੁਰ ਦੇ ਵਾਅਦੇ ਦੀ ਨੇਮਬੱਧਤਾ ਦੇ ਸਭ ਤੋਂ ਪਹਿਲੇ ਕਦਮ ਵਿੱਚ ਸੰਸਾਰ ਦੇ ਪ੍ਰਤੀਕ ਵਜੋਂ ਦਰਸਾਈਆਂ ਗਈਆਂ ਦਸ ਕੌਮਾਂ ਦੁਆਰਾ ਪ੍ਰਤੀਨਿਧਿਤ ਕੀਤਾ ਗਿਆ ਹੈ।</w:t>
      </w:r>
    </w:p>
    <w:p>
      <w:pPr>
        <w:pStyle w:val="ArticleBody"/>
        <w:jc w:val="left"/>
      </w:pPr>
      <w:r>
        <w:rPr>
          <w:rFonts w:ascii="Nirmala UI" w:hAnsi="Nirmala UI" w:eastAsia="Nirmala UI" w:cs="Nirmala UI"/>
        </w:rPr>
        <w:t>ਪਹਿਲੀ ਤੋਂ ਚੌਥੀ ਆਇਤ ਤੱਕ 1989 ਦੇ ਇਤਿਹਾਸ ਨੂੰ ਦਰਸਾਉਂਦੀਆਂ ਹਨ ਜੋ ਕਿ ਆਇਤ ਇਕਤਾਲੀ ਵਿੱਚ ਐਤਵਾਰ ਦੇ ਕਾਨੂੰਨ ਉੱਤੇ ਹੋਣ ਵਾਲੇ ਤਿਹਰੇ ਸੰਘ ਤੱਕ ਪਹੁੰਚਦਾ ਹੈ; ਇਸ ਲਈ ਉਹ ਚਾਰ ਰੋਮੀ ਸ਼ਾਸਕਾਂ, ਮੱਕਾਬੀਆਂ ਦੀ ਰੇਖਾ, ਅਤੇ ਆਇਤ ਦੱਸ ਤੋਂ ਪੰਦਰਾਂ ਤੱਕ ਦੀਆਂ ਤਿੰਨ ਲੜਾਈਆਂ ਨਾਲ ਸੰਗਤ ਰੱਖਦੀਆਂ ਹਨ, ਜੋ ਮਿਲ ਕੇ ਆਇਤ ਚਾਲੀ ਦਾ ਗੁਪਤ ਇਤਿਹਾਸ ਬਣਾਉਂਦੀਆਂ ਹਨ।</w:t>
      </w:r>
    </w:p>
    <w:p>
      <w:pPr>
        <w:pStyle w:val="ArticleBody"/>
        <w:jc w:val="left"/>
      </w:pPr>
      <w:r>
        <w:rPr>
          <w:rFonts w:ascii="Nirmala UI" w:hAnsi="Nirmala UI" w:eastAsia="Nirmala UI" w:cs="Nirmala UI"/>
        </w:rPr>
        <w:t>ਪੰਜਵੇਂ ਤੋਂ ਨੌਵੇਂ ਤੱਕ ਦੀਆਂ ਆਯਤਾਂ ਇੱਕ ਭਵਿੱਖਬਾਣੀਕ ਰੇਖਾ ਪੇਸ਼ ਕਰਦੀਆਂ ਹਨ ਜੋ 538 ਤੋਂ 1798 ਤੱਕ ਦੇ ਇਤਿਹਾਸ ਨੂੰ ਪੂਰੀ ਤਰ੍ਹਾਂ ਪ੍ਰਤੀਨਿਧਿਤ ਕਰਦੀ ਹੈ, ਅਤੇ ਆਯਤ ਚਾਲੀ ਵਿੱਚ ਅੰਤ ਦੇ ਸਮੇਂ ਦੀ ਮਹੱਤਤਾ ਨੂੰ ਸਮਝਣ ਲਈ ਇਤਿਹਾਸਕ ਅਤੇ ਭਵਿੱਖਬਾਣੀਕ ਤਰਕ ਪ੍ਰਦਾਨ ਕਰਦੀ ਹੈ। ਉਹ ਤਰਕ ਆਯਤ ਦਸ ਨੂੰ ਪੰਜਵੀਂ ਤੋਂ ਨੌਵੀਂ ਆਯਤਾਂ ਦੇ ਇਤਿਹਾਸ ਲਈ ਪ੍ਰਤਿਕਾਰ ਵਜੋਂ ਸਮਝਾਉਂਦਾ ਹੈ, ਅਤੇ ਇਸ ਤਰ੍ਹਾਂ ਉਹ 1989 ਦੇ ਤਰਕ ਨੂੰ ਪਰਿਭਾਸ਼ਿਤ ਕਰਦਾ ਹੈ। ਇਸ ਦਾ ਅਰਥ ਇਹ ਹੈ ਕਿ ਦਾਨੀਏਲ ਗਿਆਰਾਂ ਦੀਆਂ ਆਯਤਾਂ ਇੱਕ ਤੋਂ ਤੇਈਂ ਤੱਕ ਪੰਜ ਭਵਿੱਖਬਾਣੀਕ ਰੇਖਾਵਾਂ ਦਾ ਪ੍ਰਤੀਨਿਧਿਤਵ ਕਰਦੀਆਂ ਹਨ ਜੋ ਆਯਤ ਚਾਲੀ ਦੇ ਗੁਪਤ ਇਤਿਹਾਸ ਨਾਲ ਇਕਸਾਰ ਹਨ। ਪਹਿਲੀਆਂ ਚਾਰ ਆਯਤਾਂ ਟਰੰਪ ਬਾਰੇ ਹਨ, ਅੱਠਵੇਂ ਰਾਸ਼ਟਰਪਤੀ ਬਾਰੇ, ਜੋ ਸੱਤ ਵਿੱਚੋਂ ਹੈ, ਅਤੇ ਜੋ ਪ੍ਰਕਾਸ਼ ਦੀ ਪੁਸਤਕ ਸਤਾਰਾਂ ਦੇ ਸੱਤਵੇਂ ਰਾਜ ਵਿੱਚ ਦਸ ਰਾਜਿਆਂ ਦਾ ਰਾਜਾ ਹੋਣ ਲਈ ਨਿਯਤ ਹੈ।</w:t>
      </w:r>
    </w:p>
    <w:p>
      <w:pPr>
        <w:pStyle w:val="ArticleBody"/>
        <w:jc w:val="left"/>
      </w:pPr>
      <w:r>
        <w:rPr>
          <w:rFonts w:ascii="Nirmala UI" w:hAnsi="Nirmala UI" w:eastAsia="Nirmala UI" w:cs="Nirmala UI"/>
        </w:rPr>
        <w:t>ਪੰਜਵੇਂ ਤੋਂ ਦਸਵੇਂ ਆਯਤਾਂ 1798 ਤੱਕ ਅਤੇ ਫਿਰ 1989 ਤੱਕ ਲੈ ਜਾਣ ਵਾਲੇ ਇਤਿਹਾਸ ਦੀ ਪਹਿਚਾਣ ਕਰਦੀਆਂ ਹਨ, ਜੋ ਕਿ ਚਾਲੀਵੇਂ ਆਯਤ ਦਾ ਇਤਿਹਾਸ ਹੈ। ਦਸਵੇਂ ਤੋਂ ਪੰਦਰਵੇਂ ਆਯਤਾਂ 1989 ਵਿੱਚ ਸ਼ੁਰੂ ਹੋਣ ਵਾਲੀਆਂ ਤਿੰਨ ਪ੍ਰਤਿਨਿਧੀ ਜੰਗਾਂ ਦੇ ਇਕ ਇਤਿਹਾਸ ਦੀ ਪਹਿਚਾਣ ਕਰਦੀਆਂ ਹਨ, ਜਿਨ੍ਹਾਂ ਵਿੱਚੋਂ ਦੂਜੀ 2014 ਵਿੱਚ ਸ਼ੁਰੂ ਹੋਈ, ਫਿਰ 2015 ਵਿੱਚ ਸਭ ਤੋਂ ਧਨਾਢ ਰਾਸ਼ਟਰਪਤੀ ਖੜ੍ਹਾ ਹੋਇਆ। ਉਹ ਸਭ ਤੋਂ ਧਨਾਢ ਰਾਸ਼ਟਰਪਤੀ 2020 ਵਿੱਚ ਮਾਰਿਆ ਗਿਆ, ਅਤੇ 2022 ਵਿੱਚ ਰਾਫੀਆ ਦੀ ਜੰਗ ਤੀਵਰ ਹੋ ਗਈ, ਅਤੇ ਫਿਰ ਉਹ ਸਭ ਤੋਂ ਧਨਾਢ ਰਾਸ਼ਟਰਪਤੀ 2024 ਵਿੱਚ ਮੁੜ ਆ ਗਿਆ, ਅਤੇ 2025 ਵਿੱਚ ਦਰਿੰਦੇ ਦਾ ਸਿਰ ਅਤੇ ਦਰਿੰਦੇ ਦੀ ਮੂਰਤ ਦਾ ਸਿਰ ਦੋਹਾਂ ਦਾ ਹੀ ਪਦਾਰੋਹਣ ਹੋਇਆ।</w:t>
      </w:r>
    </w:p>
    <w:p>
      <w:pPr>
        <w:pStyle w:val="ArticleBody"/>
        <w:jc w:val="left"/>
      </w:pPr>
      <w:r>
        <w:rPr>
          <w:rFonts w:ascii="Nirmala UI" w:hAnsi="Nirmala UI" w:eastAsia="Nirmala UI" w:cs="Nirmala UI"/>
        </w:rPr>
        <w:t>ਅਸੀਂ ਇਹਨਾਂ ਗੱਲਾਂ ਨੂੰ ਅਗਲੇ ਲੇਖ ਵਿੱਚ ਜਾਰੀ ਰੱਖਾਂਗੇ।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ਪੈਨਿਅਮ - ਇਕੀਹਵਾਂ ਨੰਬਰ</dc:title>
  <dc:subject>ਮਹਿਮਾ ਵਾਲੇ ਦੇਸ਼ ਵਿੱਚ ਐਤਵਾਰ ਦੇ ਕਾਨੂੰਨ ਵੱਲ ਅੰਦੋਲਨ</dc:subject>
  <dc:creator>Jeff Pippenger</dc:creator>
  <cp:keywords/>
  <dc:description>Generated by ArticleDigger from panium\21_panium.json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