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ਪ੍ਰਕਾਸ਼ਨ - ਨੰਬਰ ਚਾਰ</w:t>
      </w:r>
    </w:p>
    <w:p>
      <w:pPr>
        <w:pStyle w:val="ArticleSubtitle"/>
        <w:jc w:val="left"/>
      </w:pPr>
      <w:r>
        <w:rPr>
          <w:rFonts w:ascii="Nirmala UI" w:hAnsi="Nirmala UI" w:eastAsia="Nirmala UI" w:cs="Nirmala UI"/>
        </w:rPr>
        <w:t>ਯਸਾਯਾਹ ਚਾਲੀ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2023-10-23</w:t>
      </w:r>
    </w:p>
    <w:p>
      <w:pPr>
        <w:pStyle w:val="ArticleBody"/>
        <w:jc w:val="left"/>
      </w:pPr>
      <w:r>
        <w:rPr>
          <w:rFonts w:ascii="Nirmala UI" w:hAnsi="Nirmala UI" w:eastAsia="Nirmala UI" w:cs="Nirmala UI"/>
        </w:rPr>
        <w:t>ਯਿਸੂ ਮਸੀਹ ਦੇ ਪ੍ਰਕਾਸ਼ ਦੀ ਉਹ ਸੰਦੇਸ਼-ਵਾਰਤਾ ਜੋ ਖੋਲੀ ਜਾ ਰਹੀ ਹੈ, ਉਸ ਵਿੱਚ ਉਸ ਇਬਰਾਨੀ ਸ਼ਬਦ ਦੀ ਪਹਿਚਾਣ ਵੀ ਸ਼ਾਮਲ ਹੈ ਜਿਸ ਦਾ ਅਨੁਵਾਦ “ਸੱਚ” ਕੀਤਾ ਗਿਆ ਹੈ, ਅਤੇ ਜੋ ਹੋਰ ਗੱਲਾਂ ਦੇ ਨਾਲ-ਨਾਲ ਮਸੀਹ ਦੇ ਸਰੂਪ ਨੂੰ ਅਲਫਾ ਅਤੇ ਓਮੇਗਾ ਦੇ ਰੂਪ ਵਿੱਚ ਦਰਸਾਉਂਦਾ ਹੈ। ਕਿਸੇ ਵਸਤੂ ਦੀ ਸ਼ੁਰੂਆਤ ਦਾ ਕਿਸੇ ਵਸਤੂ ਦੇ ਅੰਤ ਦਾ ਪ੍ਰਤੀਨਿਧਿਤਵ ਕਰਨਾ ਸਾਰੀ ਬਾਈਬਲ ਵਿੱਚ ਵਿਆਪਕ ਹੈ, ਅਤੇ ਮਸੀਹ ਦਾ ਸਰੂਪ ਬਾਈਬਲ ਵਿੱਚ ਪ੍ਰਗਟ ਹੁੰਦਾ ਹੈ, ਕਿਉਂਕਿ ਉਹੀ ਬਚਨ ਹੈ। ਅਲਫਾ ਅਤੇ ਓਮੇਗਾ ਮਸੀਹ ਦੇ ਸਰੂਪ ਦਾ ਉਹ ਅੰਗ ਹੈ ਜਿਸ ਦੀ ਪਹਿਚਾਣ ਉਹ ਆਪ ਕਰਾਉਂਦਾ ਹੈ, ਇਸ ਗੱਲ ਦੇ ਪ੍ਰਮਾਣ ਵਜੋਂ ਕਿ ਉਹ ਪਰਮੇਸ਼ੁਰ ਹੈ।</w:t>
      </w:r>
    </w:p>
    <w:p>
      <w:pPr>
        <w:pStyle w:val="ArticleBody"/>
        <w:jc w:val="left"/>
      </w:pPr>
      <w:r>
        <w:rPr>
          <w:rFonts w:ascii="Nirmala UI" w:hAnsi="Nirmala UI" w:eastAsia="Nirmala UI" w:cs="Nirmala UI"/>
        </w:rPr>
        <w:t>ਯਸਾਯਾਹ ਦਾ ਚਾਲੀਵਾਂ ਅਧਿਆਇ ਇੱਕ ਭਵਿੱਖਬਾਣੀਮਈ ਵਰਣਨ ਦੀ ਸ਼ੁਰੂਆਤ ਨੂੰ ਦਰਸਾਉਂਦਾ ਹੈ, ਜੋ ਯਸਾਯਾਹ ਦੀ ਪੁਸਤਕ ਦੇ ਅੰਤ, ਅਰਥਾਤ ਛਿਆਸਠਵੇਂ ਅਧਿਆਇ ਤੱਕ, ਜਾਰੀ ਰਹਿੰਦਾ ਹੈ। ਇਹ ਉਸ ਸੰਤਾਪਦਾਤਾ ਦੀ ਪਛਾਣ ਕਰਵਾ ਕੇ ਸ਼ੁਰੂ ਹੁੰਦਾ ਹੈ, ਜਿਸ ਨੂੰ ਮਸੀਹ ਆਪਣੇ ਚੇਲਿਆਂ ਨਾਲ ਆਪਣੇ ਵਿਛੋੜੇ ਕਾਰਨ ਉਨ੍ਹਾਂ ਨੂੰ ਧੀਰਜ ਦੇਣ ਲਈ ਭੇਜਣ ਦਾ ਵਾਅਦਾ ਕਰਦਾ ਹੈ; ਪਰ ਸੰਤਾਪਦਾਤਾ ਦਾ ਆਗਮਨ, ਜਿਵੇਂ ਸਾਰੀਆਂ ਭਵਿੱਖਬਾਣੀਆਂ ਦਾ ਹੁੰਦਾ ਹੈ, ਆਪਣੇ ਸੰਪੂਰਣ ਪੂਰਣ ਨੂੰ ਅਖੀਰਲੇ ਦਿਨਾਂ ਵਿੱਚ ਪ੍ਰਾਪਤ ਕਰਦਾ ਹੈ। ਯਸਾਯਾਹ ਅਤੇ ਯਿਸੂ ਵੱਲੋਂ ਸੰਤਾਪਦਾਤਾ ਦੇ ਆਉਣ ਦੀ ਕੀਤੀ ਗਈ ਪਛਾਣ ਇੱਕ ਲੱਖ ਚੁਮਾਲੀ ਹਜ਼ਾਰਾਂ ਦੀ ਚਲਵੱਲ ਦੀ ਨਿਰਾਸ਼ਾ ਵੱਲ ਸੰਕੇਤ ਕਰਦੀ ਹੈ, ਜੋ 18 ਜੁਲਾਈ, 2020 ਨੂੰ ਵਾਪਰੀ।</w:t>
      </w:r>
    </w:p>
    <w:p>
      <w:pPr>
        <w:pStyle w:val="ArticleScripture"/>
        <w:jc w:val="left"/>
      </w:pPr>
      <w:r>
        <w:rPr>
          <w:rFonts w:ascii="Nirmala UI" w:hAnsi="Nirmala UI" w:eastAsia="Nirmala UI" w:cs="Nirmala UI"/>
        </w:rPr>
        <w:t>ਤਾਂ ਵੀ ਮੈਂ ਤੁਹਾਨੂੰ ਸੱਚ ਕਹਿੰਦਾ ਹਾਂ; ਇਹ ਤੁਹਾਡੇ ਲਈ ਲਾਭਕਾਰੀ ਹੈ ਕਿ ਮੈਂ ਚਲਾ ਜਾਵਾਂ; ਕਿਉਂਕਿ ਜੇ ਮੈਂ ਨਾ ਜਾਵਾਂ, ਤਾਂ ਸੰਤੁਨਾ ਦੇਣ ਵਾਲਾ ਤੁਹਾਡੇ ਕੋਲ ਨਹੀਂ ਆਵੇਗਾ; ਪਰ ਜੇ ਮੈਂ ਚਲਾ ਜਾਵਾਂ, ਤਾਂ ਮੈਂ ਉਸ ਨੂੰ ਤੁਹਾਡੇ ਕੋਲ ਭੇਜਾਂਗਾ। ਅਤੇ ਜਦੋਂ ਉਹ ਆਵੇਗਾ, ਤਾਂ ਉਹ ਸੰਸਾਰ ਨੂੰ ਪਾਪ, ਧਰਮਿਕਤਾ ਅਤੇ ਨਿਆਂ ਦੇ ਵਿਸ਼ੇ ਵਿੱਚ ਦੋਸ਼ੀ ਠਹਿਰਾਵੇਗਾ। ਯੂਹੰਨਾ 16:7, 8.</w:t>
      </w:r>
    </w:p>
    <w:p>
      <w:pPr>
        <w:pStyle w:val="ArticleBody"/>
        <w:jc w:val="left"/>
      </w:pPr>
      <w:r>
        <w:rPr>
          <w:rFonts w:ascii="Nirmala UI" w:hAnsi="Nirmala UI" w:eastAsia="Nirmala UI" w:cs="Nirmala UI"/>
        </w:rPr>
        <w:t>“ਪਾਪ, ਧਰਮਿਕਤਾ ਅਤੇ ਨਿਆਂ” ਇਹ ਉਹ ਸ਼ਬਦ ਹਨ ਜਿਨ੍ਹਾਂ ਨੂੰ ਸੰਤਵਨਾ ਦੇਣ ਵਾਲਾ ਸੰਸਾਰ ਨੂੰ “ਦੋਸ਼ੀ ਠਹਿਰਾਉਣ” ਲਈ ਵਰਤੇਗਾ। ਜਿਸ ਸ਼ਬਦ ਦਾ ਅਨੁਵਾਦ “ਦੋਸ਼ੀ ਠਹਿਰਾਉਣਾ” ਕੀਤਾ ਗਿਆ ਹੈ, ਉਸ ਵਿੱਚ ਇਹ ਅਰਥ ਵੀ ਸ਼ਾਮਲ ਹੈ ਕਿ ਕਿਸੇ ਨੂੰ ਯਕੀਨ ਦਿਵਾਇਆ ਜਾਵੇ। “ਪਾਪ, ਧਰਮਿਕਤਾ ਅਤੇ ਨਿਆਂ” ਦੇ ਇਹ ਤਿੰਨ ਪੜਾਅ ਉਸ ਇਬਰਾਨੀ ਸ਼ਬਦ ਦਾ ਪ੍ਰਤੀਨਿਧਿਤਵ ਕਰਦੇ ਹਨ ਜਿਸ ਦਾ ਅਨੁਵਾਦ “ਸੱਚ” ਕੀਤਾ ਜਾਂਦਾ ਹੈ। ਉਹ ਸ਼ਬਦ ਇਬਰਾਨੀ ਵਰਣਮਾਲਾ ਦੇ ਪਹਿਲੇ, ਤੇਰ੍ਹਵੇਂ ਅਤੇ ਆਖਰੀ ਅੱਖਰਾਂ ਤੋਂ ਬਣਾਇਆ ਗਿਆ ਸੀ, ਅਤੇ ਉਹ ਸ਼ਬਦ ਇਸ ਗੱਲ ਦਾ ਪ੍ਰਤੀਨਿਧਿਤਵ ਕਰਦਾ ਹੈ ਕਿ ਸਭ ਚੀਜ਼ਾਂ ਦਾ ਸਿਰਜਣਹਾਰ ਪਹਿਲਾ ਅਤੇ ਆਖਰੀ ਹੈ, ਅਲਫਾ ਅਤੇ ਓਮੇਗਾ। ਜਦੋਂ ਸੰਤਵਨਾ ਦੇਣ ਵਾਲਾ ਨਿਰਾਸ਼ ਹੋਏ ਇੱਕ ਲੱਖ ਚੁਆਲੀ ਹਜ਼ਾਰਾਂ ਕੋਲ ਆਵੇਗਾ, ਤਾਂ ਉਹ ਪਹਿਲਾਂ ਉਨ੍ਹਾਂ ਨੂੰ, ਅਤੇ ਫਿਰ ਸੰਸਾਰ ਨੂੰ, ਇਹ ਯਕੀਨ ਦਿਵਾਏਗਾ ਕਿ ਪਰਮੇਸ਼ੁਰ ਅਲਫਾ ਅਤੇ ਓਮੇਗਾ ਹੈ।</w:t>
      </w:r>
    </w:p>
    <w:p>
      <w:pPr>
        <w:pStyle w:val="ArticleScripture"/>
        <w:jc w:val="left"/>
      </w:pPr>
      <w:r>
        <w:rPr>
          <w:rFonts w:ascii="Nirmala UI" w:hAnsi="Nirmala UI" w:eastAsia="Nirmala UI" w:cs="Nirmala UI"/>
        </w:rPr>
        <w:t>“ਮੇਰੀ ਪ੍ਰਜਾ ਨੂੰ ਧੀਰਜ ਦਿਓ, ਧੀਰਜ ਦਿਓ,” ਤੁਹਾਡਾ ਪਰਮੇਸ਼ੁਰ ਆਖਦਾ ਹੈ। “ਯਰੂਸ਼ਲਮ ਦੇ ਮਨ ਨੂੰ ਧੀਰਜ ਦਿਓ, ਅਤੇ ਉਸ ਨੂੰ ਪੁਕਾਰ ਕੇ ਕਹੋ ਕਿ ਉਸ ਦੀ ਲੜਾਈ ਪੂਰੀ ਹੋ ਗਈ ਹੈ, ਉਸ ਦੀ ਬਦਕਿਰਦਾਰੀ ਮਾਫ਼ ਕੀਤੀ ਗਈ ਹੈ; ਕਿਉਂਕਿ ਉਸ ਨੇ ਆਪਣੇ ਸਾਰੇ ਪਾਪਾਂ ਲਈ ਯਹੋਵਾਹ ਦੇ ਹੱਥੋਂ ਦੁੱਗਣਾ ਪ੍ਰਾਪਤ ਕੀਤਾ ਹੈ। ਉਜਾੜ ਵਿੱਚ ਪੁਕਾਰਣ ਵਾਲੇ ਦੀ ਆਵਾਜ਼: ਯਹੋਵਾਹ ਦਾ ਰਾਹ ਤਿਆਰ ਕਰੋ, ਮਾਰੂਥਲ ਵਿੱਚ ਸਾਡੇ ਪਰਮੇਸ਼ੁਰ ਲਈ ਰਾਜਮਾਰਗ ਸਿੱਧਾ ਕਰੋ। ਹਰ ਇੱਕ ਖੱਡ ਉੱਚੀ ਕੀਤੀ ਜਾਵੇਗੀ, ਅਤੇ ਹਰ ਇੱਕ ਪਹਾੜ ਅਤੇ ਟਿੱਬਾ ਨੀਵਾਂ ਕੀਤਾ ਜਾਵੇਗਾ; ਅਤੇ ਟੇਢਾ ਸਿੱਧਾ ਕੀਤਾ ਜਾਵੇਗਾ, ਅਤੇ ਉਬੜ-ਖਾਬੜ ਥਾਵਾਂ ਸਮਤਲ ਹੋ ਜਾਣਗੀਆਂ; ਅਤੇ ਯਹੋਵਾਹ ਦੀ ਮਹਿਮਾ ਪ੍ਰਗਟ ਕੀਤੀ ਜਾਵੇਗੀ, ਅਤੇ ਸਾਰਾ ਮਾਸ ਇਕੱਠੇ ਉਸ ਨੂੰ ਵੇਖੇਗਾ; ਕਿਉਂਕਿ ਯਹੋਵਾਹ ਦੇ ਮੂੰਹ ਨੇ ਇਹ ਆਖਿਆ ਹੈ।” ਯਸਾਯਾਹ 40:1–5।</w:t>
      </w:r>
    </w:p>
    <w:p>
      <w:pPr>
        <w:pStyle w:val="ArticleBody"/>
        <w:jc w:val="left"/>
      </w:pPr>
      <w:r>
        <w:rPr>
          <w:rFonts w:ascii="Nirmala UI" w:hAnsi="Nirmala UI" w:eastAsia="Nirmala UI" w:cs="Nirmala UI"/>
        </w:rPr>
        <w:t>ਇਹ ਅੰਸ਼ ਅੰਤਿਮ ਐਲੀਆਹ ਦੇ ਦੂਤ ਦੇ ਕੰਮ ਦੀ ਪਹਿਚਾਣ ਕਰਵਾ ਰਿਹਾ ਹੈ, ਜਿਸ ਦਾ ਪ੍ਰਤੀਰੂਪ ਵਿਲੀਅਮ ਮਿਲਰ ਵਿੱਚ ਦਿੱਤਾ ਗਿਆ ਸੀ, ਜਿਸ ਦਾ ਪ੍ਰਤੀਰੂਪ ਯੂਹੰਨਾ ਬਪਤਿਸਮਾ ਦੇਣ ਵਾਲੇ ਵਿੱਚ ਦਿੱਤਾ ਗਿਆ ਸੀ, ਜਿਸ ਦਾ ਪ੍ਰਤੀਰੂਪ ਐਲੀਆਹ ਵਿੱਚ ਦਿੱਤਾ ਗਿਆ ਸੀ, ਅਤੇ ਜਿਸ ਨੂੰ ਮਲਾਕੀ ਨੇ ਉਸ ਦੂਤ ਵਜੋਂ ਪਛਾਣਿਆ ਸੀ ਜੋ ਵਾਚਾ ਦੇ ਦੂਤ ਲਈ ਰਾਹ ਤਿਆਰ ਕਰਦਾ ਹੈ। ਅੰਤਿਮ ਐਲੀਆਹ ਦੀ ਲਹਿਰ ਵਿੱਚ, ਜਦੋਂ ਪ੍ਰਭੂ ਉਹਨਾਂ ਨੂੰ ਮਜ਼ਬੂਤ ਕਰਨ ਲਈ ਦਿਲਾਸਾ ਦੇਣ ਵਾਲੇ ਨੂੰ ਭੇਜਦਾ ਹੈ ਜੋ ਨਿਰਾਸ਼ ਹੋ ਚੁੱਕੇ ਹਨ ਅਤੇ ਠਹਿਰਾਉ ਦੇ ਸਮੇਂ ਦੌਰਾਨ ਪ੍ਰਭੂ ਦੀ ਉਡੀਕ ਕਰ ਰਹੇ ਹਨ, ਤਦ “ਪ੍ਰਭੂ ਦੀ ਮਹਿਮਾ ਪ੍ਰਗਟ ਹੋਵੇਗੀ, ਅਤੇ ਸਭ ਜੀਵ-ਧਾਰੀ ਉਸ ਨੂੰ ਇਕੱਠੇ ਵੇਖਣਗੇ।” ਪ੍ਰਭੂ ਦੀ “ਮਹਿਮਾ” ਉਸ ਦਾ ਚਰਿੱਤਰ ਹੈ, ਅਤੇ ਯਿਸੂ ਮਸੀਹ ਦਾ ਪ੍ਰਕਾਸ਼ਨ ਉਸ ਦੇ ਚਰਿੱਤਰ ਦੇ ਉਸ ਤੱਤ ਦਾ ਅਨਮੋਚਨ ਹੈ ਜਿਸ ਨੂੰ ਅਲਫਾ ਅਤੇ ਓਮੇਗਾ ਵਜੋਂ ਦਰਸਾਇਆ ਗਿਆ ਹੈ। ਪਹਿਲੀਆਂ ਪੰਜ ਆਇਤਾਂ ਦੀ ਭੂਮਿਕਾ ਤੋਂ ਬਾਅਦ, “ਉਸ ਦੀ ਆਵਾਜ਼ ਜੋ ਜੰਗਲ ਵਿੱਚ ਪੁਕਾਰਦਾ ਹੈ,” ਪਰਮੇਸ਼ੁਰ ਨੂੰ ਪੁੱਛਦੀ ਹੈ, “ਮੈਂ ਕੀ ਪੁਕਾਰਾਂ?”</w:t>
      </w:r>
    </w:p>
    <w:p>
      <w:pPr>
        <w:pStyle w:val="ArticleScripture"/>
        <w:jc w:val="left"/>
      </w:pPr>
      <w:r>
        <w:rPr>
          <w:rFonts w:ascii="Nirmala UI" w:hAnsi="Nirmala UI" w:eastAsia="Nirmala UI" w:cs="Nirmala UI"/>
        </w:rPr>
        <w:t>ਆਵਾਜ਼ ਨੇ ਕਿਹਾ, “ਪੁਕਾਰ।” ਅਤੇ ਉਸ ਨੇ ਕਿਹਾ, “ਮੈਂ ਕੀ ਪੁਕਾਰਾਂ?” ਸਭ ਮਾਸ ਘਾਹ ਹੈ, ਅਤੇ ਉਸ ਦੀ ਸਾਰੀ ਸੋਭਾ ਖੇਤ ਦੇ ਫੁੱਲ ਵਰਗੀ ਹੈ। ਘਾਹ ਸੁੱਕ ਜਾਂਦੀ ਹੈ, ਫੁੱਲ ਮੁਰਝਾ ਜਾਂਦਾ ਹੈ, ਕਿਉਂਕਿ ਯਹੋਵਾਹ ਦਾ ਆਤਮਾ ਉਸ ਉੱਤੇ ਵਗਦਾ ਹੈ; ਨਿਸ਼ਚੈ ਹੀ ਲੋਕ ਘਾਹ ਹਨ। ਘਾਹ ਸੁੱਕ ਜਾਂਦੀ ਹੈ, ਫੁੱਲ ਮੁਰਝਾ ਜਾਂਦਾ ਹੈ; ਪਰ ਸਾਡੇ ਪਰਮੇਸ਼ੁਰ ਦਾ ਬਚਨ ਸਦਾ ਲਈ ਕਾਇਮ ਰਹੇਗਾ। ਯਸਾਯਾਹ 40:6–8।</w:t>
      </w:r>
    </w:p>
    <w:p>
      <w:pPr>
        <w:pStyle w:val="ArticleBody"/>
        <w:jc w:val="left"/>
      </w:pPr>
      <w:r>
        <w:rPr>
          <w:rFonts w:ascii="Nirmala UI" w:hAnsi="Nirmala UI" w:eastAsia="Nirmala UI" w:cs="Nirmala UI"/>
        </w:rPr>
        <w:t>ਮਸੀਹ ਦੇ ਚਰਿੱਤਰ ਦਾ ਉਹ ਸੰਦੇਸ਼, ਜੋ ਅਲਫਾ ਅਤੇ ਓਮੇਗਾ ਵਜੋਂ ਦਰਸਾਇਆ ਗਿਆ ਹੈ, ਇਸਲਾਮ ਦੀ ਪ੍ਰਤੀਕਾਤਮਿਕਤਾ ਦੇ ਅੰਦਰ ਰੱਖਿਆ ਗਿਆ ਹੈ। ਹਿਜ਼ਕੀਏਲ ਸੈਂਤੀ ਵਿੱਚ ਮਰੇ ਹੋਏ ਅੱਠੀਆਂ ਦੀ ਘਾਟੀ ਪਹਿਲਾਂ ਇਕੱਠੀ ਕੀਤੀ ਜਾਂਦੀ ਹੈ, ਅਤੇ ਫਿਰ ਚਾਰ ਹਵਾਵਾਂ ਦੇ ਭਵਿੱਖਬਾਣੀ ਵਾਲੇ ਸੰਦੇਸ਼ ਦੁਆਰਾ ਜੀਵਿਤ ਕੀਤੀ ਜਾਂਦੀ ਹੈ।</w:t>
      </w:r>
    </w:p>
    <w:p>
      <w:pPr>
        <w:pStyle w:val="ArticleScripture"/>
        <w:jc w:val="left"/>
      </w:pPr>
      <w:r>
        <w:rPr>
          <w:rFonts w:ascii="Nirmala UI" w:hAnsi="Nirmala UI" w:eastAsia="Nirmala UI" w:cs="Nirmala UI"/>
        </w:rPr>
        <w:t>“ਦੂਤ ਚਾਰ ਹਵਾਵਾਂ ਨੂੰ ਰੋਕ ਕੇ ਰੱਖੇ ਹੋਏ ਹਨ, ਜੋ ਇੱਕ ਕ੍ਰੋਧਿਤ ਘੋੜੇ ਦੇ ਰੂਪ ਵਿੱਚ ਦਰਸਾਈਆਂ ਗਈਆਂ ਹਨ, ਜੋ ਛੁਟ ਕੇ ਨਿਕਲ ਜਾਣ ਅਤੇ ਸਾਰੀ ਧਰਤੀ ਦੇ ਮੁਖ ਉੱਤੇ ਦੌੜ ਪੈਣ ਲਈ ਉਤਾਵਲਾ ਹੈ, ਅਤੇ ਆਪਣੇ ਰਸਤੇ ਵਿੱਚ ਵਿਨਾਸ਼ ਅਤੇ ਮੌਤ ਲੈ ਕੇ ਆਉਂਦਾ ਹੈ।</w:t>
      </w:r>
    </w:p>
    <w:p>
      <w:pPr>
        <w:pStyle w:val="ArticleScripture"/>
        <w:jc w:val="left"/>
      </w:pPr>
      <w:r>
        <w:rPr>
          <w:rFonts w:ascii="Nirmala UI" w:hAnsi="Nirmala UI" w:eastAsia="Nirmala UI" w:cs="Nirmala UI"/>
        </w:rPr>
        <w:t>“ਕੀ ਅਸੀਂ ਅਨੰਤ ਸੰਸਾਰ ਦੀ ਬਿਲਕੁਲ ਡੇਹਲੀਜ਼ ਉੱਤੇ ਹੀ ਸੁੱਤੇ ਰਹੀਏ? ਕੀ ਅਸੀਂ ਸੁਸਤ, ਠੰਢੇ ਅਤੇ ਮਰੇ ਹੋਏ ਰਹੀਏ? ਹਾਏ, ਕਾਸ਼ ਸਾਡੇ ਕਲੀਸੀਆਂ ਵਿੱਚ ਪਰਮੇਸ਼ੁਰ ਦਾ ਆਤਮਾ ਅਤੇ ਸਾਹ ਉਸ ਦੀ ਪ੍ਰਜਾ ਵਿੱਚ ਫੂਂਕਿਆ ਜਾਵੇ, ਤਾਂ ਜੋ ਉਹ ਆਪਣੇ ਪੈਰਾਂ ਉੱਤੇ ਖੜ੍ਹੇ ਹੋਣ ਅਤੇ ਜੀਉਣ। ਸਾਨੂੰ ਇਹ ਦੇਖਣ ਦੀ ਲੋੜ ਹੈ ਕਿ ਰਾਹ ਤੰਗ ਹੈ, ਅਤੇ ਫਾਟਕ ਸੰਕੜਾ ਹੈ। ਪਰ ਜਦੋਂ ਅਸੀਂ ਉਸ ਸੰਕੜੇ ਫਾਟਕ ਵਿੱਚੋਂ ਲੰਘਦੇ ਹਾਂ, ਤਾਂ ਉਸ ਦੀ ਵਿਸਾਲਤਾ ਬੇਅੰਤ ਹੈ।” Manuscript Releases, volume 20, 217.</w:t>
      </w:r>
    </w:p>
    <w:p>
      <w:pPr>
        <w:pStyle w:val="ArticleBody"/>
        <w:jc w:val="left"/>
      </w:pPr>
      <w:r>
        <w:rPr>
          <w:rFonts w:ascii="Nirmala UI" w:hAnsi="Nirmala UI" w:eastAsia="Nirmala UI" w:cs="Nirmala UI"/>
        </w:rPr>
        <w:t>ਬਾਈਬਲ ਦੀ ਭਵਿੱਖਬਾਣੀ ਦਾ ਕ੍ਰੋਧੀ ਘੋੜਾ ਇਸਲਾਮ ਹੈ। ਕ੍ਰੋਧੀ ਘੋੜੇ ਨੂੰ ਆਪਣਾ ਵਿਨਾਸ਼ਕਾਰੀ ਕੰਮ ਕਰਨ ਤੋਂ ਰੋਕਿਆ ਜਾ ਰਿਹਾ ਹੈ, ਜਿਵੇਂ ਕਿ ਪ੍ਰਕਾਸ਼ ਦੀ ਪੋਥੀ ਸੱਤਵੇਂ ਅਧਿਆਇ ਵਿੱਚ ਚਾਰ ਦੂਤਾਂ ਦੁਆਰਾ ਚਾਰ ਹਵਾਵਾਂ ਨੂੰ ਰੋਕ ਕੇ ਦਰਸਾਇਆ ਗਿਆ ਹੈ। ਉਹ ਉਸ ਵੇਲੇ ਤੱਕ ਰੋਕੇ ਹੋਏ ਹਨ ਜਦੋਂ ਤੱਕ ਇੱਕ ਲੱਖ ਚੁਆਲੀ ਹਜ਼ਾਰਾਂ ਉੱਤੇ ਮੋਹਰ ਨਹੀਂ ਲੱਗ ਜਾਂਦੀ।</w:t>
      </w:r>
    </w:p>
    <w:p>
      <w:pPr>
        <w:pStyle w:val="ArticleScripture"/>
        <w:jc w:val="left"/>
      </w:pPr>
      <w:r>
        <w:rPr>
          <w:rFonts w:ascii="Nirmala UI" w:hAnsi="Nirmala UI" w:eastAsia="Nirmala UI" w:cs="Nirmala UI"/>
        </w:rPr>
        <w:t>ਅਤੇ ਇਨ੍ਹਾਂ ਗੱਲਾਂ ਤੋਂ ਬਾਅਦ ਮੈਂ ਚਾਰ ਦੂਤਾਂ ਨੂੰ ਧਰਤੀ ਦੇ ਚਾਰ ਕੋਨਾਂ ਉੱਤੇ ਖੜ੍ਹੇ ਵੇਖਿਆ, ਜੋ ਧਰਤੀ ਦੀਆਂ ਚਾਰ ਹਵਾਵਾਂ ਨੂੰ ਰੋਕੇ ਹੋਏ ਸਨ, ਤਾਂ ਜੋ ਹਵਾ ਨਾ ਧਰਤੀ ਉੱਤੇ ਵੱਗੇ, ਨਾ ਸਮੁੰਦਰ ਉੱਤੇ, ਅਤੇ ਨਾ ਕਿਸੇ ਰੁੱਖ ਉੱਤੇ। ਅਤੇ ਮੈਂ ਇੱਕ ਹੋਰ ਦੂਤ ਨੂੰ ਪੂਰਬ ਵੱਲੋਂ ਚੜ੍ਹਦਾ ਹੋਇਆ ਵੇਖਿਆ, ਜਿਸ ਦੇ ਕੋਲ ਜੀਉਂਦੇ ਪਰਮੇਸ਼ੁਰ ਦੀ ਮੋਹਰ ਸੀ; ਅਤੇ ਉਸ ਨੇ ਉਨ੍ਹਾਂ ਚਾਰ ਦੂਤਾਂ ਨੂੰ, ਜਿਨ੍ਹਾਂ ਨੂੰ ਧਰਤੀ ਅਤੇ ਸਮੁੰਦਰ ਨੂੰ ਹਾਨੀ ਪਹੁੰਚਾਉਣ ਦਾ ਅਧਿਕਾਰ ਦਿੱਤਾ ਗਿਆ ਸੀ, ਉੱਚੀ ਆਵਾਜ਼ ਨਾਲ ਪੁਕਾਰ ਕੇ ਕਿਹਾ, ਧਰਤੀ ਨੂੰ ਹਾਨੀ ਨਾ ਪਹੁੰਚਾਓ, ਨਾ ਸਮੁੰਦਰ ਨੂੰ, ਨਾ ਰੁੱਖਾਂ ਨੂੰ, ਜਦ ਤੱਕ ਅਸੀਂ ਆਪਣੇ ਪਰਮੇਸ਼ੁਰ ਦੇ ਸੇਵਕਾਂ ਦੇ ਮੱਥਿਆਂ ਉੱਤੇ ਮੋਹਰ ਨਾ ਲਾ ਲਈਏ। ਪ੍ਰਕਾਸ਼ ਦੀ ਪੁਸਤਕ 7:1–3.</w:t>
      </w:r>
    </w:p>
    <w:p>
      <w:pPr>
        <w:pStyle w:val="ArticleBody"/>
        <w:jc w:val="left"/>
      </w:pPr>
      <w:r>
        <w:rPr>
          <w:rFonts w:ascii="Nirmala UI" w:hAnsi="Nirmala UI" w:eastAsia="Nirmala UI" w:cs="Nirmala UI"/>
        </w:rPr>
        <w:t>ਚਾਰ ਹਵਾਵਾਂ ਦਾ ਰੋਕਿਆ ਜਾਣਾ, ਪਰਮੇਸ਼ੁਰ ਦੇ ਲੋਕਾਂ ਦੀ ਮੁਹਰਬੰਦੀ ਪੂਰੀ ਹੋਣ ਤੱਕ ਇਸਲਾਮ ਨੂੰ ਰੋਕੇ ਜਾਣ ਦਾ ਪ੍ਰਤੀਕ ਹੈ। ਪ੍ਰਕਾਸ਼ ਦੀ ਪੋਥੀ ਵਿੱਚ ਇਸਲਾਮ ਨੂੰ ਸੱਤ ਤੁਰਹੀਆਂ ਵਿੱਚੋਂ ਆਖ਼ਰੀ ਤਿੰਨਾਂ ਦੇ ਰੂਪ ਵਿੱਚ, ਅਤੇ ਨਾਲ ਹੀ ਤਿੰਨ ਹਾਏਆਂ ਦੇ ਰੂਪ ਵਿੱਚ ਵੀ ਦਰਸਾਇਆ ਗਿਆ ਹੈ।</w:t>
      </w:r>
    </w:p>
    <w:p>
      <w:pPr>
        <w:pStyle w:val="ArticleScripture"/>
        <w:jc w:val="left"/>
      </w:pPr>
      <w:r>
        <w:rPr>
          <w:rFonts w:ascii="Nirmala UI" w:hAnsi="Nirmala UI" w:eastAsia="Nirmala UI" w:cs="Nirmala UI"/>
        </w:rPr>
        <w:t>ਅਤੇ ਮੈਂ ਵੇਖਿਆ, ਅਤੇ ਇੱਕ ਦੂਤ ਨੂੰ ਆਕਾਸ਼ ਦੇ ਵਿਚਕਾਰੋਂ ਉੱਡਦਾ ਸੁਣਿਆ, ਜੋ ਉੱਚੀ ਆਵਾਜ਼ ਨਾਲ ਕਹਿ ਰਿਹਾ ਸੀ, “ਹਾਏ, ਹਾਏ, ਹਾਏ, ਧਰਤੀ ਦੇ ਵਸਨੀਕਾਂ ਉੱਤੇ, ਉਹਨਾਂ ਹੋਰ ਤੁਰਹੀਆਂ ਦੀਆਂ ਆਵਾਜ਼ਾਂ ਦੇ ਕਾਰਨ ਜਿਨ੍ਹਾਂ ਨੂੰ ਉਹ ਤਿੰਨ ਦੂਤ ਅਜੇ ਫੂਕਣੇ ਹਨ!” ਪਰਕਾਸ਼ ਦੀ ਪੋਥੀ 8:13.</w:t>
      </w:r>
    </w:p>
    <w:p>
      <w:pPr>
        <w:pStyle w:val="ArticleBody"/>
        <w:jc w:val="left"/>
      </w:pPr>
      <w:r>
        <w:rPr>
          <w:rFonts w:ascii="Nirmala UI" w:hAnsi="Nirmala UI" w:eastAsia="Nirmala UI" w:cs="Nirmala UI"/>
        </w:rPr>
        <w:t>ਤਿੰਨ ਹਾਏ ਵਾਲੀਆਂ ਤੁਰਹੀਆਂ ਦਾ ਪਰਿਚਯ ਦੇਣ ਤੋਂ ਬਾਅਦ, ਯੂਹੰਨਾ ਅਧਿਆਇ ਨੌਂ ਵਿੱਚ ਇਸਲਾਮ ਦੀਆਂ ਵਿਸ਼ੇਸ਼ਤਾਵਾਂ ਦੀ ਪਹਿਚਾਣ ਕਰਦਾ ਹੈ। ਅਧਿਆਇ ਨੌਂ ਦੀ ਆਇਤ ਚਾਰ ਵਿੱਚ ਇਸਲਾਮ ਨੂੰ ਇੱਕ ਆਗਿਆ ਦਿੱਤੀ ਜਾਂਦੀ ਹੈ, ਜੋ ਮੁਹੰਮਦ ਤੋਂ ਬਾਅਦ ਪਹਿਲੇ ਆਗੂ ਅਬੂਬਕਰ ਦੇ ਇਤਿਹਾਸ ਵਿੱਚ ਪੂਰੀ ਹੋਈ।</w:t>
      </w:r>
    </w:p>
    <w:p>
      <w:pPr>
        <w:pStyle w:val="ArticleScripture"/>
        <w:jc w:val="left"/>
      </w:pPr>
      <w:r>
        <w:rPr>
          <w:rFonts w:ascii="Nirmala UI" w:hAnsi="Nirmala UI" w:eastAsia="Nirmala UI" w:cs="Nirmala UI"/>
        </w:rPr>
        <w:t>ਅਤੇ ਉਨ੍ਹਾਂ ਨੂੰ ਹੁਕਮ ਦਿੱਤਾ ਗਿਆ ਕਿ ਉਹ ਨਾ ਧਰਤੀ ਦੇ ਘਾਹ ਨੂੰ, ਨਾ ਕਿਸੇ ਹਰੀ ਚੀਜ਼ ਨੂੰ, ਅਤੇ ਨਾ ਕਿਸੇ ਰੁੱਖ ਨੂੰ ਹਾਨੀ ਪਹੁੰਚਾਉਣ; ਪਰ ਕੇਵਲ ਉਹਨਾਂ ਮਨੁੱਖਾਂ ਨੂੰ ਜਿਨ੍ਹਾਂ ਦੇ ਮੱਥਿਆਂ ਉੱਤੇ ਪਰਮੇਸ਼ੁਰ ਦੀ ਮੋਹਰ ਨਹੀਂ ਹੈ। ਪਰਕਾਸ਼ ਦੀ ਪੋਥੀ 9:4.</w:t>
      </w:r>
    </w:p>
    <w:p>
      <w:pPr>
        <w:pStyle w:val="ArticleBody"/>
        <w:jc w:val="left"/>
      </w:pPr>
      <w:r>
        <w:rPr>
          <w:rFonts w:ascii="Nirmala UI" w:hAnsi="Nirmala UI" w:eastAsia="Nirmala UI" w:cs="Nirmala UI"/>
        </w:rPr>
        <w:t>ਉਰਿਆਹ ਸਮਿਥ ਨੇ ਆਯਤ ਚਾਰ ਨਾਲ ਅਬੂਬਕਰ ਦੇ ਸੰਬੰਧ ਦੀ ਪਛਾਣ ਕੀਤੀ।</w:t>
      </w:r>
    </w:p>
    <w:p>
      <w:pPr>
        <w:pStyle w:val="ArticleScripture"/>
        <w:jc w:val="left"/>
      </w:pPr>
      <w:r>
        <w:rPr>
          <w:rFonts w:ascii="Nirmala UI" w:hAnsi="Nirmala UI" w:eastAsia="Nirmala UI" w:cs="Nirmala UI"/>
        </w:rPr>
        <w:t>“ਮੁਹੰਮਦ ਦੀ ਮੌਤ ਤੋਂ ਬਾਅਦ, ਕਮਾਨ ਵਿੱਚ ਉਸ ਦਾ ਉੱਤਰਾਧਿਕਾਰੀ ਅਬੂਬਕਰ ਬਣਿਆ, ਈ.ਸ. 632 ਵਿੱਚ; ਅਤੇ ਜਿਵੇਂ ਹੀ ਉਸ ਨੇ ਆਪਣਾ ਅਧਿਕਾਰ ਅਤੇ ਰਾਜਕਾਜ ਪੂਰੀ ਤਰ੍ਹਾਂ ਸਥਾਪਿਤ ਕਰ ਲਿਆ, ਉਸ ਨੇ ਅਰਬੀ ਕਬੀਲਿਆਂ ਵਾਸਤੇ ਇੱਕ ਪਰਿਪੱਤਰ-ਪੱਤਰ ਭੇਜਿਆ, ਜਿਸ ਵਿੱਚੋਂ ਹੇਠ ਲਿਖਿਆ ਅੰਸ਼ ਲਿਆ ਗਿਆ ਹੈ:</w:t>
      </w:r>
    </w:p>
    <w:p>
      <w:pPr>
        <w:pStyle w:val="ArticleScripture"/>
        <w:jc w:val="left"/>
      </w:pPr>
      <w:r>
        <w:rPr>
          <w:rFonts w:ascii="Nirmala UI" w:hAnsi="Nirmala UI" w:eastAsia="Nirmala UI" w:cs="Nirmala UI"/>
        </w:rPr>
        <w:t>“‘ਜਦੋਂ ਤੁਸੀਂ ਪ੍ਰਭੂ ਦੇ ਯੁੱਧ ਲੜੋ, ਤਾਂ ਪੁਰਸ਼ਾਂ ਵਾਂਗ ਆਪਣੇ ਆਪ ਨੂੰ ਸਾਬਤ ਕਰੋ ਅਤੇ ਪਿੱਠ ਨਾ ਦਿਓ; ਪਰ ਤੁਹਾਡੀ ਜਿੱਤ ਔਰਤਾਂ ਅਤੇ ਬੱਚਿਆਂ ਦੇ ਲਹੂ ਨਾਲ ਕਲੰਕਿਤ ਨਾ ਹੋਣ ਦਿਓ। ਕਿਸੇ ਵੀ ਖਜੂਰ ਦੇ ਰੁੱਖ ਨੂੰ ਨਸ਼ਟ ਨਾ ਕਰੋ ਅਤੇ ਨਾ ਹੀ ਅਨਾਜ ਦੇ ਖੇਤਾਂ ਨੂੰ ਅੱਗ ਲਗਾਓ। ਕਿਸੇ ਵੀ ਫਲਦਾਰ ਰੁੱਖ ਨੂੰ ਨਾ ਵੱਢੋ ਅਤੇ ਪਸ਼ੂਆਂ ਨੂੰ ਕੋਈ ਹਾਨੀ ਨਾ ਪਹੁੰਚਾਓ, ਸਿਵਾਇ ਉਹਨਾਂ ਦੇ ਜਿਨ੍ਹਾਂ ਨੂੰ ਤੁਸੀਂ ਖਾਣ ਲਈ ਮਾਰਦੇ ਹੋ। ਅਤੇ ਜਦੋਂ ਤੁਸੀਂ ਕੋਈ ਵਾਚਾ ਜਾਂ ਸ਼ਰਤ ਕਰੋ, ਤਾਂ ਉਸ ਉੱਤੇ ਅਡਿੱਗ ਰਹੋ ਅਤੇ ਆਪਣੇ ਬਚਨ ਦੇ ਸੱਚੇ ਰਹੋ। ਅਤੇ ਜਦੋਂ ਤੁਸੀਂ ਅੱਗੇ ਵਧੋਗੇ, ਤਾਂ ਤੁਹਾਨੂੰ ਕੁਝ ਧਾਰਮਿਕ ਵਿਅਕਤੀ ਮਿਲਣਗੇ ਜੋ ਮਠਾਂ ਵਿੱਚ ਇਕਾਂਤਵਾਸ ਕਰਦੇ ਹਨ ਅਤੇ ਇਸ ਤਰੀਕੇ ਨਾਲ ਪਰਮੇਸ਼ੁਰ ਦੀ ਸੇਵਾ ਕਰਨ ਦਾ ਮਨ ਬਣਾਉਂਦੇ ਹਨ; ਉਹਨਾਂ ਨੂੰ ਛੱਡ ਦਿਓ, ਅਤੇ ਨਾ ਉਹਨਾਂ ਨੂੰ ਮਾਰੋ ਅਤੇ ਨਾ ਹੀ ਉਹਨਾਂ ਦੇ ਮਠਾਂ ਨੂੰ ਨਸ਼ਟ ਕਰੋ। ਅਤੇ ਤੁਹਾਨੂੰ ਇਕ ਹੋਰ ਕਿਸਮ ਦੇ ਲੋਕ ਮਿਲਣਗੇ ਜੋ ਸ਼ੈਤਾਨ ਦੀ ਸਭਾ ਨਾਲ ਸੰਬੰਧ ਰੱਖਦੇ ਹਨ, ਜਿਨ੍ਹਾਂ ਦੇ ਸਿਰ ਮੁੰਡੇ ਹੋਏ ਹਨ; ਨਿਸ਼ਚਿਤ ਕਰੋ ਕਿ ਤੁਸੀਂ ਉਹਨਾਂ ਦੀਆਂ ਖੋਪੜੀਆਂ ਚੀਰ ਦਿਓ, ਅਤੇ ਉਹਨਾਂ ਨੂੰ ਕੋਈ ਰਹਿਮ ਨਾ ਦਿਓ ਜਦ ਤੱਕ ਕਿ ਉਹ ਜਾਂ ਤਾਂ ਮੁਹੰਮਦੀ ਨਾ ਬਣ ਜਾਣ ਜਾਂ ਖਿਰਾਜ਼ ਨਾ ਭਰਨ।’” Uriah Smith, Daniel and the Revelation, 500.</w:t>
      </w:r>
    </w:p>
    <w:p>
      <w:pPr>
        <w:pStyle w:val="ArticleBody"/>
        <w:jc w:val="left"/>
      </w:pPr>
      <w:r>
        <w:rPr>
          <w:rFonts w:ascii="Nirmala UI" w:hAnsi="Nirmala UI" w:eastAsia="Nirmala UI" w:cs="Nirmala UI"/>
        </w:rPr>
        <w:t>ਯੂਰੀਆ ਸਮਿਥ ਅੱਗੇ ਚੱਲ ਕੇ ਮਨੁੱਖਾਂ ਦੀਆਂ ਦੋ ਸ਼੍ਰੇਣੀਆਂ ਦੀ ਪਹਿਚਾਣ ਕਰਦਾ ਹੈ, ਜਿਨ੍ਹਾਂ ਨੂੰ ਅਬੂਬਕਰ ਵੱਲੋਂ ਰੋਮ ਦੇ ਵਿਰੁੱਧ ਯੁੱਧ ਕਰਨ ਲਈ ਭੇਜੇ ਗਏ ਇਸਲਾਮੀ ਯੋਧਿਆਂ ਨੇ ਵੱਖਰਾ ਕਰਕੇ ਜਾਣਣਾ ਸੀ। ਇੱਕ ਸ਼੍ਰੇਣੀ ਨੂੰ ਉਹ ਕੈਥੋਲਿਕ ਸੰਨਿਆਸੀ ਦੱਸਦਾ ਹੈ, ਜੋ ਐਤਵਾਰ ਨੂੰ ਉਪਾਸਨਾ ਕਰਦੇ ਸਨ; ਅਤੇ ਦੂਜੀ ਸ਼੍ਰੇਣੀ ਉਹਨਾਂ ਦੀ ਸੀ, ਜੋ ਸੱਤਵੇਂ ਦਿਨ ਉਪਾਸਨਾ ਕਰਦੇ ਸਨ। ਇਸਲਾਮ ਨੇ ਕੇਵਲ ਸੂਰਜ ਦੇ ਉਪਾਸਕਾਂ ਉੱਤੇ ਹੀ ਆਕਰਮਣ ਕਰਨਾ ਸੀ। ਸਾਡੇ ਵਿਚਾਰ ਲਈ ਇਸ ਤੋਂ ਵੀ ਵੱਧ ਮਹੱਤਵਪੂਰਨ ਗੱਲ ਇਹ ਹੈ ਕਿ ਮਨੁੱਖ, ਭਾਵੇਂ ਉਹ ਐਤਵਾਰ ਮਨਾਉਣ ਵਾਲੇ ਹੋਣ ਜਾਂ ਸਬਤ ਮਨਾਉਣ ਵਾਲੇ, ਪ੍ਰਤੀਕਾਤਮਕ ਰੂਪ ਵਿੱਚ ਘਾਹ, ਹਰੀਆਂ ਵਸਤੂਆਂ ਅਤੇ ਰੁੱਖਾਂ ਵਜੋਂ ਦਰਸਾਏ ਗਏ ਹਨ। ਸੱਤਵੇਂ ਅਧਿਆਇ ਵਿੱਚ ਚਾਰ ਹਵਾਵਾਂ ਨੂੰ ਇਸ ਗੱਲ ਤੱਕ ਵਹਿਣ ਤੋਂ ਰੋਕਿਆ ਗਿਆ ਸੀ ਕਿ ਉਹ ਘਾਹ ਉੱਤੇ ਨਾ ਵਹਿਣ, ਜਦ ਤੱਕ ਸਬਤ ਮਨਾਉਣ ਵਾਲਿਆਂ ਉੱਤੇ ਮੁਹਰ ਨਾ ਲੱਗ ਜਾਵੇ।</w:t>
      </w:r>
    </w:p>
    <w:p>
      <w:pPr>
        <w:pStyle w:val="ArticleBody"/>
        <w:jc w:val="left"/>
      </w:pPr>
      <w:r>
        <w:rPr>
          <w:rFonts w:ascii="Nirmala UI" w:hAnsi="Nirmala UI" w:eastAsia="Nirmala UI" w:cs="Nirmala UI"/>
        </w:rPr>
        <w:t>ਇੱਕ ਸੌ ਚੁਆਲੀਹ ਹਜ਼ਾਰਾਂ ਦੀ ਚਲਵਲ ਦਾ ਦੂਤ ਪਰਮੇਸ਼ੁਰ ਨੂੰ ਪੁੱਛਦਾ ਹੈ, “ਮੈਂ ਕੀ ਪੁਕਾਰਾਂ?” ਉਸ ਨੂੰ ਕਿਹਾ ਗਿਆ ਕਿ ਉਸ ਦਾ ਸੁਨੇਹਾ ਇਹ ਹੋਣਾ ਸੀ ਕਿ ਪਰਮੇਸ਼ੁਰ ਦਾ ਬਚਨ ਸਦਾ ਲਈ ਅਡੋਲ ਰਹਿੰਦਾ ਹੈ, ਅਤੇ ਉਹ ਸੁਨੇਹਾ ਉਸ ਹਵਾ ਦੇ ਸੰਦਰਭ ਵਿੱਚ ਰੱਖਿਆ ਜਾਣਾ ਸੀ ਜੋ ਘਾਹ ਉੱਤੇ ਵਗਦੀ ਹੈ। ਜਦੋਂ ਸਾਂਤਵਨਾ ਦੇਣ ਵਾਲਾ ਇੱਕ ਸੌ ਚੁਆਲੀਹ ਹਜ਼ਾਰਾਂ ਕੋਲ ਭੇਜਿਆ ਜਾਂਦਾ ਹੈ, ਜੋ ਇਸਲਾਮ ਬਾਰੇ ਇੱਕ ਅਸਫਲ ਭਵਿੱਖਬਾਣੀ ਕਾਰਨ ਨਿਰਾਸ਼ ਹੋ ਚੁੱਕੇ ਸਨ, ਅਤੇ ਜੋ ਇਸ ਤੋਂ ਬਾਅਦ ਪਛਾਣ ਲੈਂਦੇ ਹਨ ਕਿ ਉਹ ਦੱਸ ਕੁਆਰੀਆਂ ਦੀ ਦ੍ਰਿਸ਼ਟਾਂਤ ਦੇ ਠਹਿਰਾਉ ਦੇ ਸਮੇਂ ਵਿੱਚ ਹਨ, ਤਦ ਸਾਂਤਵਨਾ ਦੇਣ ਵਾਲਾ ਉਨ੍ਹਾਂ ਨੂੰ ਇਹ ਜਾਣਕਾਰੀ ਦਿੰਦਾ ਹੈ ਕਿ ਜੋ ਸੁਨੇਹਾ ਉਹਨਾਂ ਨੇ ਪੇਸ਼ ਕਰਨਾ ਹੈ, ਉਹ ਬਾਈਬਲ ਦੀ ਭਵਿੱਖਬਾਣੀ ਵਿੱਚ ਇਸਲਾਮ ਦੀ ਭੂਮਿਕਾ ਦਾ ਸੁਨੇਹਾ ਹੈ। ਠਹਿਰਾਉ ਦੇ ਸਮੇਂ ਦੇ ਇਤਿਹਾਸ ਵਿੱਚ ਸਾਂਤਵਨਾ ਦੇਣ ਵਾਲੇ ਦੀ ਆਮਦ ਉਨ੍ਹਾਂ ਨੂੰ ਖੜ੍ਹਾ ਕਰ ਦਿੰਦੀ ਹੈ।</w:t>
      </w:r>
    </w:p>
    <w:p>
      <w:pPr>
        <w:pStyle w:val="ArticleScripture"/>
        <w:jc w:val="left"/>
      </w:pPr>
      <w:r>
        <w:rPr>
          <w:rFonts w:ascii="Nirmala UI" w:hAnsi="Nirmala UI" w:eastAsia="Nirmala UI" w:cs="Nirmala UI"/>
        </w:rPr>
        <w:t>ਅਤੇ ਉਸ ਨੇ ਮੈਨੂੰ ਆਖਿਆ, ਹੇ ਮਨੁੱਖ ਦੇ ਪੁੱਤਰ, ਆਪਣੇ ਪੈਰਾਂ ਉੱਤੇ ਖੜਾ ਹੋ ਜਾ, ਅਤੇ ਮੈਂ ਤੈਨੂੰ ਬੋਲਾਂਗਾ। ਅਤੇ ਜਦੋਂ ਉਹ ਮੈਨੂੰ ਬੋਲਿਆ, ਤਾਂ ਆਤਮਾ ਮੇਰੇ ਵਿੱਚ ਆਇਆ ਅਤੇ ਮੈਨੂੰ ਮੇਰੇ ਪੈਰਾਂ ਉੱਤੇ ਖੜਾ ਕਰ ਦਿੱਤਾ, ਤਾਂ ਜੋ ਮੈਂ ਉਸ ਦੀ ਸੁਣੀ ਜੋ ਮੈਨੂੰ ਬੋਲਦਾ ਸੀ। ਹਿਜ਼ਕੀਏਲ 2:1, 2।</w:t>
      </w:r>
    </w:p>
    <w:p>
      <w:pPr>
        <w:pStyle w:val="ArticleBody"/>
        <w:jc w:val="left"/>
      </w:pPr>
      <w:r>
        <w:rPr>
          <w:rFonts w:ascii="Nirmala UI" w:hAnsi="Nirmala UI" w:eastAsia="Nirmala UI" w:cs="Nirmala UI"/>
        </w:rPr>
        <w:t>ਉਹ ਜਦੋਂ ਪੁਨਰੁੱਥਿਤ ਕੀਤੇ ਜਾਂਦੇ ਹਨ, ਤਾਂ ਖੜੇ ਹੋ ਜਾਂਦੇ ਹਨ।</w:t>
      </w:r>
    </w:p>
    <w:p>
      <w:pPr>
        <w:pStyle w:val="ArticleScripture"/>
        <w:jc w:val="left"/>
      </w:pPr>
      <w:r>
        <w:rPr>
          <w:rFonts w:ascii="Nirmala UI" w:hAnsi="Nirmala UI" w:eastAsia="Nirmala UI" w:cs="Nirmala UI"/>
        </w:rPr>
        <w:t>ਅਤੇ ਲੋਕਾਂ, ਕੌਮਾਂ, ਭਾਸ਼ਾਵਾਂ ਅਤੇ ਜਾਤੀਆਂ ਵਿੱਚੋਂ ਲੋਕ ਉਹਨਾਂ ਦੀਆਂ ਲਾਸ਼ਾਂ ਸਾਢੇ ਤਿੰਨ ਦਿਨ ਤੱਕ ਦੇਖਣਗੇ, ਅਤੇ ਉਹਨਾਂ ਦੀਆਂ ਲਾਸ਼ਾਂ ਨੂੰ ਕਬਰਾਂ ਵਿੱਚ ਰੱਖਣ ਨਹੀਂ ਦੇਣਗੇ। ਅਤੇ ਜੋ ਧਰਤੀ ਉੱਤੇ ਵੱਸਦੇ ਹਨ ਉਹ ਉਹਨਾਂ ਦੇ ਕਾਰਨ ਖੁਸ਼ੀ ਮਨਾਉਣਗੇ, ਅਤੇ ਆਨੰਦ ਕਰਨਗੇ, ਅਤੇ ਇੱਕ ਦੂਜੇ ਨੂੰ ਤੋਹਫ਼ੇ ਭੇਜਣਗੇ; ਕਿਉਂਕਿ ਇਹ ਦੋ ਭਵਿੱਖਬਾਣੀ ਕਰਨ ਵਾਲੇ ਉਹਨਾਂ ਨੂੰ, ਜੋ ਧਰਤੀ ਉੱਤੇ ਵੱਸਦੇ ਸਨ, ਪੀੜਾ ਦਿੰਦੇ ਰਹੇ ਸਨ। ਅਤੇ ਸਾਢੇ ਤਿੰਨ ਦਿਨਾਂ ਦੇ ਬਾਅਦ ਪਰਮੇਸ਼ੁਰ ਵੱਲੋਂ ਜੀਵਨ ਦੀ ਆਤਮਾ ਉਹਨਾਂ ਵਿੱਚ ਆ ਵੜੀ, ਅਤੇ ਉਹ ਆਪਣੇ ਪੈਰਾਂ ਉੱਤੇ ਖੜੇ ਹੋ ਗਏ; ਅਤੇ ਜਿਨ੍ਹਾਂ ਨੇ ਉਹਨਾਂ ਨੂੰ ਵੇਖਿਆ ਸੀ ਉਹਨਾਂ ਉੱਤੇ ਵੱਡਾ ਡਰ ਛਾ ਗਿਆ। ਪਰਕਾਸ਼ ਦੀ ਪੋਥੀ 11:9–11।</w:t>
      </w:r>
    </w:p>
    <w:p>
      <w:pPr>
        <w:pStyle w:val="ArticleBody"/>
        <w:jc w:val="left"/>
      </w:pPr>
      <w:r>
        <w:rPr>
          <w:rFonts w:ascii="Nirmala UI" w:hAnsi="Nirmala UI" w:eastAsia="Nirmala UI" w:cs="Nirmala UI"/>
        </w:rPr>
        <w:t>ਖੜ੍ਹੇ ਹੋਣ ਦੇ ਦੋ ਪੜਾਅ, ਅਤੇ ਫਿਰ ਨਿਸ਼ਾਨ ਵਾਂਗ ਉੱਪਰ ਉਠਾਏ ਜਾਣ ਦੀ ਗੱਲ ਹਿਜ਼ਕੀਏਲ ਨੇ ਵੀ ਅਧਿਆਇ ਸੈਂਤੀ ਵਿੱਚ ਦਰਸਾਈ ਹੈ। ਹਿਜ਼ਕੀਏਲ ਦਾ ਪਹਿਲਾ ਪੜਾਅ ਉਹ ਮੁਰਦੀਆਂ ਸੁੱਕੀਆਂ ਹੱਡੀਆਂ ਦੇ ਸਰੀਰ ਦੇ ਅੰਗਾਂ ਨੂੰ ਇਕੱਠਾ ਕਰਦਾ ਹੈ ਜੋ ਨਿਰਾਸ਼ਾ ਦੀ ਘਾਟੀ ਵਿੱਚ ਪਈਆਂ ਹਨ। ਹਿਜ਼ਕੀਏਲ ਦਾ ਦੂਜਾ ਪੜਾਅ ਚਾਰ ਹਵਾਵਾਂ ਦਾ ਸੰਦੇਸ਼ ਹੈ, ਜੋ ਮੋਹਰਬੰਦੀ ਦਾ ਸੰਦੇਸ਼ ਹੈ, ਜੋ ਇਸਲਾਮ ਦਾ ਸੰਦੇਸ਼ ਹੈ।</w:t>
      </w:r>
    </w:p>
    <w:p>
      <w:pPr>
        <w:pStyle w:val="ArticleScripture"/>
        <w:jc w:val="left"/>
      </w:pPr>
      <w:r>
        <w:rPr>
          <w:rFonts w:ascii="Nirmala UI" w:hAnsi="Nirmala UI" w:eastAsia="Nirmala UI" w:cs="Nirmala UI"/>
        </w:rPr>
        <w:t>ਅਤੇ ਉਸ ਨੇ ਮੈਨੂੰ ਆਖਿਆ, ਹੇ ਮਨੁੱਖ ਦੇ ਪੁੱਤਰ, ਕੀ ਇਹ ਹੱਡੀਆਂ ਜੀਉਂ ਸਕਦੀਆਂ ਹਨ? ਅਤੇ ਮੈਂ ਉੱਤਰ ਦਿੱਤਾ, ਹੇ ਪ੍ਰਭੂ ਯਹੋਵਾਹ, ਤੂੰ ਹੀ ਜਾਣਦਾ ਹੈਂ। ਫਿਰ ਉਸ ਨੇ ਮੈਨੂੰ ਆਖਿਆ, ਇਨ੍ਹਾਂ ਹੱਡੀਆਂ ਉੱਤੇ ਭਵਿੱਖਬਾਣੀ ਕਰ, ਅਤੇ ਉਨ੍ਹਾਂ ਨੂੰ ਆਖ, ਹੇ ਸੁੱਕੀਆਂ ਹੱਡੀਆਂ, ਯਹੋਵਾਹ ਦਾ ਬਚਨ ਸੁਣੋ। ਇਨ੍ਹਾਂ ਹੱਡੀਆਂ ਨੂੰ ਪ੍ਰਭੂ ਯਹੋਵਾਹ ਇਉਂ ਫਰਮਾਉਂਦਾ ਹੈ: ਵੇਖੋ, ਮੈਂ ਤੁਹਾਡੇ ਅੰਦਰ ਸਾਹ ਪ੍ਰਵੇਸ਼ ਕਰਾਂਗਾ, ਅਤੇ ਤੁਸੀਂ ਜੀਉਂ ਪਵੋਗੇ; ਅਤੇ ਮੈਂ ਤੁਹਾਡੇ ਉੱਤੇ ਨੱਸਾਂ ਚੜ੍ਹਾਵਾਂਗਾ, ਅਤੇ ਤੁਹਾਡੇ ਉੱਤੇ ਮਾਸ ਚੜ੍ਹਾਵਾਂਗਾ, ਅਤੇ ਤੁਹਾਨੂੰ ਚਮੜੀ ਨਾਲ ਢੱਕਾਂਗਾ, ਅਤੇ ਤੁਹਾਡੇ ਅੰਦਰ ਸਾਹ ਪਾਵਾਂਗਾ, ਅਤੇ ਤੁਸੀਂ ਜੀਉਂ ਪਵੋਗੇ; ਅਤੇ ਤੁਸੀਂ ਜਾਣ ਲਵੋਗੇ ਕਿ ਮੈਂ ਯਹੋਵਾਹ ਹਾਂ। ਸੋ ਮੈਂ ਜਿਵੇਂ ਮੈਨੂੰ ਆਗਿਆ ਦਿੱਤੀ ਗਈ ਸੀ ਤਿਵੇਂ ਭਵਿੱਖਬਾਣੀ ਕੀਤੀ; ਅਤੇ ਜਦੋਂ ਮੈਂ ਭਵਿੱਖਬਾਣੀ ਕੀਤੀ, ਤਾਂ ਇੱਕ ਸ਼ੋਰ ਹੋਇਆ, ਅਤੇ ਵੇਖੋ, ਇੱਕ ਕੰਪਣ ਹੋਈ, ਅਤੇ ਹੱਡੀਆਂ ਇਕ ਦੂਜੀ ਨਾਲ, ਹਰ ਹੱਡੀ ਆਪਣੀ ਹੱਡੀ ਨਾਲ, ਜੁੜ ਗਈਆਂ। ਅਤੇ ਜਦੋਂ ਮੈਂ ਵੇਖਿਆ, ਤਾਂ ਵੇਖੋ, ਉਨ੍ਹਾਂ ਉੱਤੇ ਨੱਸਾਂ ਅਤੇ ਮਾਸ ਚੜ੍ਹ ਆਏ, ਅਤੇ ਚਮੜੀ ਨੇ ਉਨ੍ਹਾਂ ਨੂੰ ਉੱਪਰੋਂ ਢੱਕ ਲਿਆ; ਪਰ ਉਨ੍ਹਾਂ ਵਿੱਚ ਸਾਹ ਨਹੀਂ ਸੀ। ਤਦ ਉਸ ਨੇ ਮੈਨੂੰ ਆਖਿਆ, ਪਵਣ ਨੂੰ ਭਵਿੱਖਬਾਣੀ ਕਰ, ਹੇ ਮਨੁੱਖ ਦੇ ਪੁੱਤਰ, ਭਵਿੱਖਬਾਣੀ ਕਰ, ਅਤੇ ਪਵਣ ਨੂੰ ਆਖ, ਪ੍ਰਭੂ ਯਹੋਵਾਹ ਇਉਂ ਫਰਮਾਉਂਦਾ ਹੈ; ਹੇ ਸਾਹ, ਚਾਰਾਂ ਪਵਣਾਂ ਵੱਲੋਂ ਆ, ਅਤੇ ਇਨ੍ਹਾਂ ਮਾਰੇ ਹੋਇਆਂ ਉੱਤੇ ਵਹਿ, ਤਾਂ ਜੋ ਇਹ ਜੀਉਂ ਪੈਣ। ਸੋ ਮੈਂ ਜਿਵੇਂ ਉਸ ਨੇ ਮੈਨੂੰ ਆਗਿਆ ਦਿੱਤੀ ਸੀ ਤਿਵੇਂ ਭਵਿੱਖਬਾਣੀ ਕੀਤੀ, ਅਤੇ ਸਾਹ ਉਨ੍ਹਾਂ ਵਿੱਚ ਆ ਗਿਆ, ਅਤੇ ਉਹ ਜੀ ਉੱਠੇ, ਅਤੇ ਆਪਣੇ ਪੈਰਾਂ ਉੱਤੇ ਖੜ੍ਹੇ ਹੋਏ, ਇੱਕ ਅਤਿਅੰਤ ਵੱਡੀ ਸੈਨਾ। ਹਿਜ਼ਕੀਏਲ 37:3–10.</w:t>
      </w:r>
    </w:p>
    <w:p>
      <w:pPr>
        <w:pStyle w:val="ArticleBody"/>
        <w:jc w:val="left"/>
      </w:pPr>
      <w:r>
        <w:rPr>
          <w:rFonts w:ascii="Nirmala UI" w:hAnsi="Nirmala UI" w:eastAsia="Nirmala UI" w:cs="Nirmala UI"/>
        </w:rPr>
        <w:t>ਯਸਾਯਾਹ ਦੇ ਉਸ ਅੰਸ਼ ਵਿੱਚ, ਜਿਸ ਉੱਤੇ ਅਸੀਂ ਇਸ ਵੇਲੇ ਵਿਚਾਰ ਕਰ ਰਹੇ ਹਾਂ, ਜਦੋਂ ਦਿਲਾਸਾ ਦੇਣ ਵਾਲਾ ਆਉਂਦਾ ਹੈ, ਤਦ ਉਹ ਆਪਣੇ ਪੈਰਾਂ ਉੱਤੇ ਖੜੇ ਹੋ ਜਾਂਦੇ ਹਨ; ਫਿਰ ਉਹ ਇਕ ਉੱਚੇ ਪਹਾੜ ਉੱਤੇ ਨਿਸ਼ਾਨ ਵਜੋਂ ਉੱਪਰ ਚੁੱਕੇ ਜਾਂਦੇ ਹਨ ਅਤੇ “ਸ਼ੁਭ ਸੁਨੇਹਾ” ਦਾ ਪ੍ਰਚਾਰ ਕਰਦੇ ਹਨ, ਜੋ ਪਿਛਲੀ ਵਰਖਾ ਹੈ, ਤੀਜੇ ਦੂਤ ਦਾ ਸੰਦੇਸ਼।</w:t>
      </w:r>
    </w:p>
    <w:p>
      <w:pPr>
        <w:pStyle w:val="ArticleScripture"/>
        <w:jc w:val="left"/>
      </w:pPr>
      <w:r>
        <w:rPr>
          <w:rFonts w:ascii="Nirmala UI" w:hAnsi="Nirmala UI" w:eastAsia="Nirmala UI" w:cs="Nirmala UI"/>
        </w:rPr>
        <w:t>ਹੇ ਸਿਓਨ, ਸੁਸਮਾਚਾਰ ਸੁਣਾਉਣ ਵਾਲੀਏ, ਉੱਚੇ ਪਹਾੜ ਉੱਤੇ ਚੜ੍ਹ ਜਾ; ਹੇ ਯਰੂਸ਼ਲਮ, ਸੁਸਮਾਚਾਰ ਸੁਣਾਉਣ ਵਾਲੀਏ, ਆਪਣੀ ਆਵਾਜ਼ ਬਲ ਨਾਲ ਉੱਚੀ ਕਰ; ਇਸ ਨੂੰ ਉੱਚੀ ਕਰ, ਡਰ ਨਾ; ਯਹੂਦਾ ਦੇ ਸ਼ਹਿਰਾਂ ਨੂੰ ਆਖ, ਵੇਖੋ, ਤੁਹਾਡਾ ਪਰਮੇਸ਼ੁਰ! ਵੇਖੋ, ਪ੍ਰਭੂ ਯਹੋਵਾਹ ਬਲਵਾਨ ਹੱਥ ਨਾਲ ਆਵੇਗਾ, ਅਤੇ ਉਸ ਦੀ ਬਾਂਹ ਉਸ ਦੇ ਲਈ ਰਾਜ ਕਰੇਗੀ; ਵੇਖੋ, ਉਸ ਦਾ ਫਲ ਉਸ ਦੇ ਨਾਲ ਹੈ, ਅਤੇ ਉਸ ਦਾ ਪ੍ਰਤੀਫਲ ਉਸ ਦੇ ਅੱਗੇ ਹੈ। ਉਹ ਇੱਕ ਚਰਵਾਹੇ ਵਾਂਗ ਆਪਣੀ ਭੇੜਾਂ ਦੀ ਰੇਵੜੀ ਨੂੰ ਚਰਾਏਗਾ; ਉਹ ਮੇਮਣਿਆਂ ਨੂੰ ਆਪਣੀ ਬਾਂਹ ਵਿੱਚ ਇਕੱਠਾ ਕਰੇਗਾ, ਅਤੇ ਉਨ੍ਹਾਂ ਨੂੰ ਆਪਣੀ ਛਾਤੀ ਨਾਲ ਲਗਾ ਕੇ ਚੁੱਕੇ ਫਿਰੇਗਾ, ਅਤੇ ਜਿਨ੍ਹਾਂ ਦੇ ਬੱਚੇ ਹਨ ਉਨ੍ਹਾਂ ਨੂੰ ਹੌਲੇ-ਹੌਲੇ ਲੈ ਚਲੇਗਾ। ਕਿਸ ਨੇ ਆਪਣੇ ਹੱਥ ਦੀ ਓਕ ਵਿੱਚ ਪਾਣੀਆਂ ਨੂੰ ਮਾਪਿਆ ਹੈ, ਅਤੇ ਬਿੱਥ ਨਾਲ ਆਕਾਸ਼ ਨੂੰ ਨਾਪਿਆ ਹੈ, ਅਤੇ ਧਰਤੀ ਦੀ ਮਿੱਟੀ ਨੂੰ ਪੈਮਾਨੇ ਵਿੱਚ ਸਮਾਇਆ ਹੈ, ਅਤੇ ਪਹਾੜਾਂ ਨੂੰ ਤਰਾਜੂ ਵਿੱਚ ਤੋਲਿਆ ਹੈ, ਅਤੇ ਟਿੱਬਿਆਂ ਨੂੰ ਪੱਲਿਆਂ ਵਿੱਚ? ਕਿਸ ਨੇ ਯਹੋਵਾਹ ਦੇ ਆਤਮਾ ਨੂੰ ਦਿਸ਼ਾ ਦਿੱਤੀ, ਜਾਂ ਉਸ ਦਾ ਮੰਤਰੀ ਬਣ ਕੇ ਉਸ ਨੂੰ ਸਿਖਾਇਆ? ਉਸ ਨੇ ਕਿਸ ਨਾਲ ਸਲਾਹ ਕੀਤੀ, ਅਤੇ ਕਿਸ ਨੇ ਉਸ ਨੂੰ ਸਿੱਖਿਆ ਦਿੱਤੀ, ਅਤੇ ਨਿਆਂ ਦੇ ਰਾਹ ਵਿੱਚ ਉਸ ਨੂੰ ਸਿਖਾਇਆ, ਅਤੇ ਉਸ ਨੂੰ ਗਿਆਨ ਸਿਖਾਇਆ, ਅਤੇ ਉਸ ਨੂੰ ਸਮਝ ਦਾ ਮਾਰਗ ਵਿਖਾਇਆ? ਵੇਖੋ, ਕੌਮਾਂ ਬਾਲਟੀ ਦੀ ਇੱਕ ਬੂੰਦ ਵਰਗੀਆਂ ਹਨ, ਅਤੇ ਤਰਾਜੂ ਦੀ ਸੁੱਖਮ ਧੂੜ ਵਾਂਗ ਗਿਣੀਆਂ ਜਾਂਦੀਆਂ ਹਨ; ਵੇਖੋ, ਉਹ ਟਾਪੂਆਂ ਨੂੰ ਬਹੁਤ ਹੀ ਛੋਟੀ ਵਸਤੂ ਵਾਂਗ ਚੁੱਕ ਲੈਂਦਾ ਹੈ। ਅਤੇ ਲਬਾਨੋਨ ਸਾੜਨ ਲਈ ਕਾਫ਼ੀ ਨਹੀਂ, ਨਾ ਹੀ ਉਸ ਦੇ ਪਸ਼ੂ ਹੋਮ-ਬਲੀ ਲਈ ਕਾਫ਼ੀ ਹਨ। ਉਸ ਦੇ ਅੱਗੇ ਸਾਰੀਆਂ ਕੌਮਾਂ ਕੁਝ ਵੀ ਨਹੀਂ ਹਨ; ਉਹ ਉਸ ਨੂੰ ਕੁਝ ਤੋਂ ਵੀ ਘੱਟ ਅਤੇ ਵਿਅਰਥ ਗਿਣੀਆਂ ਜਾਂਦੀਆਂ ਹਨ। ਯਸਾਯਾਹ 40:9–17.</w:t>
      </w:r>
    </w:p>
    <w:p>
      <w:pPr>
        <w:pStyle w:val="ArticleBody"/>
        <w:jc w:val="left"/>
      </w:pPr>
      <w:r>
        <w:rPr>
          <w:rFonts w:ascii="Nirmala UI" w:hAnsi="Nirmala UI" w:eastAsia="Nirmala UI" w:cs="Nirmala UI"/>
        </w:rPr>
        <w:t>ਜੋ ਆਪਣੇ ਕਬਰਾਂ ਵਿੱਚੋਂ ਬਾਹਰ ਆਏ ਹਨ, ਉਹ ਝੰਡੇ ਵਾਂਗ ਉੱਚੇ ਚੁੱਕੇ ਜਾਂਦੇ ਹਨ, ਜਾਂ ਜਿਵੇਂ ਯਸਾਯਾਹ ਇਸ ਦੀ ਪਹਿਚਾਣ ਕਰਦਾ ਹੈ, ਉਹਨਾਂ ਨੂੰ “ਇੱਕ ਉੱਚੇ ਪਹਾੜ ਉੱਤੇ” ਲਿਆ ਜਾਂਦਾ ਹੈ। ਉਹ ਉੱਚਾ ਪਹਾੜ ਹੀ ਝੰਡਾ ਹੈ, ਅਤੇ ਇਹ ਉਹਨਾਂ ਦੀ ਨੁਮਾਇੰਦਗੀ ਕਰਦਾ ਹੈ ਜੋ 18 ਜੁਲਾਈ 2020 ਦੀ ਪਹਿਲੀ ਨਿਰਾਸ਼ਾ ਦੁਆਰਾ ਸ਼ੁਰੂ ਕੀਤੇ ਗਏ ਦੇਰੀ ਦੇ ਸਮੇਂ ਦੌਰਾਨ ਪ੍ਰਭੂ ਦੀ ਉਡੀਕ ਕਰ ਰਹੇ ਸਨ।</w:t>
      </w:r>
    </w:p>
    <w:p>
      <w:pPr>
        <w:pStyle w:val="ArticleScripture"/>
        <w:jc w:val="left"/>
      </w:pPr>
      <w:r>
        <w:rPr>
          <w:rFonts w:ascii="Nirmala UI" w:hAnsi="Nirmala UI" w:eastAsia="Nirmala UI" w:cs="Nirmala UI"/>
        </w:rPr>
        <w:t>ਇੱਕ ਦੀ ਝਿੜਕੀ ਉੱਤੇ ਹਜ਼ਾਰ ਭੱਜਣਗੇ; ਪੰਜ ਦੀ ਝਿੜਕੀ ਉੱਤੇ ਤੁਸੀਂ ਭੱਜ ਜਾਓਗੇ; ਜਦ ਤੱਕ ਤੁਸੀਂ ਪਹਾੜ ਦੀ ਚੋਟੀ ਉੱਤੇ ਇੱਕ ਨਿਸ਼ਾਨ-ਸਤੰਭ ਵਾਂਗ, ਅਤੇ ਟਿੱਬੇ ਉੱਤੇ ਇੱਕ ਝੰਡੇ ਵਾਂਗ ਨਾ ਰਹਿ ਜਾਓ। ਇਸ ਲਈ ਯਹੋਵਾਹ ਉਡੀਕ ਕਰੇਗਾ, ਤਾਂ ਜੋ ਉਹ ਤੁਹਾਡੇ ਉੱਤੇ ਕਿਰਪਾਲੂ ਹੋਵੇ; ਅਤੇ ਇਸ ਲਈ ਉਹ ਮਹਿਮਾ ਪਾਏਗਾ, ਤਾਂ ਜੋ ਉਹ ਤੁਹਾਡੇ ਉੱਤੇ ਦਇਆ ਕਰੇ; ਕਿਉਂਕਿ ਯਹੋਵਾਹ ਨਿਆਂ ਦਾ ਪਰਮੇਸ਼ੁਰ ਹੈ; ਧੰਨ ਹਨ ਉਹ ਸਭ ਜੋ ਉਸ ਦੀ ਉਡੀਕ ਕਰਦੇ ਹਨ। ਯਸਾਯਾਹ 30:17, 18.</w:t>
      </w:r>
    </w:p>
    <w:p>
      <w:pPr>
        <w:pStyle w:val="ArticleBody"/>
        <w:jc w:val="left"/>
      </w:pPr>
      <w:r>
        <w:rPr>
          <w:rFonts w:ascii="Nirmala UI" w:hAnsi="Nirmala UI" w:eastAsia="Nirmala UI" w:cs="Nirmala UI"/>
        </w:rPr>
        <w:t>ਪਰਕਾਸ਼ ਦੀ ਪੁਸਤਕ ਦੇ ਗਿਆਰਹਵੇਂ ਅਧਿਆਇ ਵਿੱਚ ਧਵਜ ਆਕਾਸ਼ ਵਿੱਚ ਉਠਾ ਲਿਆ ਜਾਂਦਾ ਹੈ।</w:t>
      </w:r>
    </w:p>
    <w:p>
      <w:pPr>
        <w:pStyle w:val="ArticleScripture"/>
        <w:jc w:val="left"/>
      </w:pPr>
      <w:r>
        <w:rPr>
          <w:rFonts w:ascii="Nirmala UI" w:hAnsi="Nirmala UI" w:eastAsia="Nirmala UI" w:cs="Nirmala UI"/>
        </w:rPr>
        <w:t>ਅਤੇ ਉਹਨਾਂ ਨੇ ਅਕਾਸ਼ ਤੋਂ ਇੱਕ ਉੱਚੀ ਆਵਾਜ਼ ਸੁਣੀ ਜੋ ਉਹਨਾਂ ਨੂੰ ਆਖਦੀ ਸੀ, ਇੱਥੇ ਉੱਪਰ ਆਓ। ਅਤੇ ਉਹ ਬੱਦਲ ਵਿੱਚ ਅਕਾਸ਼ ਵੱਲ ਚੜ੍ਹ ਗਏ; ਅਤੇ ਉਹਨਾਂ ਦੇ ਵੈਰੀਆਂ ਨੇ ਉਹਨਾਂ ਨੂੰ ਵੇਖਿਆ। ਅਤੇ ਉਸੇ ਘੜੀ ਇੱਕ ਵੱਡਾ ਭੂਚਾਲ ਆਇਆ, ਅਤੇ ਸ਼ਹਿਰ ਦਾ ਦਸਵਾਂ ਹਿੱਸਾ ਢਹਿ ਪਿਆ, ਅਤੇ ਉਸ ਭੂਚਾਲ ਵਿੱਚ ਸੱਤ ਹਜ਼ਾਰ ਮਨੁੱਖ ਮਾਰੇ ਗਏ; ਅਤੇ ਬਾਕੀ ਡਰ ਗਏ, ਅਤੇ ਅਕਾਸ਼ ਦੇ ਪਰਮੇਸ਼ੁਰ ਦੀ ਮਹਿਮਾ ਕੀਤੀ। ਪਰਕਾਸ਼ ਦੀ ਪੁਸਤਕ 11:12, 13.</w:t>
      </w:r>
    </w:p>
    <w:p>
      <w:pPr>
        <w:pStyle w:val="ArticleBody"/>
        <w:jc w:val="left"/>
      </w:pPr>
      <w:r>
        <w:rPr>
          <w:rFonts w:ascii="Nirmala UI" w:hAnsi="Nirmala UI" w:eastAsia="Nirmala UI" w:cs="Nirmala UI"/>
        </w:rPr>
        <w:t>ਪਰਕਾਸ਼ ਦੀ ਪੁਸਤਕ ਦੇ ਗਿਆਰ੍ਹਵੇਂ ਅਧਿਆਇ ਵਿੱਚ ਇਹ ਦਰਸਾਇਆ ਗਿਆ ਹੈ ਕਿ ਦੋ ਸਾਕਸ਼ੀ ਉਸੇ ਘੜੀ ਆਕਾਸ਼ ਵੱਲ ਉੱਠਾਏ ਜਾਂਦੇ ਹਨ ਜਿਸੇ ਵੇਲੇ ਭੂਚਾਲ ਆਉਂਦਾ ਹੈ। ਉਹ ਭੂਚਾਲ, ਜੋ ਭੂਤਕਾਲੀ ਇਤਿਹਾਸ ਵਿੱਚ ਫਰਾਂਸੀਸੀ ਕ੍ਰਾਂਤੀ ਦੁਆਰਾ ਪੂਰਾ ਹੋਇਆ ਸੀ, ਐਤਵਾਰ ਦੇ ਕਾਨੂੰਨ ਸਮੇਂ ਸੰਯੁਕਤ ਰਾਜ ਅਮਰੀਕਾ ਦੇ ਉਲਟੇ ਜਾਣ ਦਾ ਪ੍ਰਤੀਕ ਹੈ। ਇਸ ਲਈ ਝੰਡਾ ਐਤਵਾਰ ਦੇ ਕਾਨੂੰਨ ਵੇਲੇ ਉੱਪਰ ਚੁੱਕਿਆ ਜਾਂਦਾ ਹੈ, ਅਤੇ ਫਿਰ ਉਹ ਝੰਡਾ ਸਾਰੇ ਸੰਸਾਰ ਨੂੰ “ਖੁਸ਼ਖਬਰੀ” ਦਾ ਪ੍ਰਚਾਰ ਕਰਦਾ ਹੈ।</w:t>
      </w:r>
    </w:p>
    <w:p>
      <w:pPr>
        <w:pStyle w:val="ArticleScripture"/>
        <w:jc w:val="left"/>
      </w:pPr>
      <w:r>
        <w:rPr>
          <w:rFonts w:ascii="Nirmala UI" w:hAnsi="Nirmala UI" w:eastAsia="Nirmala UI" w:cs="Nirmala UI"/>
        </w:rPr>
        <w:t>ਹੇ ਸੰਸਾਰ ਦੇ ਸਮੂਹ ਨਿਵਾਸੀਓ ਅਤੇ ਧਰਤੀ ਉੱਤੇ ਵੱਸਣ ਵਾਲਿਓ, ਵੇਖੋ, ਜਦੋਂ ਉਹ ਪਹਾੜਾਂ ਉੱਤੇ ਇੱਕ ਝੰਡਾ ਖੜ੍ਹਾ ਕਰਦਾ ਹੈ; ਅਤੇ ਜਦੋਂ ਉਹ ਤੁਰਹੀ ਵਜਾਉਂਦਾ ਹੈ, ਤਦ ਸੁਣੋ। ਯਸਾਯਾਹ 18:3.</w:t>
      </w:r>
    </w:p>
    <w:p>
      <w:pPr>
        <w:pStyle w:val="ArticleBody"/>
        <w:jc w:val="left"/>
      </w:pPr>
      <w:r>
        <w:rPr>
          <w:rFonts w:ascii="Nirmala UI" w:hAnsi="Nirmala UI" w:eastAsia="Nirmala UI" w:cs="Nirmala UI"/>
        </w:rPr>
        <w:t>ਜਦੋਂ “ਤੁਰਹੀ” ਫੂੰਕੀ ਜਾਵੇਗੀ, ਤਦੋਂ ਧੁੱਜਾ “ਸ਼ੁਭ ਸੁਨੇਹਾ” ਪੇਸ਼ ਕਰੇਗਾ। ਪ੍ਰਕਾਸ਼ ਦੀ ਪੋਥੀ ਦੀ ਅੰਤਿਮ ਤੁਰਹੀ ਦਾ ਸੰਦੇਸ਼ ਸੱਤਵੀਂ ਤੁਰਹੀ ਹੈ, ਜੋ ਤੀਜੀ ਹਾਇ ਹੈ, ਜੋ ਇਸਲਾਮ ਹੈ। ਯਸਾਯਾਹ, ਯੂਹੰਨਾ ਅਤੇ ਹਿਜ਼ਕੀਏਲ ਸਾਰੇ ਅੰਤਿਮ ਦਿਨਾਂ ਦੀ ਹੀ ਗੱਲ ਕਰ ਰਹੇ ਹਨ, ਅਤੇ ਉਹ ਕਦੇ ਵੀ ਇਕ ਦੂਜੇ ਦਾ ਖੰਡਨ ਨਹੀਂ ਕਰਦੇ।</w:t>
      </w:r>
    </w:p>
    <w:p>
      <w:pPr>
        <w:pStyle w:val="ArticleBody"/>
        <w:jc w:val="left"/>
      </w:pPr>
      <w:r>
        <w:rPr>
          <w:rFonts w:ascii="Nirmala UI" w:hAnsi="Nirmala UI" w:eastAsia="Nirmala UI" w:cs="Nirmala UI"/>
        </w:rPr>
        <w:t>ਐਤਵਾਰ ਦੇ ਕਾਨੂੰਨ ਦੇ ਸਮੇਂ ਪਰਮੇਸ਼ੁਰ ਦੀ ਮੋਹਰ ਪਰਮੇਸ਼ੁਰ ਦੇ ਲੋਕਾਂ ਉੱਤੇ ਲਗਾਈ ਜਾਂਦੀ ਹੈ।</w:t>
      </w:r>
    </w:p>
    <w:p>
      <w:pPr>
        <w:pStyle w:val="ArticleScripture"/>
        <w:jc w:val="left"/>
      </w:pPr>
      <w:r>
        <w:rPr>
          <w:rFonts w:ascii="Nirmala UI" w:hAnsi="Nirmala UI" w:eastAsia="Nirmala UI" w:cs="Nirmala UI"/>
        </w:rPr>
        <w:t>“ਸਾਡੇ ਵਿੱਚੋਂ ਕੋਈ ਵੀ ਕਦੇ ਪਰਮੇਸ਼ੁਰ ਦੀ ਮੋਹਰ ਪ੍ਰਾਪਤ ਨਹੀਂ ਕਰੇਗਾ ਜਦ ਤੱਕ ਸਾਡੇ ਚਰਿੱਤਰਾਂ ਉੱਤੇ ਇੱਕ ਵੀ ਦਾਗ ਜਾਂ ਕਲੰਕ ਰਹਿੰਦਾ ਹੋਵੇ। ਆਪਣੇ ਚਰਿੱਤਰਾਂ ਦੀਆਂ ਖਾਮੀਆਂ ਨੂੰ ਦੂਰ ਕਰਨਾ, ਅਤੇ ਆਤਮਾ ਦੇ ਮੰਦਰ ਨੂੰ ਹਰ ਕਿਸਮ ਦੀ ਮੈਲ ਤੋਂ ਸ਼ੁੱਧ ਕਰਨਾ ਸਾਡੇ ਉੱਤੇ ਹੀ ਛੱਡਿਆ ਗਿਆ ਹੈ। ਫਿਰ ਪਿੱਛਲਾ ਮੀਂਹ ਸਾਡੇ ਉੱਤੇ ਉਹੋ ਜਿਹਾ ਵਰ੍ਹੇਗਾ ਜਿਵੇਂ ਪਹਿਲਾ ਮੀਂਹ ਪੈਂਤਕੁਸਤ ਦੇ ਦਿਨ ਚੇਲਿਆਂ ਉੱਤੇ ਵਰ੍ਹਿਆ ਸੀ....”</w:t>
      </w:r>
    </w:p>
    <w:p>
      <w:pPr>
        <w:pStyle w:val="ArticleScripture"/>
        <w:jc w:val="left"/>
      </w:pPr>
      <w:r>
        <w:rPr>
          <w:rFonts w:ascii="Nirmala UI" w:hAnsi="Nirmala UI" w:eastAsia="Nirmala UI" w:cs="Nirmala UI"/>
        </w:rPr>
        <w:t>“ਹੇ ਭਰਾਵੋ, ਤੁਸੀਂ ਤਿਆਰੀ ਦੇ ਇਸ ਮਹਾਨ ਕੰਮ ਵਿੱਚ ਕੀ ਕਰ ਰਹੇ ਹੋ? ਜੋ ਲੋਕ ਸੰਸਾਰ ਨਾਲ ਮਿਲ ਰਹੇ ਹਨ, ਉਹ ਸੰਸਾਰੀ ਢਾਂਚਾ ਅਪਣਾ ਰਹੇ ਹਨ ਅਤੇ ਜਾਨਵਰ ਦੀ ਮੋਹਰ ਲਈ ਤਿਆਰੀ ਕਰ ਰਹੇ ਹਨ। ਪਰ ਜੋ ਆਪਣੇ ਉੱਤੇ ਅਵਿਸ਼ਵਾਸੀ ਹਨ, ਜੋ ਆਪਣੇ ਆਪ ਨੂੰ ਪਰਮੇਸ਼ੁਰ ਦੇ ਅੱਗੇ ਨਿਮਾਣਾ ਕਰਦੇ ਹਨ ਅਤੇ ਸੱਚਾਈ ਦੀ ਆਗਿਆ ਮੰਨ ਕੇ ਆਪਣੀਆਂ ਆਤਮਾਵਾਂ ਨੂੰ ਸ਼ੁੱਧ ਕਰਦੇ ਹਨ, ਉਹ ਸਵਰਗੀ ਢਾਂਚਾ ਪ੍ਰਾਪਤ ਕਰ ਰਹੇ ਹਨ ਅਤੇ ਆਪਣੇ ਮੱਥਿਆਂ ਉੱਤੇ ਪਰਮੇਸ਼ੁਰ ਦੀ ਮੋਹਰ ਲਈ ਤਿਆਰੀ ਕਰ ਰਹੇ ਹਨ। ਜਦੋਂ ਹੁਕਮ ਜਾਰੀ ਕੀਤਾ ਜਾਵੇਗਾ ਅਤੇ ਛਾਪ ਲਗਾਈ ਜਾਵੇਗੀ, ਤਦ ਉਹਨਾਂ ਦਾ ਚਰਿੱਤਰ ਅਨੰਤਕਾਲ ਲਈ ਸ਼ੁੱਧ ਅਤੇ ਨਿਰਦੋਸ਼ ਰਹੇਗਾ।” Testimonies, volume 5, 214–216.</w:t>
      </w:r>
    </w:p>
    <w:p>
      <w:pPr>
        <w:pStyle w:val="ArticleBody"/>
        <w:jc w:val="left"/>
      </w:pPr>
      <w:r>
        <w:rPr>
          <w:rFonts w:ascii="Nirmala UI" w:hAnsi="Nirmala UI" w:eastAsia="Nirmala UI" w:cs="Nirmala UI"/>
        </w:rPr>
        <w:t>ਹਾਲਾਂਕਿ ਮੋਹਰ ਐਤਵਾਰ ਦੇ ਕਾਨੂੰਨ ਦੇ ਸਮੇਂ ਲਗਾਈ ਜਾਂਦੀ ਹੈ, ਪਰ ਜਿਹੜੇ ਲੋਕ ਮੋਹਰ ਪ੍ਰਾਪਤ ਕਰਦੇ ਹਨ, ਉਹਨਾਂ ਦਾ ਚਰਿੱਤਰ ਐਤਵਾਰ ਦੇ ਕਾਨੂੰਨ ਤੋਂ ਪਹਿਲਾਂ ਹੀ ਮੋਹਰ ਲਈ ਤਿਆਰ ਹੋਣਾ ਲਾਜ਼ਮੀ ਹੈ, ਕਿਉਂਕਿ ਐਤਵਾਰ ਦਾ ਕਾਨੂੰਨ ਉਹ ਸੰਕਟ ਹੈ ਜਿਸ ਵੱਲ ਪਰਮੇਸ਼ੁਰ ਦੇ ਬਚਨ ਵਿੱਚ ਦਰਸਾਏ ਸਾਰੇ ਸੰਕਟ ਅੱਗੇ ਸੰਕੇਤ ਕਰਦੇ ਹਨ। ਇਹ ਦਸ ਕੁਆਰੀਆਂ ਦੀ ਦ੍ਰਿਸ਼ਟਾਂਤ ਵਿੱਚ ਅੱਧੀ ਰਾਤ ਦਾ “ਸੰਕਟ” ਜਾਂ “ਪੁਕਾਰ” ਹੈ।</w:t>
      </w:r>
    </w:p>
    <w:p>
      <w:pPr>
        <w:pStyle w:val="ArticleScripture"/>
        <w:jc w:val="left"/>
      </w:pPr>
      <w:r>
        <w:rPr>
          <w:rFonts w:ascii="Nirmala UI" w:hAnsi="Nirmala UI" w:eastAsia="Nirmala UI" w:cs="Nirmala UI"/>
        </w:rPr>
        <w:t>“ਸੰਕਟ ਦੇ ਸਮੇਂ ਚਰਿੱਤਰ ਪ੍ਰਗਟ ਹੁੰਦਾ ਹੈ। ਜਦੋਂ ਅੱਧੀ ਰਾਤ ਨੂੰ ਗੰਭੀਰ ਸੁਰ ਵਿੱਚ ਇਹ ਘੋਸ਼ਣਾ ਕੀਤੀ ਗਈ, ‘ਵੇਖੋ, ਦੂਲਾ ਆ ਰਿਹਾ ਹੈ; ਉਸ ਦੇ ਮਿਲਾਪ ਲਈ ਬਾਹਰ ਨਿਕਲੋ,’ ਤਾਂ ਸੁੱਤੀਆਂ ਕੁਆਰੀਆਂ ਆਪਣੀ ਨੀਂਦ ਤੋਂ ਜਾਗ ਉੱਠੀਆਂ, ਅਤੇ ਇਹ ਦਿੱਸ ਪਿਆ ਕਿ ਘਟਨਾ ਲਈ ਤਿਆਰੀ ਕਿਸ ਨੇ ਕੀਤੀ ਸੀ। ਦੋਹਾਂ ਪਾਸਿਆਂ ਨੂੰ ਇਹ ਘੜੀ ਅਚਾਨਕ ਆ ਘੇਰੀ, ਪਰ ਇੱਕ ਤੁਰੰਤ ਲੋੜ ਲਈ ਤਿਆਰ ਸੀ, ਅਤੇ ਦੂਜਾ ਬਿਨਾ ਤਿਆਰੀ ਦੇ ਪਾਇਆ ਗਿਆ। ਪਰਿਸਥਿਤੀਆਂ ਦੁਆਰਾ ਚਰਿੱਤਰ ਪ੍ਰਗਟ ਹੁੰਦਾ ਹੈ। ਸੰਕਟ ਚਰਿੱਤਰ ਦੀ ਅਸਲੀ ਧਾਤ ਨੂੰ ਉਜਾਗਰ ਕਰ ਦਿੰਦੇ ਹਨ। ਕੋਈ ਅਚਾਨਕ ਅਤੇ ਅਣਅਪੇਖਿਤ ਵਿਪਤੀ, ਵਿਛੋੜਾ ਜਾਂ ਸੰਕਟ, ਕੋਈ ਅਣਹੋਂਦੀ ਬਿਮਾਰੀ ਜਾਂ ਪੀੜਾ, ਕੋਈ ਐਸੀ ਗੱਲ ਜੋ ਆਤਮਾ ਨੂੰ ਮੌਤ ਦੇ ਸਾਹਮਣੇ ਲਿਆ ਖੜ੍ਹੀ ਕਰੇ, ਚਰਿੱਤਰ ਦੀ ਅਸਲੀ ਅੰਦਰੂਨੀ ਹਕੀਕਤ ਨੂੰ ਪ੍ਰਗਟ ਕਰ ਦੇਵੇਗੀ। ਇਹ ਪ੍ਰਗਟ ਹੋ ਜਾਵੇਗਾ ਕਿ ਪਰਮੇਸ਼ੁਰ ਦੇ ਬਚਨ ਦੀਆਂ ਪ੍ਰਤਿਗਿਆਵਾਂ ਵਿੱਚ ਅਸਲ ਵਿਸ਼ਵਾਸ ਹੈ ਜਾਂ ਨਹੀਂ। ਇਹ ਵੀ ਪ੍ਰਗਟ ਹੋ ਜਾਵੇਗਾ ਕਿ ਆਤਮਾ ਕਿਰਪਾ ਦੁਆਰਾ ਸੰਭਾਲੀ ਹੋਈ ਹੈ ਜਾਂ ਨਹੀਂ, ਕਿ ਦੀਵੇ ਸਮੇਤ ਭਾਂਡੇ ਵਿੱਚ ਤੇਲ ਹੈ ਜਾਂ ਨਹੀਂ।”</w:t>
      </w:r>
    </w:p>
    <w:p>
      <w:pPr>
        <w:pStyle w:val="ArticleScripture"/>
        <w:jc w:val="left"/>
      </w:pPr>
      <w:r>
        <w:rPr>
          <w:rFonts w:ascii="Nirmala UI" w:hAnsi="Nirmala UI" w:eastAsia="Nirmala UI" w:cs="Nirmala UI"/>
        </w:rPr>
        <w:t>“ਪਰੀਖਿਆ ਦੇ ਸਮੇਂ ਸਭ ਉੱਤੇ ਆਉਂਦੇ ਹਨ। ਅਸੀਂ ਪਰਮੇਸ਼ੁਰ ਦੀ ਪਰੀਖਿਆ ਅਤੇ ਪਰਖ ਹੇਠ ਆਪਣੇ ਆਪ ਨੂੰ ਕਿਵੇਂ ਵਰਤਦੇ ਹਾਂ? ਕੀ ਸਾਡੇ ਦੀਵੇ ਬੁੱਝ ਜਾਂਦੇ ਹਨ? ਜਾਂ ਕੀ ਅਸੀਂ ਉਨ੍ਹਾਂ ਨੂੰ ਅਜੇ ਵੀ ਜਲਦਾ ਰੱਖਦੇ ਹਾਂ? ਕੀ ਅਸੀਂ ਹਰ ਐਮਰਜੈਂਸੀ ਲਈ ਉਸ ਨਾਲ ਆਪਣੇ ਸੰਬੰਧ ਰਾਹੀਂ ਤਿਆਰ ਹਾਂ, ਜੋ ਕਿਰਪਾ ਅਤੇ ਸੱਚਾਈ ਨਾਲ ਭਰਪੂਰ ਹੈ? ਪੰਜ ਸਿਆਣੀਆਂ ਕੁਆਰੀਆਂ ਆਪਣਾ ਚਰਿੱਤਰ ਪੰਜ ਮੂਰਖ ਕੁਆਰੀਆਂ ਨੂੰ ਨਹੀਂ ਦੇ ਸਕੀਆਂ। ਚਰਿੱਤਰ ਸਾਨੂੰ ਵਿਅਕਤਿਗਤ ਤੌਰ ਤੇ ਆਪ ਬਣਾਉਣਾ ਪੈਂਦਾ ਹੈ।” Review and Herald, October 17, 1895.</w:t>
      </w:r>
    </w:p>
    <w:p>
      <w:pPr>
        <w:pStyle w:val="ArticleBody"/>
        <w:jc w:val="left"/>
      </w:pPr>
      <w:r>
        <w:rPr>
          <w:rFonts w:ascii="Nirmala UI" w:hAnsi="Nirmala UI" w:eastAsia="Nirmala UI" w:cs="Nirmala UI"/>
        </w:rPr>
        <w:t>ਜਦੋਂ ਪੁਕਾਰ ਉੱਠੀ, ਉਸ ਤੋਂ ਪਹਿਲਾਂ ਹੀ ਬੁੱਧਿਮਾਨ ਕੁਆਰੀਆਂ ਨੂੰ ਤੇਲ ਦੀ ਲੋੜ ਸੀ, ਕਿਉਂਕਿ ਜਦੋਂ ਅੱਧੀ ਰਾਤ ਦਾ ਸੰਕਟ ਆ ਪਹੁੰਚਦਾ ਹੈ, ਤਦ ਤੇਲ ਪ੍ਰਾਪਤ ਕਰਨ ਲਈ ਬਹੁਤ ਦੇਰ ਹੋ ਚੁੱਕੀ ਹੁੰਦੀ ਹੈ।</w:t>
      </w:r>
    </w:p>
    <w:p>
      <w:pPr>
        <w:pStyle w:val="ArticleScripture"/>
        <w:jc w:val="left"/>
      </w:pPr>
      <w:r>
        <w:rPr>
          <w:rFonts w:ascii="Nirmala UI" w:hAnsi="Nirmala UI" w:eastAsia="Nirmala UI" w:cs="Nirmala UI"/>
        </w:rPr>
        <w:t>“ਬੇਬਸੀ ਦੀ, ਯੁੱਧ ਅਤੇ ਖੂਨ-ਖਰਾਬੇ ਦੀ ਇੱਕ ਆਤਮਾ ਹੈ, ਅਤੇ ਉਹ ਆਤਮਾ ਸਮੇਂ ਦੇ ਬਿਲਕੁਲ ਅੰਤ ਤੱਕ ਵਧਦੀ ਜਾਵੇਗੀ। ਜਿਵੇਂ ਹੀ ਪਰਮੇਸ਼ੁਰ ਦੇ ਲੋਕਾਂ ਦੇ ਮੱਥਿਆਂ ਉੱਤੇ ਉਹ ਮੋਹਰ ਲੱਗ ਜਾਂਦੀ ਹੈ,—ਇਹ ਕੋਈ ਐਸੀ ਮੋਹਰ ਜਾਂ ਨਿਸ਼ਾਨ ਨਹੀਂ ਜੋ ਵੇਖਿਆ ਜਾ ਸਕੇ, ਸਗੋਂ ਸੱਚਾਈ ਵਿੱਚ, ਬੌਧਿਕ ਅਤੇ ਆਤਮਿਕ ਦੋਹਾਂ ਰੂਪਾਂ ਵਿੱਚ, ਇਸ ਤਰ੍ਹਾਂ ਸਥਾਪਿਤ ਹੋ ਜਾਣਾ ਹੈ ਕਿ ਉਹ ਹਿਲਾਏ ਨਾ ਜਾ ਸਕਣ,—ਜਿਵੇਂ ਹੀ ਪਰਮੇਸ਼ੁਰ ਦੇ ਲੋਕ ਮੋਹਰਬੰਦ ਹੋ ਜਾਂਦੇ ਹਨ ਅਤੇ ਝੰਝੋੜੇ ਜਾਣ ਲਈ ਤਿਆਰ ਕੀਤੇ ਜਾਂਦੇ ਹਨ, ਉਹ ਆਵੇਗਾ। ਦਰਅਸਲ, ਇਹ ਪਹਿਲਾਂ ਹੀ ਸ਼ੁਰੂ ਹੋ ਚੁੱਕਾ ਹੈ; ਪਰਮੇਸ਼ੁਰ ਦੇ ਨਿਆਂ ਹੁਣ ਦੇਸ਼ ਉੱਤੇ ਆ ਪਏ ਹਨ, ਤਾਂ ਜੋ ਸਾਨੂੰ ਚੇਤਾਵਨੀ ਮਿਲੇ, ਕਿ ਅਸੀਂ ਜਾਣ ਸਕੀਏ ਕਿ ਕੀ ਆਉਣ ਵਾਲਾ ਹੈ।” Manuscript Releases, volume 1, 249.</w:t>
      </w:r>
    </w:p>
    <w:p>
      <w:pPr>
        <w:pStyle w:val="ArticleBody"/>
        <w:jc w:val="left"/>
      </w:pPr>
      <w:r>
        <w:rPr>
          <w:rFonts w:ascii="Nirmala UI" w:hAnsi="Nirmala UI" w:eastAsia="Nirmala UI" w:cs="Nirmala UI"/>
        </w:rPr>
        <w:t>ਪਰਮੇਸ਼ੁਰ ਦੀ ਮੋਹਰ ਸੱਚਾਈ ਵਿੱਚ ਇੱਕ ਠਹਿਰਾਉ ਹੈ, ਬੌਧਿਕ ਤੌਰ ਤੇ ਵੀ ਅਤੇ ਆਤਮਿਕ ਤੌਰ ਤੇ ਵੀ। ਉਹ ਮੋਹਰ ਦੇਖੀ ਨਹੀਂ ਜਾ ਸਕਦੀ, ਪਰ ਝੰਡਾ ਦੇਖਿਆ ਜਾਵੇਗਾ, ਕਿਉਂਕਿ ਸੰਸਾਰ ਨੂੰ ਚੇਤਾਵਨੀ ਦੇਣ ਦਾ ਇਹੀ ਇਕੱਲਾ ਰਾਹ ਹੈ। ਇਸ ਲਈ ਇੱਕ ਅਜਿਹਾ ਸਮਾਂ ਹੁੰਦਾ ਹੈ ਜਦੋਂ ਮੋਹਰ ਦੇਖੀ ਨਹੀਂ ਜਾ ਸਕਦੀ, ਅਤੇ ਉਸ ਤੋਂ ਬਾਅਦ ਐਤਵਾਰ ਦੇ ਕਾਨੂੰਨ ਦਾ ਸਮਾਂ ਆਉਂਦਾ ਹੈ, ਜਦੋਂ ਮੋਹਰ ਦੇਖੀ ਜਾਣੀ ਲਾਜ਼ਮੀ ਹੈ।</w:t>
      </w:r>
    </w:p>
    <w:p>
      <w:pPr>
        <w:pStyle w:val="ArticleScripture"/>
        <w:jc w:val="left"/>
      </w:pPr>
      <w:r>
        <w:rPr>
          <w:rFonts w:ascii="Nirmala UI" w:hAnsi="Nirmala UI" w:eastAsia="Nirmala UI" w:cs="Nirmala UI"/>
        </w:rPr>
        <w:t>“ਪਵਿੱਤਰ ਆਤਮਾ ਦਾ ਕੰਮ ਸੰਸਾਰ ਨੂੰ ਪਾਪ, ਧਰਮਿਕਤਾ ਅਤੇ ਨਿਆਂ ਦੇ ਵਿਸ਼ੇ ਵਿੱਚ ਦੋਸ਼ੀ ਠਹਿਰਾਉਣਾ ਹੈ। ਸੰਸਾਰ ਨੂੰ ਕੇਵਲ ਤਦ ਹੀ ਚੇਤਾਵਨੀ ਦਿੱਤੀ ਜਾ ਸਕਦੀ ਹੈ ਜਦੋਂ ਉਹ ਉਹਨਾਂ ਨੂੰ, ਜੋ ਸੱਚਾਈ ਉੱਤੇ ਵਿਸ਼ਵਾਸ ਕਰਦੇ ਹਨ, ਸੱਚਾਈ ਦੁਆਰਾ ਪਵਿੱਤਰ ਕੀਤੇ ਹੋਏ, ਉੱਚੇ ਅਤੇ ਪਵਿੱਤਰ ਸਿਧਾਂਤਾਂ ਅਨੁਸਾਰ ਚੱਲਦੇ ਹੋਏ, ਅਤੇ ਇੱਕ ਉੱਚੇ, ਉੱਨਤ ਅਰਥ ਵਿੱਚ ਪਰਮੇਸ਼ੁਰ ਦੀਆਂ ਆਗਿਆਵਾਂ ਨੂੰ ਮੰਨਣ ਵਾਲਿਆਂ ਅਤੇ ਉਹਨਾਂ ਨੂੰ ਆਪਣੇ ਪੈਰਾਂ ਹੇਠ ਰੌੰਦਣ ਵਾਲਿਆਂ ਦੇ ਵਿਚਕਾਰ ਵੱਖਰੇਪਣ ਦੀ ਰੇਖਾ ਨੂੰ ਪ੍ਰਗਟ ਕਰਦੇ ਹੋਏ ਦੇਖਦਾ ਹੈ। ਆਤਮਾ ਦੀ ਪਵਿੱਤਰਤਾ ਉਹਨਾਂ ਦੇ ਵਿਚਕਾਰ ਅੰਤਰ ਨੂੰ ਪ੍ਰਗਟ ਕਰਦੀ ਹੈ ਜਿਨ੍ਹਾਂ ਉੱਤੇ ਪਰਮੇਸ਼ੁਰ ਦੀ ਮੋਹਰ ਹੈ, ਅਤੇ ਉਹਨਾਂ ਦੇ ਵਿਚਕਾਰ ਜੋ ਇੱਕ ਜਾਲਸਾਜ਼ ਵਿਸ਼ਰਾਮ-ਦਿਨ ਨੂੰ ਮੰਨਦੇ ਹਨ। ਜਦੋਂ ਪਰਖ ਆਵੇਗੀ, ਤਦ ਇਹ ਸਪਸ਼ਟ ਰੂਪ ਵਿੱਚ ਦਿਖਾ ਦਿੱਤਾ ਜਾਵੇਗਾ ਕਿ ਦਰਿੰਦੇ ਦਾ ਨਿਸ਼ਾਨ ਕੀ ਹੈ। ਉਹ ਐਤਵਾਰ ਦੀ ਪਾਲਨਾ ਹੈ। ਜਿਹੜੇ ਲੋਕ ਸੱਚਾਈ ਸੁਣ ਲੈਣ ਤੋਂ ਬਾਅਦ ਵੀ ਇਸ ਦਿਨ ਨੂੰ ਪਵਿੱਤਰ ਸਮਝਦੇ ਰਹਿੰਦੇ ਹਨ, ਉਹ ਉਸ ਪਾਪ ਦੇ ਮਨੁੱਖ ਦੀ ਮੋਹਰ ਧਾਰਨ ਕਰਦੇ ਹਨ, ਜਿਸ ਨੇ ਸਮਿਆਂ ਅਤੇ ਵਿਵਸਥਾ ਨੂੰ ਬਦਲਣ ਦਾ ਵਿਚਾਰ ਕੀਤਾ।” Bible Training School, December 1, 1903.</w:t>
      </w:r>
    </w:p>
    <w:p>
      <w:pPr>
        <w:pStyle w:val="ArticleBody"/>
        <w:jc w:val="left"/>
      </w:pPr>
      <w:r>
        <w:rPr>
          <w:rFonts w:ascii="Nirmala UI" w:hAnsi="Nirmala UI" w:eastAsia="Nirmala UI" w:cs="Nirmala UI"/>
        </w:rPr>
        <w:t>ਉਹ ਮੋਹਰ ਜੋ ਐਤਵਾਰ ਦੇ ਕਾਨੂੰਨ ਤੋਂ ਪਹਿਲਾਂ ਪ੍ਰਾਪਤ ਕੀਤੀ ਜਾਣੀ ਲਾਜ਼ਮੀ ਹੈ, ਉਹ ਮਸੀਹ ਦੇ ਚਰਿੱਤਰ ਦਾ ਪੂਰਨ ਵਿਕਾਸ ਹੈ, ਅਤੇ ਉਹ ਫਰਿਸ਼ਤਿਆਂ ਤੋਂ ਬਿਨਾ ਕਿਸੇ ਨੂੰ ਦਿਸਦੀ ਨਹੀਂ। ਉਹ ਮੋਹਰ ਜੋ ਐਤਵਾਰ ਦੇ ਕਾਨੂੰਨ ਵੇਲੇ ਦਿਸਦੀ ਹੈ, ਉਹ ਉਹਨਾਂ ਵਿੱਚ ਪ੍ਰਗਟ ਹੁੰਦੀ ਹੈ ਜੋ ਸੱਤਵੇਂ ਦਿਨ ਦੇ ਸਬਤ ਨੂੰ ਮੰਨਦੇ ਹਨ, ਕਿਉਂਕਿ ਇਹੀ ਪਰਮੇਸ਼ੁਰ ਦੇ ਲੋਕਾਂ ਦੀ ਮੋਹਰ, ਜਾਂ ਨਿਸ਼ਾਨ ਹੈ।</w:t>
      </w:r>
    </w:p>
    <w:p>
      <w:pPr>
        <w:pStyle w:val="ArticleScripture"/>
        <w:jc w:val="left"/>
      </w:pPr>
      <w:r>
        <w:rPr>
          <w:rFonts w:ascii="Nirmala UI" w:hAnsi="Nirmala UI" w:eastAsia="Nirmala UI" w:cs="Nirmala UI"/>
        </w:rPr>
        <w:t>ਤੂੰ ਇਸਰਾਏਲੀਆਂ ਨੂੰ ਵੀ ਆਖ, ਇਹ ਕਹਿੰਦਾ ਹੋਇਆ, ਨਿਸ਼ਚੇ ਹੀ ਤੁਸੀਂ ਮੇਰੇ ਸੱਬਤਾਂ ਨੂੰ ਮੰਨੋਗੇ; ਕਿਉਂਕਿ ਇਹ ਤੁਹਾਡੀਆਂ ਪੀੜੀਆਂ ਭਰ ਮੇਰੇ ਅਤੇ ਤੁਹਾਡੇ ਵਿਚਕਾਰ ਇੱਕ ਨਿਸ਼ਾਨ ਹੈ; ਤਾਂ ਜੋ ਤੁਸੀਂ ਜਾਣੋ ਕਿ ਮੈਂ ਹੀ ਯਹੋਵਾਹ ਹਾਂ ਜੋ ਤੁਹਾਨੂੰ ਪਵਿੱਤਰ ਕਰਦਾ ਹੈ। ਕੂਚ 31:13.</w:t>
      </w:r>
    </w:p>
    <w:p>
      <w:pPr>
        <w:pStyle w:val="ArticleBody"/>
        <w:jc w:val="left"/>
      </w:pPr>
      <w:r>
        <w:rPr>
          <w:rFonts w:ascii="Nirmala UI" w:hAnsi="Nirmala UI" w:eastAsia="Nirmala UI" w:cs="Nirmala UI"/>
        </w:rPr>
        <w:t>ਇੱਕ ਲੱਖ ਚੁਤਾਲੀ ਹਜ਼ਾਰਾਂ ਉੱਤੇ ਮੋਹਰ ਲਗਾਉਣ ਦਾ ਕੰਮ 18 ਜੁਲਾਈ, 2020 ਨੂੰ ਸ਼ੁਰੂ ਹੋਇਆ ਸੀ, ਅਤੇ ਐਤਵਾਰ ਦੇ ਕਾਨੂੰਨ ਤੋਂ ਪਹਿਲਾਂ ਇਹ ਲਾਜ਼ਮੀ ਤੌਰ ‘ਤੇ ਪੂਰਾ ਹੋ ਜਾਣਾ ਚਾਹੀਦਾ ਹੈ।</w:t>
      </w:r>
    </w:p>
    <w:p>
      <w:pPr>
        <w:pStyle w:val="ArticleScripture"/>
        <w:jc w:val="left"/>
      </w:pPr>
      <w:r>
        <w:rPr>
          <w:rFonts w:ascii="Nirmala UI" w:hAnsi="Nirmala UI" w:eastAsia="Nirmala UI" w:cs="Nirmala UI"/>
        </w:rPr>
        <w:t>ਹੇ ਸੰਸਾਰ ਦੇ ਸਾਰੇ ਵਸਨੀਕੋ ਅਤੇ ਧਰਤੀ ਦੇ ਰਹਿਣ ਵਾਲਿਓ, ਜਦੋਂ ਉਹ ਪਹਾੜਾਂ ਉੱਤੇ ਇੱਕ ਝੰਡਾ ਉੱਚਾ ਕਰੇ, ਤਾਂ ਵੇਖੋ; ਅਤੇ ਜਦੋਂ ਉਹ ਤੁਰਹੀ ਵਜਾਏ, ਤਾਂ ਸੁਣੋ। ਯਸਾਯਾਹ 18:3।</w:t>
      </w:r>
    </w:p>
    <w:p>
      <w:pPr>
        <w:pStyle w:val="ArticleBody"/>
        <w:jc w:val="left"/>
      </w:pPr>
      <w:r>
        <w:rPr>
          <w:rFonts w:ascii="Nirmala UI" w:hAnsi="Nirmala UI" w:eastAsia="Nirmala UI" w:cs="Nirmala UI"/>
        </w:rPr>
        <w:t>ਹੁਣ ਜੋ ਸੱਤ ਗਰਜਾਂ ਅਨਸੀਲ ਕੀਤੀਆਂ ਗਈਆਂ ਹਨ, ਉਹ ਇਹ ਦਰਸਾਉਂਦੀਆਂ ਹਨ ਕਿ ਇੱਕ ਲੱਖ ਚੁਆਲੀ ਹਜ਼ਾਰਾਂ ਦਾ ਇਤਿਹਾਸ ਉਸ ਸੰਦੇਸ਼ ਦੇ ਪ੍ਰਚਾਰ ਦਾ ਕੰਮ ਹੈ ਜੋ ਤੀਸਰੇ ਹਾਏ ਦੀ ਤੁਰਹੀ ਦੀ ਚੇਤਾਵਨੀ ਦੇ ਸੰਦਰਭ ਵਿੱਚ ਰੱਖਿਆ ਗਿਆ ਹੈ। ਬਾਈਬਲ ਦੀ ਭਵਿੱਖਬਾਣੀ ਵਿੱਚ ਇਸਲਾਮ ਦੀ ਤੁਰਹੀ ਉਹ ਹੈ ਜੋ ਉਸ ਝੰਡੇ ਦੁਆਰਾ ਫੂਕੀ ਜਾਂਦੀ ਹੈ ਜੋ ਕਬਰ ਵਿੱਚੋਂ ਉੱਪਰ ਚੁੱਕਿਆ ਗਿਆ ਹੈ।</w:t>
      </w:r>
    </w:p>
    <w:p>
      <w:pPr>
        <w:pStyle w:val="ArticleBody"/>
        <w:jc w:val="left"/>
      </w:pPr>
      <w:r>
        <w:rPr>
          <w:rFonts w:ascii="Nirmala UI" w:hAnsi="Nirmala UI" w:eastAsia="Nirmala UI" w:cs="Nirmala UI"/>
        </w:rPr>
        <w:t>ਹਰ ਸੁਧਾਰ ਰੇਖਾ ਦੇ ਚਾਰ ਵੇਅਮਾਰਕ, ਜੋ 1840 ਤੋਂ 1844 ਦੇ ਇਤਿਹਾਸ ਦੇ ਚਾਰ ਵੇਅਮਾਰਕਾਂ ਨਾਲ ਸੰਗਤ ਵਿੱਚ ਹਨ, ਇਹ ਸਥਾਪਿਤ ਕਰਦੇ ਹਨ ਕਿ ਹਰ ਸੁਧਾਰ ਰੇਖਾ ਦੇ ਚਾਰਾਂ ਪੜਾਅ ਹਮੇਸ਼ਾਂ ਇੱਕੋ ਹੀ ਵਿਸ਼ੇ ਨੂੰ ਧਾਰਨ ਕਰਦੇ ਹਨ। ਇੱਕ ਲੱਖ ਚੁਤਾਲੀ ਹਜ਼ਾਰ ਦੇ ਇਤਿਹਾਸ ਵਿੱਚ ਪਹਿਲਾ ਵੇਅਮਾਰਕ, ਜੋ 1840 ਤੋਂ 1844 ਦੁਆਰਾ ਪ੍ਰਤੀਨਿਧਿਤ ਕੀਤਾ ਗਿਆ ਸੀ, 11 ਸਤੰਬਰ, 2001 ਨੂੰ ਸੁਨੇਹੇ ਦਾ ਸ਼ਕਤੀਕਰਨ ਸੀ। ਉਹ ਵੇਅਮਾਰਕ ਇਸਲਾਮ ਸੀ। ਇੱਕ ਲੱਖ ਚੁਤਾਲੀ ਹਜ਼ਾਰ ਲਈ ਸਮਾਨਾਂਤਰ ਇਤਿਹਾਸ ਦਾ ਦੂਜਾ ਵੇਅਮਾਰਕ 18 ਜੁਲਾਈ, 2020 ਦੀ ਨਿਰਾਸ਼ਾ ਸੀ। ਉਹ ਵੇਅਮਾਰਕ ਇਸਲਾਮ ਦੀ ਇੱਕ ਭਵਿੱਖਬਾਣੀ ਸੀ, ਜੋ ਸਮੇਂ ਦੀ ਲਾਗੂਅਤ ਦੁਆਰਾ ਭ੍ਰਿਸ਼ਟ ਹੋ ਚੁੱਕੀ ਸੀ। ਤੀਜਾ ਵੇਅਮਾਰਕ, ਜੋ ਮਿਡਨਾਈਟ ਕ੍ਰਾਈ ਨੂੰ ਚਿੰਨ੍ਹਿਤ ਕਰਦਾ ਹੈ, ਇਸਲਾਮ ਸੰਬੰਧੀ ਅਸਫਲ ਭਵਿੱਖਬਾਣੀ ਦੀ ਇੱਕ ਸੁਧਾਰ ਹੈ। ਇਹ ਸੁਧਾਰ ਸਮੇਂ ਦੀ ਲਾਗੂਅਤ ਦੇ ਅਸਵੀਕਾਰ ਨੂੰ ਦਰਸਾਉਂਦਾ ਹੈ। ਚੌਥਾ ਵੇਅਮਾਰਕ ਸੰਡੇ ਲਾਅ ਹੈ, ਜਿੱਥੇ ਉੱਪਰ ਉਠਾਇਆ ਗਿਆ ਝੰਡਾ ਸੱਤਵੀਂ ਤੁਰਹੀ ਵਜਾਉਂਦਾ ਹੈ, ਜੋ ਤੀਜੀ ਹਾਇ ਹੈ, ਜੋ ਕਿ ਇਸਲਾਮ ਹੈ।</w:t>
      </w:r>
    </w:p>
    <w:p>
      <w:pPr>
        <w:pStyle w:val="ArticleBody"/>
        <w:jc w:val="left"/>
      </w:pPr>
      <w:r>
        <w:rPr>
          <w:rFonts w:ascii="Nirmala UI" w:hAnsi="Nirmala UI" w:eastAsia="Nirmala UI" w:cs="Nirmala UI"/>
        </w:rPr>
        <w:t>ਯਸਾਯਾਹ ਦਾ ਅਧਿਆਇ ਚਾਲੀ ਅਗਲੇ ਛੱਬੀ ਅਧਿਆਇਆਂ ਲਈ ਆਰੰਭਿਕ ਬਿੰਦੂ ਦੀ ਪਹਿਚਾਣ ਕਰਦਾ ਹੈ। ਉਹ ਆਰੰਭਿਕ ਬਿੰਦੂ ਪ੍ਰਕਾਸ਼ ਦੀ ਪੋਥੀ ਦੇ ਅਧਿਆਇ ਗਿਆਰਾਂ ਵਿੱਚ ਸਥਿਤ ਹੈ, ਜਦੋਂ ਉਹ ਦੋ ਭਵਿੱਖਦ੍ਰਿਸ਼ਟਾ, ਜਿਨ੍ਹਾਂ ਨੇ ਲੋਕਾਂ ਨੂੰ ਪੀੜਿਆ ਸੀ, ਮੁੜ ਜੀਊਂਦੇ ਕੀਤੇ ਜਾਂਦੇ ਹਨ। ਸਾਂਤਵਨਾ ਦੇਣ ਵਾਲਾ ਉਨ੍ਹਾਂ ਨੂੰ ਪੁਨਰਜੀਵਿਤ ਕਰਦਾ ਹੈ ਅਤੇ ਉਨ੍ਹਾਂ ਨੂੰ ਖੜ੍ਹੀ ਹੋਈ ਅਵਸਥਾ ਵਿੱਚ ਲਿਆਉਂਦਾ ਹੈ, ਅਤੇ ਇਸ ਤੋਂ ਬਾਅਦ ਉਹ ਆਕਾਸ਼ ਵੱਲ ਉਠਾ ਲਏ ਜਾਂਦੇ ਹਨ। ਯਸਾਯਾਹ ਇਲਿਆਹ ਦੇ ਦੂਤ ਦੀ ਪਹਿਚਾਣ ਉਸ ਆਵਾਜ਼ ਵਜੋਂ ਕਰਦਾ ਹੈ ਜੋ ਜੰਗਲ ਵਿੱਚ ਪੁਕਾਰਦੀ ਹੈ। ਫਿਰ ਉਹ ਦੂਤ ਪੁੱਛਦਾ ਹੈ ਕਿ ਉਸ ਦਾ ਸੰਦੇਸ਼ ਕੀ ਹੋਣਾ ਹੈ, ਅਤੇ ਉਸ ਨੂੰ ਭਵਿੱਖਵਾਣੀਕ ਪ੍ਰਤੀਕਵਾਦ ਵਿੱਚ ਦੱਸਿਆ ਜਾਂਦਾ ਹੈ ਕਿ ਇਸਲਾਮ ਦਾ ਸੰਦੇਸ਼ ਤੁਰਹੀ ਦੀ ਚੇਤਾਵਨੀ ਹੈ, ਜਿਸ ਦਾ ਐਲਾਨ ਨਿਸ਼ਾਨ-ਧੁੱਜਾ ਕਰਦਾ ਹੈ। ਤਥਾਪਿ, ਆਖ਼ਰੀ ਦਿਨਾਂ ਵਿੱਚ ਇਸਲਾਮ ਨੂੰ ਚੇਤਾਵਨੀ ਦੀ ਤੁਰਹੀ ਵਜੋਂ ਪੇਸ਼ ਕਰਨ ਦਾ ਇਕੋ ਹੀ ਢੰਗ ਇਹ ਹੈ ਕਿ ਅਤੀਤ ਦੇ ਇਸਲਾਮ ਦੀ ਪਹਿਚਾਣ ਕੀਤੀ ਜਾਵੇ। ਇਸਲਾਮ ਦੀ ਸ਼ੁਰੂਆਤ, ਜਿਵੇਂ ਮਿਲਰਾਈਟਾਂ ਨੇ ਸਮਝੀ ਸੀ, ਅਤੇ ਜਿਵੇਂ ਹਬੱਕੂਕ ਦੀਆਂ ਦੋ ਪਵਿੱਤਰ ਚਾਰਟਾਂ ਉੱਤੇ ਰੂਪਕ ਰੂਪ ਵਿੱਚ ਦਰਸਾਇਆ ਗਿਆ ਹੈ, ਉਸੇ ਨੂੰ ਤੀਸਰੇ ਹਾਏ ਦੇ ਇਸਲਾਮ ਦੀ ਪਹਿਚਾਣ ਕਰਨ ਲਈ ਵਰਤਣਾ ਲਾਜ਼ਮੀ ਹੈ।</w:t>
      </w:r>
    </w:p>
    <w:p>
      <w:pPr>
        <w:pStyle w:val="ArticleScripture"/>
        <w:jc w:val="left"/>
      </w:pPr>
      <w:r>
        <w:rPr>
          <w:rFonts w:ascii="Nirmala UI" w:hAnsi="Nirmala UI" w:eastAsia="Nirmala UI" w:cs="Nirmala UI"/>
        </w:rPr>
        <w:t>ਮੈਂ ਪ੍ਰਭੂ ਦੇ ਦਿਨ ਆਤਮਾ ਵਿੱਚ ਸੀ, ਅਤੇ ਆਪਣੇ ਪਿੱਛੇ ਤੁਰਹੀ ਵਰਗੀ ਇੱਕ ਉੱਚੀ ਆਵਾਜ਼ ਸੁਣੀ। ਪਰਕਾਸ਼ ਦੀ ਪੁਸਤਕ 1:10.</w:t>
      </w:r>
    </w:p>
    <w:p>
      <w:pPr>
        <w:pStyle w:val="ArticleBody"/>
        <w:jc w:val="left"/>
      </w:pPr>
      <w:r>
        <w:rPr>
          <w:rFonts w:ascii="Nirmala UI" w:hAnsi="Nirmala UI" w:eastAsia="Nirmala UI" w:cs="Nirmala UI"/>
        </w:rPr>
        <w:t>ਯੂਹੰਨਾ ਨੇ ਪ੍ਰਕਾਸ਼ ਦੀ ਪੁਸਤਕ ਵਿੱਚ ਆਪਣੇ ਪਿੱਛੇ ਤੋਂ ਤੁਰਹੀ ਦੀ ਇੱਕ ਆਵਾਜ਼ ਸੁਣੀ, ਅਤੇ ਯੂਹੰਨਾ ਉਹਨਾਂ ਇੱਕ ਲੱਖ ਚੁਆਲੀਹ ਹਜ਼ਾਰਾਂ ਦਾ ਪ੍ਰਤੀਨਿਧਿਤਵ ਕਰਦਾ ਹੈ ਜੋ ਭੂਤਕਾਲ ਤੋਂ ਇੱਕ ਆਵਾਜ਼ ਸੁਣਦੇ ਹਨ। ਯੂਹੰਨਾ ਦੇ ਪਿੱਛੇ ਦੀ ਆਵਾਜ਼, ਅਰਥਾਤ ਜੋ ਭੂਤਕਾਲ ਤੋਂ ਤੁਰਹੀ ਦੀ ਧੁਨ ਦਾ ਪ੍ਰਤੀਨਿਧਿਤਵ ਕਰਦੀ ਹੈ, ਉਹ ਅਗਵਾਈਕਾਰੀ ਸਮਝ ਹੈ ਕਿ ਤੁਰਹੀਆਂ ਐਤਵਾਰ ਦੀ ਉਪਾਸਨਾ ਦੇ ਵਿਰੁੱਧ ਪਰਮੇਸ਼ੁਰ ਦੇ ਨਿਆਂ ਸਨ। ਪਹਿਲੀਆਂ ਚਾਰ ਤੁਰਹੀਆਂ ਮੂਰਤੀਪੂਜਕ ਰੋਮ ਦੇ ਵਿਰੁੱਧ ਸਾਲ 321 ਵਿੱਚ ਕੌਂਸਟੈਂਟਾਈਨ ਦੁਆਰਾ ਜਾਰੀ ਕੀਤੇ ਪਹਿਲੇ ਐਤਵਾਰ ਕਾਨੂੰਨ ਦੇ ਜਵਾਬ ਵਿੱਚ ਲਿਆਂਦੀਆਂ ਗਈਆਂ। ਪੰਜਵੀਂ ਅਤੇ ਛੇਵੀਂ ਤੁਰਹੀ, ਜੋ ਪਹਿਲੀ ਅਤੇ ਦੂਜੀ ਹਾਇ ਹਨ, ਪਾਪਾਈ ਰੋਮ ਦੇ ਵਿਰੁੱਧ ਪਰਮੇਸ਼ੁਰ ਦੇ ਨਿਆਂ ਦਾ ਪ੍ਰਤੀਨਿਧਿਤਵ ਕਰਦੀਆਂ ਹਨ, ਜਦੋਂ ਇਸ ਨੇ ਵੀ ਸਾਲ 538 ਵਿੱਚ ਔਰਲੀਅਨ ਦੀ ਕੌਂਸਲ ਵਿੱਚ ਇੱਕ ਐਤਵਾਰ ਕਾਨੂੰਨ ਪਾਸ ਕੀਤਾ। ਇਸਲਾਮ ਦੀ ਤੀਜੀ ਹਾਇ ਉਸ ਵੇਲੇ ਆਉਂਦੀ ਹੈ ਜਦੋਂ ਸੰਯੁਕਤ ਰਾਜ ਅਮਰੀਕਾ ਵਿੱਚ ਐਤਵਾਰ ਕਾਨੂੰਨ ਪਾਸ ਕੀਤਾ ਜਾਂਦਾ ਹੈ। ਤਦ ਧੁੱਜਾ ਉੱਪਰ ਚੁੱਕਿਆ ਜਾਂਦਾ ਹੈ ਅਤੇ ਇਸਲਾਮ ਦੀ ਭਵਿੱਖਬਾਣੀਕ ਭੂਮਿਕਾ ਦੀ ਪਹਿਚਾਣ ਕਰਦਾ ਹੈ, ਇਸਲਾਮ ਦੀ ਆਰੰਭਕ ਭੂਮਿਕਾ ਦੇ ਆਧਾਰ ਉੱਤੇ।</w:t>
      </w:r>
    </w:p>
    <w:p>
      <w:pPr>
        <w:pStyle w:val="ArticleBody"/>
        <w:jc w:val="left"/>
      </w:pPr>
      <w:r>
        <w:rPr>
          <w:rFonts w:ascii="Nirmala UI" w:hAnsi="Nirmala UI" w:eastAsia="Nirmala UI" w:cs="Nirmala UI"/>
        </w:rPr>
        <w:t>ਝੰਡੇ ਦੁਆਰਾ ਘੋਸ਼ਿਤ ਕੀਤਾ ਗਿਆ ਸੰਦੇਸ਼ ਕੇਵਲ ਤਦੋਂ ਹੀ ਸਥਾਪਿਤ ਕੀਤਾ ਜਾ ਸਕਦਾ ਹੈ ਜਦੋਂ ਉਸ ਸੰਦੇਸ਼ ਨੂੰ ਅਲਫਾ ਅਤੇ ਓਮੀਗਾ ਦੇ ਸੰਦਰਭ ਵਿੱਚ ਰੱਖਿਆ ਜਾਂਦਾ ਹੈ। ਯਸਾਯਾਹ ਦੇ ਚਾਲੀਵੇਂ ਅਧਿਆਇ ਵਿੱਚ ਇਸ ਭੂਮਿਕਾ ਤੋਂ ਬਾਅਦ, ਪਰਮੇਸ਼ੁਰ ਨੂੰ ਅਲਫਾ ਅਤੇ ਓਮੀਗਾ ਵਜੋਂ ਦਰਸਾਉਣ ਵਾਲੀ ਸਭ ਤੋਂ ਸ਼ਕਤੀਸ਼ਾਲੀ ਅਤੇ ਸਭ ਤੋਂ ਸਿੱਧੀ ਬਾਈਬਲਕ ਪੇਸ਼ਕਸ਼ ਕਈ ਲਗਾਤਾਰ ਅਧਿਆਇਆਂ ਵਿੱਚ ਪ੍ਰਸਤੁਤ ਕੀਤੀ ਗਈ ਹੈ। ਉਹ ਅਧਿਆਇ ਯਸਾਯਾਹ ਵੱਲੋਂ ਯਿਸੂ ਮਸੀਹ ਦੇ ਪਰਕਾਸ਼ ਦੀ ਉਹ ਪ੍ਰਤੀਨਿਧਤਾ ਹਨ ਜੋ “ਪਰਮੇਸ਼ੁਰ ਨੇ” ਯਿਸੂ ਨੂੰ “ਦਿੱਤਾ, ਤਾਂ ਜੋ ਉਹ ਆਪਣੇ ਦਾਸਾਂ ਨੂੰ ਉਹ ਗੱਲਾਂ ਵਿਖਾਏ ਜੋ ਜਲਦੀ ਹੀ ਹੋਣੀਆਂ ਹਨ; ਅਤੇ ਉਸ ਨੇ ਆਪਣੇ ਦੂਤ ਰਾਹੀਂ ਆਪਣੇ ਦਾਸ ਯੂਹੰਨਾ ਨੂੰ ਇਸ ਨੂੰ ਭੇਜ ਕੇ ਚਿੰਨ੍ਹਾਂ ਦੁਆਰਾ ਪ੍ਰਗਟ ਕੀਤਾ,” ਜਿਸ ਨੇ ਇਸ ਨੂੰ “ਇੱਕ ਪੁਸਤਕ ਵਿੱਚ” ਲਿਖਿਆ, ਅਤੇ ਇਸ ਨੂੰ “ਸੱਤ ਕਲੀਸਿਆਵਾਂ ਨੂੰ” ਭੇਜਿਆ।</w:t>
      </w:r>
    </w:p>
    <w:p>
      <w:pPr>
        <w:pStyle w:val="ArticleBody"/>
        <w:jc w:val="left"/>
      </w:pPr>
      <w:r>
        <w:rPr>
          <w:rFonts w:ascii="Nirmala UI" w:hAnsi="Nirmala UI" w:eastAsia="Nirmala UI" w:cs="Nirmala UI"/>
        </w:rPr>
        <w:t>ਅਗਲੇ ਲੇਖ ਵਿੱਚ ਅਸੀਂ ਯਸਾਯਾਹ ਦੀਆਂ ਹੇਠ ਲਿਖੀਆਂ ਅਧਿਆਇਆਂ ਦਾ ਵਿਚਾਰ ਕਰਾਂਗੇ।</w:t>
      </w:r>
    </w:p>
    <w:p>
      <w:pPr>
        <w:pStyle w:val="ArticleScripture"/>
        <w:jc w:val="left"/>
      </w:pPr>
      <w:r>
        <w:rPr>
          <w:rFonts w:ascii="Nirmala UI" w:hAnsi="Nirmala UI" w:eastAsia="Nirmala UI" w:cs="Nirmala UI"/>
        </w:rPr>
        <w:t>ਧੰਨ ਹੈ ਉਹ ਜੋ ਪੜ੍ਹਦਾ ਹੈ, ਅਤੇ ਉਹ ਜੋ ਇਸ ਭਵਿੱਖਬਾਣੀ ਦੇ ਬਚਨ ਸੁਣਦੇ ਹਨ, ਅਤੇ ਉਹਨਾਂ ਗੱਲਾਂ ਨੂੰ ਮੰਨਦੇ ਹਨ ਜੋ ਇਸ ਵਿੱਚ ਲਿਖੀਆਂ ਹੋਈਆਂ ਹਨ; ਕਿਉਂਕਿ ਸਮਾਂ ਨੇੜੇ ਹੈ। ਪ੍ਰਕਾਸ਼ ਦੀ ਪੋਥੀ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ਪ੍ਰਕਾਸ਼ਨ - ਨੰਬਰ ਚਾਰ</dc:title>
  <dc:subject>ਯਸਾਯਾਹ ਚਾਲੀ</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