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ਸੰਖਿਆ ਗਿਆਰਾਂ</w:t>
      </w:r>
    </w:p>
    <w:p>
      <w:pPr>
        <w:pStyle w:val="ArticleSubtitle"/>
        <w:jc w:val="left"/>
      </w:pPr>
      <w:r>
        <w:rPr>
          <w:rFonts w:ascii="Nirmala UI" w:hAnsi="Nirmala UI" w:eastAsia="Nirmala UI" w:cs="Nirmala UI"/>
        </w:rPr>
        <w:t>ਦਰਿੰਦੇ ਦੀ ਮੂਰਤੀ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ਅਤੇ ਅਕਾਸ਼ ਵਿੱਚ ਇੱਕ ਹੋਰ ਅਚੰਭਾ ਦਿੱਸਿਆ; ਅਤੇ ਵੇਖੋ, ਇੱਕ ਵੱਡਾ ਲਾਲ ਅਜਗਰ, ਜਿਸ ਦੇ ਸੱਤ ਸਿਰ ਅਤੇ ਦਸ ਸਿੰਗ ਸਨ, ਅਤੇ ਉਸ ਦੇ ਸਿਰਾਂ ਉੱਤੇ ਸੱਤ ਮੁਕਟ ਸਨ। ਅਤੇ ਉਸ ਦੀ ਪੂੰਛ ਨੇ ਅਕਾਸ਼ ਦੇ ਤਾਰਿਆਂ ਦਾ ਤੀਜਾ ਹਿੱਸਾ ਖਿੱਚ ਲਿਆ ਅਤੇ ਉਹਨਾਂ ਨੂੰ ਧਰਤੀ ਉੱਤੇ ਸੁੱਟ ਦਿੱਤਾ; ਅਤੇ ਅਜਗਰ ਉਸ ਇਸਤਰੀ ਦੇ ਸਾਹਮਣੇ ਖੜਾ ਹੋਇਆ ਜੋ ਜਣਨ ਲਈ ਤਿਆਰ ਸੀ, ਤਾਂ ਜੋ ਜਿਉਂ ਹੀ ਉਸ ਦਾ ਬੱਚਾ ਜੰਮੇ ਉਹ ਉਸ ਨੂੰ ਨਿਗਲ ਜਾਵੇ। ਅਤੇ ਉਸ ਨੇ ਇੱਕ ਪੁੱਤਰ ਨੂੰ ਜਨਮ ਦਿੱਤਾ, ਜੋ ਲੋਹੇ ਦੇ ਸੱਠ ਨਾਲ ਸਭ ਕੌਮਾਂ ਉੱਤੇ ਰਾਜ ਕਰਨ ਵਾਲਾ ਸੀ; ਅਤੇ ਉਸ ਦਾ ਬੱਚਾ ਪਰਮੇਸ਼ੁਰ ਕੋਲ ਅਤੇ ਉਸ ਦੇ ਸਿੰਘਾਸਨ ਕੋਲ ਚੁੱਕ ਲਿਆ ਗਿਆ। ਅਤੇ ਉਹ ਇਸਤਰੀ ਜੰਗਲ ਵਿੱਚ ਭੱਜ ਗਈ, ਜਿੱਥੇ ਉਸ ਲਈ ਪਰਮੇਸ਼ੁਰ ਵੱਲੋਂ ਇੱਕ ਥਾਂ ਤਿਆਰ ਕੀਤੀ ਹੋਈ ਹੈ, ਤਾਂ ਜੋ ਉੱਥੇ ਉਹ ਉਸ ਦੀ ਇੱਕ ਹਜ਼ਾਰ ਦੋ ਸੌ ਸੱਠ ਦਿਨ ਪਾਲਣਾ ਕਰਨ। ਅਤੇ ਅਕਾਸ਼ ਵਿੱਚ ਯੁੱਧ ਹੋਇਆ: ਮੀਕਾਏਲ ਅਤੇ ਉਸ ਦੇ ਦੂਤ ਅਜਗਰ ਨਾਲ ਲੜੇ; ਅਤੇ ਅਜਗਰ ਅਤੇ ਉਸ ਦੇ ਦੂਤ ਵੀ ਲੜੇ, ਪਰ ਜਿੱਤ ਨਾ ਸਕੇ; ਅਤੇ ਅਕਾਸ਼ ਵਿੱਚ ਉਹਨਾਂ ਲਈ ਫਿਰ ਕੋਈ ਥਾਂ ਨਾ ਮਿਲੀ। ਅਤੇ ਉਹ ਵੱਡਾ ਅਜਗਰ, ਉਹ ਪੁਰਾਣਾ ਸੱਪ, ਜੋ ਇਬਲੀਸ ਅਤੇ ਸ਼ੈਤਾਨ ਕਹਾਉਂਦਾ ਹੈ, ਜੋ ਸਾਰੇ ਸੰਸਾਰ ਨੂੰ ਭੁਲੇਖੇ ਵਿੱਚ ਪਾਂਦਾ ਹੈ, ਧਰਤੀ ਉੱਤੇ ਸੁੱਟਿਆ ਗਿਆ; ਅਤੇ ਉਸ ਦੇ ਦੂਤ ਵੀ ਉਸ ਦੇ ਨਾਲ ਸੁੱਟੇ ਗਏ। ਅਤੇ ਮੈਂ ਅਕਾਸ਼ ਵਿੱਚ ਇੱਕ ਉੱਚੀ ਆਵਾਜ਼ ਨੂੰ ਇਹ ਕਹਿੰਦੇ ਸੁਣਿਆ, ਹੁਣ ਮੁਕਤੀ, ਅਤੇ ਸ਼ਕਤੀ, ਅਤੇ ਸਾਡੇ ਪਰਮੇਸ਼ੁਰ ਦਾ ਰਾਜ, ਅਤੇ ਉਸ ਦੇ ਮਸੀਹ ਦਾ ਅਧਿਕਾਰ ਆ ਪਹੁੰਚਿਆ ਹੈ; ਕਿਉਂਕਿ ਸਾਡੇ ਭਰਾਵਾਂ ਦਾ ਦੋਸ਼ ਲਗਾਉਣ ਵਾਲਾ ਥੱਲੇ ਸੁੱਟਿਆ ਗਿਆ ਹੈ, ਜੋ ਸਾਡੇ ਪਰਮੇਸ਼ੁਰ ਦੇ ਸਾਹਮਣੇ ਦਿਨ ਰਾਤ ਉਹਨਾਂ ਉੱਤੇ ਦੋਸ਼ ਲਾਂਦਾ ਸੀ। ਅਤੇ ਉਹਨਾਂ ਨੇ ਮੇਮਨੇ ਦੇ ਲਹੂ ਦੇ ਕਾਰਨ ਅਤੇ ਆਪਣੀ ਗਵਾਹੀ ਦੇ ਬਚਨ ਦੇ ਕਾਰਨ ਉਸ ਉੱਤੇ ਜਿੱਤ ਪ੍ਰਾਪਤ ਕੀਤੀ; ਅਤੇ ਉਹਨਾਂ ਨੇ ਆਪਣੀ ਜਾਨ ਨੂੰ ਮੌਤ ਤੱਕ ਪਿਆਰਾ ਨਾ ਜਾਣਿਆ। ਇਸ ਲਈ, ਹੇ ਅਕਾਸ਼ੋ, ਅਤੇ ਹੇ ਉਹਨਾਂ ਵਿੱਚ ਵੱਸਣ ਵਾਲਿਓ, ਆਨੰਦ ਕਰੋ। ਧਰਤੀ ਅਤੇ ਸਮੁੰਦਰ ਦੇ ਵਸਣ ਵਾਲਿਆਂ ਉੱਤੇ ਹਾਏ! ਕਿਉਂਕਿ ਸ਼ੈਤਾਨ ਤੁਹਾਡੇ ਕੋਲ ਵੱਡੇ ਕ੍ਰੋਧ ਨਾਲ ਉਤਰ ਆਇਆ ਹੈ, ਕਿਉਂਕਿ ਉਹ ਜਾਣਦਾ ਹੈ ਕਿ ਉਸ ਦਾ ਸਮਾਂ ਥੋੜ੍ਹਾ ਹੈ। ਅਤੇ ਜਦੋਂ ਅਜਗਰ ਨੇ ਵੇਖਿਆ ਕਿ ਉਹ ਧਰਤੀ ਉੱਤੇ ਸੁੱਟਿਆ ਗਿਆ ਹੈ, ਤਾਂ ਉਸ ਨੇ ਉਸ ਇਸਤਰੀ ਉੱਤੇ ਅਤਿਆਚਾਰ ਕੀਤਾ ਜਿਸ ਨੇ ਉਸ ਪੁੱਤਰ ਨੂੰ ਜਨਮ ਦਿੱਤਾ ਸੀ। ਅਤੇ ਉਸ ਇਸਤਰੀ ਨੂੰ ਵੱਡੇ ਉਕਾਬ ਦੇ ਦੋ ਪੱਖ ਦਿੱਤੇ ਗਏ, ਤਾਂ ਜੋ ਉਹ ਸੱਪ ਦੇ ਸਾਹਮਣੇ ਤੋਂ ਬਚ ਕੇ ਜੰਗਲ ਵਿੱਚ ਆਪਣੇ ਥਾਂ ਨੂੰ ਉੱਡ ਜਾਵੇ, ਜਿੱਥੇ ਇੱਕ ਸਮਾਂ, ਅਤੇ ਸਮਿਆਂ, ਅਤੇ ਅੱਧਾ ਸਮਾਂ ਤੱਕ ਉਸ ਦੀ ਪਾਲਣਾ ਕੀਤੀ ਜਾਂਦੀ ਹੈ। ਅਤੇ ਸੱਪ ਨੇ ਆਪਣੇ ਮੂੰਹ ਵਿਚੋਂ ਉਸ ਇਸਤਰੀ ਦੇ ਪਿੱਛੇ ਦਰਿਆ ਵਾਂਗ ਪਾਣੀ ਸੁੱਟਿਆ, ਤਾਂ ਜੋ ਉਹ ਉਸ ਨੂੰ ਵਹਾ ਲੈ ਜਾਵੇ। ਪਰ ਧਰਤੀ ਨੇ ਉਸ ਇਸਤਰੀ ਦੀ ਸਹਾਇਤਾ ਕੀਤੀ, ਅਤੇ ਧਰਤੀ ਨੇ ਆਪਣਾ ਮੂੰਹ ਖੋਲ੍ਹਿਆ ਅਤੇ ਉਸ ਦਰਿਆ ਨੂੰ ਨਿਗਲ ਲਿਆ ਜੋ ਅਜਗਰ ਨੇ ਆਪਣੇ ਮੂੰਹ ਵਿਚੋਂ ਸੁੱਟਿਆ ਸੀ। ਅਤੇ ਅਜਗਰ ਉਸ ਇਸਤਰੀ ਉੱਤੇ ਕ੍ਰੋਧਿਤ ਹੋਇਆ, ਅਤੇ ਉਸ ਦੀ ਸੰਤਾਨ ਦੇ ਬਾਕੀ ਰਹਿੰਦੇ ਹੋਏ ਲੋਕਾਂ ਨਾਲ ਯੁੱਧ ਕਰਨ ਲਈ ਚਲਾ ਗਿਆ, ਜੋ ਪਰਮੇਸ਼ੁਰ ਦੀਆਂ ਆਗਿਆਵਾਂ ਨੂੰ ਮੰਨਦੇ ਹਨ ਅਤੇ ਯਿਸੂ ਮਸੀਹ ਦੀ ਗਵਾਹੀ ਰੱਖਦੇ ਹਨ। ਪਰਕਾਸ਼ ਦੀ ਪੋਥੀ 12:1–17।</w:t>
      </w:r>
    </w:p>
    <w:p>
      <w:pPr>
        <w:pStyle w:val="ArticleBody"/>
        <w:jc w:val="left"/>
      </w:pPr>
      <w:r>
        <w:rPr>
          <w:rFonts w:ascii="Nirmala UI" w:hAnsi="Nirmala UI" w:eastAsia="Nirmala UI" w:cs="Nirmala UI"/>
        </w:rPr>
        <w:t>ਮਸੀਹ ਅਤੇ ਸ਼ੈਤਾਨ ਵਿਚਕਾਰ ਮਹਾਨ ਵਿਵਾਦ ਵਿੱਚ ਪਹਿਲੀ ਲੜਾਈ ਤੀਜੇ ਆਕਾਸ਼ ਵਿੱਚ ਲੂਸੀਫ਼ਰ ਦੇ ਵਿਦ੍ਰੋਹ ਨਾਲ ਸ਼ੁਰੂ ਹੋਈ, ਅਤੇ ਉਹ ਪਹਿਲੀ ਲੜਾਈ ਪਹਿਲੇ ਆਕਾਸ਼ ਵਿੱਚ ਹੋਣ ਵਾਲੀ ਆਖਰੀ ਲੜਾਈ ਦਾ ਪ੍ਰਤੀਕ ਹੈ। ਹੋਰ ਵੀ ਯੁੱਧ ਹੈ, ਕਿਉਂਕਿ ਹਜ਼ਾਰ ਸਾਲਾਂ ਦੇ ਮਿਲੇਨਿਯਮ ਦੇ ਅੰਤ ਵਿੱਚ ਸ਼ੈਤਾਨ ਥੋੜ੍ਹੇ ਸਮੇਂ ਲਈ ਛੱਡਿਆ ਜਾਂਦਾ ਹੈ ਅਤੇ ਯਰੂਸ਼ਲਮ ਦੇ ਵਿਰੁੱਧ ਆਕਰਮਣ ਕਰਦਾ ਹੈ, ਪਰ ਉਸ ਲੜਾਈ ਵਿੱਚ ਜਿੱਤ ਦੀ ਕੋਈ ਸੰਭਾਵਨਾ ਨਹੀਂ ਹੈ। ਸ਼ੁਰੂ ਵਿੱਚ ਤੀਜੇ ਆਕਾਸ਼ ਵਿੱਚ ਹੋਈ ਉਹ ਲੜਾਈ, ਜੋ ਅੰਤ ਵਿੱਚ ਪਹਿਲੇ ਆਕਾਸ਼ ਦੀ ਲੜਾਈ ਦਾ ਪ੍ਰਤੀਨਿਧਿਤਵ ਕਰਦੀ ਹੈ, ਪਰਖ ਦਾ ਸਮਾਂ ਖੁੱਲ੍ਹਾ ਹੋਣ ਵੇਲੇ ਲੜੀ ਗਈ ਸੀ।</w:t>
      </w:r>
    </w:p>
    <w:p>
      <w:pPr>
        <w:pStyle w:val="ArticleBody"/>
        <w:jc w:val="left"/>
      </w:pPr>
      <w:r>
        <w:rPr>
          <w:rFonts w:ascii="Nirmala UI" w:hAnsi="Nirmala UI" w:eastAsia="Nirmala UI" w:cs="Nirmala UI"/>
        </w:rPr>
        <w:t>ਉਹ “ਇਸਤ੍ਰੀ” ਜੋ ਬੱਚੇ ਨਾਲ ਗਰਭਵਤੀ ਹੈ, ਇਤਿਹਾਸ ਭਰ ਵਿੱਚ ਪਰਮੇਸ਼ੁਰ ਦੀ ਕਲੀਸਿਆ ਦਾ ਪ੍ਰਤੀਕ ਹੈ, ਅਤੇ ਮਸੀਹ ਦੇ ਇਤਿਹਾਸ ਵਿੱਚ ਉਹ ਪੁੱਤਰ-ਬੱਚੇ ਯਿਸੂ ਨੂੰ ਜਨਮ ਦੇਣ ਵਾਲੀ ਸੀ। ਅੰਤਲੇ ਦਿਨਾਂ ਵਿੱਚ ਉਹ ਜੁੜਵਾ ਸੰਤਾਨ ਨੂੰ ਜਨਮ ਦਿੰਦੀ ਹੈ। ਐਤਵਾਰ ਦੇ ਕਾਨੂੰਨ ਤੋਂ ਥੋੜ੍ਹਾ ਪਹਿਲਾਂ ਉਹ ਪ੍ਰਕਾਸ਼ ਦੀ ਪੁਸਤਕ ਸੱਤ ਦੇ ਇੱਕ ਲੱਖ ਚੁਤਾਲੀ ਹਜ਼ਾਰ ਨੂੰ ਜਨਮ ਦਿੰਦੀ ਹੈ, ਅਤੇ ਐਤਵਾਰ ਦੇ ਕਾਨੂੰਨ ਦੇ ਸਮੇਂ ਉਹ ਪ੍ਰਕਾਸ਼ ਦੀ ਪੁਸਤਕ ਸੱਤ ਦੀ ਵੱਡੀ ਭੀੜ ਨੂੰ ਜਨਮ ਦੇਣ ਦੀ ਪੀੜਾ ਵਿੱਚ ਪ੍ਰਵੇਸ਼ ਕਰਦੀ ਹੈ। ਉਸ ਦੀਆਂ ਜੁੜਵਾ ਸੰਤਾਨਾਂ ਇਕੋ ਜਿਹੀਆਂ ਨਹੀਂ ਹਨ, ਪਰ ਉਹ ਜੁੜਵਾ ਹਨ, ਅਤੇ ਪਹਿਲਾ ਜੰਮਿਆ ਏਲੀਆਹ ਹੈ ਅਤੇ ਛੋਟਾ ਪੁੱਤਰ ਮੂਸਾ ਹੈ।</w:t>
      </w:r>
    </w:p>
    <w:p>
      <w:pPr>
        <w:pStyle w:val="ArticleBody"/>
        <w:jc w:val="left"/>
      </w:pPr>
      <w:r>
        <w:rPr>
          <w:rFonts w:ascii="Nirmala UI" w:hAnsi="Nirmala UI" w:eastAsia="Nirmala UI" w:cs="Nirmala UI"/>
        </w:rPr>
        <w:t>ਆਤਮਿਕ ਇਸਰਾਏਲ ਦੀ ਸ਼ੁਰੂਆਤ ਵਿੱਚ, ਬੁਤਪਰਸਤ ਰੋਮ ਦਾ ਅਜਗਰ ਮਨੁੱਖ-ਪੁੱਤਰ ਯਿਸੂ ਨੂੰ ਨਿਗਲ ਜਾਣ ਲਈ ਉਡੀਕ ਕਰ ਰਿਹਾ ਸੀ, ਅਤੇ ਆਧੁਨਿਕ ਰੋਮ ਦਾ ਅਜਗਰ ਹੁਣ ਇੱਕ ਲੱਖ ਚੁਵਾਲੀਹ ਹਜ਼ਾਰਾਂ ਦੇ ਮਨੁੱਖ-ਪੁੱਤਰ ਨੂੰ ਨਿਗਲ ਜਾਣ ਲਈ ਉਡੀਕ ਕਰ ਰਿਹਾ ਹੈ। ਜਿਵੇਂ ਬੁਤਪਰਸਤ ਰੋਮ ਨੇ ਪ੍ਰਾਰੰਭਿਕ ਮਸੀਹੀ ਕਲੀਸਿਆ ਉੱਤੇ ਅੱਤਿਆਚਾਰ ਕੀਤਾ ਸੀ, ਤਿਵੇਂ ਆਧੁਨਿਕ ਰੋਮ ਐਤਵਾਰ ਦੇ ਕਾਨੂੰਨ ਦੇ ਸੰਕਟ ਦੌਰਾਨ ਉਸੇ ਅੱਤਿਆਚਾਰ ਨੂੰ ਦੁਹਰਾਏਗਾ। ਪ੍ਰਾਰੰਭਿਕ ਮਸੀਹੀ ਕਲੀਸਿਆ ਵਿੱਚ, ਇਸਤ੍ਰੀ ਇੱਕ ਹਜ਼ਾਰ ਦੋ ਸੌ ਸੱਠ ਅਸਲ ਸਾਲਾਂ ਲਈ ਜੰਗਲ ਵਿੱਚ ਭੱਜ ਗਈ ਸੀ, ਅਤੇ ਐਤਵਾਰ ਦੇ ਕਾਨੂੰਨ ਦੇ ਸੰਕਟ ਦੇ ਅੱਤਿਆਚਾਰ ਨੂੰ ਪ੍ਰਕਾਸ਼ ਦੀ ਪੁਸਤਕ ਤੇਰਵੀਂ ਅਧਿਆਇ ਅਤੇ ਪੰਜਵੀਂ ਆਯਤ ਦੇ ਬਿਆਲੀ ਮਹੀਨਿਆਂ ਦੁਆਰਾ ਪ੍ਰਤੀਕਿਤ ਕੀਤਾ ਗਿਆ ਹੈ। ਜੰਗਲ ਵਿੱਚ ਪਰਮੇਸ਼ੁਰ ਦੇ ਲੋਕਾਂ ਲਈ ਇੱਕ ਥਾਂ ਤਿਆਰ ਕੀਤੀ ਹੋਈ ਹੈ ਜਿੱਥੇ ਉਹਨਾਂ ਨੂੰ ਭੋਜਨ ਦਿੱਤਾ ਜਾਂਦਾ ਹੈ ਅਤੇ ਪਾਲਿਆ-ਪੋਸਿਆ ਜਾਂਦਾ ਹੈ।</w:t>
      </w:r>
    </w:p>
    <w:p>
      <w:pPr>
        <w:pStyle w:val="ArticleBody"/>
        <w:jc w:val="left"/>
      </w:pPr>
      <w:r>
        <w:rPr>
          <w:rFonts w:ascii="Nirmala UI" w:hAnsi="Nirmala UI" w:eastAsia="Nirmala UI" w:cs="Nirmala UI"/>
        </w:rPr>
        <w:t>ਪਰਕਾਸ਼ ਦੀ ਪੋਥੀ ਦੇ ਅੱਠਵੇਂ ਅਧਿਆਇ ਅਤੇ ਤੇਰਹੀਂ ਆਇਤ ਵਿੱਚ, ਆਖਰੀ ਤਿੰਨ ਤੁਰਹੀਆਂ ਨੂੰ ਤਿੰਨ ਹਾਏਆਂ ਵਜੋਂ ਪਛਾਣਿਆ ਗਿਆ ਹੈ। ਪਰਕਾਸ਼ ਦੀ ਪੋਥੀ ਵਿੱਚ ਹਾਏਆਂ ਉਸਲਾਮ ਦੇ ਉਹ ਤੁਰਹੀ-ਨਿਆਇ ਦਰਸਾਉਂਦੀਆਂ ਹਨ ਜੋ ਉਹਨਾਂ ਸ਼ਕਤੀਆਂ ਦੇ ਵਿਰੁੱਧ ਹਨ ਜਿਹੜੀਆਂ ਐਤਵਾਰ ਦੇ ਕਾਨੂੰਨ ਲਾਗੂ ਕਰਦੀਆਂ ਹਨ। ਬਾਰਹਵੇਂ ਅਧਿਆਇ ਵਿੱਚ ਦਰਸਾਏ ਗਏ ਯੁੱਧ ਵਿੱਚ, ਇਸਲਾਮ ਦੀ ਭੂਮਿਕਾ ਉਸ ਵੇਲੇ ਪਛਾਣੀ ਜਾਂਦੀ ਹੈ ਜਦੋਂ ਇਹ ਕਹਿੰਦਾ ਹੈ, “ਧਰਤੀ ਅਤੇ ਸਮੁੰਦਰ ਦੇ ਵਸਨੀਕੋ, ਹਾਏ ਤੁਹਾਡੇ ਉੱਤੇ! ਕਿਉਂਕਿ ਸ਼ੈਤਾਨ ਤੁਹਾਡੇ ਕੋਲ ਵੱਡੇ ਕ੍ਰੋਧ ਨਾਲ ਉਤਰ ਆਇਆ ਹੈ, ਇਸ ਕਰਕੇ ਕਿ ਉਹ ਜਾਣਦਾ ਹੈ ਕਿ ਉਸਦੇ ਕੋਲ ਥੋੜ੍ਹਾ ਹੀ ਸਮਾਂ ਹੈ।” ਯੇਜ਼ੇਬਲ ਆਪਣੇ ਧਰਮਤਿਆਗੀ ਪਤੀ ਅਹਾਬ ਦੇ ਦੁਆਰਾ ਜੋ ਸਤਾਉਂਦੀ ਹੈ, ਉਹ “ਧਰਤੀ” ਦੇ ਜਾਨਵਰ ਅਤੇ “ਸਮੁੰਦਰ” ਦੇ ਜਾਨਵਰ ਵੱਲ ਨਿਸ਼ਾਨਾ ਕੀਤਾ ਗਿਆ ਹੈ।</w:t>
      </w:r>
    </w:p>
    <w:p>
      <w:pPr>
        <w:pStyle w:val="ArticleBody"/>
        <w:jc w:val="left"/>
      </w:pPr>
      <w:r>
        <w:rPr>
          <w:rFonts w:ascii="Nirmala UI" w:hAnsi="Nirmala UI" w:eastAsia="Nirmala UI" w:cs="Nirmala UI"/>
        </w:rPr>
        <w:t>ਪਰਕਾਸ਼ ਦੀ ਪੁਸਤਕ ਅਧਿਆਇ ਅਠਾਰਾਂ ਦੇ ਸ਼ਕਤੀਸ਼ਾਲੀ ਦੂਤ ਦੀ ਚਲਚਲਨ, ਜਿਵੇਂ ਕਿ ਹਰ ਸੁਧਾਰਕ ਚਲਚਲਨ ਦੇ ਨਾਲ ਹੁੰਦਾ ਹੈ, ਚਾਰ ਮੁੱਖ ਚਿੰਨ੍ਹਾਂ ਨੂੰ ਰੱਖਦੀ ਹੈ ਜੋ ਨਿਆਂ ਤੱਕ ਲੈ ਜਾਂਦੇ ਹਨ ਅਤੇ ਉਸ ਨੂੰ ਆਪਣੇ ਵਿੱਚ ਸ਼ਾਮਲ ਕਰਦੇ ਹਨ। ਪਹਿਲੇ ਦੂਤ ਦੀ ਚਲਚਲਨ ਲਈ, ਉਹ ਚਾਰ ਚਿੰਨ੍ਹ ਇਹ ਸਨ: 11 ਅਗਸਤ, 1840; 1843 ਦੀ ਬਸੰਤ ਰੁੱਤ ਵਿੱਚ ਪਹਿਲੀ ਨਿਰਾਸ਼ਾ; 1844 ਵਿੱਚ 12 ਤੋਂ 17 ਅਗਸਤ ਤੱਕ ਅੱਧੀ ਰਾਤ ਦੀ ਪੁਕਾਰ ਦੇ ਸੰਦੇਸ਼ ਦਾ ਆਗਮਨ; ਅਤੇ 22 ਅਕਤੂਬਰ, 1844 ਨੂੰ ਨਿਆਂ ਦਾ ਖੁਲ੍ਹਣਾ। ਉਨ੍ਹਾਂ ਚਾਰਾਂ ਹੀ ਚਿੰਨ੍ਹਾਂ ਵਿੱਚ “ਸਮਾਂ” ਦਾ ਉਹੀ ਸਭ ਤੋਂ ਉੱਪਰਲਾ ਵਿਸ਼ਾ ਮੌਜੂਦ ਸੀ। 11 ਅਗਸਤ, 1840, ਪਰਕਾਸ਼ ਦੀ ਪੁਸਤਕ ਅਧਿਆਇ ਨੌਂ, ਆਯਤ 15 ਦੀ ਸਮੇਂ-ਸੰਬੰਧੀ ਭਵਿੱਖਬਾਣੀ ਦੀ ਪੂਰਤੀ ਸੀ। 1843 ਦੀ ਪਹਿਲੀ ਨਿਰਾਸ਼ਾ ਸਮੇਂ ਬਾਰੇ ਕੀਤੀ ਗਈ ਅਸਫਲ ਭਵਿੱਖਬਾਣੀ ਨੂੰ ਦਰਸਾਉਂਦੀ ਸੀ। ਅੱਧੀ ਰਾਤ ਦੀ ਪੁਕਾਰ ਦਾ ਸੰਦੇਸ਼ ਪਹਿਲਾਂ ਅਸਫਲ ਹੋ ਚੁੱਕੀ ਸਮੇਂ-ਸੰਬੰਧੀ ਭਵਿੱਖਬਾਣੀ ਦੀ ਸੁਧਾਰ ਸੀ, ਅਤੇ 22 ਅਕਤੂਬਰ, 1844, ਅੱਧੀ ਰਾਤ ਦੀ ਪੁਕਾਰ ਦੇ ਸੰਦੇਸ਼ ਵੱਲੋਂ ਅਗਾਊਂ ਦੱਸੇ ਸਮੇਂ ਦੀ ਪੂਰਤੀ ਸੀ।</w:t>
      </w:r>
    </w:p>
    <w:p>
      <w:pPr>
        <w:pStyle w:val="ArticleBody"/>
        <w:jc w:val="left"/>
      </w:pPr>
      <w:r>
        <w:rPr>
          <w:rFonts w:ascii="Nirmala UI" w:hAnsi="Nirmala UI" w:eastAsia="Nirmala UI" w:cs="Nirmala UI"/>
        </w:rPr>
        <w:t>ਤੀਜੇ ਦੂਤ ਦੀ ਚਲ੍ਹੇਰ ਵਿੱਚ ਵੀ ਉਹੋ ਹੀ ਚਾਰ ਨਿਸ਼ਾਨ-ਮੰਜ਼ਿਲਾਂ ਹਨ, ਕਿਉਂਕਿ ਉਹ ਹਰ ਸੁਧਾਰ-ਰੇਖਾ ਵਿੱਚ ਮੌਜੂਦ ਹਨ; ਅਤੇ ਹਰ ਸੁਧਾਰ-ਰੇਖਾ ਦੀਆਂ ਉਹਨਾਂ ਚਾਰ ਨਿਸ਼ਾਨ-ਮੰਜ਼ਿਲਾਂ ਵਾਂਗ, ਹਰ ਨਿਸ਼ਾਨ-ਮੰਜ਼ਿਲ ਇੱਕੋ ਹੀ ਭਵਿੱਖਬਾਣੀਕ ਥੀਮ ਨੂੰ ਧਾਰਨ ਕਰਦੀ ਹੈ। ਤੀਜੇ ਹਾਏ ਦਾ ਇਸਲਾਮ, ਇੱਕ ਲੱਖ ਚੁਆਲੀਹ ਹਜ਼ਾਰਾਂ ਦੀ ਚਲ੍ਹੇਰ ਵਿੱਚ ਉਹਨਾਂ ਚਾਰ ਨਿਸ਼ਾਨ-ਮੰਜ਼ਿਲਾਂ ਦੀ ਥੀਮ ਹੈ। 11 ਸਤੰਬਰ, 2001 ਨੂੰ ਤੀਜੇ ਹਾਏ ਦਾ ਇਸਲਾਮ ਛੱਡਿਆ ਗਿਆ ਅਤੇ ਫਿਰ ਰੋਕਿਆ ਗਿਆ। 18 ਜੁਲਾਈ, 2020 ਦੀ ਅਸਫਲ ਭਵਿੱਖਬਾਣੀ ਨੇ ਨੈਸ਼ਵਿਲ, ਟੇਨੇਸੀ ਉੱਤੇ ਇੱਕ ਇਸਲਾਮੀ ਹਮਲੇ ਦੀ ਪਛਾਣ ਕੀਤੀ, ਅਤੇ ਉਹ ਤੀਜੇ ਹਾਏ ਦੇ ਇਸਲਾਮ ਨੂੰ ਦਰਸਾਉਂਦੀ ਸੀ। ਉਹ ਸੰਦੇਸ਼ ਜੋ ਪ੍ਰਕਾਸ਼ ਦੀ ਪੁਸਤਕ ਗਿਆਰਾਂ ਦੀ ਗਲੀ ਵਿੱਚ ਪਈਆਂ ਸੁੱਕੀਆਂ ਮੁਰਦਾ ਹੱਡੀਆਂ ਨੂੰ ਜਗਾਉਂਦਾ ਹੈ, ਮਿਡਨਾਈਟ ਕ੍ਰਾਇ ਸੰਦੇਸ਼ ਦੀ ਸੰਪੂਰਣ ਅਤੇ ਅੰਤਿਮ ਪੂਰਤੀ ਹੈ, ਅਤੇ ਉਹ ਨੈਸ਼ਵਿਲ ਭਵਿੱਖਬਾਣੀ ਦੀ ਇੱਕ ਸਧਾਰ ਨੂੰ ਦਰਸਾਉਂਦਾ ਹੈ (ਸਮੇਂ ਦੇ ਤੱਤ ਤੋਂ ਬਿਨਾ)। ਇਹ ਚੌਥੀ ਨਿਸ਼ਾਨ-ਮੰਜ਼ਿਲ ਤੇ ਪੂਰਾ ਹੋਵੇਗਾ, ਜੋ ਐਤਵਾਰ ਦੇ ਕਾਨੂੰਨ ਨੂੰ ਦਰਸਾਉਂਦੀ ਹੈ, ਜਿੱਥੇ ਤੀਜੇ ਹਾਏ ਦਾ ਇਸਲਾਮ ਜਲਦੀ ਆਉਣ ਵਾਲੇ ਐਤਵਾਰ ਦੇ ਕਾਨੂੰਨ ਨੂੰ ਲਾਗੂ ਕਰਨ ਕਾਰਨ ਸੰਯੁਕਤ ਰਾਜ ਅਮਰੀਕਾ ਉੱਤੇ ਪ੍ਰਹਾਰ ਕਰੇਗਾ।</w:t>
      </w:r>
    </w:p>
    <w:p>
      <w:pPr>
        <w:pStyle w:val="ArticleBody"/>
        <w:jc w:val="left"/>
      </w:pPr>
      <w:r>
        <w:rPr>
          <w:rFonts w:ascii="Nirmala UI" w:hAnsi="Nirmala UI" w:eastAsia="Nirmala UI" w:cs="Nirmala UI"/>
        </w:rPr>
        <w:t>ਜਦੋਂ ਇਸ ਸੱਚਾਈ ਨੂੰ ਇਸ ਗੱਲ ਨਾਲ ਸੰਬੰਧਿਤ ਕਰਕੇ ਪਛਾਣਿਆ ਜਾਂਦਾ ਹੈ ਕਿ ਤੀਜੇ ਦੂਤ ਦੀ ਮਹਾਨ ਚਲਵਲ ਆਉਣ ਵਾਲੇ ਨਿਆਂ ਦੀ ਇੱਕ ਚੇਤਾਵਨੀ ਹੈ, ਤਦ ਤੀਸਰੀ ਹਾਇ ਦੁਆਰਾ ਦਰਸਾਇਆ ਗਿਆ ਇਸਲਾਮੀ ਨਿਆਂ ਉਸ “ਹਾਇ” ਵਜੋਂ ਆਸਾਨੀ ਨਾਲ ਸਮਝਿਆ ਜਾ ਸਕਦਾ ਹੈ ਜੋ “ਧਰਤੀ” ਅਤੇ “ਸਮੁੰਦਰ” ਉੱਤੇ ਲਿਆਂਦੀ ਜਾਂਦੀ ਹੈ।</w:t>
      </w:r>
    </w:p>
    <w:p>
      <w:pPr>
        <w:pStyle w:val="ArticleBody"/>
        <w:jc w:val="left"/>
      </w:pPr>
      <w:r>
        <w:rPr>
          <w:rFonts w:ascii="Nirmala UI" w:hAnsi="Nirmala UI" w:eastAsia="Nirmala UI" w:cs="Nirmala UI"/>
        </w:rPr>
        <w:t>ਜੀਊਂਦਿਆਂ ਦਾ ਨਿਆਂ 11 ਸਤੰਬਰ, 2001 ਨੂੰ ਸ਼ੁਰੂ ਹੋਇਆ, ਅਤੇ ਉਸ ਸਮੇਂ ਤੋਂ ਲੈ ਕੇ ਜਲਦੀ ਆਉਣ ਵਾਲੇ ਐਤਵਾਰ ਦੇ ਕਾਨੂੰਨ ਤੱਕ, ਜਾਨਵਰ ਦੀ ਮੂਰਤੀ ਦੀ ਰਚਨਾ ਦੀ ਪਰੀਖਿਆ ਸੰਯੁਕਤ ਰਾਜ ਅਮਰੀਕਾ ਵਿੱਚ ਹੁੰਦੀ ਹੈ। ਐਤਵਾਰ ਦੇ ਕਾਨੂੰਨ ਤੋਂ ਲੈ ਕੇ ਮਾਈਕਲ ਦੇ ਉੱਠ ਖੜ੍ਹੇ ਹੋਣ ਅਤੇ ਮਨੁੱਖੀ ਕਸੌਟੀ ਦੇ ਸਮੇਂ ਦੇ ਬੰਦ ਹੋਣ ਤੱਕ, ਉਸ ਤੋਂ ਬਾਅਦ ਸੰਸਾਰ ਦੇ ਬਾਕੀ ਹਿੱਸੇ ਦੀ ਪਰੀਖਿਆ ਜਾਨਵਰ ਦੀ ਮੂਰਤੀ ਦੀ ਰਚਨਾ ਰਾਹੀਂ ਕੀਤੀ ਜਾਵੇਗੀ। ਚਾਹੇ ਸੰਯੁਕਤ ਰਾਜ ਅਮਰੀਕਾ ਵਿੱਚ ਸੱਤਵੇਂ-ਦਿਨ ਦੇ ਐਡਵੈਂਟਿਸਟਾਂ ਦੀ ਪਰੀਖਿਆ ਹੋ ਰਹੀ ਹੋਵੇ, ਜਾਂ ਐਤਵਾਰ ਦੇ ਕਾਨੂੰਨ ਤੋਂ ਬਾਅਦ ਸਾਰੇ ਸੰਸਾਰ ਦੀ ਪਰੀਖਿਆ ਹੋ ਰਹੀ ਹੋਵੇ, ਇਸ ਪਰੀਖਿਆ ਦੀ ਪਰਿਭਾਸ਼ਾ ਉਸ ਪਰੀਖਿਆ ਵਜੋਂ ਕੀਤੀ ਗਈ ਹੈ ਜਿਸ ਵਿੱਚ ਸਾਡੀ ਅਨੰਤ ਮੰਜ਼ਿਲ ਦਾ ਫ਼ੈਸਲਾ ਕੀਤਾ ਜਾਵੇਗਾ। ਇਹ ਉਹ ਪਰੀਖਿਆ ਵੀ ਹੈ ਜਿਸ ਵਿੱਚ ਸਾਨੂੰ ਐਤਵਾਰ ਦੇ ਕਾਨੂੰਨ ਉੱਤੇ ਕਸੌਟੀ ਦੇ ਸਮੇਂ ਦੇ ਬੰਦ ਹੋਣ ਤੋਂ ਪਹਿਲਾਂ ਜਿੱਤ ਪ੍ਰਾਪਤ ਕਰਨੀ ਹੀ ਹੋਵੇਗੀ। ਪਹਿਲਾਂ ਸੰਯੁਕਤ ਰਾਜ ਅਮਰੀਕਾ ਵਿੱਚ ਅਤੇ ਫਿਰ ਦੁਬਾਰਾ ਸੰਸਾਰ ਵਿੱਚ ਜਾਨਵਰ ਦੀ ਮੂਰਤੀ ਦੀ ਪਰੀਖਿਆ ਦਾ ਇਹ ਭਵਿੱਖਬਾਣੀ-ਸੰਬੰਧੀ ਪ੍ਰਗਟਾਵਾ ਠੀਕ ਤਰੀਕੇ ਨਾਲ ਸਮਝਣਾ ਅਤਿਆਵਸ਼ਕ ਹੈ।</w:t>
      </w:r>
    </w:p>
    <w:p>
      <w:pPr>
        <w:pStyle w:val="ArticleScripture"/>
        <w:jc w:val="left"/>
      </w:pPr>
      <w:r>
        <w:rPr>
          <w:rFonts w:ascii="Nirmala UI" w:hAnsi="Nirmala UI" w:eastAsia="Nirmala UI" w:cs="Nirmala UI"/>
        </w:rPr>
        <w:t>“ਜਦੋਂ ਅਮਰੀਕਾ, ਧਾਰਮਿਕ ਆਜ਼ਾਦੀ ਦੀ ਧਰਤੀ, ਜ਼ਮੀਰ ਉੱਤੇ ਜ਼ਬਰ ਕਰਨ ਅਤੇ ਮਨੁੱਖਾਂ ਨੂੰ ਝੂਠੇ ਸਭਤ ਦਾ ਆਦਰ ਕਰਨ ਲਈ ਮਜਬੂਰ ਕਰਨ ਵਿੱਚ ਪਾਪਤੰਤਰ ਨਾਲ ਇਕਜੁੱਟ ਹੋਵੇਗਾ, ਤਾਂ ਧਰਤੀ ਦੇ ਹਰ ਦੇਸ਼ ਦੇ ਲੋਕ ਉਸ ਦੇ ਉਦਾਹਰਨ ਦੀ ਪਾਲਣਾ ਕਰਨ ਲਈ ਪ੍ਰੇਰਿਤ ਕੀਤੇ ਜਾਣਗੇ।” Testimonies, volume 6, 18.</w:t>
      </w:r>
    </w:p>
    <w:p>
      <w:pPr>
        <w:pStyle w:val="ArticleBody"/>
        <w:jc w:val="left"/>
      </w:pPr>
      <w:r>
        <w:rPr>
          <w:rFonts w:ascii="Nirmala UI" w:hAnsi="Nirmala UI" w:eastAsia="Nirmala UI" w:cs="Nirmala UI"/>
        </w:rPr>
        <w:t>ਜਦੋਂ ਇਨ੍ਹਾਂ ਪ੍ਰਤੀਕਾਂ ਨੂੰ ਸਮਝ ਲਿਆ ਜਾਂਦਾ ਹੈ, ਤਦੋਂ ਪ੍ਰਕਾਸ਼ ਦੀ ਪੁਸਤਕ ਦੇ ਤੇਰ੍ਹਵੇਂ ਅਧਿਆਇ ਦਾ ਉਹ ਅੰਸ਼, ਜੋ ਦਰਿੰਦੇ ਦੀ ਮੂਰਤੀ ਨਾਲ ਸੰਬੰਧਿਤ ਇਨ੍ਹਾਂ ਦੋ ਲਗਾਤਾਰ, ਪਰ ਇੱਕੋ ਜਿਹੀਆਂ, ਪਰੀਖਿਆਵਾਂ ਨੂੰ ਸੰਬੋਧਿਤ ਕਰਦਾ ਹੈ, ਆਸਾਨੀ ਨਾਲ ਪਛਾਣਿਆ ਜਾ ਸਕਦਾ ਹੈ। ਇਹ ਕਈ ਕਾਰਣਾਂ ਕਰਕੇ ਮਹੱਤਵਪੂਰਨ ਹੈ। ਇੱਕ ਕਾਰਣ ਇਹ ਹੈ ਕਿ ਤੀਜੇ ਆਕਾਸ਼ ਵਿੱਚ ਹੋਈ ਪਹਿਲੀ ਜੰਗ ਵਿੱਚ ਲੂਸੀਫ਼ਰ ਨੇ ਜਿਨ੍ਹਾਂ ਭ੍ਰਿਸ਼ਟ ਸੰਚਾਰਾਂ ਦਾ ਪ੍ਰਯੋਗ ਕੀਤਾ ਸੀ, ਉਹ ਇਸ ਗੱਲ ਨੂੰ ਦਰਸਾਉਂਦੇ ਹਨ ਕਿ ਪਹਿਲੇ ਆਕਾਸ਼ ਵਿੱਚ ਹੋਣ ਵਾਲੀ ਆਖ਼ਰੀ ਜੰਗ ਵਿੱਚ ਸ਼ੈਤਾਨ ਦੇ ਭ੍ਰਿਸ਼ਟ ਸੰਚਾਰ ਦੁਬਾਰਾ ਕਿਵੇਂ ਪ੍ਰਗਟ ਹੋਣਗੇ।</w:t>
      </w:r>
    </w:p>
    <w:p>
      <w:pPr>
        <w:pStyle w:val="ArticleBody"/>
        <w:jc w:val="left"/>
      </w:pPr>
      <w:r>
        <w:rPr>
          <w:rFonts w:ascii="Nirmala UI" w:hAnsi="Nirmala UI" w:eastAsia="Nirmala UI" w:cs="Nirmala UI"/>
        </w:rPr>
        <w:t>ਪਹਿਲੇ ਆਕਾਸ਼ ਦੀ ਉਹ ਜੰਗ, ਜੋ ਐਤਵਾਰ ਦੇ ਕਾਨੂੰਨ ਨਾਲ ਸ਼ੁਰੂ ਹੁੰਦੀ ਹੈ, ਸਾਰੇ ਸੰਸਾਰ ਲਈ ਪਸ਼ੂ ਦੀ ਮੂਰਤੀ ਦੀ ਪਰਖ-ਅਵਧੀ ਦੌਰਾਨ ਪੂਰੀ ਕੀਤੀ ਜਾਂਦੀ ਹੈ। 11 ਸਤੰਬਰ, 2001 ਤੋਂ ਲੈ ਕੇ, ਸੰਯੁਕਤ ਰਾਜ ਵਿੱਚ ਪਸ਼ੂ ਦੀ ਮੂਰਤੀ ਦੀ ਪਰਖ-ਅਵਧੀ ਚੱਲ ਰਹੀ ਹੈ। ਜਦੋਂ ਅਸੀਂ ਇਨ੍ਹਾਂ ਦੋ ਪਰਖ-ਅਵਧੀਆਂ ਨੂੰ ਕ੍ਰਮਵਾਰ ਮੰਨਦੇ ਹਾਂ—ਪਹਿਲਾਂ ਸੰਯੁਕਤ ਰਾਜ ਅਤੇ ਫਿਰ ਸੰਸਾਰ—ਤਦ ਅਸੀਂ ਉਹ ਸੱਚਾਈਆਂ, ਜੋ ਪ੍ਰਕਾਸ਼ ਦੀ ਪੋਥੀ ਅਧਿਆਇ ਬਾਰਾਂ ਦੀ ਜੰਗ ਵਿੱਚ ਦਰਸਾਈਆਂ ਗਈਆਂ ਹਨ, ਮੁੜ 2001 ਦੇ ਇਤਿਹਾਸ ਵਿੱਚ, ਐਤਵਾਰ ਦੇ ਕਾਨੂੰਨ ਤੱਕ, ਲਾਗੂ ਕਰ ਸਕਦੇ ਹਾਂ। ਉਦਾਹਰਨ ਵਜੋਂ, ਲੂਸੀਫਰ ਦੀਆਂ ਭ੍ਰਿਸ਼ਟ ਸੰਚਾਰ-ਪ੍ਰਣਾਲੀਆਂ, ਜਿਨ੍ਹਾਂ ਨੂੰ ਹਿਪਨੋਸਿਸ ਵਜੋਂ ਪਰਿਭਾਸ਼ਿਤ ਕੀਤਾ ਗਿਆ ਹੈ, ਪ੍ਰਕਾਸ਼ ਦੀ ਪੋਥੀ ਅਧਿਆਇ ਬਾਰਾਂ ਦੇ ਪਹਿਲੇ ਆਕਾਸ਼ ਦੀ ਜੰਗ ਦੌਰਾਨ ਅਜਗਰ ਦੀ ਸ਼ਕਤੀ ਵੱਲੋਂ ਇੱਕ ਆਧੁਨਿਕ ਪ੍ਰਯੋਗ ਵਿੱਚ ਵਰਤੀਆਂ ਜਾਣਗੀਆਂ। ਉਸ ਇਤਿਹਾਸ ਵਿੱਚ ਅਜਗਰ ਵੱਲੋਂ ਵਰਤੀ ਜਾਣ ਵਾਲੀ ਹਿਪਨੋਸਿਸ ਦਾ ਉਦੇਸ਼ ਉਹਨਾਂ ਲੋਕਾਂ ਦੀ ਹੱਤਿਆ ਕਰਨਾ ਹੈ ਜਿਨ੍ਹਾਂ ਨੂੰ ਇਜ਼ੇਬਲ ਨੇ ਧਰਮ-ਵਿਰੋਧੀ ਠਹਿਰਾਇਆ ਹੈ।</w:t>
      </w:r>
    </w:p>
    <w:p>
      <w:pPr>
        <w:pStyle w:val="ArticleBody"/>
        <w:jc w:val="left"/>
      </w:pPr>
      <w:r>
        <w:rPr>
          <w:rFonts w:ascii="Nirmala UI" w:hAnsi="Nirmala UI" w:eastAsia="Nirmala UI" w:cs="Nirmala UI"/>
        </w:rPr>
        <w:t>2001 ਦੇ ਇਤਿਹਾਸ ਵਿੱਚ, ਐਤਵਾਰ ਦੇ ਕਾਨੂੰਨ ਤੱਕ, ਦੋ ਗਵਾਹ ਸਦੋਮ ਅਤੇ ਮਿਸਰ ਦੀ ਗਲੀ ਵਿੱਚ ਮਾਰੇ ਗਏ ਸਨ। ਪ੍ਰਕਾਸ਼ ਦੀ ਪੋਥੀ ਦੇ ਅਧਿਆਇ ਗਿਆਰਾਂ ਦੀ ਪਹਿਲੀ ਪੂਰਤੀ ਵਿੱਚ, ਸਦੋਮ ਅਤੇ ਮਿਸਰ ਦੁਆਰਾ ਪ੍ਰਤੀਨਿਧਿਤ ਕੀਤਾ ਗਿਆ ਰਾਸ਼ਟਰ ਫ਼ਰਾਂਸ ਸੀ। ਫ਼ਰਾਂਸ ਇੱਕ ਭਵਿੱਖਬਾਣੀਕ ਰਾਸ਼ਟਰ ਹੈ ਜੋ ਦੋ ਸੱਤਾਵਾਂ ਤੋਂ ਬਣਿਆ ਹੋਇਆ ਹੈ, ਜਿਵੇਂ ਮਾਦੀ-ਫ਼ਾਰਸੀ ਸਾਮਰਾਜ ਸੀ, ਜਿਵੇਂ ਪ੍ਰਾਚੀਨ ਇਸਰਾਏਲ ਆਪਣੇ ਵੰਡੇ ਹੋਏ ਰਾਜਾਂ ਵਿੱਚ ਸੀ, ਅਤੇ ਜਿਵੇਂ ਯਹੂਦਾ ਅਤੇ ਬਿਨਯਾਮੀਨ ਦੁਆਰਾ ਪ੍ਰਤੀਨਿਧਿਤ ਯਹੂਦਾ ਦੇ ਦੋ ਗੋਤ ਸਨ। ਸਾਰੇ ਦੋ-ਸਿੰਗਾਂ ਵਾਲੇ ਰਾਸ਼ਟਰ ਪ੍ਰਤੀਕਾਤਮਕ ਰੂਪ ਵਿੱਚ ਸੰਯੁਕਤ ਰਾਜ ਅਮਰੀਕਾ ਦੇ ਦੋ-ਸਿੰਗਾਂ ਵਾਲੇ ਰਾਸ਼ਟਰ ਦਾ ਪ੍ਰਤੀਨਿਧਿਤਵ ਕਰਦੇ ਹਨ।</w:t>
      </w:r>
    </w:p>
    <w:p>
      <w:pPr>
        <w:pStyle w:val="ArticleBody"/>
        <w:jc w:val="left"/>
      </w:pPr>
      <w:r>
        <w:rPr>
          <w:rFonts w:ascii="Nirmala UI" w:hAnsi="Nirmala UI" w:eastAsia="Nirmala UI" w:cs="Nirmala UI"/>
        </w:rPr>
        <w:t>ਸਦੂਮ ਦਾ ਸ਼ਹਿਰ ਅਤੇ ਮਿਸਰ ਦੀ ਕੌਮ, ਰਿਪਬਲਿਕਨਵਾਦ (ਮਿਸਰ) ਅਤੇ ਪ੍ਰੋਟੈਸਟੈਂਟਵਾਦ (ਸਦੂਮ) ਦੇ ਦੋ ਸਿੰਗਾਂ ਦੀ ਨੁਮਾਇੰਦਗੀ ਕਰਦੇ ਹਨ। 2020 ਵਿੱਚ ਦੋ ਸਿੰਗ ਮਾਰੇ ਗਏ, ਰਿਪਬਲਿਕਨਵਾਦ ਦਾ ਸਿੰਗ ਅਤੇ ਪ੍ਰੋਟੈਸਟੈਂਟਵਾਦ ਦਾ ਸਿੰਗ। ਫਿਰ ਗਲੋਬਲਵਾਦੀ ਅਜਗਰ-ਸ਼ਕਤੀਆਂ ਦੁਆਰਾ ਵਰਤਿਆ ਗਿਆ ਸੰਮੋਹਨ, ਵਿਸ਼ਵ-ਵਿਆਪੀ ਵੈੱਬ ਦੇ ਮਾਧਿਅਮ ਰਾਹੀਂ, ਉਸੇ ਢੰਗ ਨਾਲ ਵਰਤਿਆ ਗਿਆ ਜਿਸ ਢੰਗ ਨਾਲ ਇਹ ਆਉਣ ਵਾਲੀ ਪਹਿਲੇ ਅਕਾਸ਼ ਦੀ ਜੰਗ ਵਿੱਚ ਵਰਤਿਆ ਜਾਵੇਗਾ। ਵਿਸ਼ਵ-ਵਿਆਪੀ ਵੈੱਬ ਦੁਆਰਾ ਉਤਪੰਨ ਕੀਤੇ ਗਏ ਸੰਦੇਸ਼ ਨੂੰ ਨਿਯੰਤਰਿਤ ਕਰਕੇ, 2020 ਦੀ ਚੋਣ ਨੂੰ ਵਿਗਿਆਨਕ ਢੰਗ ਨਾਲ ਇਸ ਤਰ੍ਹਾਂ ਪ੍ਰਭਾਵਿਤ ਕੀਤਾ ਗਿਆ ਕਿ ਉਹ ਗਲੋਬਲਵਾਦ ਦੇ ਦਰਸ਼ਨ ਨਾਲ ਸਹਿਮਤ ਨਤੀਜਾ ਪੈਦਾ ਕਰੇ। ਇਹ ਸਿਰਫ਼ ਇਸ ਗੱਲ ਦੀ ਲੋੜ ਦਾ ਇੱਕ ਉਦਾਹਰਨ ਹੈ ਕਿ ਇਹ ਸਮਝਿਆ ਜਾਵੇ ਕਿ ਪਸ਼ੂ ਦੀ ਮੂਰਤ ਦੀ ਪਰੀਖਿਆ ਪਹਿਲਾਂ ਸੰਯੁਕਤ ਰਾਜ ਵਿੱਚ ਪੂਰੀ ਕੀਤੀ ਜਾਂਦੀ ਹੈ, ਅਤੇ ਫਿਰ ਸੰਸਾਰ ਵਿੱਚ।</w:t>
      </w:r>
    </w:p>
    <w:p>
      <w:pPr>
        <w:pStyle w:val="ArticleScripture"/>
        <w:jc w:val="left"/>
      </w:pPr>
      <w:r>
        <w:rPr>
          <w:rFonts w:ascii="Nirmala UI" w:hAnsi="Nirmala UI" w:eastAsia="Nirmala UI" w:cs="Nirmala UI"/>
        </w:rPr>
        <w:t>“ਪ੍ਰਭੂ ਨੇ ਮੈਨੂੰ ਸਪੱਸ਼ਟ ਤੌਰ ਤੇ ਦਿਖਾਇਆ ਹੈ ਕਿ ਜੰਤੂ ਦੀ ਮੂਰਤਿ ਕਿਰਪਾ-ਅਵਧੀ ਦੇ ਬੰਦ ਹੋਣ ਤੋਂ ਪਹਿਲਾਂ ਬਣਾਈ ਜਾਵੇਗੀ; ਕਿਉਂਕਿ ਇਹ ਪਰਮੇਸ਼ੁਰ ਦੇ ਲੋਕਾਂ ਲਈ ਉਹ ਮਹਾਨ ਕਸੌਟੀ ਹੋਣੀ ਹੈ, ਜਿਸ ਰਾਹੀਂ ਉਨ੍ਹਾਂ ਦੀ ਅਨੰਤ ਨਿਯਤੀ ਦਾ ਫੈਸਲਾ ਕੀਤਾ ਜਾਵੇਗਾ। ਤੁਹਾਡੀ ਸਥਿਤੀ ਅਸੰਗਤਤਾਵਾਂ ਦੇ ਅਜੇਹੇ ਗੁੰਝਲਦਾਰ ਮਿਲਾਪ ਵਰਗੀ ਹੈ ਕਿ ਬਹੁਤ ਥੋੜੇ ਹੀ ਧੋਖੇ ਵਿੱਚ ਪੈਣਗੇ।”</w:t>
      </w:r>
    </w:p>
    <w:p>
      <w:pPr>
        <w:pStyle w:val="ArticleScripture"/>
        <w:jc w:val="left"/>
      </w:pPr>
      <w:r>
        <w:rPr>
          <w:rFonts w:ascii="Nirmala UI" w:hAnsi="Nirmala UI" w:eastAsia="Nirmala UI" w:cs="Nirmala UI"/>
        </w:rPr>
        <w:t>“ਪਰਕਾਸ਼ ਦੀ ਪੁਸਤਕ 13 ਵਿੱਚ ਇਹ ਵਿਸ਼ਾ ਸਪਸ਼ਟ ਤੌਰ ਤੇ ਪੇਸ਼ ਕੀਤਾ ਗਿਆ ਹੈ; [ਪਰਕਾਸ਼ ਦੀ ਪੁਸਤਕ 13:11–17, ਉੱਧਰਿਤ]।</w:t>
      </w:r>
    </w:p>
    <w:p>
      <w:pPr>
        <w:pStyle w:val="ArticleScripture"/>
        <w:jc w:val="left"/>
      </w:pPr>
      <w:r>
        <w:rPr>
          <w:rFonts w:ascii="Nirmala UI" w:hAnsi="Nirmala UI" w:eastAsia="Nirmala UI" w:cs="Nirmala UI"/>
        </w:rPr>
        <w:t>“ਇਹ ਉਹ ਪਰਖ ਹੈ ਜੋ ਪਰਮੇਸ਼ੁਰ ਦੇ ਲੋਕਾਂ ਨੂੰ ਮੁਹਰ ਲੱਗਣ ਤੋਂ ਪਹਿਲਾਂ ਭੁਗਤਣੀ ਹੀ ਪਵੇਗੀ। ਜਿਨ੍ਹਾਂ ਸਭ ਨੇ ਉਸ ਦੀ ਵਿਵਸਥਾ ਦੀ ਪਾਲਣਾ ਕਰਕੇ ਅਤੇ ਇੱਕ ਝੂਠੇ ਸੱਬਤ ਨੂੰ ਸਵੀਕਾਰ ਕਰਨ ਤੋਂ ਇਨਕਾਰ ਕਰਕੇ ਪਰਮੇਸ਼ੁਰ ਪ੍ਰਤੀ ਆਪਣੀ ਨਿਸ਼ਠਾ ਸਾਬਤ ਕੀਤੀ, ਉਹ ਪ੍ਰਭੂ ਪਰਮੇਸ਼ੁਰ ਯਹੋਵਾਹ ਦੇ ਝੰਡੇ ਹੇਠ ਖੜ੍ਹੇ ਹੋਣਗੇ, ਅਤੇ ਜੀਉਂਦੇ ਪਰਮੇਸ਼ੁਰ ਦੀ ਮੁਹਰ ਪ੍ਰਾਪਤ ਕਰਨਗੇ। ਜਿਹੜੇ ਆਕਾਸ਼ੀ ਮੂਲ ਦੀ ਸੱਚਾਈ ਨੂੰ ਛੱਡ ਦਿੰਦੇ ਹਨ ਅਤੇ ਐਤਵਾਰ ਦੇ ਸੱਬਤ ਨੂੰ ਸਵੀਕਾਰ ਕਰ ਲੈਂਦੇ ਹਨ, ਉਹ ਦਰਿੰਦੇ ਦਾ ਨਿਸ਼ਾਨ ਪ੍ਰਾਪਤ ਕਰਨਗੇ।” Manuscript Releases, volume 15, 15.</w:t>
      </w:r>
    </w:p>
    <w:p>
      <w:pPr>
        <w:pStyle w:val="ArticleBody"/>
        <w:jc w:val="left"/>
      </w:pPr>
      <w:r>
        <w:rPr>
          <w:rFonts w:ascii="Nirmala UI" w:hAnsi="Nirmala UI" w:eastAsia="Nirmala UI" w:cs="Nirmala UI"/>
        </w:rPr>
        <w:t>ਜਦੋਂ ਐਤਵਾਰ ਦੇ ਕਾਨੂੰਨ ਨੂੰ ਲਾਗੂ ਕੀਤਾ ਜਾਵੇਗਾ, ਤਾਂ ਸੱਤਵੇਂ-ਦਿਨ ਦੇ ਐਡਵੈਂਟਿਸਟਾਂ ਲਈ ਕਿਰਪਾ ਦਾ ਸਮਾਂ ਸਮਾਪਤ ਹੋ ਜਾਵੇਗਾ। ਜਿਹੜੇ ਦੇਸ਼ ਸੰਯੁਕਤ ਰਾਜ ਅਮਰੀਕਾ ਦੀ ਮਿਸਾਲ ਦਾ ਪਾਲਣ ਕਰਨਗੇ, ਉਹ ਵੀ ਆਪਣੀ ਕਿਰਪਾ ਦਾ ਸਮਾਂ ਉਸੇ ਤਰ੍ਹਾਂ ਸਮਾਪਤ ਕਰ ਲੈਣਗੇ ਜਿਵੇਂ ਸੰਯੁਕਤ ਰਾਜ ਅਮਰੀਕਾ ਨੇ ਕੀਤਾ।</w:t>
      </w:r>
    </w:p>
    <w:p>
      <w:pPr>
        <w:pStyle w:val="ArticleScripture"/>
        <w:jc w:val="left"/>
      </w:pPr>
      <w:r>
        <w:rPr>
          <w:rFonts w:ascii="Nirmala UI" w:hAnsi="Nirmala UI" w:eastAsia="Nirmala UI" w:cs="Nirmala UI"/>
        </w:rPr>
        <w:t>“ਵਿਦੇਸ਼ੀ ਕੌਮਾਂ ਸੰਯੁਕਤ ਰਾਜ ਅਮਰੀਕਾ ਦੇ ਉਦਾਹਰਨ ਦੀ ਪਾਲਣਾ ਕਰਨਗੀਆਂ। ਭਾਵੇਂ ਉਹ ਅਗਵਾਈ ਕਰਦੀ ਹੈ, ਤਥਾਪਿ ਇਹੋ ਹੀ ਸੰਕਟ ਸਾਡੇ ਲੋਕਾਂ ਉੱਤੇ ਸੰਸਾਰ ਦੇ ਸਭ ਹਿੱਸਿਆਂ ਵਿੱਚ ਆ ਪਵੇਗਾ।” Testimonies, volume 6, 395.</w:t>
      </w:r>
    </w:p>
    <w:p>
      <w:pPr>
        <w:pStyle w:val="ArticleBody"/>
        <w:jc w:val="left"/>
      </w:pPr>
      <w:r>
        <w:rPr>
          <w:rFonts w:ascii="Nirmala UI" w:hAnsi="Nirmala UI" w:eastAsia="Nirmala UI" w:cs="Nirmala UI"/>
        </w:rPr>
        <w:t>ਅੰਤਿਮ ਗਤਿਵਿਧੀਆਂ ਤੇਜ਼ੀ ਨਾਲ ਹੋਣ ਵਾਲੀਆਂ ਹਨ।</w:t>
      </w:r>
    </w:p>
    <w:p>
      <w:pPr>
        <w:pStyle w:val="ArticleScripture"/>
        <w:jc w:val="left"/>
      </w:pPr>
      <w:r>
        <w:rPr>
          <w:rFonts w:ascii="Nirmala UI" w:hAnsi="Nirmala UI" w:eastAsia="Nirmala UI" w:cs="Nirmala UI"/>
        </w:rPr>
        <w:t>“ਬੁਰਾਈ ਦੀਆਂ ਸ਼ਕਤੀਆਂ ਆਪਣੀਆਂ ਤਾਕਤਾਂ ਨੂੰ ਇਕੱਠਾ ਕਰ ਰਹੀਆਂ ਹਨ ਅਤੇ ਸੰਗਠਿਤ ਹੋ ਰਹੀਆਂ ਹਨ। ਉਹ ਆਖ਼ਰੀ ਮਹਾਨ ਸੰਕਟ ਲਈ ਮਜ਼ਬੂਤ ਹੋ ਰਹੀਆਂ ਹਨ। ਸਾਡੇ ਸੰਸਾਰ ਵਿੱਚ ਜਲਦੀ ਹੀ ਵੱਡੀਆਂ ਤਬਦੀਲੀਆਂ ਹੋਣ ਵਾਲੀਆਂ ਹਨ, ਅਤੇ ਅੰਤਿਮ ਘਟਨਾਕ੍ਰਮ ਤੇਜ਼ੀ ਨਾਲ ਘਟਣਗੇ।” Testimonies, volume 9, 11.</w:t>
      </w:r>
    </w:p>
    <w:p>
      <w:pPr>
        <w:pStyle w:val="ArticleBody"/>
        <w:jc w:val="left"/>
      </w:pPr>
      <w:r>
        <w:rPr>
          <w:rFonts w:ascii="Nirmala UI" w:hAnsi="Nirmala UI" w:eastAsia="Nirmala UI" w:cs="Nirmala UI"/>
        </w:rPr>
        <w:t>ਦਰਿੰਦੇ ਦੀ ਮੂਰਤੀ ਦੀ ਪਰਖ ਨੂੰ ਸਮਝਣ ਲਈ ਭਵਿੱਖਬਾਣੀ ਦੇ ਤਕਨੀਕੀ ਲਾਗੂਕਰਨ ਦੀ ਕੁਝ ਮਾਤਰਾ ਲੋੜੀਂਦੀ ਹੈ। ਸ਼ੁਰੂ ਵਿੱਚ ਹੀ ਇਹ ਗੱਲ ਧਿਆਨਯੋਗ ਹੈ ਕਿ ਦਰਿੰਦੇ ਦੀ ਮੋਹਰ ਅਤੇ ਦਰਿੰਦੇ ਦੀ ਮੂਰਤੀ ਦੋ ਵੱਖਰੇ ਪ੍ਰਤੀਕ ਹਨ।</w:t>
      </w:r>
    </w:p>
    <w:p>
      <w:pPr>
        <w:pStyle w:val="ArticleScripture"/>
        <w:jc w:val="left"/>
      </w:pPr>
      <w:r>
        <w:rPr>
          <w:rFonts w:ascii="Nirmala UI" w:hAnsi="Nirmala UI" w:eastAsia="Nirmala UI" w:cs="Nirmala UI"/>
        </w:rPr>
        <w:t>“‘ਜਾਨਵਰ ਦੀ ਮੂਰਤੀ’ ਉਸ ਭ੍ਰਿਸ਼ਟ ਪ੍ਰੋਟੈਸਟੈਂਟਵਾਦ ਦੇ ਉਸ ਰੂਪ ਦੀ ਪ੍ਰਤਿਨਿਧਤਾ ਕਰਦੀ ਹੈ ਜੋ ਉਸ ਵੇਲੇ ਵਿਕਸਿਤ ਹੋਵੇਗਾ ਜਦੋਂ ਪ੍ਰੋਟੈਸਟੈਂਟ ਕਲੀਸਿਆਵਾਂ ਆਪਣੇ ਮਤਾਂ ਦੇ ਲਾਗੂ ਕਰਨ ਲਈ ਨਾਗਰਿਕ ਸੱਤਾ ਦੀ ਸਹਾਇਤਾ ਲੱਭਣਗੀਆਂ। ‘ਜਾਨਵਰ ਦੀ ਛਾਪ’ ਦੀ ਪਰਿਭਾਸ਼ਾ ਅਜੇ ਹੋਣੀ ਬਾਕੀ ਹੈ।” The Great Controversy, 445.</w:t>
      </w:r>
    </w:p>
    <w:p>
      <w:pPr>
        <w:pStyle w:val="ArticleBody"/>
        <w:jc w:val="left"/>
      </w:pPr>
      <w:r>
        <w:rPr>
          <w:rFonts w:ascii="Nirmala UI" w:hAnsi="Nirmala UI" w:eastAsia="Nirmala UI" w:cs="Nirmala UI"/>
        </w:rPr>
        <w:t>ਜਾਨਵਰ ਦਾ ਨਿਸ਼ਾਨ ਐਤਵਾਰ ਦੀ ਪਾਲਣਾ ਹੈ, ਅਤੇ ਜਾਨਵਰ ਦੀ ਮੂਰਤ ਉਹ ਕਲੀਸਿਆ ਹੈ ਜੋ ਆਪਣੀਆਂ ਧਾਰਮਿਕ ਸਿੱਖਿਆਵਾਂ ਨੂੰ ਲਾਗੂ ਕਰਨ ਲਈ ਨਾਗਰਿਕ ਸੱਤਾ ਦਾ ਪ੍ਰਯੋਗ ਕਰਦੀ ਹੈ।</w:t>
      </w:r>
    </w:p>
    <w:p>
      <w:pPr>
        <w:pStyle w:val="ArticleScripture"/>
        <w:jc w:val="left"/>
      </w:pPr>
      <w:r>
        <w:rPr>
          <w:rFonts w:ascii="Nirmala UI" w:hAnsi="Nirmala UI" w:eastAsia="Nirmala UI" w:cs="Nirmala UI"/>
        </w:rPr>
        <w:t>“ਪ੍ਰੋਟੈਸਟੈਂਟ ਕਲੀਸਿਆਵਾਂ ਵੱਲੋਂ ਐਤਵਾਰ-ਪਾਲਨਾ ਨੂੰ ਲਾਗੂ ਕਰਨਾ ਪਾਪਾਈ ਸੱਤਾ—ਅਰਥਾਤ ਜਾਨਵਰ—ਦੀ ਉਪਾਸਨਾ ਨੂੰ ਲਾਗੂ ਕਰਨਾ ਹੈ। ਜਿਹੜੇ ਲੋਕ, ਚੌਥੀ ਆਗਿਆ ਦੇ ਦਾਅਵਿਆਂ ਨੂੰ ਸਮਝਦੇ ਹੋਏ, ਸੱਚੇ ਸਬਤ ਦੀ ਥਾਂ ਝੂਠੇ ਸਬਤ ਨੂੰ ਮਨਾਉਣ ਦੀ ਚੋਣ ਕਰਦੇ ਹਨ, ਉਹ ਇਸੇ ਕਰਕੇ ਉਸ ਸੱਤਾ ਨੂੰ ਸ਼ਰਧਾਂਜਲੀ ਅਰਪਣ ਕਰਦੇ ਹਨ ਜਿਸ ਦੇ ਅਧਿਕਾਰ ਦੁਆਰਾ ਹੀ ਇਹ ਆਗਿਆਪਿਤ ਕੀਤਾ ਗਿਆ ਹੈ। ਪਰ ਧਰਮ-ਨਿਰਪੇਖ ਸ਼ਕਤੀ ਰਾਹੀਂ ਕਿਸੇ ਧਾਰਮਿਕ ਫ਼ਰਜ਼ ਨੂੰ ਲਾਗੂ ਕਰਨ ਦੇ ਇਸੇ ਕਰਮ ਵਿੱਚ ਕਲੀਸਿਆਵਾਂ ਆਪ ਹੀ ਜਾਨਵਰ ਦੀ ਇੱਕ ਮੂਰਤੀ ਖੜੀ ਕਰ ਦੇਣਗੀਆਂ; ਇਸ ਲਈ ਸੰਯੁਕਤ ਰਾਜ ਅਮਰੀਕਾ ਵਿੱਚ ਐਤਵਾਰ-ਪਾਲਨਾ ਨੂੰ ਲਾਗੂ ਕਰਨਾ ਜਾਨਵਰ ਅਤੇ ਉਸ ਦੀ ਮੂਰਤੀ ਦੀ ਉਪਾਸਨਾ ਨੂੰ ਲਾਗੂ ਕਰਨਾ ਹੋਵੇਗਾ।” The Great Controversy, 448, 449.</w:t>
      </w:r>
    </w:p>
    <w:p>
      <w:pPr>
        <w:pStyle w:val="ArticleBody"/>
        <w:jc w:val="left"/>
      </w:pPr>
      <w:r>
        <w:rPr>
          <w:rFonts w:ascii="Nirmala UI" w:hAnsi="Nirmala UI" w:eastAsia="Nirmala UI" w:cs="Nirmala UI"/>
        </w:rPr>
        <w:t>ਦਰਿੰਦੇ ਦੀ ਮੂਰਤ ਕਲੀਸਿਆ ਅਤੇ ਰਾਜ ਦੇ ਮਿਲਾਪ ਨੂੰ ਦਰਸਾਉਂਦੀ ਹੈ, ਜਿਸ ਵਿੱਚ ਇਸ ਸੰਬੰਧ ਉੱਤੇ ਨਿਯੰਤਰਣ ਕਲੀਸਿਆ ਦਾ ਹੁੰਦਾ ਹੈ। ਜਿਵੇਂ ਯਿਜ਼ੇਬਲ ਨੇ ਅਹਾਬ ਉੱਤੇ ਰਾਜ ਕੀਤਾ, ਤਿਵੇਂ ਹੀ ਹੇਰੋਦੀਆਸ ਨੇ ਹੇਰੋਦ ਉੱਤੇ ਰਾਜ ਕੀਤਾ। ਦਰਿੰਦੇ ਦੀ ਛਾਪ ਐਤਵਾਰ ਮਨਾਉਣਾ ਹੈ। ਦਰਿੰਦੇ ਦੀ ਮੂਰਤ ਸਮੇਂ ਦੇ ਇੱਕ ਅਰਸੇ ਦੌਰਾਨ ਵਿਕਸਿਤ ਹੁੰਦੀ ਹੈ। ਦਰਿੰਦੇ ਦੀ ਛਾਪ ਸਮੇਂ ਦੇ ਇੱਕ ਨਿਰਧਾਰਿਤ ਬਿੰਦੂ ਨੂੰ ਦਰਸਾਉਂਦੀ ਹੈ। ਦਰਿੰਦੇ ਦੀ ਮੂਰਤ ਕ੍ਰਮਵਾਰ ਰੂਪ ਵਿੱਚ ਵਿਕਸਿਤ ਹੁੰਦੀ ਜਾਂਦੀ ਹੈ, ਪਰ ਉਹ ਆਪਣੀ ਪੂਰੀ ਪਰਿਪੱਕਤਾ ਤਦ ਹੀ ਪ੍ਰਾਪਤ ਕਰਦੀ ਹੈ ਜਦੋਂ ਉਸ ਕੋਲ ਰਾਜ ਨੂੰ ਆਪਣੇ ਧਾਰਮਿਕ ਮਤ-ਸਿਧਾਂਤ ਕਾਨੂੰਨ ਰਾਹੀਂ ਲਾਗੂ ਕਰਵਾਉਣ ਲਈ ਮਜਬੂਰ ਕਰਨ ਦੀ ਸ਼ਕਤੀ ਹੋਵੇ। ਪਰਖ ਮੂਰਤ ਦੀ “ਰਚਨਾ” ਨਾਲ ਸੰਬੰਧਿਤ ਹੈ।</w:t>
      </w:r>
    </w:p>
    <w:p>
      <w:pPr>
        <w:pStyle w:val="ArticleScripture"/>
        <w:jc w:val="left"/>
      </w:pPr>
      <w:r>
        <w:rPr>
          <w:rFonts w:ascii="Nirmala UI" w:hAnsi="Nirmala UI" w:eastAsia="Nirmala UI" w:cs="Nirmala UI"/>
        </w:rPr>
        <w:t>“ਪਰ ‘ਜਾਨਵਰ ਦੀ ਮੂਰਤੀ’ ਕੀ ਹੈ? ਅਤੇ ਇਹ ਕਿਵੇਂ ਬਣਾਈ ਜਾਣੀ ਹੈ? ਇਹ ਮੂਰਤੀ ਦੋ ਸਿੰਗਾਂ ਵਾਲੇ ਜਾਨਵਰ ਦੁਆਰਾ ਬਣਾਈ ਜਾਂਦੀ ਹੈ, ਅਤੇ ਇਹ ਉਸ ਜਾਨਵਰ ਦੀ ਮੂਰਤੀ ਹੈ। ਇਸ ਨੂੰ ਜਾਨਵਰ ਦੀ ਇੱਕ ਮੂਰਤੀ ਵੀ ਕਿਹਾ ਜਾਂਦਾ ਹੈ। ਇਸ ਲਈ ਇਹ ਜਾਣਨ ਲਈ ਕਿ ਉਹ ਮੂਰਤੀ ਕਿਹੋ ਜਿਹੀ ਹੈ ਅਤੇ ਉਹ ਕਿਵੇਂ ਬਣਾਈ ਜਾਣੀ ਹੈ, ਸਾਨੂੰ ਖੁਦ ਉਸ ਜਾਨਵਰ—ਪਾਪਾਈ ਪ੍ਰਣਾਲੀ—ਦੀਆਂ ਵਿਸ਼ੇਸ਼ਤਾਵਾਂ ਦਾ ਅਧਿਐਨ ਕਰਨਾ ਪਵੇਗਾ।”</w:t>
      </w:r>
    </w:p>
    <w:p>
      <w:pPr>
        <w:pStyle w:val="ArticleScripture"/>
        <w:jc w:val="left"/>
      </w:pPr>
      <w:r>
        <w:rPr>
          <w:rFonts w:ascii="Nirmala UI" w:hAnsi="Nirmala UI" w:eastAsia="Nirmala UI" w:cs="Nirmala UI"/>
        </w:rPr>
        <w:t>“ਜਦੋਂ ਆਰੰਭਕ ਕਲੀਸਿਆ ਸੁਸਮਾਚਾਰ ਦੀ ਸਾਦਗੀ ਤੋਂ ਹਟ ਕੇ ਭ੍ਰਿਸ਼ਟ ਹੋ ਗਈ ਅਤੇ ਅਜਨਬੀ ਧਾਰਮਿਕ ਰਸਮਾਂ ਅਤੇ ਰਿਵਾਜਾਂ ਨੂੰ ਸਵੀਕਾਰ ਕਰਨ ਲੱਗੀ, ਤਦ ਉਸ ਨੇ ਪਰਮੇਸ਼ੁਰ ਦੇ ਆਤਮਾ ਅਤੇ ਸ਼ਕਤੀ ਨੂੰ ਗੁਆ ਲਿਆ; ਅਤੇ ਲੋਕਾਂ ਦੇ ਵਿਵੇਕਾਂ ਨੂੰ ਨਿਯੰਤਰਿਤ ਕਰਨ ਲਈ ਉਸ ਨੇ ਲੌਕਿਕ ਸੱਤਾ ਦਾ ਸਹਾਰਾ ਲੱਭਿਆ। ਇਸ ਦਾ ਨਤੀਜਾ ਪਾਪਾਈ ਪ੍ਰਣਾਲੀ ਦੇ ਰੂਪ ਵਿੱਚ ਨਿਕਲਿਆ, ਐਸੀ ਕਲੀਸਿਆ ਜੋ ਰਾਜ ਦੀ ਸ਼ਕਤੀ ਨੂੰ ਨਿਯੰਤਰਿਤ ਕਰਦੀ ਸੀ ਅਤੇ ਉਸ ਨੂੰ ਆਪਣੇ ਹੀ ਉਦੇਸ਼ਾਂ ਦੀ ਪੂਰਤੀ ਲਈ ਵਰਤਦੀ ਸੀ, ਵਿਸ਼ੇਸ਼ ਤੌਰ 'ਤੇ ‘ਵਿਧਰਮ’ ਦੇ ਦੰਡ ਲਈ। ਸੰਯੁਕਤ ਰਾਜ ਨੂੰ ਉਸ ਦਰਿੰਦੇ ਦੀ ਮੂਰਤੀ ਬਣਾਉਣ ਲਈ, ਧਾਰਮਿਕ ਸੱਤਾ ਨੂੰ ਇਸ ਤਰ੍ਹਾਂ ਨਾਗਰਿਕ ਸਰਕਾਰ ਨੂੰ ਆਪਣੇ ਨਿਯੰਤਰਣ ਹੇਠ ਲਿਆਉਣਾ ਹੋਵੇਗਾ ਕਿ ਰਾਜ ਦਾ ਅਧਿਕਾਰ ਵੀ ਕਲੀਸਿਆ ਦੁਆਰਾ ਆਪਣੇ ਹੀ ਉਦੇਸ਼ਾਂ ਦੀ ਪੂਰਤੀ ਲਈ ਵਰਤਿਆ ਜਾਵੇ।” The Great Controversy, 443.</w:t>
      </w:r>
    </w:p>
    <w:p>
      <w:pPr>
        <w:pStyle w:val="ArticleBody"/>
        <w:jc w:val="left"/>
      </w:pPr>
      <w:r>
        <w:rPr>
          <w:rFonts w:ascii="Nirmala UI" w:hAnsi="Nirmala UI" w:eastAsia="Nirmala UI" w:cs="Nirmala UI"/>
        </w:rPr>
        <w:t>ਜਾਨਵਰ ਦੀ ਮੂਰਤੀ ਅਤੇ ਜਾਨਵਰ ਦੀ ਛਾਪ ਵਿਚਕਾਰ ਭੇਦ ਕਰਨਾ ਐਡਵੈਂਟਿਸਟਾਂ ਦੀ ਕਾਫ਼ੀ ਪਰੰਪਰਾਗਤ ਸਮਝ ਹੈ। ਜਿੱਥੇ ਇਸ ਵਿਸ਼ੇ ਉੱਤੇ ਐਡਵੈਂਟਿਜ਼ਮ ਆਮ ਤੌਰ ’ਤੇ ਆਪਣਾ ਰਸਤਾ ਭੁੱਲ ਜਾਂਦਾ ਹੈ, ਉਹ ਪ੍ਰਕਾਸ਼ ਦੀ ਪੋਥੀ ਦੇ ਤੇਰਵੇਂ ਅਧਿਆਇ ਵਿੱਚ ਹੈ। ਕਿਸੇ ਤਰ੍ਹਾਂ ਉਹ ਐਤਵਾਰ ਦੇ ਕਾਨੂੰਨ ਤੋਂ ਬਾਅਦ ਸੰਯੁਕਤ ਰਾਜ ਅਮਰੀਕਾ ਦੀ ਉਸ ਗਤੀਵਿਧੀ ਨੂੰ—ਜਦੋਂ ਉਹ ਸੰਸਾਰ ਨੂੰ ਜਾਨਵਰ ਲਈ ਇੱਕ ਮੂਰਤੀ ਸਥਾਪਿਤ ਕਰਨ ਲਈ ਮਜਬੂਰ ਕਰਦਾ ਹੈ—ਸੰਯੁਕਤ ਰਾਜ ਅਮਰੀਕਾ ਵਿੱਚ ਜਾਨਵਰ ਦੀ ਮੂਰਤੀ ਦੀ ਸਥਾਪਨਾ ਨਾਲ ਗੁੰਝਲਾਉਂਦੇ ਹਨ। ਇਹ ਦੋ ਵੱਖ-ਵੱਖ ਭਵਿੱਖਬਾਣੀਕਾਲੀ ਅਵਧੀਆਂ ਹਨ।</w:t>
      </w:r>
    </w:p>
    <w:p>
      <w:pPr>
        <w:pStyle w:val="ArticleBody"/>
        <w:jc w:val="left"/>
      </w:pPr>
      <w:r>
        <w:rPr>
          <w:rFonts w:ascii="Nirmala UI" w:hAnsi="Nirmala UI" w:eastAsia="Nirmala UI" w:cs="Nirmala UI"/>
        </w:rPr>
        <w:t>ਮਸੀਹ ਬਹੁਤਿਆਂ ਨਾਲ ਇੱਕ ਹਫ਼ਤੇ ਲਈ ਵਾਚਾ ਦੀ ਪੁਸ਼ਟੀ ਕਰਨ ਆਇਆ, ਅਤੇ ਹਫ਼ਤੇ ਦੇ ਮੱਧ ਵਿੱਚ ਉਹ ਸਲੀਬ ਦਿੱਤਾ ਗਿਆ। ਇਸ ਪ੍ਰਕਾਰ, ਉਹ ਹਫ਼ਤਾ ਸਮੇਂ ਦੀਆਂ ਉਹਨਾਂ ਦੋ ਅਵਧੀਆਂ ਦਾ ਪ੍ਰਤੀਕ ਹੈ ਜਦੋਂ ਜਾਨਵਰ ਦੀ ਇੱਕ ਮੂਰਤੀ ਬਣਾਈ ਜਾਂਦੀ ਹੈ। ਮਸੀਹ ਦਾ ਹਫ਼ਤਾ ਦੋ ਇਕਸਾਰ ਅਵਧੀਆਂ ਵਿੱਚ ਵੰਡਿਆ ਗਿਆ ਸੀ, ਜੋ ਮਸੀਹ ਦੀ ਮੂਰਤੀ ਦਾ ਪ੍ਰਤਿਨਿਧਿਤਵ ਕਰਦੀਆਂ ਹਨ। ਅੰਤਿਮ ਦਿਨਾਂ ਵਿੱਚ ਸਮੇਂ ਦੀਆਂ ਦੋ ਪਰਖ-ਅਵਧੀਆਂ ਮਸੀਹ-ਵਿਰੋਧੀ ਦੀ ਮੂਰਤੀ ਦਾ ਪ੍ਰਤਿਨਿਧਿਤਵ ਕਰਦੀਆਂ ਹਨ।</w:t>
      </w:r>
    </w:p>
    <w:p>
      <w:pPr>
        <w:pStyle w:val="ArticleBody"/>
        <w:jc w:val="left"/>
      </w:pPr>
      <w:r>
        <w:rPr>
          <w:rFonts w:ascii="Nirmala UI" w:hAnsi="Nirmala UI" w:eastAsia="Nirmala UI" w:cs="Nirmala UI"/>
        </w:rPr>
        <w:t>ਬਾਰ੍ਹਾਂ ਸੌ ਸੱਠ ਦਿਨਾਂ ਦੇ ਪਹਿਲੇ ਅਵਧੀ ਵਿੱਚ ਮਸੀਹ ਨੇ ਆਪਣੀ ਹੀ ਗਵਾਹੀ ਦਿੱਤੀ, ਅਤੇ ਫਿਰ ਉਹ ਸਲੀਬ ਉੱਤੇ ਮਰ ਗਿਆ। ਫਿਰ ਇੱਕ ਹੋਰ ਉਸੇ ਜਿਹੀ ਬਾਰ੍ਹਾਂ ਸੌ ਸੱਠ ਦਿਨਾਂ ਦੀ ਅਵਧੀ ਆਈ, ਜਿਸ ਵਿੱਚ ਚੇਲਿਆਂ ਨੇ ਗਵਾਹੀ ਦਿੱਤੀ, ਜਦ ਤੱਕ ਸਤੀਫਨ ਨੂੰ ਪੱਥਰ ਮਾਰ ਕੇ ਮਾਰੇ ਜਾਣ ਵੇਲੇ ਮੀਕਾਏਲ ਖੜ੍ਹਾ ਨਾ ਹੋਇਆ। ਸਲੀਬ ਐਤਵਾਰ ਦੇ ਕਾਨੂੰਨ ਦਾ ਪ੍ਰਤੀਕ ਹੈ। ਜਾਨਵਰ ਦੀ ਮੂਰਤੀ ਦੀ ਰਚਨਾ ਨਾਲ ਸੰਬੰਧਿਤ ਪਰਖ ਦੇ ਇਹ ਦੋ ਅਵਧੀਆਂ ਪਹਿਲੀ ਅਵਧੀ ਨੂੰ ਇੱਕ ਲੱਖ ਚੁਆਲੀਹ ਹਜ਼ਾਰਾਂ ਨਾਲ ਸੰਬੰਧ ਵਿੱਚ ਪਛਾਣ ਦਿੰਦੀਆਂ ਹਨ, ਜਿਨ੍ਹਾਂ ਦਾ ਪ੍ਰਤੀਕ ਮਸੀਹ ਹੈ, ਅਤੇ ਉਹ ਅਵਧੀ ਐਤਵਾਰ ਦੇ ਕਾਨੂੰਨ ਉੱਤੇ ਸਮਾਪਤ ਹੁੰਦੀ ਹੈ, ਜਿਸ ਦਾ ਪ੍ਰਤੀਕ ਸਲੀਬ ਹੈ। ਪਰਖ ਦੀ ਆਖ਼ਰੀ ਉਸੇ ਜਿਹੀ ਅਵਧੀ, ਜੋ ਮਸੀਹ ਦੇ ਸਮੇਂ ਵਿੱਚ ਚੇਲਿਆਂ ਦੇ ਕੰਮ ਦੁਆਰਾ ਦਰਸਾਈ ਗਈ ਸੀ, ਵੱਡੀ ਭੀੜ ਉੱਤੇ ਕੇਂਦ੍ਰਿਤ ਹੁੰਦੀ ਹੈ, ਅਤੇ ਉਹ ਉਸ ਵੇਲੇ ਸਮਾਪਤ ਹੁੰਦੀ ਹੈ ਜਦੋਂ ਮੀਕਾਏਲ ਖੜ੍ਹਦਾ ਹੈ—ਸਤੀਫਨ ਨੂੰ ਪੱਥਰ ਮਾਰੇ ਜਾਣ ਵੇਲੇ ਨਹੀਂ, ਪਰ ਦਾਨੀਏਲ 12:1 ਵਿੱਚ ਮਨੁੱਖੀ ਪਰਖ-ਅਵਧੀ ਦੇ ਸਮਾਪਤ ਹੋਣ ਤੇ।</w:t>
      </w:r>
    </w:p>
    <w:p>
      <w:pPr>
        <w:pStyle w:val="ArticleBody"/>
        <w:jc w:val="left"/>
      </w:pPr>
      <w:r>
        <w:rPr>
          <w:rFonts w:ascii="Nirmala UI" w:hAnsi="Nirmala UI" w:eastAsia="Nirmala UI" w:cs="Nirmala UI"/>
        </w:rPr>
        <w:t>ਕੁਝ ਲੋਕ ਪਰਕਾਸ਼ ਦੀ ਪੋਥੀ ਦੇ ਤੇਰ੍ਹਵੇਂ ਅਧਿਆਇ ਦੀ ਗਿਆਰ੍ਹਵੀਂ ਆਇਤ ਤੋਂ ਅੱਗੇ ਵਰਣਿਤ ਘਟਨਾਵਾਂ ਦੇ ਅਸਲ ਕ੍ਰਮ ਨੂੰ ਦੇਖਣ ਵਿੱਚ ਅਸਫਲ ਰਹਿੰਦੇ ਹਨ, ਕਿਉਂਕਿ ਅਕਸਰ ਇਹ ਇੱਕ ਉਦੇਸ਼ਪੂਰਵਕ ਅਨਿਛਾ ਵਾਂਗ ਪ੍ਰਤੀਤ ਹੁੰਦਾ ਹੈ ਕਿ ਜਦੋਂ ਸੰਯੁਕਤ ਰਾਜ ਅਜਗਰ ਵਾਂਗ ਬੋਲਦਾ ਹੈ, ਤਾਂ ਇਹ ਸੰਯੁਕਤ ਰਾਜ ਵਿੱਚ ਪਸ਼ੂ ਦੀ ਮੂਰਤੀ ਦੇ ਪੂਰੇ ਗਠਨ ਦਾ ਹੀ ਪ੍ਰਤੀਨਿਧਿਤਵ ਕਰਦਾ ਹੈ। ਸੰਯੁਕਤ ਰਾਜ ਵੱਲੋਂ ਐਤਵਾਰ ਦਾ ਕਾਨੂੰਨ ਪਾਸ ਕਰਨ ਲਈ, ਐਤਵਾਰ ਦੇ ਕਾਨੂੰਨ ਤੋਂ ਪਹਿਲਾਂ ਸੰਯੁਕਤ ਰਾਜ ਵਿੱਚ ਪਸ਼ੂ ਦੀ ਮੂਰਤੀ ਦਾ ਗਠਨ ਹੋਣਾ ਅਤਿਆਵਸ਼ਕ ਹੈ। ਜੇ ਤੁਸੀਂ ਇਸ ਬਿੰਦੂ ਨੂੰ ਨਹੀਂ ਸਮਝਦੇ, ਤਾਂ ਹੁਣ ਹੀ The Great Controversy ਵਿੱਚੋਂ ਉਪਰੋਕਤ ਹਵਾਲਾ ਦਿੱਤੇ ਕੁਝ ਪਿਛਲੇ ਅੰਸ਼ਾਂ ਨੂੰ ਮੁੜ ਪੜ੍ਹੋ।</w:t>
      </w:r>
    </w:p>
    <w:p>
      <w:pPr>
        <w:pStyle w:val="ArticleBody"/>
        <w:jc w:val="left"/>
      </w:pPr>
      <w:r>
        <w:rPr>
          <w:rFonts w:ascii="Nirmala UI" w:hAnsi="Nirmala UI" w:eastAsia="Nirmala UI" w:cs="Nirmala UI"/>
        </w:rPr>
        <w:t>ਜਦੋਂ ਸੰਯੁਕਤ ਰਾਜ ਅਮਰੀਕਾ ਤੇਰ੍ਹਵੇਂ ਅਧਿਆਇ ਦੀ ਗਿਆਰਹੀਂ ਆਇਤ ਵਿੱਚ ਅਜਗਰ ਵਾਂਗ ਬੋਲਦਾ ਹੈ, ਤਾਂ ਇਹ ਸੰਯੁਕਤ ਰਾਜ ਅਮਰੀਕਾ ਵਿੱਚ ਧਰਮ-ਤਿਆਗੀ ਕਲੀਸਿਆਵਾਂ ਦੇ ਨਿਰਦੇਸ਼ ਉੱਤੇ ਵਿਧਾਨਕ ਅਤੇ ਨਿਆਇਕ ਅਧਿਕਾਰੀਆਂ ਵੱਲੋਂ ਐਤਵਾਰ ਦੇ ਕਾਨੂੰਨ ਨੂੰ ਪਾਸ ਕਰਨ ਦੀ ਕਾਰਵਾਈ ਨੂੰ ਦਰਸਾਉਂਦਾ ਹੈ। ਐਤਵਾਰ ਦੇ ਕਾਨੂੰਨ ਦਾ ਫਰਮਾਨ ਸੰਯੁਕਤ ਰਾਜ ਅਮਰੀਕਾ ਦੇ ਮੂੰਹ ਵਿਚੋਂ ਨਿਕਲਦਾ ਹੈ।</w:t>
      </w:r>
    </w:p>
    <w:p>
      <w:pPr>
        <w:pStyle w:val="ArticleScripture"/>
        <w:jc w:val="left"/>
      </w:pPr>
      <w:r>
        <w:rPr>
          <w:rFonts w:ascii="Nirmala UI" w:hAnsi="Nirmala UI" w:eastAsia="Nirmala UI" w:cs="Nirmala UI"/>
        </w:rPr>
        <w:t>“ਮੈਂ ਵੇਖਿਆ ਕਿ ਦੋ-ਸਿੰਗਾਂ ਵਾਲੇ ਪਸ਼ੂ ਦਾ ਮੂੰਹ ਅਜਗਰ ਵਰਗਾ ਸੀ, ਅਤੇ ਉਸ ਦੀ ਸੱਤਾ ਉਸ ਦੇ ਸਿਰ ਵਿੱਚ ਸੀ, ਅਤੇ ਫ਼ਰਮਾਨ ਉਸ ਦੇ ਮੂੰਹ ਵਿੱਚੋਂ ਨਿਕਲੇਗਾ।” Spalding and Magan, 1.</w:t>
      </w:r>
    </w:p>
    <w:p>
      <w:pPr>
        <w:pStyle w:val="ArticleBody"/>
        <w:jc w:val="left"/>
      </w:pPr>
      <w:r>
        <w:rPr>
          <w:rFonts w:ascii="Nirmala UI" w:hAnsi="Nirmala UI" w:eastAsia="Nirmala UI" w:cs="Nirmala UI"/>
        </w:rPr>
        <w:t>ਇਹ ਗੱਲ ਮੈਨੂੰ ਸਦਾ ਹੀ ਅਚੰਭਿਤ ਕਰਦੀ ਆਈ ਹੈ ਕਿ ਐਡਵੈਂਟਿਜ਼ਮ ਲਈ ਇਹ ਪਛਾਣਣਾ ਔਖਾ ਹੈ ਕਿ ਜਦੋਂ ਦੋ ਸਿੰਗਾਂ ਵਾਲਾ ਧਰਤੀ ਦਾ ਜਾਨਵਰ ਅਜਗਰ ਵਾਂਗ ਬੋਲਦਾ ਹੈ, ਤਾਂ ਉਹ ਕੇਵਲ ਸੰਯੁਕਤ ਰਾਜ ਅਮਰੀਕਾ ਵਿੱਚ ਐਤਵਾਰ ਕਾਨੂੰਨ ਦੀ ਨਿਸ਼ਾਨਦੇਹੀ ਹੀ ਨਹੀਂ ਕਰ ਰਿਹਾ ਹੁੰਦਾ, ਸਗੋਂ ਇਹ ਵੀ ਦਰਸਾ ਰਿਹਾ ਹੁੰਦਾ ਹੈ ਕਿ ਪੋਪਤੰਤਰਕ ਸਮੁੰਦਰੀ ਜਾਨਵਰ ਦੀ ਮੂਰਤੀ ਪੂਰੀ ਤਰ੍ਹਾਂ ਵਿਕਸਿਤ ਹੋ ਚੁੱਕੀ ਹੈ। ਸੰਯੁਕਤ ਰਾਜ ਅਮਰੀਕਾ ਵੱਲੋਂ ਐਤਵਾਰ ਕਾਨੂੰਨ ਪਾਸ ਕਰਨ ਲਈ, ਕਲੀਸਿਆ ਅਤੇ ਰਾਜ ਦਾ ਸੰਯੋਗ ਪਹਿਲਾਂ ਹੀ ਪੂਰੀ ਤਰ੍ਹਾਂ ਵਿਕਸਿਤ ਹੋਇਆ ਹੋਣਾ ਲਾਜ਼ਮੀ ਹੈ। ਸੰਯੁਕਤ ਰਾਜ ਅਮਰੀਕਾ ਦੀਆਂ ਧਰਮਤਿਆਗੀ ਕਲੀਸਿਆਵਾਂ ਸਿਰਫ਼ ਕਿਸੇ ਸੋਮਵਾਰ ਨੂੰ ਇਕੱਠੀਆਂ ਨਹੀਂ ਹੋ ਜਾਂਦੀਆਂ, ਫਿਰ ਮੰਗਲਵਾਰ ਨੂੰ ਕਾਂਗਰਸ ਕੋਲ ਨਹੀਂ ਜਾਂਦੀਆਂ, ਅਤੇ ਕਾਂਗਰਸ ਨੂੰ ਇਹ ਨਹੀਂ ਕਹਿੰਦੀਆਂ ਕਿ ਉਹ ਬੁੱਧਵਾਰ ਤੱਕ ਐਤਵਾਰ ਸੰਬੰਧੀ ਕਾਨੂੰਨ ਪਾਸ ਕਰ ਦੇਵੇ। ਕਲੀਸਿਆ ਅਤੇ ਰਾਜ ਦੇ ਵਿਚਕਾਰ ਜੋ ਸੰਯੋਗ ਦੀ ਪ੍ਰਕਿਰਿਆ ਹੁੰਦੀ ਹੈ, ਉਸ ਨੂੰ ਜਾਨਵਰ ਦੀ ਮੂਰਤੀ ਦੀ “ਰਚਨਾ” ਵਜੋਂ ਦਰਸਾਇਆ ਗਿਆ ਹੈ, ਜਿਵੇਂ ਦਾਨੀਏਲ ਅਧਿਆਇ 3 ਵਿੱਚ ਸੋਨੇ ਦੀ ਮੂਰਤੀ ਦੀ “ਰਚਨਾ” ਦਰਸਾਈ ਗਈ ਹੈ; ਇਸ ਦੀ ਬਣਤਰ ਵਿੱਚ ਕੁਝ ਸਮਾਂ ਲੱਗੇਗਾ। ਜਾਨਵਰ ਦੀ ਮੂਰਤੀ ਉਹ ਪ੍ਰਣਾਲੀ ਹੈ ਜਿਸਦਾ ਉਪਯੋਗ ਪੋਪਤੰਤਰ ਨੇ ਅੰਧਕਾਰ ਯੁਗਾਂ ਵਿੱਚ ਲੱਖਾਂ ਸ਼ਹੀਦਾਂ ਦੀ ਹੱਤਿਆ ਕਰਨ ਲਈ ਕੀਤਾ ਸੀ, ਅਤੇ ਐਤਵਾਰ ਕਾਨੂੰਨ ਨੂੰ ਲਾਗੂ ਕਰਨ ਲਈ ਲੋੜੀਂਦਾ ਸਮਾਜਿਕ ਮਾਹੌਲ ਅਤੇ ਕਾਨੂੰਨੀ ਪੂਰਵ-ਨਜ਼ੀਰ ਤਿਆਰ ਕਰਨ ਵਾਸਤੇ ਸਮਾਜਿਕ, ਰਾਜਨੀਤਿਕ, ਧਾਰਮਿਕ ਅਤੇ ਆਰਥਿਕ ਵਿਕਾਸਾਂ ਦੀ ਲੋੜ ਪੈਂਦੀ ਹੈ। ਉਹ ਵਿਕਾਸ ਜਾਨਵਰ ਦੀ ਮੂਰਤੀ ਦੀ ਉਸ ਪਰਖ ਨੂੰ ਦਰਸਾਉਂਦੇ ਹਨ, ਜਿਸ ਦੁਆਰਾ “ਸਾਡੀ ਅਨੰਤ ਕਿਸਮਤ ਦਾ ਫ਼ੈਸਲਾ ਕੀਤਾ ਜਾਵੇਗਾ,” ਅਤੇ ਇਹ ਉਸ ਪਰਖ ਨੂੰ ਵੀ ਦਰਸਾਉਂਦੇ ਹਨ ਜਿਸ ਵਿੱਚ ਸਾਨੂੰ “ਮੋਹਰ ਲੱਗਣ ਤੋਂ ਪਹਿਲਾਂ” ਜ਼ਰੂਰ ਕਾਮਯਾਬ ਹੋਣਾ ਹੈ।</w:t>
      </w:r>
    </w:p>
    <w:p>
      <w:pPr>
        <w:pStyle w:val="ArticleScripture"/>
        <w:jc w:val="left"/>
      </w:pPr>
      <w:r>
        <w:rPr>
          <w:rFonts w:ascii="Nirmala UI" w:hAnsi="Nirmala UI" w:eastAsia="Nirmala UI" w:cs="Nirmala UI"/>
        </w:rPr>
        <w:t>“ਪ੍ਰਭੂ ਨੇ ਮੈਨੂੰ ਸਪੱਸ਼ਟ ਤੌਰ ’ਤੇ ਦਿਖਾਇਆ ਹੈ ਕਿ ਜੰਗਲੀ ਪਸ਼ੂ ਦੀ ਮੂਰਤੀ ਅਨੁਗ੍ਰਹ ਕਾਲ ਦੇ ਸਮਾਪਤ ਹੋਣ ਤੋਂ ਪਹਿਲਾਂ ਬਣਾਈ ਜਾਵੇਗੀ; ਕਿਉਂਕਿ ਇਹ ਪਰਮੇਸ਼ੁਰ ਦੇ ਲੋਕਾਂ ਲਈ ਉਹ ਮਹਾਨ ਪਰਖ ਹੋਵੇਗੀ, ਜਿਸ ਦੇ ਦੁਆਰਾ ਉਨ੍ਹਾਂ ਦੀ ਸਦੀਵੀ ਕਿਸਮਤ ਦਾ ਫੈਸਲਾ ਕੀਤਾ ਜਾਵੇਗਾ.... ਇਹ ਉਹੀ ਪਰਖ ਹੈ ਜੋ ਪਰਮੇਸ਼ੁਰ ਦੇ ਲੋਕਾਂ ਨੂੰ ਮੋਹਰ ਲੱਗਣ ਤੋਂ ਪਹਿਲਾਂ ਭੋਗਣੀ ਹੀ ਹੋਵੇਗੀ।” Manuscript Releases, volume 15, 15.</w:t>
      </w:r>
    </w:p>
    <w:p>
      <w:pPr>
        <w:pStyle w:val="ArticleBody"/>
        <w:jc w:val="left"/>
      </w:pPr>
      <w:r>
        <w:rPr>
          <w:rFonts w:ascii="Nirmala UI" w:hAnsi="Nirmala UI" w:eastAsia="Nirmala UI" w:cs="Nirmala UI"/>
        </w:rPr>
        <w:t>ਐਤਵਾਰ ਦਾ ਕਾਨੂੰਨ ਅੱਧੀ ਰਾਤ ਦਾ ਉਹ ਸੰਕਟ ਹੈ, ਜਿਸ ਵਿੱਚ ਦੱਸ ਕੁਆਰੀਆਂ ਦੀ ਉਪਮਾ ਦੀ ਆਪਣੀ ਅੰਤਿਮ ਅਤੇ ਸੰਪੂਰਨ ਪੂਰਤੀ ਪ੍ਰਗਟ ਹੁੰਦੀ ਹੈ। ਉਸ ਅੱਧੀ ਰਾਤ ਦੇ ਸੰਕਟ ਵਿੱਚ ਇਹ ਪ੍ਰਗਟ ਹੋਵੇਗਾ ਕਿ ਕੀ ਅਸੀਂ ਬੁੱਧੀਮਾਨ ਫ਼ਿਲਾਦੇਲਫ਼ੀਆਈ ਕੁਆਰੀਆਂ ਹਾਂ ਜਾਂ ਮੂਰਖ ਲਾਓਦੀਕਿਆਈ ਕੁਆਰੀਆਂ। ਮੂਰਖ ਪਸ਼ੂ ਦੀ ਮੋਹਰ ਪ੍ਰਾਪਤ ਕਰਦੀਆਂ ਹਨ ਅਤੇ ਬੁੱਧੀਮਾਨ ਪਰਮੇਸ਼ੁਰ ਦੀ ਮੁਹਰ ਪ੍ਰਾਪਤ ਕਰਦੀਆਂ ਹਨ। ਜਿਸ ਕਿਸੇ ਨੇ ਵੀ ਕਦੇ ਸੈਵੰਥ-ਡੇ ਐਡਵੈਂਟਿਸਟ ਕਲੀਸਿਆ ਵਿੱਚ ਸ਼ਾਮਲ ਹੋਣ ਲਈ, ਮੈਂਬਰ ਬਣਨ ਤੋਂ ਪਹਿਲਾਂ ਹੀ, ਸਿਧਾਂਤਕ ਸੱਚਾਈਆਂ ਦੀ ਸੂਚੀ ਨਾਲ ਸਹਿਮਤੀ ਕੀਤੀ ਹੈ, ਅਤੇ ਇਸ ਲਈ ਹਰ ਸੈਵੰਥ-ਡੇ ਐਡਵੈਂਟਿਸਟ ਨੂੰ ਸਬਤ ਦੇ ਸੱਚ ਦੀ ਰੌਸ਼ਨੀ ਪੇਸ਼ ਕੀਤੀ ਗਈ ਹੈ।</w:t>
      </w:r>
    </w:p>
    <w:p>
      <w:pPr>
        <w:pStyle w:val="ArticleScripture"/>
        <w:jc w:val="left"/>
      </w:pPr>
      <w:r>
        <w:rPr>
          <w:rFonts w:ascii="Nirmala UI" w:hAnsi="Nirmala UI" w:eastAsia="Nirmala UI" w:cs="Nirmala UI"/>
        </w:rPr>
        <w:t>“ਜੇਕਰ ਸੱਚਾਈ ਦੀ ਰੌਸ਼ਨੀ ਤੁਹਾਡੇ ਅੱਗੇ ਰੱਖੀ ਗਈ ਹੈ, ਜੋ ਚੌਥੇ ਹੁਕਮ ਦੇ ਸਬਤ ਨੂੰ ਪ੍ਰਗਟ ਕਰਦੀ ਹੈ, ਅਤੇ ਇਹ ਦਿਖਾਉਂਦੀ ਹੈ ਕਿ ਐਤਵਾਰ ਦੀ ਪਾਲਣਾ ਲਈ ਪਰਮੇਸ਼ੁਰ ਦੇ ਬਚਨ ਵਿੱਚ ਕੋਈ ਆਧਾਰ ਨਹੀਂ ਹੈ, ਅਤੇ ਫਿਰ ਵੀ ਤੁਸੀਂ ਝੂਠੇ ਸਬਤ ਨਾਲ ਹੀ ਜੁੜੇ ਰਹਿੰਦੇ ਹੋ, ਉਸ ਸਬਤ ਨੂੰ ਪਵਿੱਤਰ ਮੰਨਣ ਤੋਂ ਇਨਕਾਰ ਕਰਦੇ ਹੋ ਜਿਸ ਨੂੰ ਪਰਮੇਸ਼ੁਰ ‘ਮੇਰਾ ਪਵਿੱਤਰ ਦਿਨ’ ਕਹਿੰਦਾ ਹੈ, ਤਾਂ ਤੁਸੀਂ ਜਾਨਵਰ ਦਾ ਨਿਸ਼ਾਨ ਪ੍ਰਾਪਤ ਕਰਦੇ ਹੋ। ਇਹ ਕਦੋਂ ਹੁੰਦਾ ਹੈ?—ਜਦੋਂ ਤੁਸੀਂ ਉਸ ਹੁਕਮ ਦੀ ਆਗਿਆ ਮੰਨਦੇ ਹੋ ਜੋ ਤੁਹਾਨੂੰ ਐਤਵਾਰ ਨੂੰ ਮਿਹਨਤ-ਮਜ਼ਦੂਰੀ ਤੋਂ ਰੁਕਣ ਅਤੇ ਪਰਮੇਸ਼ੁਰ ਦੀ ਉਪਾਸਨਾ ਕਰਨ ਲਈ ਆਦੇਸ਼ ਦਿੰਦਾ ਹੈ, ਜਦਕਿ ਤੁਸੀਂ ਜਾਣਦੇ ਹੋ ਕਿ ਬਾਈਬਲ ਵਿੱਚ ਇੱਕ ਵੀ ਸ਼ਬਦ ਐਸਾ ਨਹੀਂ ਜੋ ਇਹ ਦਿਖਾਵੇ ਕਿ ਐਤਵਾਰ ਇੱਕ ਆਮ ਕੰਮਕਾਜ ਦੇ ਦਿਨ ਤੋਂ ਵੱਖਰਾ ਹੈ, ਤਾਂ ਤੁਸੀਂ ਜਾਨਵਰ ਦਾ ਨਿਸ਼ਾਨ ਸਵੀਕਾਰ ਕਰਨ ਲਈ ਸਹਿਮਤ ਹੋ ਜਾਂਦੇ ਹੋ, ਅਤੇ ਪਰਮੇਸ਼ੁਰ ਦੀ ਮੁਹਰ ਨੂੰ ਅਸਵੀਕਾਰ ਕਰਦੇ ਹੋ। ਜੇ ਅਸੀਂ ਇਹ ਨਿਸ਼ਾਨ ਆਪਣੇ ਮੱਥਿਆਂ ਵਿੱਚ ਜਾਂ ਆਪਣੇ ਹੱਥਾਂ ਵਿੱਚ ਪ੍ਰਾਪਤ ਕਰੀਏ, ਤਾਂ ਅਣਆਗਿਆਕਾਰਾਂ ਦੇ ਵਿਰੁੱਧ ਉਚਾਰੀਆਂ ਗਈਆਂ ਨਿਆਇਕ ਸਜ਼ਾਵਾਂ ਸਾਡੇ ਉੱਤੇ ਆਉਣੀਆਂ ਹੀ ਹਨ। ਪਰ ਜੀਊਂਦੇ ਪਰਮੇਸ਼ੁਰ ਦੀ ਮੁਹਰ ਉਹਨਾਂ ਉੱਤੇ ਲਗਾਈ ਜਾਂਦੀ ਹੈ ਜੋ ਵਿਵੇਕਪੂਰਵਕ ਪ੍ਰਭੂ ਦੇ ਸਬਤ ਦੀ ਪਾਲਣਾ ਕਰਦੇ ਹਨ।” Review and Herald, April 27, 1911.</w:t>
      </w:r>
    </w:p>
    <w:p>
      <w:pPr>
        <w:pStyle w:val="ArticleBody"/>
        <w:jc w:val="left"/>
      </w:pPr>
      <w:r>
        <w:rPr>
          <w:rFonts w:ascii="Nirmala UI" w:hAnsi="Nirmala UI" w:eastAsia="Nirmala UI" w:cs="Nirmala UI"/>
        </w:rPr>
        <w:t>ਸੰਯੁਕਤ ਰਾਜ ਅਮਰੀਕਾ ਵਿੱਚ ਦਰਿੰਦੇ ਦੀ ਮੂਰਤੀ ਦੀ ਰਚਨਾ ਭਵਿੱਖਬਾਣੀਕ ਤੌਰ 'ਤੇ 11 ਸਤੰਬਰ, 2001 ਨੂੰ ਸ਼ੁਰੂ ਹੋਈ। ਇਸ ਤੱਥ ਦੀ ਪੁਸ਼ਟੀ ਕਰਨ ਲਈ ਕਈ ਭਵਿੱਖਬਾਣੀਕ ਸਾਕਸ਼ੀ ਮੌਜੂਦ ਹਨ। ਉਸ ਸਮੇਂ ਤੋਂ ਲੈ ਕੇ ਜਲਦੀ ਆਉਣ ਵਾਲੇ ਐਤਵਾਰ ਦੇ ਕਾਨੂੰਨ ਤੱਕ, ਸੱਤਵੇਂ-ਦਿਨ ਦੇ ਐਡਵੈਂਟਿਸਟ ਆਪਣੇ ਸਦੀਵੀ ਭਾਗ ਦਾ ਨਿਰਣੈ ਕਰ ਰਹੇ ਹਨ, ਇਸ ਗੱਲ ਦੇ ਆਧਾਰ 'ਤੇ ਕਿ ਉਹ ਦਰਿੰਦੇ ਦੀ ਮੂਰਤੀ ਦੀ ਪਰੀਖਿਆ ਵਿੱਚ ਕਾਮਯਾਬ ਹੁੰਦੇ ਹਨ ਜਾਂ ਦਰਿੰਦੇ ਦੀ ਮੂਰਤੀ ਦੀ ਪਰੀਖਿਆ ਵਿੱਚ ਅਸਫਲ ਰਹਿੰਦੇ ਹਨ। ਮੈਂ ਇਹ ਦਲੀਲ ਕਰਾਂਗਾ ਕਿ ਬਹੁਤ ਥੋੜ੍ਹੇ ਸੱਤਵੇਂ-ਦਿਨ ਦੇ ਐਡਵੈਂਟਿਸਟਾਂ ਨੂੰ ਇਹ ਵੀ ਪਤਾ ਹੈ ਕਿ ਦਰਿੰਦੇ ਦੀ ਮੂਰਤੀ ਇੱਕ ਪਰੀਖਿਆ ਹੈ। ਥੋੜ੍ਹੇ ਹੀ, ਜੇ ਕੋਈ ਹੋਣ, ਇਹ ਜਾਣਦੇ ਹਨ ਕਿ ਇਹ ਕਿਵੇਂ ਇੱਕ ਪਰੀਖਿਆ ਹੋ ਸਕਦੀ ਹੈ, ਅਤੇ ਇਸ ਤੋਂ ਵੀ ਵੱਧ ਮਹੱਤਵਪੂਰਣ ਗੱਲ ਇਹ ਹੈ ਕਿ ਉਹ ਇਹ ਨਹੀਂ ਜਾਣਦੇ ਕਿ ਪਰੀਖਿਆ ਵਿੱਚ ਕਾਮਯਾਬ ਹੋਣ ਲਈ ਕੀ ਲੋੜੀਂਦਾ ਹੈ। ਸਾਡਾ ਨਿਆਂ ਕੇਵਲ ਉਸ ਰੌਸ਼ਨੀ ਦੇ ਅਧਾਰ 'ਤੇ ਨਹੀਂ ਹੁੰਦਾ ਜੋ ਸਾਡੇ ਕੋਲ ਹੈ, ਸਗੋਂ ਉਸ ਰੌਸ਼ਨੀ ਦੇ ਅਧਾਰ 'ਤੇ ਵੀ ਹੁੰਦਾ ਹੈ ਜੋ ਸਾਡੇ ਕੋਲ ਹੋ ਸਕਦੀ ਸੀ, ਜੇ ਅਸੀਂ ਗਿਆਨ ਦੇ ਵਾਧੇ ਨੂੰ ਸਮਝਣ ਲਈ ਆਪਣੇ ਆਪ ਨੂੰ ਲਾਗੂ ਕੀਤਾ ਹੁੰਦਾ। ਇਸ ਲਈ, ਲਾਉਦੀਕੀਆਈ ਅੰਨ੍ਹਾਪਣ ਛੇ ਹਜ਼ਾਰ ਸਾਲਾਂ ਦੇ ਪਾਪ ਵਿੱਚ ਸਭ ਤੋਂ ਵੱਡਾ ਅੰਨ੍ਹਾਪਣ ਹੈ।</w:t>
      </w:r>
    </w:p>
    <w:p>
      <w:pPr>
        <w:pStyle w:val="ArticleScripture"/>
        <w:jc w:val="left"/>
      </w:pPr>
      <w:r>
        <w:rPr>
          <w:rFonts w:ascii="Nirmala UI" w:hAnsi="Nirmala UI" w:eastAsia="Nirmala UI" w:cs="Nirmala UI"/>
        </w:rPr>
        <w:t>ਮੇਰੇ ਲੋਕ ਗਿਆਨ ਦੀ ਘਾਟ ਕਾਰਨ ਨਾਸ ਹੋ ਰਹੇ ਹਨ; ਕਿਉਂਕਿ ਤੂੰ ਗਿਆਨ ਨੂੰ ਰੱਦ ਕੀਤਾ ਹੈ, ਇਸ ਲਈ ਮੈਂ ਵੀ ਤੈਨੂੰ ਰੱਦ ਕਰਾਂਗਾ, ਤਾਂ ਜੋ ਤੂੰ ਮੇਰੇ ਲਈ ਯਾਜਕ ਨਾ ਰਹੇਂ; ਕਿਉਂਕਿ ਤੂੰ ਆਪਣੇ ਪਰਮੇਸ਼ੁਰ ਦੀ ਬਿਵਸਥਾ ਨੂੰ ਭੁੱਲ ਗਿਆ ਹੈਂ, ਇਸ ਲਈ ਮੈਂ ਵੀ ਤੇਰੇ ਬੱਚਿਆਂ ਨੂੰ ਭੁੱਲ ਜਾਵਾਂਗਾ। ਹੋਸ਼ੇਆ 4:6.</w:t>
      </w:r>
    </w:p>
    <w:p>
      <w:pPr>
        <w:pStyle w:val="ArticleBody"/>
        <w:jc w:val="left"/>
      </w:pPr>
      <w:r>
        <w:rPr>
          <w:rFonts w:ascii="Nirmala UI" w:hAnsi="Nirmala UI" w:eastAsia="Nirmala UI" w:cs="Nirmala UI"/>
        </w:rPr>
        <w:t>ਦਰਿੰਦੇ ਦੀ ਮੂਰਤੀ ਦੀ ਰਚਨਾ ਦੀ ਪਰਖ ਜਲਦੀ ਆਉਣ ਵਾਲੇ ਐਤਵਾਰ ਦੇ ਕਾਨੂੰਨ ਉੱਤੇ ਸਮਾਪਤ ਹੁੰਦੀ ਹੈ, ਅਤੇ ਜੇਕਰ ਅਸੀਂ ਉਹ ਪਰਖ ਪਾਰ ਨਾ ਕੀਤੀ ਹੋਵੇ, ਤਾਂ ਅਸੀਂ ਉਨ੍ਹਾਂ ਸਭ ਹੋਰ ਮੂਰਖ ਲਾਓਦੀਕੀਆਈ ਕੁਆਰੀਆਂ ਨਾਲ ਮਿਲ ਕੇ, ਜਿਨ੍ਹਾਂ ਨੇ ਤੇਲ ਪ੍ਰਾਪਤ ਕਰਨ ਤੋਂ ਇਨਕਾਰ ਕੀਤਾ ਸੀ, ਦਰਿੰਦੇ ਦੀ ਮੋਹਰ ਪ੍ਰਾਪਤ ਕਰਾਂਗੇ। ਮੈਂ ਇੱਥੇ ਇਹ ਬਚਾਅ ਕਰਨ ਲਈ ਨਹੀਂ ਹਾਂ ਕਿ ਮੈਂ ਕਿਉਂ ਸਮਝਦਾ ਹਾਂ ਕਿ ਦਰਿੰਦੇ ਦੀ ਮੂਰਤੀ ਦੀ ਪਰਖ 11 ਸਤੰਬਰ, 2001 ਨੂੰ ਆਰੰਭ ਹੋਈ ਅਤੇ ਐਤਵਾਰ ਦੇ ਕਾਨੂੰਨ ਉੱਤੇ ਸਮਾਪਤ ਹੁੰਦੀ ਹੈ। ਮੈਂ ਕੇਵਲ ਉਸ ਭਵਿੱਖਬਾਣੀਕ ਤਰਕ ਦੀ ਪਛਾਣ ਕਰ ਰਿਹਾ ਹਾਂ ਜੋ ਪਰਕਾਸ਼ ਦੀ ਪੋਥੀ ਤੇਰਹਵੇਂ ਅਧਿਆਇ ਵਿੱਚ ਪਛਾਣੇ ਗਏ ਸੰਯੁਕਤ ਰਾਜ ਅਮਰੀਕਾ ਦੀ ਭੂਮਿਕਾ ਨੂੰ ਸਮਝਣ ਲਈ ਅਵਸ਼ਕ ਹੈ, ਜਦੋਂ ਉਹ ਐਤਵਾਰ ਦਾ ਕਾਨੂੰਨ ਪਾਸ ਕਰ ਦੇਂਦਾ ਹੈ। ਪਦ ਗਿਆਰਾਂ ਵਿੱਚ, ਉਹ ਅਜਗਰ ਵਾਂਗ ਬੋਲਦਾ ਹੈ, ਅਤੇ ਉਸ ਬਿੰਦੂ ਤੋਂ ਅੱਗੇ “ਉਹ” ਸ਼ਬਦ ਦਾ ਪਾਲਣ ਕਰਨਾ ਮਹੱਤਵਪੂਰਣ ਹੈ। ਦਰਿੰਦੇ ਦੀ ਉਹ ਮੂਰਤੀ, ਜਿਸ ਨੂੰ ਸੰਯੁਕਤ ਰਾਜ ਅਮਰੀਕਾ ਉਸ ਵੇਲੇ ਸੰਸਾਰ ਨੂੰ ਸਥਾਪਿਤ ਕਰਨ ਲਈ ਬਾਧਿਤ ਕਰ ਰਿਹਾ ਹੈ, ਸੰਯੁਕਤ ਰਾਜ ਅਮਰੀਕਾ ਵਿੱਚ ਦਰਿੰਦੇ ਦੀ ਮੂਰਤੀ ਨਹੀਂ ਹੈ, ਕਿਉਂਕਿ ਉਹ ਤਾਂ ਪਹਿਲਾਂ ਹੀ ਅਤੀਤ ਦੀ ਗੱਲ ਬਣ ਚੁੱਕੀ ਹੈ।</w:t>
      </w:r>
    </w:p>
    <w:p>
      <w:pPr>
        <w:pStyle w:val="ArticleScripture"/>
        <w:jc w:val="left"/>
      </w:pPr>
      <w:r>
        <w:rPr>
          <w:rFonts w:ascii="Nirmala UI" w:hAnsi="Nirmala UI" w:eastAsia="Nirmala UI" w:cs="Nirmala UI"/>
        </w:rPr>
        <w:t>ਅਤੇ ਮੈਂ ਇੱਕ ਹੋਰ ਦਰਿੰਦੇ ਨੂੰ ਧਰਤੀ ਵਿੱਚੋਂ ਉੱਪਰ ਆਉਂਦਾ ਵੇਖਿਆ; ਅਤੇ ਉਸ ਦੇ ਮੇਮਨੇ ਵਰਗੇ ਦੋ ਸਿੰਗ ਸਨ, ਅਤੇ ਉਹ ਅਜਗਰ ਵਾਂਗ ਬੋਲਦਾ ਸੀ। ਅਤੇ ਉਹ ਪਹਿਲੇ ਦਰਿੰਦੇ ਦਾ ਸਾਰਾ ਅਧਿਕਾਰ ਉਸ ਦੇ ਸਾਹਮਣੇ ਵਰਤਦਾ ਹੈ, ਅਤੇ ਧਰਤੀ ਅਤੇ ਉਸ ਵਿੱਚ ਵੱਸਣ ਵਾਲਿਆਂ ਨੂੰ ਉਸ ਪਹਿਲੇ ਦਰਿੰਦੇ ਦੀ ਉਪਾਸਨਾ ਕਰਨ ਲਈ ਮਜਬੂਰ ਕਰਦਾ ਹੈ, ਜਿਸ ਦਾ ਮਾਰੂ ਘਾਵ ਚੰਗਾ ਹੋ ਗਿਆ ਸੀ। ਅਤੇ ਉਹ ਵੱਡੇ ਚਿੰਨ੍ਹ ਕਰਦਾ ਹੈ, ਇਥੋਂ ਤੱਕ ਕਿ ਮਨੁੱਖਾਂ ਦੇ ਸਾਹਮਣੇ ਆਕਾਸ਼ ਤੋਂ ਧਰਤੀ ਉੱਤੇ ਅੱਗ ਉਤਾਰ ਲਿਆਉਂਦਾ ਹੈ, ਅਤੇ ਉਹਨਾਂ ਅਚਰਜ ਕਰਮਾਂ ਦੇ ਕਾਰਨ, ਜਿਨ੍ਹਾਂ ਨੂੰ ਦਰਿੰਦੇ ਦੇ ਸਾਹਮਣੇ ਕਰਨ ਦਾ ਉਸ ਨੂੰ ਅਧਿਕਾਰ ਦਿੱਤਾ ਗਿਆ ਸੀ, ਧਰਤੀ ਉੱਤੇ ਵੱਸਣ ਵਾਲਿਆਂ ਨੂੰ ਭੁਲਾਵੇ ਵਿੱਚ ਪਾਂਦਾ ਹੈ; ਅਤੇ ਧਰਤੀ ਉੱਤੇ ਵੱਸਣ ਵਾਲਿਆਂ ਨੂੰ ਕਹਿੰਦਾ ਹੈ ਕਿ ਉਹ ਉਸ ਦਰਿੰਦੇ ਦੀ ਇੱਕ ਮੂਰਤ ਬਣਾਉਣ, ਜਿਸ ਨੂੰ ਤਲਵਾਰ ਦਾ ਘਾਵ ਲੱਗਿਆ ਸੀ ਅਤੇ ਫਿਰ ਵੀ ਉਹ ਜੀਊਂਦਾ ਰਿਹਾ। ਅਤੇ ਉਸ ਨੂੰ ਦਰਿੰਦੇ ਦੀ ਮੂਰਤ ਨੂੰ ਪ੍ਰਾਣ ਦੇਣ ਦਾ ਅਧਿਕਾਰ ਦਿੱਤਾ ਗਿਆ, ਤਾਂ ਜੋ ਦਰਿੰਦੇ ਦੀ ਮੂਰਤ ਬੋਲੇ ਵੀ, ਅਤੇ ਇਹ ਵੀ ਕਰਵਾਏ ਕਿ ਜਿੰਨੇ ਲੋਕ ਦਰਿੰਦੇ ਦੀ ਮੂਰਤ ਦੀ ਉਪਾਸਨਾ ਨਾ ਕਰਨ ਉਹ ਮਾਰੇ ਜਾਣ। ਅਤੇ ਉਹ ਸਭਨਾਂ ਨੂੰ, ਛੋਟਿਆਂ ਅਤੇ ਵੱਡਿਆਂ ਨੂੰ, ਧਨੀਆਂ ਅਤੇ ਗਰੀਬਾਂ ਨੂੰ, ਸੁਤੰਤਰਾਂ ਅਤੇ ਗੁਲਾਮਾਂ ਨੂੰ, ਉਹਨਾਂ ਦੇ ਸੱਜੇ ਹੱਥ ਉੱਤੇ ਜਾਂ ਉਹਨਾਂ ਦੇ ਮੱਥਿਆਂ ਉੱਤੇ ਇੱਕ ਛਾਪ ਲੈਣ ਲਈ ਮਜਬੂਰ ਕਰਦਾ ਹੈ; ਅਤੇ ਇਹ ਕਿ ਕੋਈ ਮਨੁੱਖ ਖਰੀਦ ਜਾਂ ਵੇਚ ਨਾ ਸਕੇ, ਬਿਨਾ ਉਸ ਦੇ ਜਿਸ ਦੇ ਕੋਲ ਉਹ ਛਾਪ, ਜਾਂ ਦਰਿੰਦੇ ਦਾ ਨਾਮ, ਜਾਂ ਉਸ ਦੇ ਨਾਮ ਦਾ ਅੰਕ ਹੋਵੇ। ਪ੍ਰਕਾਸ਼ ਦੀ ਪੋਥੀ 13:11–17।</w:t>
      </w:r>
    </w:p>
    <w:p>
      <w:pPr>
        <w:pStyle w:val="ArticleBody"/>
        <w:jc w:val="left"/>
      </w:pPr>
      <w:r>
        <w:rPr>
          <w:rFonts w:ascii="Nirmala UI" w:hAnsi="Nirmala UI" w:eastAsia="Nirmala UI" w:cs="Nirmala UI"/>
        </w:rPr>
        <w:t>ਉਨ੍ਹਾਂ ਸੱਤ ਆਇਤਾਂ ਵਿੱਚ “ਉਹ” ਸ਼ਬਦ ਅੱਠ ਵਾਰ ਆਉਂਦਾ ਹੈ। ਹਰ ਵਾਰ ਜਦੋਂ “ਉਹ” ਸ਼ਬਦ ਵਰਤਿਆ ਜਾਂਦਾ ਹੈ, ਉਹ ਮੁੜ ਉਸ ਮੂਲ “ਉਹ” ਵੱਲ ਹੀ ਸੰਕੇਤ ਕਰਦਾ ਹੈ, “ਜੋ ਅਜਗਰ ਵਾਂਗ ਬੋਲਦਾ ਸੀ,” ਸੰਯੁਕਤ ਰਾਜ ਅਮਰੀਕਾ ਵਿੱਚ ਐਤਵਾਰ ਦੇ ਕਾਨੂੰਨ ਦੇ ਸਮੇਂ। ਪਸ਼ੂ ਦੀ ਮੂਰਤੀ ਦੀ ਉਹ ਪਰਖ, ਜਿਸ ਵਿੱਚ ਸੰਯੁਕਤ ਰਾਜ ਅਮਰੀਕਾ ਦੇ ਐਡਵੈਂਟਿਸਟਾਂ ਨੇ ਜਾਂ ਤਾਂ ਜਿੱਤ ਪ੍ਰਾਪਤ ਕੀਤੀ ਜਾਂ ਅਸਫਲ ਹੋਏ, ਜਦੋਂ ਸੰਯੁਕਤ ਰਾਜ ਅਮਰੀਕਾ ਅਜਗਰ ਵਾਂਗ ਬੋਲਿਆ, ਫਿਰ ਦੁਨੀਆ ਦੇ ਹੋਰ ਰਾਸ਼ਟਰਾਂ ਵਿੱਚ ਐਡਵੈਂਟਿਸਟਾਂ ਲਈ ਵੀ ਦੁਹਰਾਈ ਜਾਂਦੀ ਹੈ, ਅਤੇ ਪਰਮੇਸ਼ੁਰ ਦੇ ਹੋਰ ਉਹਨਾਂ ਬੱਚਿਆਂ ਲਈ ਵੀ ਜੋ ਅਜੇ ਵੀ ਬਾਬਲ ਵਿੱਚ ਹਨ। ਅਸੀਂ ਅਗਲੇ ਲੇਖ ਵਿੱਚ ਪ੍ਰਕਾਸ਼ ਦੀ ਪੋਥੀ ਤੇਰ੍ਹਾਂ ਵਿੱਚ ਸੰਯੁਕਤ ਰਾਜ ਅਮਰੀਕਾ ਬਾਰੇ ਆਪਣਾ ਵਿਚਾਰ ਜਾਰੀ ਰੱਖਾਂਗੇ, ਪਰ ਮੈਨੂੰ ਤੁਹਾਨੂੰ ਇਹ ਯਾਦ ਦਿਵਾਉਣ ਦਿਉ ਕਿ ਅਸੀਂ ਇਸ ਸਮੇਂ ਇਸ ਸੱਚਾਈ ਉੱਤੇ ਵਿਚਾਰ ਕਿਉਂ ਕਰ ਰਹੇ ਹਾਂ।</w:t>
      </w:r>
    </w:p>
    <w:p>
      <w:pPr>
        <w:pStyle w:val="ArticleBody"/>
        <w:jc w:val="left"/>
      </w:pPr>
      <w:r>
        <w:rPr>
          <w:rFonts w:ascii="Nirmala UI" w:hAnsi="Nirmala UI" w:eastAsia="Nirmala UI" w:cs="Nirmala UI"/>
        </w:rPr>
        <w:t>ਲੂਸੀਫਰ ਨਾਲ ਤੀਜੇ ਆਕਾਸ਼ ਵਿੱਚ ਆਰੰਭ ਹੋਇਆ ਯੁੱਧ ਉਸ ਯੁੱਧ ਦਾ ਪ੍ਰਤੀਕ ਹੈ ਜੋ ਐਤਵਾਰ ਦੇ ਕਾਨੂੰਨ ਦੇ ਸਮੇਂ ਪਹਿਲੇ ਆਕਾਸ਼ ਵਿੱਚ ਆਰੰਭ ਹੁੰਦਾ ਹੈ। ਅਜਗਰ ਦੀ ਭ੍ਰਿਸ਼ਟ ਸੰਚਾਰ-ਵਿਵਸਥਾ ਦੋਹਾਂ ਯੁੱਧਾਂ ਵਿੱਚ ਦਰਸਾਈ ਗਈ ਹੈ। ਸ਼ੈਤਾਨ ਦੀ ਭ੍ਰਿਸ਼ਟ ਸੰਚਾਰ-ਵਿਵਸਥਾ ਦਾ ਆਧੁਨਿਕ ਪ੍ਰਗਟਾਵਾ ਉਸ ਸਮੋਹਕ ਤੰਦਰਾਵਸਥਾ ਨੂੰ ਦਰਸਾਉਂਦਾ ਹੈ ਜਿਸ ਅਧੀਨ ਧਰਤੀ ਗ੍ਰਹਿ ਜਲਦੀ ਆਉਣ ਵਾਲੇ ਐਤਵਾਰ ਦੇ ਕਾਨੂੰਨ ਤੋਂ ਬਾਅਦ ਦੇ ਇਤਿਹਾਸ ਵਿੱਚ ਆ ਜਾਂਦੀ ਹੈ। ਉਹ ਭ੍ਰਮ ਉਸ ਚੀਜ਼ ਦੇ ਨਿਯੰਤਰਣ ਰਾਹੀਂ ਪੂਰਾ ਕੀਤਾ ਜਾਂਦਾ ਹੈ ਜਿਸ ਨੂੰ “ਇਨਫਾਰਮੇਸ਼ਨ ਸੁਪਰ ਹਾਈਵੇ” ਕਿਹਾ ਜਾਂਦਾ ਹੈ, ਅਤੇ ਜਿਸ ਉੱਤੇ ਵਿਸ਼ਵਵਿਆਪੀ ਜਾਲ ਦਾ ਕਬਜ਼ਾ ਹੈ। “ਇਨਫਾਰਮੇਸ਼ਨ ਸੁਪਰ ਹਾਈਵੇ” ਦੇ ਉਹ ਵੱਖ-ਵੱਖ ਮਾਰਗ ਸਮਾਜਿਕ, ਆਰਥਿਕ, ਧਾਰਮਿਕ, ਕਥਿਤ ਵਿਗਿਆਨ, ਮਨੋਰੰਜਨ, ਅਤੇ ਇਸ ਤੋਂ ਵੀ ਵੱਧ ਮਹੱਤਵਪੂਰਣ, ਖ਼ਬਰ ਮੀਡੀਆ ਦਾ ਮਾਰਗ ਹਨ।</w:t>
      </w:r>
    </w:p>
    <w:p>
      <w:pPr>
        <w:pStyle w:val="ArticleBody"/>
        <w:jc w:val="left"/>
      </w:pPr>
      <w:r>
        <w:rPr>
          <w:rFonts w:ascii="Nirmala UI" w:hAnsi="Nirmala UI" w:eastAsia="Nirmala UI" w:cs="Nirmala UI"/>
        </w:rPr>
        <w:t>ਜਦੋਂ ਇਹ ਸੱਚਾਈ ਪਛਾਣੀ ਜਾਂਦੀ ਹੈ ਕਿ “information super highway” ਸ਼ੈਤਾਨੀ ਸਮੋਹਕ ਸੰਚਾਰਾਂ ਦੀ ਆਧੁਨਿਕ ਪ੍ਰਗਟਾਵਟ ਹੈ, ਅਤੇ ਨਾਲ ਹੀ ਉਹ ਸੁਕਸ਼ਮ ਸਮੋਹਨ ਵੀ ਹੈ ਜੋ ਸ਼ੈਤਾਨ ਨੇ ਤੀਜੇ ਆਕਾਸ਼ ਵਿੱਚ ਦੂਤਾਂ ਦੀ ਲੜਾਈ ਦੇ ਸਮੇਂ ਵਰਤਿਆ ਸੀ, ਤਦ ਅਸੀਂ ਇਹ ਸਥਾਪਿਤ ਕਰ ਸਕਦੇ ਹਾਂ ਕਿ “information super highway” ਸੰਸਾਰ ਲਈ ਪਸ਼ੂ ਦੀ ਮੂਰਤੀ ਦੀ “ਆਖਰੀ” ਪਰਖ ਦਾ ਇੱਕ ਅੰਗ ਹੈ, ਜੋ ਐਤਵਾਰ ਦੇ ਕਾਨੂੰਨ ਤੋਂ ਬਾਅਦ ਘਟਿਤ ਹੁੰਦੀ ਹੈ। ਫਿਰ ਇਹ ਪਛਾਣਨਾ ਆਸਾਨ ਹੋ ਜਾਵੇਗਾ ਕਿ ਸੰਯੁਕਤ ਰਾਜ ਅਮਰੀਕਾ ਲਈ ਪਸ਼ੂ ਦੀ ਮੂਰਤੀ ਦੀ “ਪਹਿਲੀ” ਪਰਖ ਵਿੱਚ ਵੀ ਉਹੀ ਭ੍ਰਿਸ਼ਟ ਸ਼ੈਤਾਨੀ ਸੰਚਾਰ ਹੋਣੇ ਲਾਜ਼ਮੀ ਹਨ ਜਿਹੇ ਆਖਰੀ ਵਿੱਚ ਹਨ। ਐਤਵਾਰ ਦੇ ਕਾਨੂੰਨ ਤੋਂ ਲੈ ਕੇ ਕਿਰਪਾ-ਅਵਧੀ ਦੇ ਸਮਾਪਤ ਹੋਣ ਤੱਕ “information super highway” ਨੂੰ ਭ੍ਰਿਸ਼ਟ ਕਰਨ ਵਿੱਚ ਸ਼ੈਤਾਨ ਦੇ ਕੰਮ ਦੀ ਗਵਾਹੀ ਇਸ ਗੱਲ ਦਾ ਸਬੂਤ ਪ੍ਰਦਾਨ ਕਰਦੀ ਹੈ ਕਿ ਧਰਤੀ ਦੇ ਪਸ਼ੂ ਉੱਤੇ ਗਣਤੰਤਰਵਾਦ ਦੇ ਦੋ ਸਿੰਗਾਂ ਅਤੇ ਸੱਚੇ ਪ੍ਰੋਟੈਸਟੈਂਟਵਾਦ ਦੇ ਬਾਕੀ ਰਹਿੰਦੇ ਅਵਸ਼ੇਸ਼ ਦੀ ਹੱਤਿਆ 2020 ਵਿੱਚ ਕਿਵੇਂ ਸੰਪੰਨ ਕੀਤੀ ਗਈ। ਇਹ “information super highway” ਦੇ ਦੁਆਰਾ ਸੰਪੰਨ ਕੀਤੀ ਗਈ, ਜਿਸ ਨੂੰ ਯੂਹੰਨਾ ਪ੍ਰਕਾਸ਼ ਦੀ ਪੋਥੀ ਗਿਆਰਾਂ ਵਿੱਚ ਇੱਕ “street” ਕਹਿੰਦਾ ਹੈ।</w:t>
      </w:r>
    </w:p>
    <w:p>
      <w:pPr>
        <w:pStyle w:val="ArticleBody"/>
        <w:jc w:val="left"/>
      </w:pPr>
      <w:r>
        <w:rPr>
          <w:rFonts w:ascii="Nirmala UI" w:hAnsi="Nirmala UI" w:eastAsia="Nirmala UI" w:cs="Nirmala UI"/>
        </w:rPr>
        <w:t>ਇਨ੍ਹਾਂ ਭਵਿੱਖਬਾਣੀਕ ਤੱਥਾਂ ਦਾ ਉਘਾੜਾ ਉਸ ਗੱਲ ਦਾ ਇੱਕ ਹਿੱਸਾ ਹੈ ਜਿਸ ਨੂੰ ਉਹਨਾਂ ਲੋਕਾਂ ਵੱਲੋਂ ਸਮਝਣਾ ਲਾਜ਼ਮੀ ਹੈ ਜੋ ਜਾਨਵਰ ਦੀ ਮੂਰਤ ਦੀ ਪਰਖ ਵਿੱਚੋਂ ਲੰਘਣ ਦਾ ਇਰਾਦਾ ਰੱਖਦੇ ਹਨ, ਜਿਸ ਨੂੰ ਭਵਿੱਖਬਾਣੀਣੀ ਨੇ ਸਪਸ਼ਟ ਤੌਰ ਤੇ ਦੇਖਿਆ ਸੀ ਕਿ ਉਹ ਕਿਰਪਾ-ਅਵਧੀ ਦੇ ਬੰਦ ਹੋਣ ਤੋਂ ਪਹਿਲਾਂ ਅਤੇ ਇੱਕ ਸੌ ਚੁਆਲੀਹ ਹਜ਼ਾਰ ਉੱਤੇ ਮੋਹਰ ਲੱਗਣ ਤੋਂ ਪਹਿਲਾਂ ਬਣਾਈ ਜਾਣੀ ਸੀ।</w:t>
      </w:r>
    </w:p>
    <w:p>
      <w:pPr>
        <w:pStyle w:val="ArticleScripture"/>
        <w:jc w:val="left"/>
      </w:pPr>
      <w:r>
        <w:rPr>
          <w:rFonts w:ascii="Nirmala UI" w:hAnsi="Nirmala UI" w:eastAsia="Nirmala UI" w:cs="Nirmala UI"/>
        </w:rPr>
        <w:t>“ਜਦੋਂ ਹੁਕਮ ਜਾਰੀ ਹੋਵੇਗਾ ਅਤੇ ਮੋਹਰ ਲੱਗ ਜਾਵੇਗੀ, ਤਾਂ ਉਹਨਾਂ ਦਾ ਚਰਿੱਤਰ ਸਦੀਵਤਾ ਲਈ ਸ਼ੁੱਧ ਅਤੇ ਦਾਗ-ਰਹਿਤ ਰਹੇਗਾ।”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ਸੰਖਿਆ ਗਿਆਰਾਂ</dc:title>
  <dc:subject>ਦਰਿੰਦੇ ਦੀ ਮੂਰਤੀ</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