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w:t>
      </w:r>
    </w:p>
    <w:p>
      <w:pPr>
        <w:pStyle w:val="ArticleSubtitle"/>
        <w:jc w:val="left"/>
      </w:pPr>
      <w:r>
        <w:rPr>
          <w:rFonts w:ascii="Arial" w:hAnsi="Arial" w:eastAsia="Arial" w:cs="Arial"/>
        </w:rPr>
        <w:t>Pierwsze przesłanie aniołów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Pierwszy rozdział Księgi Daniela przedstawia pierwsze poselstwo anielskie z czternastego rozdziału Księgi Objawienia. Jehoiakim symbolicznie wskazuje, że chodzi o wzmocnienie pierwszego poselstwa anielskiego, a nie o jego przybycie w „czasie końca”. Wszyscy prorocy wskazują na „dni ostateczne” sądu śledczego, dlatego rozdział ten przedstawia 11 września 2001 roku, kiedy rozpoczął się proces testowania stu czterdziestu czterech tysięcy. W trzecim rozdziale Księgi Malachiasza proces ten został przedstawiony jako proces oczyszczenia, kiedy posłaniec przygotowuje drogę, aby posłaniec przymierza nagle przyszedł do swej świątyni. Posłaniec, który przygotowuje drogę, będący także „głosem” wołającym na pustyni, jest również próbą, która stanowi część procesu oczyszczenia. W trzecim rozdziale Księgi Malachiasza sto czterdzieści cztery tysiące są przedstawieni jako synowie Lewiego. Synowie Lewiego reprezentują tych, którzy stanęli po stronie posłańca, Mojżesza, podczas buntu związanego ze złotym cielcem, który przedstawiał obraz bestii.</w:t>
      </w:r>
    </w:p>
    <w:p>
      <w:pPr>
        <w:pStyle w:val="ArticleBody"/>
        <w:jc w:val="left"/>
      </w:pPr>
      <w:r>
        <w:rPr>
          <w:rFonts w:ascii="Times New Roman" w:hAnsi="Times New Roman" w:eastAsia="Times New Roman" w:cs="Times New Roman"/>
        </w:rPr>
        <w:t>Zdanie próby dotyczącej obrazu bestii jest kolejną biblijną ilustracją drugiej z trzech prób, które składają się na proces oczyszczenia. Synowie Lewiego muszą zdać tę próbę, zanim zostaną zapieczętowani.</w:t>
      </w:r>
    </w:p>
    <w:p>
      <w:pPr>
        <w:pStyle w:val="ArticleBody"/>
        <w:jc w:val="left"/>
      </w:pPr>
      <w:r>
        <w:rPr>
          <w:rFonts w:ascii="Times New Roman" w:hAnsi="Times New Roman" w:eastAsia="Times New Roman" w:cs="Times New Roman"/>
        </w:rPr>
        <w:t>Pieczętowanie opisane w rozdziałach ósmym i dziewiątym Księgi Ezechiela jest kolejną ilustracją procesu oczyszczenia, który rozpoczął się 11 września 2001 roku. W rozdziale ósmym ci w Jerozolimie, którzy ostatecznie oddają pokłon słońcu, reprezentują cztery pokolenia laodycejskiego adwentyzmu. W rozdziale dziewiątym ci, którzy otrzymują pieczęć, wzdychają i płaczą z powodu obrzydliwości, które dokonują się wewnątrz Jerozolimy. Jerozolima jest Kościołem Bożym.</w:t>
      </w:r>
    </w:p>
    <w:p>
      <w:pPr>
        <w:pStyle w:val="ArticleBody"/>
        <w:jc w:val="left"/>
      </w:pPr>
      <w:r>
        <w:rPr>
          <w:rFonts w:ascii="Times New Roman" w:hAnsi="Times New Roman" w:eastAsia="Times New Roman" w:cs="Times New Roman"/>
        </w:rPr>
        <w:t>Poselstwa trzech aniołów są także ilustracją procesu oczyszczenia. Trzy poselstwa przedstawiają trzystopniowy proces próby i wymaga się, aby synowie Lewiego zdali pierwszy test, by w ogóle zostać dopuszczonymi do drugiego. Trzeci test jest innego rodzaju, gdyż stanowi próbę pozwalającą stwierdzić, czy synowie Lewiego pomyślnie zdali pierwsze dwa testy. Jest to proroczy papierek lakmusowy. Pierwszy test ma charakter dietetyczny (w sensie duchowym), ponieważ jest zdany lub oblany w zależności od tego, czy synowie Lewiego przyjmują poselstwo przekazane przez Ducha Świętego przez Eliasza, posłańca, który przygotowuje drogę posłańcowi przymierza.</w:t>
      </w:r>
    </w:p>
    <w:p>
      <w:pPr>
        <w:pStyle w:val="ArticleBody"/>
        <w:jc w:val="left"/>
      </w:pPr>
      <w:r>
        <w:rPr>
          <w:rFonts w:ascii="Times New Roman" w:hAnsi="Times New Roman" w:eastAsia="Times New Roman" w:cs="Times New Roman"/>
        </w:rPr>
        <w:t>Pierwszy werset Księgi Objawienia podkreśla powagę tego poselstwa. Celowo wskazuje, że poselstwo, które ludzki posłaniec, przedstawiony jako Jan, przekazuje kościołom, zostało mu dane przez Gabriela, który otrzymał je od Chrystusa, który z kolei otrzymał je od Ojca. Poselstwo Eliasza ma boski autorytet, a odrzucenie poselstwa Jana, Eliasza czy „głosu wołającego na pustyni” jest równoznaczne z odrzuceniem Objawienia Jezusa Chrystusa.</w:t>
      </w:r>
    </w:p>
    <w:p>
      <w:pPr>
        <w:pStyle w:val="ArticleBody"/>
        <w:jc w:val="left"/>
      </w:pPr>
      <w:r>
        <w:rPr>
          <w:rFonts w:ascii="Times New Roman" w:hAnsi="Times New Roman" w:eastAsia="Times New Roman" w:cs="Times New Roman"/>
        </w:rPr>
        <w:t>Druga próba jest próbą wizualną, ponieważ gdy tylko synowie Lewiego spożyli poselstwo Eliasza, które było w ręce anioła, który zstąpił, aby oświecić ziemię swoją chwałą, przyjęli biblijną metodologię, która pozwala im właściwie rozeznać znaki czasu. Ta metodologia pozwala synom Lewiego rozpoznać, że te znaki czasu świadczą o tym, iż w Stanach Zjednoczonych Kościół i państwo łączą się, co stanowi wypełnienie próby obrazu bestii. Co ważniejsze, te znaki czasu, umieszczone w kontekście świętych linii reformy, stanowią istotę Alfy i Omegi, początek ilustrujący koniec. Święte linie reformy wskazują, że lud Boży musi uczynić wszystko, co w jego mocy, aby współdziałać w dziele przygotowania się do przyjęcia pieczęci Bożej.</w:t>
      </w:r>
    </w:p>
    <w:p>
      <w:pPr>
        <w:pStyle w:val="ArticleScripture"/>
        <w:jc w:val="left"/>
      </w:pPr>
      <w:r>
        <w:rPr>
          <w:rFonts w:ascii="Times New Roman" w:hAnsi="Times New Roman" w:eastAsia="Times New Roman" w:cs="Times New Roman"/>
        </w:rPr>
        <w:t>Przeto, moi umiłowani, jak zawsze byliście posłuszni, nie tylko w mojej obecności, lecz teraz tym bardziej podczas mojej nieobecności, sprawujcie swoje zbawienie z bojaźnią i drżeniem. Albowiem to Bóg sprawia w was zarówno chcenie, jak i działanie, zgodnie ze swoim upodobaniem. Czyńcie wszystko bez szemrania i sporów, abyście byli nienaganni i niewinni, dzieci Boże bez nagany, pośród pokolenia przewrotnego i zepsutego, wśród którego świecicie jak światła w świecie. List do Filipian 2:12-15.</w:t>
      </w:r>
    </w:p>
    <w:p>
      <w:pPr>
        <w:pStyle w:val="ArticleBody"/>
        <w:jc w:val="left"/>
      </w:pPr>
      <w:r>
        <w:rPr>
          <w:rFonts w:ascii="Times New Roman" w:hAnsi="Times New Roman" w:eastAsia="Times New Roman" w:cs="Times New Roman"/>
        </w:rPr>
        <w:t>Daniel, Hananiasz, Miszael i Azariasz, w liczbie czterech, reprezentują Adwentystów Dnia Siódmego na całym świecie, którzy uznają 11 września 2001 roku za identyfikację zstąpienia anioła z osiemnastego rozdziału Apokalipsy i decydują się wziąć mannę ukrytą, która jest w jego ręku, i ją spożyć. Manna ukryta, którą należy spożyć, jak właśnie przytoczył apostoł Paweł, reprezentuje Boga (mannę ukrytą), który działa w swoim ludzie, aby czynić Jego wolę i upodobanie. Paweł reprezentuje posłańca do Filadelfian, a odrzucenie jego poselstwa oznaczało śmierć. Daniel, Hananiasz, Miszael i Azariasz reprezentują tych, którzy wybierają spożywanie manny ukrytej.</w:t>
      </w:r>
    </w:p>
    <w:p>
      <w:pPr>
        <w:pStyle w:val="ArticleScripture"/>
        <w:jc w:val="left"/>
      </w:pPr>
      <w:r>
        <w:rPr>
          <w:rFonts w:ascii="Times New Roman" w:hAnsi="Times New Roman" w:eastAsia="Times New Roman" w:cs="Times New Roman"/>
        </w:rPr>
        <w:t>A wśród nich byli z synów Judy: Daniel, Chananiasz, Miszael i Azariasz. Przełożony eunuchów nadał im imiona: Danielowi nadał imię Belteszassar; Chananiaszowi — Szadrak; Miszaelowi — Meszak; a Azariaszowi — Abed-Nego. Lecz Daniel postanowił w swoim sercu, że nie splami się potrawami królewskimi ani winem, które pijał król; dlatego prosił przełożonego eunuchów, aby nie musiał się kalać. Daniela 1:6-8.</w:t>
      </w:r>
    </w:p>
    <w:p>
      <w:pPr>
        <w:pStyle w:val="ArticleBody"/>
        <w:jc w:val="left"/>
      </w:pPr>
      <w:r>
        <w:rPr>
          <w:rFonts w:ascii="Times New Roman" w:hAnsi="Times New Roman" w:eastAsia="Times New Roman" w:cs="Times New Roman"/>
        </w:rPr>
        <w:t>Daniel postanawia, że pragnie spożyć poselstwo, które zostało zesłane z nieba 11 września 2001 roku, a także odrzucić poselstwo przedstawione jako pokarm i napój Babilonu. Aszpenaz wybrał, którzy spośród judejskich jeńców mieli zostać przyprowadzeni przed oblicze króla.</w:t>
      </w:r>
    </w:p>
    <w:p>
      <w:pPr>
        <w:pStyle w:val="ArticleScripture"/>
        <w:jc w:val="left"/>
      </w:pPr>
      <w:r>
        <w:rPr>
          <w:rFonts w:ascii="Times New Roman" w:hAnsi="Times New Roman" w:eastAsia="Times New Roman" w:cs="Times New Roman"/>
        </w:rPr>
        <w:t>I król rzekł do Aszpenaza, przełożonego jego eunuchów, aby przyprowadził niektórych spośród synów Izraela, a także z królewskiego potomstwa i spośród książąt; młodzieńców bez skazy, pięknych na wygląd, biegłych we wszelkiej mądrości, obeznanych w wiedzy i rozumiejących naukę, oraz takich, którzy mieli zdolność stawać w pałacu królewskim, i których można by nauczyć nauki i języka Chaldejczyków. Daniel 1:4, 5.</w:t>
      </w:r>
    </w:p>
    <w:p>
      <w:pPr>
        <w:pStyle w:val="ArticleBody"/>
        <w:jc w:val="left"/>
      </w:pPr>
      <w:r>
        <w:rPr>
          <w:rFonts w:ascii="Times New Roman" w:hAnsi="Times New Roman" w:eastAsia="Times New Roman" w:cs="Times New Roman"/>
        </w:rPr>
        <w:t>Jeśli podążymy za łańcuchem dowodzenia wskazanym w pierwszym rozdziale Księgi Objawienia, w pierwszym wersecie, Nabuchodonozor polecił Aszpenazowi wybrać dzieci, które spełniały zapowiedź, jaką Izajasz ogłosił Ezechiaszowi. Aszpenaz przyjął to polecenie, a następnie przekazał je Melzarowi, przełożonemu eunuchów. Nabuchodonozor przedstawia Ojca Niebieskiego; Aszpenaz przedstawia Chrystusa, a Melzar przedstawia Gabriela. Aszpenaz wiedział, które dzieci wybrać, i wiedział, że Daniel podejmie właściwą decyzję dotyczącą diety, zanim stawił go przed królem.</w:t>
      </w:r>
    </w:p>
    <w:p>
      <w:pPr>
        <w:pStyle w:val="ArticleScripture"/>
        <w:jc w:val="left"/>
      </w:pPr>
      <w:r>
        <w:rPr>
          <w:rFonts w:ascii="Times New Roman" w:hAnsi="Times New Roman" w:eastAsia="Times New Roman" w:cs="Times New Roman"/>
        </w:rPr>
        <w:t>A Bóg sprawił, że Daniel znalazł łaskę i życzliwość u przełożonego nad eunuchami. I przełożony nad eunuchami rzekł do Daniela: Lękam się mojego pana, króla, który przydzielił wam pokarm i napój; bo dlaczego miałby on zobaczyć wasze oblicza gorzej wyglądające niż oblicza waszych rówieśników? Wtedy narazicie mnie u króla na utratę głowy. Daniela 1:9, 10.</w:t>
      </w:r>
    </w:p>
    <w:p>
      <w:pPr>
        <w:pStyle w:val="ArticleBody"/>
        <w:jc w:val="left"/>
      </w:pPr>
      <w:r>
        <w:rPr>
          <w:rFonts w:ascii="Times New Roman" w:hAnsi="Times New Roman" w:eastAsia="Times New Roman" w:cs="Times New Roman"/>
        </w:rPr>
        <w:t>Melzar tutaj wskazuje pierwszy etap poselstw trzech aniołów. Pierwszym etapem jest bojaźń Boża, co ilustruje bojaźń Melzara przed Nabuchodonozorem. Hebrajskie słowo „prawda”, które powstało przez połączenie pierwszej, trzynastej i ostatniej litery alfabetu hebrajskiego, zostało wcześniej w tych artykułach wykazane jako reprezentujące trzystopniowy proces prób trzech aniołów. W ten sposób na podstawie kilku świadków ustalono, że poselstwo pierwszego anioła zawierało wszystkie trzy próby, które są reprezentowane przez poselstwa trzech aniołów. Poselstwo pierwszego anioła jest określone jako wieczna ewangelia, co definiuje je jako tę samą ewangelię od dni Adama aż do Powtórnego Przyjścia Chrystusa.</w:t>
      </w:r>
    </w:p>
    <w:p>
      <w:pPr>
        <w:pStyle w:val="ArticleScripture"/>
        <w:jc w:val="left"/>
      </w:pPr>
      <w:r>
        <w:rPr>
          <w:rFonts w:ascii="Times New Roman" w:hAnsi="Times New Roman" w:eastAsia="Times New Roman" w:cs="Times New Roman"/>
        </w:rPr>
        <w:t>I ujrzałem innego anioła lecącego środkiem nieba, który miał odwieczną Ewangelię, aby ją głosić mieszkańcom ziemi oraz każdemu narodowi, plemieniu, językowi i ludowi, i wołał donośnym głosem: Bójcie się Boga i oddajcie Mu chwałę, gdyż nadeszła godzina Jego sądu; oddajcie pokłon Temu, który uczynił niebo i ziemię, i morze, i źródła wód. Objawienie 14:6–7.</w:t>
      </w:r>
    </w:p>
    <w:p>
      <w:pPr>
        <w:pStyle w:val="ArticleBody"/>
        <w:jc w:val="left"/>
      </w:pPr>
      <w:r>
        <w:rPr>
          <w:rFonts w:ascii="Times New Roman" w:hAnsi="Times New Roman" w:eastAsia="Times New Roman" w:cs="Times New Roman"/>
        </w:rPr>
        <w:t>Pierwszym krokiem poselstwa pierwszego anioła jest bojaźń Boża. Drugim krokiem jest oddanie Mu chwały, a trzecim nadejście godziny Jego sądu. W odniesieniu do dwóch pozostałych poselstw anielskich poselstwo pierwszego anioła brzmi: "Bójcie się Boga". Drugie poselstwo anielskie ogłasza następnie upadek Babilonu i zarówno w millerowskim ruchu pierwszego anioła, jak i w ruchu trzeciego anioła wezwanie do wyjścia z Babilonu jest tym kontekstem, w którym przejawia się wylanie Ducha Świętego. W tym okresie, czy to przedstawianym jako Wołanie o północy, głośny zew lub późny deszcz, ci, którzy głoszą poselstwo, oddają Bogu chwałę. Drugie poselstwo anielskie jest tym, w którym Bogu oddaje się chwałę, a ten okres prowadzi do momentu, w którym w historii millerystów rozpoczął się sąd śledczy, lub do sądu nad nierządnicą Babilonu, który ma miejsce podczas kryzysu ustawy niedzielnej.</w:t>
      </w:r>
    </w:p>
    <w:p>
      <w:pPr>
        <w:pStyle w:val="ArticleBody"/>
        <w:jc w:val="left"/>
      </w:pPr>
      <w:r>
        <w:rPr>
          <w:rFonts w:ascii="Times New Roman" w:hAnsi="Times New Roman" w:eastAsia="Times New Roman" w:cs="Times New Roman"/>
        </w:rPr>
        <w:t>Obawa Melzara reprezentuje pierwsze poselstwo anielskie i rozpoczyna dziesięciodniową próbę żywieniową, przy czym liczba dziesięć również oznacza próbę. Wyrażona przez Melzara obawa przed królem odpowiadała postawie Daniela, który bardziej bał się Boga niż króla i postanowił w swoim sercu nie skalać się pokarmami Babilonu. Okres próby Daniela i trzech młodzieńców trwał trzy lata, przedstawiając w ten sposób trzy etapy trzech anielskich poselstw.</w:t>
      </w:r>
    </w:p>
    <w:p>
      <w:pPr>
        <w:pStyle w:val="ArticleScripture"/>
        <w:jc w:val="left"/>
      </w:pPr>
      <w:r>
        <w:rPr>
          <w:rFonts w:ascii="Times New Roman" w:hAnsi="Times New Roman" w:eastAsia="Times New Roman" w:cs="Times New Roman"/>
        </w:rPr>
        <w:t>A król wyznaczył im codzienny przydział z królewskich potraw oraz z wina, które sam pił; tak ich żywiono przez trzy lata, aby po ich upływie mogli stanąć przed królem. Daniela 1:5.</w:t>
      </w:r>
    </w:p>
    <w:p>
      <w:pPr>
        <w:pStyle w:val="ArticleBody"/>
        <w:jc w:val="left"/>
      </w:pPr>
      <w:r>
        <w:rPr>
          <w:rFonts w:ascii="Times New Roman" w:hAnsi="Times New Roman" w:eastAsia="Times New Roman" w:cs="Times New Roman"/>
        </w:rPr>
        <w:t>Pierwszy rozdział Księgi Daniela przedstawia umocnienie poselstwa pierwszego anioła i wyznacza początek próby pokarmowej, która w historii millerytów była symbolizowana przez spożywanie małej książeczki. Okres próby dla Daniela i trzech młodzieńców dokonał się w pierwszych dziesięciu dniach z owych trzech lat. Dziesięć jest symbolem procesu próby, co ukazuje przykład starożytnego Izraela, który odrzucił dziesiątą próbę, reprezentowaną przez poselstwo Jozuego i Kaleba. Jest to także przedstawione w czasie prześladowań kościoła w Smyrnie.</w:t>
      </w:r>
    </w:p>
    <w:p>
      <w:pPr>
        <w:pStyle w:val="ArticleScripture"/>
        <w:jc w:val="left"/>
      </w:pPr>
      <w:r>
        <w:rPr>
          <w:rFonts w:ascii="Times New Roman" w:hAnsi="Times New Roman" w:eastAsia="Times New Roman" w:cs="Times New Roman"/>
        </w:rPr>
        <w:t>Nie lękaj się niczego, co masz cierpieć: oto diabeł wrzuci niektórych z was do więzienia, abyście byli doświadczeni; i będziecie mieli ucisk przez dziesięć dni: bądź wierny aż do śmierci, a dam ci wieniec życia. Objawienie 2:10.</w:t>
      </w:r>
    </w:p>
    <w:p>
      <w:pPr>
        <w:pStyle w:val="ArticleBody"/>
        <w:jc w:val="left"/>
      </w:pPr>
      <w:r>
        <w:rPr>
          <w:rFonts w:ascii="Times New Roman" w:hAnsi="Times New Roman" w:eastAsia="Times New Roman" w:cs="Times New Roman"/>
        </w:rPr>
        <w:t>Rada dla kościoła w Smyrnie brzmiała, aby nie lękać się procesu próby, gdyż jeśli będą się bali Boga, On nagrodzi tę bojaźń Bożą koroną życia. Tę bojaźń Bożą symbolizuje pragnienie Daniela, by spożywać niebiańską mannę.</w:t>
      </w:r>
    </w:p>
    <w:p>
      <w:pPr>
        <w:pStyle w:val="ArticleScripture"/>
        <w:jc w:val="left"/>
      </w:pPr>
      <w:r>
        <w:rPr>
          <w:rFonts w:ascii="Times New Roman" w:hAnsi="Times New Roman" w:eastAsia="Times New Roman" w:cs="Times New Roman"/>
        </w:rPr>
        <w:t>Wtedy Daniel rzekł do Melzara, którego przełożony eunuchów ustanowił nad Danielem, Hananiaszem, Miszaelem i Azariaszem: Wypróbuj, proszę cię, swoich sług przez dziesięć dni; niech nam dają jarzyny do jedzenia i wodę do picia. Potem niech nasze oblicza będą oglądane przed tobą, a także oblicza młodzieńców, którzy jedzą z przydziału potraw królewskich; i jak zobaczysz, tak postąp ze swoimi sługami. Zgodził się więc na to w tej sprawie i wypróbował ich przez dziesięć dni. Daniel 1:10-14.</w:t>
      </w:r>
    </w:p>
    <w:p>
      <w:pPr>
        <w:pStyle w:val="ArticleBody"/>
        <w:jc w:val="left"/>
      </w:pPr>
      <w:r>
        <w:rPr>
          <w:rFonts w:ascii="Times New Roman" w:hAnsi="Times New Roman" w:eastAsia="Times New Roman" w:cs="Times New Roman"/>
        </w:rPr>
        <w:t>Pierwszą próbą było okazanie bojaźni Bożej, co ilustruje postawa Melzara i Daniela, który postanowił w swoim sercu, by nie kalać się babilońskimi pokarmami i napojami. Drugim elementem pierwszego poselstwa anielskiego jest oddanie Bogu chwały, co stanowi widoczny przejaw wpływu diety. Po upływie dziesięciu dni Daniel i trzej młodzieńcy uwielbili Boga swoim wyglądem fizycznym.</w:t>
      </w:r>
    </w:p>
    <w:p>
      <w:pPr>
        <w:pStyle w:val="ArticleScripture"/>
        <w:jc w:val="left"/>
      </w:pPr>
      <w:r>
        <w:rPr>
          <w:rFonts w:ascii="Times New Roman" w:hAnsi="Times New Roman" w:eastAsia="Times New Roman" w:cs="Times New Roman"/>
        </w:rPr>
        <w:t>A pod koniec dziesięciu dni ich oblicza wyglądały lepiej, a w ciele byli tężsi niż wszyscy młodzieńcy, którzy jedli przydział królewskich potraw. Wtedy Melzar zabrał ich przydział potraw i wino, które mieli pić, i dawał im jarzyny. A tym czterem młodzieńcom Bóg dał poznanie i biegłość we wszelkiej nauce i mądrości; a Daniel miał zrozumienie wszelkich widzeń i snów. Daniela 1:15-17.</w:t>
      </w:r>
    </w:p>
    <w:p>
      <w:pPr>
        <w:pStyle w:val="ArticleBody"/>
        <w:jc w:val="left"/>
      </w:pPr>
      <w:r>
        <w:rPr>
          <w:rFonts w:ascii="Times New Roman" w:hAnsi="Times New Roman" w:eastAsia="Times New Roman" w:cs="Times New Roman"/>
        </w:rPr>
        <w:t>Czterech młodzieńców zdało pierwszą próbę dotyczącą pokarmu, w której upadli Adam i Ewa, i która przedstawiała pierwszą próbę, z którą Chrystus zmierzył się bezpośrednio po swoim chrzcie. Chrzest Chrystusa był umocnieniem pierwszego poselstwa w Jego linii proroczej. Umacniał i potwierdzał poselstwo głoszone przez „głos wołającego na pustyni”. Następnie, podobnie jak u Daniela i trzech młodzieńców, Chrystus był doświadczany w kwestii pokarmu przez czterdzieści dni, tak jak Daniel przez dziesięć dni. Daniel i Chrystus typologicznie przedstawiali próbę ukrytej manny w ręce anioła, która zstąpiła 11 września 2001 roku. Dwie kolejne próby miały nastąpić zarówno dla Chrystusa, jak i dla Daniela. Druga próba to ta, w której Daniel i trzej młodzieńcy uwielbili Boga swoim wyglądem. Próba, która nastąpiła po próbie pokarmu dla Chrystusa, również dotyczyła chwały.</w:t>
      </w:r>
    </w:p>
    <w:p>
      <w:pPr>
        <w:pStyle w:val="ArticleScripture"/>
        <w:jc w:val="left"/>
      </w:pPr>
      <w:r>
        <w:rPr>
          <w:rFonts w:ascii="Times New Roman" w:hAnsi="Times New Roman" w:eastAsia="Times New Roman" w:cs="Times New Roman"/>
        </w:rPr>
        <w:t>I diabeł rzekł do niego: Jeśli jesteś Synem Bożym, powiedz temu kamieniowi, aby stał się chlebem. A Jezus mu odpowiedział, mówiąc: Napisano: Nie samym chlebem żyje człowiek, lecz każdym słowem Bożym. I diabeł, zaprowadziwszy go na wysoką górę, pokazał mu wszystkie królestwa świata w jednej chwili. I diabeł rzekł do niego: Dam ci tę całą władzę i ich chwałę, bo została mi przekazana; i komu zechcę, temu ją daję. Jeśli więc oddasz mi pokłon, wszystko będzie twoje. A Jezus, odpowiadając, rzekł do niego: Idź precz, szatanie, bo napisano: Panu, Bogu swemu, będziesz oddawał pokłon i tylko Jemu będziesz służył. Mateusz 4:3-8.</w:t>
      </w:r>
    </w:p>
    <w:p>
      <w:pPr>
        <w:pStyle w:val="ArticleBody"/>
        <w:jc w:val="left"/>
      </w:pPr>
      <w:r>
        <w:rPr>
          <w:rFonts w:ascii="Times New Roman" w:hAnsi="Times New Roman" w:eastAsia="Times New Roman" w:cs="Times New Roman"/>
        </w:rPr>
        <w:t>Po tym, jak Chrystus zdał próbę dotyczącą diety, Szatan następnie zaoferował mu "chwałę" wszystkich królestw świata, a Chrystus zamiast tego postanowił uwielbić Króla wszystkich królów. Adam i Ewa nie zdali pierwszej próby i natychmiast starali się ukryć swoje oblicza liśćmi figowymi, gdyż nie ukazywali już chwały Bożej, którą reprezentowała szata światłości, jaką wcześniej nosili. Gdy Daniel i trzej dzielni mężowie zdali próbę dotyczącą diety, wówczas otrzymali "wiedzę i biegłość we wszelkiej nauce i mądrości: a Daniel rozumiał wszelkie widzenia i sny."</w:t>
      </w:r>
    </w:p>
    <w:p>
      <w:pPr>
        <w:pStyle w:val="ArticleBody"/>
        <w:jc w:val="left"/>
      </w:pPr>
      <w:r>
        <w:rPr>
          <w:rFonts w:ascii="Times New Roman" w:hAnsi="Times New Roman" w:eastAsia="Times New Roman" w:cs="Times New Roman"/>
        </w:rPr>
        <w:t>Przeszli drugi test, który był próbą wzrokową przeprowadzoną przez Melzara. W historii ruchu millerowskiego poselstwo drugiego anioła wyznaczyło rozróżnienie między tymi, którzy przyjęli, a tymi, którzy odrzucili poselstwo „głosu” wołającego na pustyni, reprezentowanego przez Williama Millera. W sensie proroczym ruch millerowski stał się wówczas widocznym i jedynym prawdziwym rogiem protestantyzmu, a ci, którzy odrzucili to poselstwo i ten ruch, stali się córkami Rzymu. Wybrali spożywanie pokarmu i picie wina Babilonu, zamiast małej księgi. Po upływie trzech lat Daniela i jego towarzyszy wprowadzono, aby osądził ich Nabuchodonozor.</w:t>
      </w:r>
    </w:p>
    <w:p>
      <w:pPr>
        <w:pStyle w:val="ArticleScripture"/>
        <w:jc w:val="left"/>
      </w:pPr>
      <w:r>
        <w:rPr>
          <w:rFonts w:ascii="Times New Roman" w:hAnsi="Times New Roman" w:eastAsia="Times New Roman" w:cs="Times New Roman"/>
        </w:rPr>
        <w:t>A gdy nadszedł koniec dni, które król wyznaczył na ich wprowadzenie, przełożony nad eunuchami wprowadził ich przed Nabuchodonozora. A król rozmawiał z nimi; i spośród wszystkich nie znalazł się nikt podobny do Daniela, Chananiasza, Miszaela i Azariasza; dlatego stawali przed królem. A we wszystkich sprawach mądrości i rozumu, o które król ich wypytywał, uznał ich za dziesięć razy lepszych od wszystkich magów i astrologów, jacy byli w całym jego królestwie. A Daniel pozostał aż do pierwszego roku króla Cyrusa. Daniela 1:18–21.</w:t>
      </w:r>
    </w:p>
    <w:p>
      <w:pPr>
        <w:pStyle w:val="ArticleBody"/>
        <w:jc w:val="left"/>
      </w:pPr>
      <w:r>
        <w:rPr>
          <w:rFonts w:ascii="Times New Roman" w:hAnsi="Times New Roman" w:eastAsia="Times New Roman" w:cs="Times New Roman"/>
        </w:rPr>
        <w:t>Daniel i trzej towarzysze przeszli próbę „dziesięciu” dni, a potem, gdy zdali swój końcowy egzamin/test, okazało się, że byli „dziesięć” razy mądrzejsi od wszystkich pozostałych.</w:t>
      </w:r>
    </w:p>
    <w:p>
      <w:pPr>
        <w:pStyle w:val="ArticleBody"/>
        <w:jc w:val="left"/>
      </w:pPr>
      <w:r>
        <w:rPr>
          <w:rFonts w:ascii="Times New Roman" w:hAnsi="Times New Roman" w:eastAsia="Times New Roman" w:cs="Times New Roman"/>
        </w:rPr>
        <w:t>Pierwszy rozdział Księgi Daniela jest pierwszym odniesieniem do poselstwa pierwszego anioła w księdze, która składa się z Księgi Daniela i Księgi Objawienia. Ma identyczne cechy jak pierwszy anioł z czternastego rozdziału Księgi Objawienia. Podtrzymuje prawdę po raz pierwszy wspomnianą w pierwszym wersecie Księgi Objawienia, gdyż Nebukadnesar przekazał poselstwo Aszpenazowi, który z kolei przekazał je Melszarowi, a ten następnie kontaktował się z Danielem. Ojciec przekazał poselstwo Chrystusowi, który z kolei przekazał je Gabrielowi, a ten następnie kontaktował się z Janem.</w:t>
      </w:r>
    </w:p>
    <w:p>
      <w:pPr>
        <w:pStyle w:val="ArticleBody"/>
        <w:jc w:val="left"/>
      </w:pPr>
      <w:r>
        <w:rPr>
          <w:rFonts w:ascii="Times New Roman" w:hAnsi="Times New Roman" w:eastAsia="Times New Roman" w:cs="Times New Roman"/>
        </w:rPr>
        <w:t>Przekazywane poselstwo, które jest obecnie odpieczętowywane, określa proces komunikacji Ojca z Jego Kościołem. Pierwszą rzeczą, którą Ojciec postanawia wskazać swojemu Kościołowi, jest trzystopniowy proces próby trzech aniołów. Prorocze Słowo Boże bardzo dokładnie przedstawiło ten proces za pomocą kilku linii proroctwa, a także poprzez historię millerystów. Prawdy te są istotnym elementem ukrytej manny, która była w ręku anioła, kiedy zstąpił 11 września 2001 roku.</w:t>
      </w:r>
    </w:p>
    <w:p>
      <w:pPr>
        <w:pStyle w:val="ArticleBody"/>
        <w:jc w:val="left"/>
      </w:pPr>
      <w:r>
        <w:rPr>
          <w:rFonts w:ascii="Times New Roman" w:hAnsi="Times New Roman" w:eastAsia="Times New Roman" w:cs="Times New Roman"/>
        </w:rPr>
        <w:t>Nie można wziąć udziału, a więc i zdać drugiego testu, jeśli nie zdało się pierwszego. Ta prawda została wyraźnie ukazana w historii Chrystusa i millerystów. Drugi rozdział Księgi Daniela jest drugim testem, w którym, jak stwierdza siostra White, „zostanie zadecydowane o naszym wiecznym przeznaczeniu”. Ponadto stwierdza, że jest to test, który musimy „zdać, zanim zostaniemy zapieczętowani”. Ten test jest teraz niemal zakończony.</w:t>
      </w:r>
    </w:p>
    <w:p>
      <w:pPr>
        <w:pStyle w:val="ArticleBody"/>
        <w:jc w:val="left"/>
      </w:pPr>
      <w:r>
        <w:rPr>
          <w:rFonts w:ascii="Times New Roman" w:hAnsi="Times New Roman" w:eastAsia="Times New Roman" w:cs="Times New Roman"/>
        </w:rPr>
        <w:t>Drugi rozdział Księgi Daniela dotyczy próby związanej z obrazem bestii i nie bez powodu rozdział ten mówi o wielkim posągu; tylko dlatego, że Daniel przeszedł próbę dotyczącą diety i został obdarzony "dziesięciokrotnie" większym "zrozumieniem" i "mądrością", mógł rozpoznać tę próbę. Podobnie jak w ostrzeżeniu o tej próbie w pismach Ellen White, próba obrazu w drugim rozdziale Księgi Daniela jest próbą decydującą o życiu lub śmierci.</w:t>
      </w:r>
    </w:p>
    <w:p>
      <w:pPr>
        <w:pStyle w:val="ArticleScripture"/>
        <w:jc w:val="left"/>
      </w:pPr>
      <w:r>
        <w:rPr>
          <w:rFonts w:ascii="Times New Roman" w:hAnsi="Times New Roman" w:eastAsia="Times New Roman" w:cs="Times New Roman"/>
        </w:rPr>
        <w:t>Z tego powodu król rozgniewał się i bardzo się rozjątrzył, i rozkazał zgładzić wszystkich mędrców Babilonu. I wyszedł dekret, aby mędrców zabito; szukano też Daniela i jego towarzyszy, aby ich zgładzić. Daniel 2:12, 13.</w:t>
      </w:r>
    </w:p>
    <w:p>
      <w:pPr>
        <w:pStyle w:val="ArticleBody"/>
        <w:jc w:val="left"/>
      </w:pPr>
      <w:r>
        <w:rPr>
          <w:rFonts w:ascii="Times New Roman" w:hAnsi="Times New Roman" w:eastAsia="Times New Roman" w:cs="Times New Roman"/>
        </w:rPr>
        <w:t>W pierwszym rozdziale Księgi Daniela jest jeszcze kilka innych kwestii prorockich, którymi musimy się zająć, i wrócimy do nich w następnym artykule.</w:t>
      </w:r>
    </w:p>
    <w:p>
      <w:pPr>
        <w:pStyle w:val="ArticleScripture"/>
        <w:jc w:val="left"/>
      </w:pPr>
      <w:r>
        <w:rPr>
          <w:rFonts w:ascii="Times New Roman" w:hAnsi="Times New Roman" w:eastAsia="Times New Roman" w:cs="Times New Roman"/>
        </w:rPr>
        <w:t>Widziałam grupę, która stała dobrze strzeżona i niewzruszona, nie udzielając żadnego poparcia tym, którzy chcieliby zachwiać ustaloną wiarą wspólnoty. Bóg patrzył na nich z aprobatą. Pokazano mi trzy stopnie — pierwsze, drugie i trzecie poselstwo anielskie. Mój towarzyszący anioł powiedział: 'Biada temu, kto przesunie choćby kamień lub poruszy kołek w tych poselstwach. Prawdziwe zrozumienie tych poselstw ma żywotne znaczenie. Los dusz zależy od tego, w jaki sposób zostaną one przyjęte.' Znowu przeprowadzono mnie przez te poselstwa i zobaczyłam, jak drogo lud Boży okupił swoje doświadczenie. Zostało ono zdobyte przez wiele cierpień i ciężkie zmagania. Bóg prowadził ich krok po kroku, aż postawił ich na solidnej, niewzruszonej platformie. Widziałam, jak poszczególne osoby podchodziły do platformy i badały fundament. Niektórzy z radością natychmiast na nią wstępowali. Inni zaczęli wyszukiwać wady w fundamencie. Chcieli wprowadzenia ulepszeń, a wtedy platforma byłaby doskonalsza, a ludzie znacznie szczęśliwsi. Niektórzy zeszli z platformy, aby ją zbadać, i oświadczyli, że została źle położona. Lecz widziałam, że niemal wszyscy stali niewzruszenie na platformie i napominali tych, którzy z niej zeszli, aby zaprzestali narzekań; bo Bóg był Mistrzem Budowniczym, a oni walczyli przeciwko Niemu. Przypominali cudowne dzieło Boże, które doprowadziło ich do trwałej platformy, i zgodnie wznosili oczy ku niebu, donośnym głosem wielbiąc Boga. To poruszyło niektórych z tych, którzy narzekali i opuścili platformę, i z pokornym wyrazem twarzy ponownie na nią weszli.</w:t>
      </w:r>
    </w:p>
    <w:p>
      <w:pPr>
        <w:pStyle w:val="ArticleScripture"/>
        <w:jc w:val="left"/>
      </w:pPr>
      <w:r>
        <w:rPr>
          <w:rFonts w:ascii="Times New Roman" w:hAnsi="Times New Roman" w:eastAsia="Times New Roman" w:cs="Times New Roman"/>
        </w:rPr>
        <w:t>Zwrócono moją uwagę na zapowiedź pierwszego przyjścia Chrystusa. Jan został posłany w duchu i mocy Eliasza, aby przygotować drogę Jezusowi. Ci, którzy odrzucili świadectwo Jana, nie skorzystali z nauk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Czyniąc to, postawili się w położeniu, w którym nie mogli otrzymać błogosławieństwa w dniu Pięćdziesiątnicy, które wskazałoby im drogę do niebiańskiej świątyni. [Rozdarcie] zasłony świątyni pokazało, że żydowskie ofiary i obrzędy nie będą już przyjmowane. Wielka Ofiara została złożona i przyjęta, a Duch Święty, który zstąpił w dniu Pięćdziesiątnicy, skierował myśli uczniów od świątyni ziemskiej ku niebiańskiej, do której Jezus wszedł własną krwią, aby wylać na swoich uczniów dobrodziejstwa swego pojednania. Lecz Żydzi zostali pogrążeni w całkowitej ciemności. Utracili całe światło, jakie mogli mieć na temat planu zbawienia, i nadal ufali swoim bezużytecznym ofiarom i darom. Niebiańska świątynia zajęła miejsce ziemskiej, lecz oni nie mieli wiedzy o tej zmianie. Dlatego nie mogli skorzystać z pośrednictwa Chrystusa w miejscu świętym.</w:t>
      </w:r>
    </w:p>
    <w:p>
      <w:pPr>
        <w:pStyle w:val="ArticleScripture"/>
        <w:jc w:val="left"/>
      </w:pPr>
      <w:r>
        <w:rPr>
          <w:rFonts w:ascii="Times New Roman" w:hAnsi="Times New Roman" w:eastAsia="Times New Roman" w:cs="Times New Roman"/>
        </w:rPr>
        <w:t>Wielu patrzy z przerażeniem na postępowanie Żydów, którzy odrzucili i ukrzyżowali Chrystusa; a czytając historię Jego haniebnego traktowania, myślą, że Go miłują i że nie zaparliby się Go jak Piotr ani nie ukrzyżowaliby Go jak Żydzi. Lecz Bóg, który czyta serca wszystkich, poddał próbie tę miłość do Jezusa, do której się przyznawali. Całe niebo z najgłębszym zainteresowaniem obserwowało przyjęcie pierwszego anielskiego poselstwa. Lecz wielu, którzy wyznawali miłość do Jezusa i roniło łzy, czytając opowieść o krzyżu, szydziło z dobrej nowiny o Jego przyjściu. Zamiast przyjąć to poselstwo z radością, ogłosili je zwiedzeniem. Nienawidzili tych, którzy miłowali Jego przyjście, i wykluczali ich z kościołów. Ci, którzy odrzucili pierwsze poselstwo, nie mogli odnieść korzyści z drugiego; nie skorzystali też z wołania o północy, które miało przygotować ich do wejścia wraz z Jezusem przez wiarę do miejsca najświętszego niebiańskiej świątyni. A odrzucając dwa wcześniejsze poselstwa, tak zaciemnili swoje zrozumienie, że nie widzą żadnego światła w trzecim anielskim poselstwie, które wskazuje drogę do miejsca najświętszego. Widziałam, że tak jak Żydzi ukrzyżowali Jezusa, tak kościoły z nazwy ukrzyżowały te poselstwa, i dlatego nie mają poznania drogi do miejsca najświętszego i nie mogą korzystać ze wstawiennictwa Jezusa tam. Podobnie jak Żydzi, którzy składali swoje bezużyteczne ofiary, oni zanoszą swoje bezużyteczne modlitwy do pomieszczenia, które Jezus opuścił; a szatan, zadowolony z tego zwiedzenia, przybiera religijny pozór i kieruje umysły tych rzekomych chrześcijan ku sobie, działając swoją mocą, swoimi znakami i kłamliwymi cudami, aby pochwycić ich w swoje sidła. Wczesne pisma,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c:title>
  <dc:subject>Pierwsze przesłanie aniołów</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