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Księga Daniela - numer dziewięćdziesiąty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Rozwikłanie The Daily: historyczna analiza kontrowersji i sprzeczności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2024-02-23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Jeśli uważnie przyjrzeliście się ostatniemu fragmentowi w poprzednim artykule, to przyjrzeliście się również pierwotnemu źródłu tego fragmentu, które znajduje się w książce Early Writings, którą A. G. Daniells twierdzi, że zabrał ze sobą na wywiad dotyczący „the daily” z Siostrą White w 1910 roku. Ci, którzy pracowali nad utrwaleniem „kłamstwa”, że „the daily” oznacza służbę Chrystusa w świątyni, musieli podważyć bezpośrednie i jasne poparcie Siostry White dla właściwego poglądu przekazywanego tym, którzy głosili wołanie o godzinie sądu. Kłamstwem, które wymyślili, było to, że jedynym ostrzeżeniem, o którym Siostra White wypowiadała się konkretnie, było ostrzeżenie przed wyznaczaniem czasu. To właśnie Arthur White stara się wykazać w swojej biografii, i to właśnie jego ojciec, syn Ellen White, oraz Daniells próbowali udowodnić za pomocą zmyślonego wywiadu.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Jak już wspomniano, nie ma żadnego zapisu o jakimkolwiek wywiadzie między Siostrą White a Daniellsem na temat "the daily". Rzekomy wywiad został zasugerowany w 1931 roku. Gdyby Siostra White podczas wywiadu w 1910 roku poparła upadły pogląd Daniellsa na temat "the daily", to dlaczego on, ktoś, kogo Siostra White określiła jako gorliwego w promowaniu jego poglądu, milczałby o jej poparciu przez dwadzieścia jeden lat? To nie był wywiad, to był wymysł.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Sfabrykowanie wywiadu miało na celu przedstawienie kontekstu jej wypowiedzi dotyczącej „the daily” tak, jakby było to coś pobocznego wobec jej ostrzeżenia przed wyznaczaniem dat, a Arthur White zostawił na tym kłamstwie swoje odciski palców poprzez sposób, w jaki przedstawił to w historii z 1931 roku. Jako chrześcijanin powinien był po prostu zrelacjonować historię i pozostawić rewizjonizm historyczny poza nawiasem. Ostatni artykuł zakończyliśmy fragmentem z 1850 roku, na którym opiera się fragment z Early Writings. To stwierdzenie po raz pierwszy ukazało się w 1850 roku w Review, a następnie ponownie w książce Experience and Views. Po raz trzeci pojawia się w książce Early Writings, lecz w drodze do książki Early Writings zaszły pewne zmiany. Jednak nie powiedzielibyśmy, że wiele pism Ducha Proroctwa zostało zmienionych, jak utrzymują niektórzy w próbie zdyskredytowania jej dorobku.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Pan ukazał mi, że tablica z 1843 roku została sporządzona pod Jego kierownictwem i że nie należy zmieniać żadnej jej części; że liczby były takie, jak On chciał. Że Jego ręka była nad nią i ukryła błąd w niektórych liczbach, tak że nikt nie mógł go dostrzec, dopóki Jego ręka nie została zdjęta.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Wtedy zobaczyłem w odniesieniu do „Daily”, że słowo „sacrifice” zostało dodane przez ludzką mądrość i nie należy do tekstu; i że Pan dał właściwe zrozumienie tego tym, którzy głosili okrzyk o godzinie sądu. Gdy panowała jedność, przed rokiem 1844, niemal wszyscy byli zgodni co do właściwego poglądu na temat „Daily”; lecz od 1844 roku, wśród zamętu, przyjęto inne poglądy i nastały ciemność oraz zamieszanie. Review and Herald, 1 listopada 1850 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Ten fragment pierwotnie znalazł się w publikacji zatytułowanej The Present Truth z 1849 roku, lecz został wydrukowany w Review and Herald w listopadzie 1850 roku. W oryginalnym rękopisie Siostra White wprost stwierdza, że spisuje kilka rzeczy, które Pan jej niedawno ukazał, i gdy przeczytasz cały artykuł, zobaczysz, że poruszono wiele tematów. Ukazano jej około dwudziestu różnych tematów. Sedno sprawy polega na tym, że w oryginalnym artykule temat „the daily” i temat „time setting” stanowiły dwa różne objawienia tego, co jej ukazano.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 pierwotnym rękopisie były one ujęte w odrębnych akapitach. Gdy ten ustęp przedrukowano w Experience and Views, redaktorzy połączyli akapit, w którym Siostra White podtrzymuje pionierskie stanowisko w sprawie „the daily”, z następnym akapitem, który ostrzega przed wyznaczaniem czasu. Czytając oryginał, zwróć uwagę, że nacisk na niektóre kwestie jest podkreślony przez użycie wielkich liter. W akapicie, w którym popiera pionierskie stanowisko w sprawie „the daily”, zapisuje słowo Daily wielką literą, a w następnym akapicie zapisuje wielką literą słowo Time, tym samym wyraźnie rozróżniając dwa zagadnienia, które jej ukazano.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Drodzy Bracia i Siostry,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Pragnę przedstawić wam krótki zarys tego, co Pan ostatnio ukazał mi w widzeniu. Ukazano mi piękno Jezusa oraz wzajemną miłość aniołów. Rzekł anioł: Czyż nie możecie dostrzec ich miłości? — naśladujcie ją. Tak właśnie lud Boży musi miłować się nawzajem. Niech raczej wina spadnie na ciebie niż na brata. Ukazano mi, że poselstwo 'sprzedajcie, co macie, i dawajcie jałmużnę' nie zostało przez niektórych przedstawione w jego jasnym świetle; że prawdziwy cel słów naszego Zbawiciela nie został jasno przedstawiony. Ukazano mi, że celem sprzedawania nie było dawanie tym, którzy są w stanie pracować i utrzymywać się sami, lecz szerzenie prawdy. Grzechem jest wspierać i pobłażać tym, którzy mogą pracować, w bezczynności. Niektórzy gorliwie uczęszczali na wszystkie zebrania; nie po to, by uwielbiać Boga, lecz dla 'chleba i ryb'. Takim o wiele lepiej byłoby zostać w domu, pracując własnymi rękami 'to, co dobre', aby zaspokoić potrzeby swych rodzin i mieć coś, by wesprzeć drogą sprawę obecnej prawdy.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Niektórzy, jak zauważyłem, popełnili błąd, modląc się o uzdrowienie chorych na oczach niewierzących. Jeśli ktoś spośród nas choruje i wzywa starszych Kościoła, aby modlili się nad nim, zgodnie z Jakuba 5:14, 15, powinniśmy naśladować przykład Jezusa. On kazał niewierzącym wyjść z pokoju, a następnie uzdrawiał chorych; tak i my powinniśmy starać się być oddzieleni od niewiary tych, którzy nie mają wiary, gdy modlimy się o chorych wśród nas.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Wówczas zwrócono mi uwagę na czas, kiedy Jezus wziął swoich uczniów na osobność, do górnej izby, i najpierw umył im nogi, a potem podał im do spożycia łamany chleb, jako symbol Jego złamanego ciała, oraz sok z winorośli jako symbol Jego przelanej krwi. Pokazano mi, że wszyscy powinni postępować ze zrozumieniem i naśladować w tych sprawach przykład Jezusa, a przystępując do tych obrzędów, powinni być tak bardzo oddzieleni od niewierzących, jak to tylko możliwe.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Wtedy pokazano mi, że siedem ostatnich plag zostanie wylanych po tym, jak Jezus opuści Świątynię. Powiedział anioł: To gniew Boga i Baranka powoduje zagładę lub śmierć bezbożnych. Na głos Boga święci będą potężni i groźni jak wojsko z chorągwiami; lecz wtedy nie wykonają jeszcze spisanego sądu. Wykonanie sądu nastąpi na końcu 1000 lat.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 tym, jak święci zostają przemienieni w nieśmiertelność, i razem są porwani, i otrzymują swoje harfy, korony itd., i wchodzą do Świętego Miasta, Jezus i święci zasiadają do sądu. Otwarte zostają księgi: księga życia i księga śmierci; księga życia zawiera dobre uczynki świętych, a księga śmierci zawiera złe uczynki bezbożnych. Te księgi porównywano z Księgą Praw, Biblią, i według niej ich sądzono. Święci w jedności z Jezusem wydają wyrok nad bezbożnymi zmarłymi. Patrzcie! — rzekł anioł — święci zasiadają do sądu, w jedności z Jezusem, i wymierzają każdemu z bezbożnych według czynów popełnionych w ciele, i przy ich imionach zostaje odnotowane, co mają otrzymać przy wykonaniu wyroku. To, jak widziałem, było dziełem świętych wraz z Jezusem w Świętym Mieście przez 1000 lat, zanim zstąpi ono na ziemię. Następnie, na końcu 1000 lat, Jezus, aniołowie i wszyscy święci z nim opuszczają Święte Miasto, i gdy z nimi zstępuje na ziemię, bezbożni zmarli zostają wskrzeszeni, i wtedy właśnie ci, którzy go 'przebili', zostawszy wskrzeszeni, ujrzą go z daleka w całej jego chwale, wraz z aniołami i świętymi, i będą biadać z jego powodu. Zobaczą ślady gwoździ w jego rękach i w jego stopach oraz miejsce, gdzie wbili włócznię w jego bok. Ślady gwoździ i włóczni będą wówczas jego chwałą. To na końcu 1000 lat Jezus staje na Górze Oliwnej, a góra się rozdziela i staje się potężną równiną, a ci, którzy wówczas uciekają, to bezbożni, dopiero co wskrzeszeni. Wtedy Święte Miasto zstępuje i osiada na równinie.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Wtedy szatan napełnia swoim duchem bezbożnych, którzy zostali wskrzeszeni. Schlebia im, mówiąc, że wojsko w Mieście jest nieliczne, a jego wojsko liczne, i że mogą pokonać świętych oraz zdobyć Miasto. Gdy szatan zwoływał swoje wojsko, święci byli w Mieście, wpatrując się w piękno i chwałę Raju Bożego. Jezus stał na ich czele, prowadząc ich. Nagle umiłowany Zbawiciel zniknął z naszego grona; lecz wkrótce usłyszeliśmy Jego cudowny głos, mówiący: „Pójdźcie, błogosławieni Ojca mego, odziedziczcie królestwo przygotowane dla was od założenia świata.” Zgromadziliśmy się wokół Jezusa i właśnie gdy zamknął bramy Miasta, nad bezbożnymi wypowiedziano przekleństwo. Bramy zostały zamknięte. Wtedy święci użyli swoich skrzydeł i wznieśli się na szczyt muru Miasta. Jezus był także z nimi; Jego korona lśniła blaskiem i chwałą. Była to korona w koronie; było ich siedem. Korony świętych były z najczystszego złota, zdobione gwiazdami. Ich oblicza jaśniały chwałą, gdyż byli wiernym obrazem Jezusa; a gdy wznieśli się i wszyscy razem skierowali się na szczyt Miasta, ten widok mnie zachwycił.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Wtedy niegodziwi zobaczyli, co utracili; i tchniony przez Boga ogień spadł na nich i ich pochłonął. Było to wykonanie sądu. Wtedy niegodziwi otrzymali stosownie do tego, co święci w jedności z Jezusem wymierzyli im w ciągu tysiąca lat. Ten sam ogień od Boga, który pochłonął niegodziwych, oczyścił całą ziemię. Strzaskane, poszarpane góry stopiły się od żaru; stopiła się również atmosfera, a całe ściernisko zostało strawione. Wtedy nasze dziedzictwo otworzyło się przed nami, chwalebne i piękne, i odziedziczyliśmy całą odnowioną ziemię. Wszyscy zawołaliśmy donośnym głosem: Chwała, Alleluja.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Widziałem też, że pasterze powinni zasięgać rady u tych, do których mają podstawy ufać, u tych, którzy uczestniczyli we wszystkich poselstwach i są mocno ugruntowani w całej obecnej prawdzie, zanim zaczną popierać jakiś nowy, istotny punkt, który, jak mogą uważać, ma poparcie w Biblii. Wtedy pasterze będą doskonale zjednoczeni, a jedność pasterzy będzie odczuwana przez Kościół. Widziałem, że taki sposób postępowania zapobiegłby nieszczęśliwym podziałom i wtedy nie byłoby niebezpieczeństwa, że cenna trzoda zostanie podzielona, a owce rozproszone, bez pasterza.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23 września Pan ukazał mi, że po raz drugi wyciągnął swoją rękę, aby odzyskać resztkę swego ludu, i że w tym czasie gromadzenia należy podwoić wysiłki. W czasie rozproszenia Izrael został uderzony i rozdarty; lecz teraz, w czasie gromadzenia, Bóg uleczy i opatrzy swój lud. W czasie rozproszenia wysiłki czynione, by szerzyć prawdę, miały znikomy skutek, przynosiły niewiele lub nic; lecz w czasie gromadzenia, kiedy Bóg przyłożył rękę do zgromadzenia swego ludu, wysiłki szerzenia prawdy osiągną zamierzony skutek. Wszyscy powinni być zjednoczeni i gorliwi w dziele. Zostało mi ukazane, że wstydem jest dla kogokolwiek odwoływać się do rozproszenia jako do przykładów, które mają nas teraz kierować w czasie gromadzenia; bo jeśli Bóg nie uczyni teraz dla nas więcej, niż uczynił wtedy, Izrael nigdy nie zostałby zgromadzony. Tak samo konieczne jest, aby prawda była publikowana w piśmie, jak i głoszona.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Pan ukazał mi, że tablica z 1843 roku została sporządzona pod Jego kierownictwem i że nie należy zmieniać żadnej jej części; że liczby były takie, jak On chciał. Że Jego ręka była nad nią i ukryła błąd w niektórych liczbach, tak że nikt nie mógł go dostrzec, dopóki Jego ręka nie została zdjęta.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Wówczas, w związku z "Daily", ukazało mi się, że słowo "sacrifice" zostało dodane przez ludzką mądrość i nie należy do tekstu; i że Pan dał właściwe zrozumienie tego tym, którzy ogłosili godzinę sądu. Gdy panowała jedność, przed rokiem 1844, niemal wszyscy byli zgodni co do właściwego poglądu na "Daily"; lecz od roku 1844, w zamieszaniu, przyjęto inne poglądy i nastały ciemność i zamieszanie.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Pan ukazał mi, że od roku 1844 czas nie był próbą i że czas już nigdy nie będzie próbą.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„Następnie wskazano mi niektórych, którzy trwają w wielkim błędzie, że święci mają jeszcze udać się do Starej Jerozolimy itd., zanim przyjdzie Pan. Taki pogląd sprzyja odwróceniu uwagi i zainteresowania od obecnego dzieła Bożego w ramach poselstwa trzeciego anioła; bo jeśli mamy udać się do Jerozolimy, to nasze myśli naturalnie będą tam, a nasze środki zostaną wstrzymane od innych celów, aby sprowadzić świętych do Jerozolimy. Zostało mi ukazane, że powodem, dla którego zostali pozostawieni, by popaść w ten wielki błąd, jest to, że nie wyznali i nie porzucili swoich błędów, w których trwali od szeregu lat.” Review and Herald, 1 listopada 1850.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Ustęp zaczyna się słowami: „Pragnę przedstawić wam krótki zarys tego, co Pan niedawno ukazał mi w widzeniu”. Przedstawiono kilka tematów, a ona nie łączyła akapitu dotyczącego „the daily” z następnym akapitem. Zrobili to później redaktorzy, którzy umieścili ten ustęp w Experience and Views, a następnie w Early Writings. W Experience and Views redaktorzy pominęli pierwszych osiem akapitów i połączyli akapity dotyczące tego, co jej ukazano w sprawie „the daily” oraz wyznaczania czasu. Experience and Views ukazało się w 1851 r., a Early Writings w 1882 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„Early Writings” zasadniczo zawierało te same cztery akapity, które pojawiły się w „Experience and Views”, ale z jednym istotnym wyjątkiem. W „Experience and Views” akapit złożony z jednego zdania, który dotyczył wyznaczania czasu, został połączony z poprzednim akapitem dotyczącym „the daily”. Następnie dołączono akapit, który pierwotnie następował po akapicie dotyczącym wyznaczania czasu. W „Early Writings” akapit pochodzący z innego miejsca „Experience and Views” został umieszczony między akapitem, który teraz omawia zarówno „the daily”, jak i wyznaczanie czasu, a akapitem, który pierwotnie następował po nim i wyjaśniał, dlaczego niewłaściwe było odbywanie pielgrzymek do starej Jerozolimy.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Akapit, który został usunięty z innej strony „Experience and Views”, a następnie wstawiony do fragmentu „Early Writings”, tylko pogłębił zamieszanie dotyczące „the daily”, które trwało od 1844 roku. Tego akapitu nie było w pierwotnej relacji Siostry White z jej widzenia.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„Pan ukazał mi, że poselstwo trzeciego anioła musi zostać zaniesione i ogłoszone rozproszonym dzieciom Pana, i że nie należy go wiązać z czasem; bo czas nigdy więcej nie będzie próbą. Widziałam, że niektórzy popadali w fałszywe podniecenie wynikające z głoszenia czasu; że poselstwo trzeciego anioła jest mocniejsze niż czas. Widziałam, że to poselstwo może stać na własnym fundamencie, że nie potrzebuje czasu, by je wzmocnić, i że pójdzie w potężnej mocy, wykona swoje dzieło i będzie skrócone w sprawiedliwości.” Doświadczenia i widzenia, 48.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Akapit ze strony czterdziestej ósmej Experience and Views został wstawiony po akapicie z Early Writings, który powstał przez połączenie dwóch różnych akapitów, i w sposób nieobecny w oryginalnej narracji położył nacisk na umiejscowienie w czasie.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 1931 roku starszyzna, która rządziła ludem Jerozolimy, zmyśliła opowieść, że Daniells przeprowadził rozmowę z Siostrą White w 1910 roku, a w świadectwie, które Daniells złożył, odwołuje się do tablicy z 1843 roku i mówi, że wskazał na nieistniejącą świątynię na tej tablicy, rozmawiając z Siostrą White. Miał rzekomo przy sobie książkę Early Writings i gdy pytał ją, co miała na myśli, na podstawie jej odpowiedzi mógł jedynie dojść do wniosku, że fragment w Early Writings, popierający pionierski pogląd na "the daily", w istocie był ostrzeżeniem przed wyznaczaniem czasu. Dwadzieścia jeden lat po sfabrykowanym wywiadzie i szesnaście lat po śmierci osób rzekomo w nim uczestniczących Daniells włącza to świadectwo do historii trzeciego pokolenia.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F. C. Gilbert był hebraistą i nie popierał po prostu słusznego poglądu na „ustawiczne” jako pogaństwo tylko dlatego, że tak twierdzili pionierzy i Ellen White. Bronił go na podstawie zrozumienia hebrajskiego tekstu, którym posłużył się prorok Daniel. Był w tamtym okresie czołowym adwentystycznym hebraistą. W miarę jak narastał spór o „ustawiczne”, który forsowali Daniells i Prescott, Gilbert należał do czołowych uczonych stających w obronie stanowiska pionierów. 8 czerwca 1910 r. odbył rozmowę z Ellen White, a później spisał, o czym rozmawiał z Siostrą White. Relacja Daniellsa jest całkowicie sprzeczna z relacją F. C. Gilberta.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 tomie dwudziestym Manuscript Releases, na stronach od siedemnastej do dwudziestej drugiej, Siostra White odnosi się do stanowiska Daniellsa i Prescotta w sprawie „daily”. Sformułowania, które znajdujesz w relacji F. C. Gilberta z jego wywiadu z Ellen White, są niemal identyczne z tym, co sama Siostra White stwierdziła we fragmencie z Manuscript Releases. Tak więc przez wiele lat, zanim Manuscript Releases zostały opublikowane i udostępnione, nie było żadnego konkretnego natchnionego świadectwa, które obalałoby lub potwierdzało twierdzenie Daniellsa dotyczące treści wywiadu, który rzekomo przeprowadził z Siostrą White. Co ważniejsze, nie było natchnionego poparcia dla jego błędnego poglądu na temat „daily”. Co jeszcze ważniejsze, teraz, gdy Manuscript Releases są dostępne — wciąż nie ma natchnionego poparcia dla jego błędnego poglądu na temat „daily”!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jednak dziś w laodycejskim adwentyzmie naucza się, że siostra White nie ma stanowiska w sprawie „codziennego”, poza tym, że nie jest to „pytanie testowe” i że powinniśmy „milczeć na ten temat”. Dziś coś zostało odwrócone i odwrócone zostało to, że prawdziwe stanowisko w sprawie „codziennego” jest teraz poglądem mniejszości wśród ludu Bożego. W 1910 roku poglądem mniejszości był pogląd Conradiego, forsowany przez Daniellsa i Prescotta, a poglądem większości było stanowisko pionierów.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Poniżej znajduje się relacja F. C. Gilberta z jego rozmowy z Siostrą White, którą należy porównać z Manuscript Releases i którą w całości zamieszczono w osiemdziesiątym pierwszym artykule niniejszej serii „Księga Daniela”.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"Daniells i Prescott . . . nie dawali starszym braciom w dziele żadnej szansy, żeby cokolwiek powiedzieli. . . . Daniells był tu, żeby się ze mną zobaczyć, a ja nie chciałem się z nim widzieć. . . . Nie chciałem mu nic powiedzieć w żadnej sprawie. Jeśli chodzi o 'codzienne', które próbują rozkręcić, nie ma w tym nic. . . . Kiedy byłem w Waszyngtonie, wydawało się, że coś jakby otaczało ich umysły i nie byłem w stanie do nich dotrzeć. Nie mamy mieć nic do czynienia z tym tematem 'codziennego' . . . Wiedziałem, że będą działać przeciwko mojemu poselstwu, a wtedy ludzie uznają, że moje poselstwo nic nie znaczy. Napisałem do niego i powiedziałem mu, że nie nadaje się na przewodniczącego Generalnej Konferencji. . . . nie jest człowiekiem, który powinien zachować urząd przewodniczącego."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Gdyby to przesłanie o 'daily' było przesłaniem próbnym, Pan by mi to objawił. Ci ludzie w tej sprawie nie widzą końca już na początku. … Kategorycznie odmawiam spotkania się z kimkolwiek spośród nich, kto jest zaangażowany w tę pracę.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„Światło, jakie otrzymałam od Boga, jest takie, że Brat Daniells wystarczająco długo pozostawał na stanowisku przewodniczącego… i powiedziano mi, abym nie rozmawiała z nim więcej o żadnej z tych spraw. Nie chciałam widzieć się z Daniellsem w tej sprawie i nie zamierzałam zamienić z nim ani słowa. Usilnie proszono mnie, abym się z nim spotkała, ale nie zgodziłam się… Powiedziano mi, abym ostrzegła nasz lud, by nie miał nic wspólnego z tym, czego nauczają… Pan mi zabronił tego słuchać. Wyraziłam jasno, że nie mam do tego ani odrobiny zaufania… Cała ta sprawa, którą się zajmują, jest podstępem diabła.” Relacja F. C. Gilberta z rozmowy udzielonej mu przez Ellen White 8 czerwca 1910 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Będziemy kontynuować ten temat w następnym artykule.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Ten, który widzi poza pozorami, który czyta serca wszystkich ludzi, mówi o tych, którzy otrzymali wielkie światło: 'Nie są udręczeni ani zdumieni z powodu swego moralnego i duchowego stanu.' 'Zaprawdę, wybrali własne drogi, a ich dusza ma upodobanie w swoich obrzydliwościach. Ja także wybiorę ich złudzenia i sprowadzę na nich to, czego się boją; ponieważ gdy wołałem, nikt nie odpowiedział; gdy mówiłem, nie słuchali; lecz czynili zło na Moich oczach i wybierali to, w czym nie miałem upodobania.' 'Bóg ześle na nich mocne zwiedzenie, aby uwierzyli kłamstwu,' ponieważ nie przyjęli miłości prawdy, aby mogli być zbawieni,' 'lecz mieli upodobanie w nieprawości.' Izajasza 66:3, 4; 2 Tesaloniczan 2:11, 10, 12.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Niebiański Nauczyciel zapytał: „Cóż może bardziej omamić umysł niż mniemanie, że budujesz na właściwym fundamencie i że Bóg przyjmuje twoje uczynki, podczas gdy w rzeczywistości prowadzisz wiele spraw zgodnie z zasadami tego świata i grzeszysz przeciwko Jehowie? Och, to wielkie oszustwo, urzekające złudzenie, które zawłada umysłami, gdy ludzie, którzy niegdyś poznali prawdę, mylą formę pobożności z jej duchem i mocą; gdy mniemają, że są bogaci, obfitują w dobra i niczego nie potrzebują, podczas gdy w rzeczywistości potrzebują wszystkiego.”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Bóg nie zmienił swego stosunku do swoich wiernych sług, którzy zachowują swoje szaty nieskalane. Lecz wielu woła: „Pokój i bezpieczeństwo”, podczas gdy nadchodzi na nich nagła zagłada. Jeśli nie nastąpi gruntowne nawrócenie, jeśli ludzie nie uniżą swoich serc przez wyznanie i nie przyjmą prawdy takiej, jaka jest w Jezusie, nigdy nie wejdą do nieba. Gdy nastąpi oczyszczenie w naszych szeregach, nie będziemy już spoczywać w samozadowoleniu, chełpiąc się, że jesteśmy bogaci i opływamy w dobra, niczego nie potrzebując.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"Kto może zgodnie z prawdą powiedzieć: 'Nasze złoto zostało wypróbowane w ogniu; nasze szaty są nieskalane światem'? Widziałem naszego Nauczyciela, który wskazywał na szaty tak zwanej sprawiedliwości. Zdzierając je, On obnażył kryjące się pod spodem skalanie. Potem rzekł do mnie: 'Czy nie widzisz, jak obłudnie przykryli swoje skalanie i zgniliznę charakteru? "Jakże wierne miasto stało się nierządnicą!" Dom mojego Ojca stał się domem handlu, miejscem, z którego odeszły boska obecność i chwała! Dlatego panuje słabość i brakuje mocy.'"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"Jeśli Kościół, który teraz jest zakwaszany własnym odstępstwem, nie okaże skruchy i nie nawróci się, będzie spożywał owoc swego postępowania, aż znienawidzi samego siebie. Gdy oprze się złu i wybierze dobro, gdy będzie szukał Boga w całej pokorze i dosięgnie swego wzniosłego powołania w Chrystusie, stojąc na fundamencie wiecznej prawdy i wiarą sięgając po to, co dla niego przygotowano, zostanie uzdrowiony. Objawi się w swej danej przez Boga prostocie i czystości, odłączony od ziemskich uwikłań, pokazując, że prawda rzeczywiście go wyzwoliła. Wtedy jego członkowie będą rzeczywiście wybrańcami Boga, Jego przedstawicielami." Świadectwa, tom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Księga Daniela - numer dziewięćdziesiąty</dc:title>
  <dc:subject>Rozwikłanie The Daily: historyczna analiza kontrowersji i sprzeczności</dc:subject>
  <dc:creator>Jeff Pippenger</dc:creator>
  <cp:keywords/>
  <dc:description>Generated by ArticleDigger from daniel\90_daniel.json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