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Ukryta Historia Wiersza Czterdziestego — Numer Dziesiąty</w:t>
      </w:r>
    </w:p>
    <w:p>
      <w:pPr>
        <w:pStyle w:val="ArticleSubtitle"/>
        <w:jc w:val="left"/>
      </w:pPr>
      <w:r>
        <w:rPr>
          <w:rFonts w:ascii="Arial" w:hAnsi="Arial" w:eastAsia="Arial" w:cs="Arial"/>
        </w:rPr>
        <w:t>Punkt środkowy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2026-05-14</w:t>
      </w:r>
    </w:p>
    <w:p>
      <w:pPr>
        <w:pStyle w:val="ArticleBody"/>
        <w:jc w:val="left"/>
      </w:pPr>
      <w:r>
        <w:rPr>
          <w:rFonts w:ascii="Times New Roman" w:hAnsi="Times New Roman" w:eastAsia="Times New Roman" w:cs="Times New Roman"/>
        </w:rPr>
        <w:t>Ukryta historia Daniela 11, werset 40, jest zgodna z historią przedstawioną w wersetach od 10 do 16 tego samego rozdziału. W wersetach od 10 do 16 linia ziemskiej bestii z Objawienia 13, odstępczego republikańskiego rogu Stanów Zjednoczonych, jest reprezentowana przez Donalda Trumpa; linia odstępczego protestanckiego rogu Stanów Zjednoczonych jest reprezentowana przez Machabeuszy; linia bestii z morza, papiestwa, jest przedstawiona jako „złoczyńcy spośród twojego ludu”, a linia smoka jest reprezentowana przez różnych królów południa oraz Filipa Macedońskiego. Linia stu czterdziestu czterech tysięcy jest reprezentowana przez Piotra.</w:t>
      </w:r>
    </w:p>
    <w:p>
      <w:pPr>
        <w:pStyle w:val="ArticleHeading"/>
        <w:jc w:val="left"/>
      </w:pPr>
      <w:r>
        <w:rPr>
          <w:rFonts w:ascii="Arial" w:hAnsi="Arial" w:eastAsia="Arial" w:cs="Arial"/>
        </w:rPr>
        <w:t>Środek</w:t>
      </w:r>
    </w:p>
    <w:p>
      <w:pPr>
        <w:pStyle w:val="ArticleBody"/>
        <w:jc w:val="left"/>
      </w:pPr>
      <w:r>
        <w:rPr>
          <w:rFonts w:ascii="Times New Roman" w:hAnsi="Times New Roman" w:eastAsia="Times New Roman" w:cs="Times New Roman"/>
        </w:rPr>
        <w:t>W obrębie tej ukrytej historii środek jest wielokrotnie podkreślany. Dwieście pięćdziesiąt lat, które rozpoczęły się w 457 r. p.n.e., zakończyło się w 207 r. p.n.e., pośrodku bitew pod Rafią i Panion, dwóch ostatnich wojen zastępczych opisanych w wersetach od jedenastego do piętnastego. Dwieście pięćdziesiąt lat bestii ziemi, które rozpoczęły się w 1776 roku, kończy się w 2026 roku, w roku „wyborów śródokresowych” na politycznej arenie bestii ziemi. Piotr znajduje się w Cezarei Filipowej (Panion), pośrodku trzech przypadków, gdy Chrystus wyłącznie zabierał ze sobą tylko trzech uczniów.</w:t>
      </w:r>
    </w:p>
    <w:p>
      <w:pPr>
        <w:pStyle w:val="ArticleBody"/>
        <w:jc w:val="left"/>
      </w:pPr>
      <w:r>
        <w:rPr>
          <w:rFonts w:ascii="Times New Roman" w:hAnsi="Times New Roman" w:eastAsia="Times New Roman" w:cs="Times New Roman"/>
        </w:rPr>
        <w:t>W historii tych równoległych linii Piotr reprezentuje tych, którzy korygują i powtarzają ostrzeżenie o kulach ognia nad Nashville. Imię Piotra zostało zmienione dokładnie w samym środku rozdziałów od jedenastego do dwudziestego drugiego Ewangelii Mateusza, tak jak środkowy rozdział spośród rozdziałów od jedenastego do dwudziestego drugiego dotyczących Abrama wskazał obrzezanie jako znak przymierza, czemu towarzyszy środek rozdziałów od jedenastego do dwudziestego drugiego w Objawieniu, wyznaczający znak przymierza śmierci w Objawieniu siedemnastym. Punkt środkowy jest miejscem, w którym sto czterdzieści cztery tysiące zostaje przemienionych z Laodycejczyków w Filadelfijczyków, a środkiem trzech aniołów jest drugi anioł.</w:t>
      </w:r>
    </w:p>
    <w:p>
      <w:pPr>
        <w:pStyle w:val="ArticleBody"/>
        <w:jc w:val="left"/>
      </w:pPr>
      <w:r>
        <w:rPr>
          <w:rFonts w:ascii="Times New Roman" w:hAnsi="Times New Roman" w:eastAsia="Times New Roman" w:cs="Times New Roman"/>
        </w:rPr>
        <w:t>Drugim krokiem, czyli punktem środkowym, jest czas drugiej próby świątynnej, która następuje po pierwszej, podstawowej próbie. Pierwszą próbą roku 2024 było ustanowienie zewnętrznej wizji przez symbol Rzymu, a drugą próbą jest wewnętrzna wizja marah (zwierciadło) Chrystusa w Miejscu Najświętszym. W historii drugiego anioła poselstwo wołania o północy przychodzi, aby wzmocnić poselstwo drugiego anioła.</w:t>
      </w:r>
    </w:p>
    <w:p>
      <w:pPr>
        <w:pStyle w:val="ArticleBody"/>
        <w:jc w:val="left"/>
      </w:pPr>
      <w:r>
        <w:rPr>
          <w:rFonts w:ascii="Times New Roman" w:hAnsi="Times New Roman" w:eastAsia="Times New Roman" w:cs="Times New Roman"/>
        </w:rPr>
        <w:t>W historii ruchu millerowskiego roku 1840 Josiah (co znaczy: „fundament Boga”) Litch dokonał korekty swej identyfikacji proroctwa o islamie jako pierwszego i drugiego biada, a w roku 1844 Samuel Snow dokonał korekty przewidywania dotyczącego roku 1843, w wypełnieniu przypowieści o dziesięciu pannach. Piotr w roku 2026 ma skorygować niespełnione przewidywanie o kulach ognistych w Nashville, jak zostało to zobrazowane przez millerowskie rozczarowanie roku 1843, oraz dostosować poselstwo o islamie, jak zostało to zobrazowane przez dzieło Josiaha Litcha w roku 1840. Te dwa millerowskie wydarzenia z lat 1840 i 1844 przedstawiają umocnienie poselstwa pierwszego anioła 11 sierpnia 1840 roku oraz umocnienie poselstwa drugiego anioła 17 sierpnia 1844 roku. Razem wskazują one na umocnienie wołania o północy, gdy kule ogniste w Nashville spadną.</w:t>
      </w:r>
    </w:p>
    <w:p>
      <w:pPr>
        <w:pStyle w:val="ArticleScripture"/>
        <w:jc w:val="left"/>
      </w:pPr>
      <w:r>
        <w:rPr>
          <w:rFonts w:ascii="Times New Roman" w:hAnsi="Times New Roman" w:eastAsia="Times New Roman" w:cs="Times New Roman"/>
        </w:rPr>
        <w:t>„Anioł, który przyłącza się do głoszenia poselstwa trzeciego anioła, ma oświecić całą ziemię swoją chwałą. Zapowiedziane jest tu dzieło o światowym zasięgu i niezwykłej mocy. Ruch adwentowy lat 1840–44 był chwalebnym objawieniem mocy Bożej; poselstwo pierwszego anioła dotarło do każdej stacji misyjnej na świecie, a w niektórych krajach pojawiło się największe religijne zainteresowanie, jakie widziano w jakimkolwiek kraju od czasu reformacji szesnastego wieku; lecz wszystko to ma zostać przewyższone przez potężny ruch towarzyszący ostatniemu ostrzeżeniu trzeciego anioła.” Wielki bój, 611.</w:t>
      </w:r>
    </w:p>
    <w:p>
      <w:pPr>
        <w:pStyle w:val="ArticleBody"/>
        <w:jc w:val="left"/>
      </w:pPr>
      <w:r>
        <w:rPr>
          <w:rFonts w:ascii="Times New Roman" w:hAnsi="Times New Roman" w:eastAsia="Times New Roman" w:cs="Times New Roman"/>
        </w:rPr>
        <w:t>Pytanie brzmi, dlaczego spośród wszystkich miast w Stanach Zjednoczonych Boża opatrzność miałaby wybrać Nashville. Gdy 11 września nadeszło trzecie biada, celami stały się bliźniacze wieże Nowego Jorku oraz Pentagon w Waszyngtonie, Dystrykt Kolumbii. Czwarty samolot rozbił się o ziemię. Symbolem bestii ziemi jest ziemia, symbolem jej potęgi gospodarczej jest Nowy Jork, a symbolem jej siły militarnej jest Pentagon. Gdy Stany Zjednoczone zmuszają świat do przyjęcia znamienia papieskiej władzy oraz kościelno-państwowego systemu politycznego, który jest obrazem bestii, czynią to za pośrednictwem swojej potęgi militarnej i gospodarczej, gdyż Objawienie trzynaste utożsamia użycie władzy przez bestię ziemi z zakazem kupowania i sprzedawania wiernym, a także skazuje na śmierć tych, którzy opowiadają się za Bożym szabatem dnia siódmego. Symbolika prorocza została przedstawiona jako „wozy, jeźdźcy (potęga militarna) i okręty” (potęga gospodarcza) w Księdze Daniela, rozdział jedenaście, werset czterdzieści.</w:t>
      </w:r>
    </w:p>
    <w:p>
      <w:pPr>
        <w:pStyle w:val="ArticleBody"/>
        <w:jc w:val="left"/>
      </w:pPr>
      <w:r>
        <w:rPr>
          <w:rFonts w:ascii="Times New Roman" w:hAnsi="Times New Roman" w:eastAsia="Times New Roman" w:cs="Times New Roman"/>
        </w:rPr>
        <w:t>W czasie pieczętowania stu czterdziestu czterech tysięcy islam niespodziewanie uderza czterokrotnie w ziemię chwały. Pierwszym był 11 września, drugim i trzecim była starożytna, dosłowna ziemia chwały, a następnie Nashville. Czwartym jest trzęsienie ziemi z jedenastego rozdziału Apokalipsy, to jest ustawa niedzielna. W kontekście Balaama i trzech aniołów dwa uderzenia z 7 października 2023 roku oraz Nashville przedstawiają dwie biblijne winnice ludu przymierza Bożego.</w:t>
      </w:r>
    </w:p>
    <w:p>
      <w:pPr>
        <w:pStyle w:val="ArticleBody"/>
        <w:jc w:val="left"/>
      </w:pPr>
      <w:r>
        <w:rPr>
          <w:rFonts w:ascii="Times New Roman" w:hAnsi="Times New Roman" w:eastAsia="Times New Roman" w:cs="Times New Roman"/>
        </w:rPr>
        <w:t>Gdy śmiertelna rana papiestwa zostaje uzdrowiona przy prawie niedzielnym, rozpoczyna się druga manifestacja Ciemnych Wieków. Pierwsze i trzecie biada są tym samym, gdyż Chrystus zawsze ilustruje koniec przez początek; tak więc spadająca gwiazda Mahometa w pierwszym biada, która obróciła klucz otwierający otchłań bez dna, a wkrótce po 11 września ateizm z otchłani bez dna zamordował dwóch świadków z jedenastego rozdziału Apokalipsy. Przy prawie niedzielnym śmiertelna rana papiestwa zostaje uzdrowiona, a bestia katolicyzmu wypełnia proroczą zagadkę ósmego (przedstawiającego zmartwychwstanie), który się spełnia. Wówczas rozpoczyna się drugi okres Ciemnych Wieków, jako trzeci waymark Balaama, gdy oślica przemawia, obraca klucz, aby ponownie otworzyć otchłań bez dna. Po 11 września ateizm, smok, wyszedł z otchłani, aby walczyć przeciw najbogatszemu prezydentowi, który poruszył całe królestwo Grecji. Przy prawie niedzielnym bestia z siedemnastego rozdziału Apokalipsy wychodzi z otchłani bez dna i ciemność znów przesłania słońce.</w:t>
      </w:r>
    </w:p>
    <w:p>
      <w:pPr>
        <w:pStyle w:val="ArticleBody"/>
        <w:jc w:val="left"/>
      </w:pPr>
      <w:r>
        <w:rPr>
          <w:rFonts w:ascii="Times New Roman" w:hAnsi="Times New Roman" w:eastAsia="Times New Roman" w:cs="Times New Roman"/>
        </w:rPr>
        <w:t>Dlaczego Nashville? To pytanie wciąż pozostaje nierozstrzygnięte. Nashville wyznacza początek krótkiego okresu głoszenia poselstwa o okrzyku o północy i rozpoczyna się on oraz kończy niespodziewanym, niszczycielskim atakiem islamu, i w ten sam sposób się kończy. Ustawa niedzielna pod koniec tego okresu przedstawia egzekwowanie znamienia bestii w Stanach Zjednoczonych oraz początek niszczenia miast. „Zniszczenie” jest proroczą cechą islamu.</w:t>
      </w:r>
    </w:p>
    <w:p>
      <w:pPr>
        <w:pStyle w:val="ArticleHeading"/>
        <w:jc w:val="left"/>
      </w:pPr>
      <w:r>
        <w:rPr>
          <w:rFonts w:ascii="Arial" w:hAnsi="Arial" w:eastAsia="Arial" w:cs="Arial"/>
        </w:rPr>
        <w:t>Zniszczenie</w:t>
      </w:r>
    </w:p>
    <w:p>
      <w:pPr>
        <w:pStyle w:val="ArticleScripture"/>
        <w:jc w:val="left"/>
      </w:pPr>
      <w:r>
        <w:rPr>
          <w:rFonts w:ascii="Times New Roman" w:hAnsi="Times New Roman" w:eastAsia="Times New Roman" w:cs="Times New Roman"/>
        </w:rPr>
        <w:t>„Przedwczorajszej nocy przesunęła się przede mną scena wywierająca potężne wrażenie. Ujrzałam olbrzymią kulę ognia spadającą pośród pięknych rezydencji, powodując ich natychmiastowe zniszczenie. Słyszałam, jak niektórzy mówili: „Wiedzieliśmy, że sądy Boże miały przyjść na ziemię, lecz nie wiedzieliśmy, że przyjdą tak szybko”. Inni mówili: „Wiedzieliście! Dlaczego więc nam nie powiedzieliście? My nie wiedzieliśmy”. Ze wszystkich stron słyszałam takie słowa”. Letter 217, 1904.</w:t>
      </w:r>
    </w:p>
    <w:p>
      <w:pPr>
        <w:pStyle w:val="ArticleHeading"/>
        <w:jc w:val="left"/>
      </w:pPr>
      <w:r>
        <w:rPr>
          <w:rFonts w:ascii="Arial" w:hAnsi="Arial" w:eastAsia="Arial" w:cs="Arial"/>
        </w:rPr>
        <w:t>Jedenaście września</w:t>
      </w:r>
    </w:p>
    <w:p>
      <w:pPr>
        <w:pStyle w:val="ArticleBody"/>
        <w:jc w:val="left"/>
      </w:pPr>
      <w:r>
        <w:rPr>
          <w:rFonts w:ascii="Times New Roman" w:hAnsi="Times New Roman" w:eastAsia="Times New Roman" w:cs="Times New Roman"/>
        </w:rPr>
        <w:t>Objawienie „dziewięć jedenaście” określa charakter królestwa islamu jako śmierć i zniszczenie, ponieważ imię w proroctwie oznacza charakter.</w:t>
      </w:r>
    </w:p>
    <w:p>
      <w:pPr>
        <w:pStyle w:val="ArticleBody"/>
        <w:jc w:val="left"/>
      </w:pPr>
      <w:r>
        <w:rPr>
          <w:rFonts w:ascii="Times New Roman" w:hAnsi="Times New Roman" w:eastAsia="Times New Roman" w:cs="Times New Roman"/>
        </w:rPr>
        <w:t>I miały nad sobą króla, anioła otchłani bez dna, którego imię po hebrajsku brzmi Abaddon, a w języku greckim ma imię Apollyon. Objawienie 9/11.</w:t>
      </w:r>
    </w:p>
    <w:p>
      <w:pPr>
        <w:pStyle w:val="ArticleBody"/>
        <w:jc w:val="left"/>
      </w:pPr>
      <w:r>
        <w:rPr>
          <w:rFonts w:ascii="Times New Roman" w:hAnsi="Times New Roman" w:eastAsia="Times New Roman" w:cs="Times New Roman"/>
        </w:rPr>
        <w:t>Abaddon oznacza „zniszczenie” lub „miejsce zniszczenia”, a Apollyon oznacza „niszczyciela”.</w:t>
      </w:r>
    </w:p>
    <w:p>
      <w:pPr>
        <w:pStyle w:val="ArticleScripture"/>
        <w:jc w:val="left"/>
      </w:pPr>
      <w:r>
        <w:rPr>
          <w:rFonts w:ascii="Times New Roman" w:hAnsi="Times New Roman" w:eastAsia="Times New Roman" w:cs="Times New Roman"/>
        </w:rPr>
        <w:t>„Aniołowie powstrzymują cztery wiatry, przedstawione jako rozjuszony koń, usiłujący się wyrwać i popędzić po obliczu całej ziemi, niosąc na swej drodze zniszczenie i śmierć.</w:t>
      </w:r>
    </w:p>
    <w:p>
      <w:pPr>
        <w:pStyle w:val="ArticleScripture"/>
        <w:jc w:val="left"/>
      </w:pPr>
      <w:r>
        <w:rPr>
          <w:rFonts w:ascii="Times New Roman" w:hAnsi="Times New Roman" w:eastAsia="Times New Roman" w:cs="Times New Roman"/>
        </w:rPr>
        <w:t>„Czy mamy spać na samym progu świata wiecznego? Czy mamy być ociężali i chłodni, i martwi? Obyśmy mieli w naszych kościołach Ducha i tchnienie Boże, tchnięte w Jego lud, aby stanął na nogach swoich i żył. Musimy dostrzec, że droga jest wąska, a brama ciasna. Lecz gdy przechodzimy przez ciasną bramę, jej szerokość jest bez granic.” Manuscript Releases, t. 20, s. 217.</w:t>
      </w:r>
    </w:p>
    <w:p>
      <w:pPr>
        <w:pStyle w:val="ArticleBody"/>
        <w:jc w:val="left"/>
      </w:pPr>
      <w:r>
        <w:rPr>
          <w:rFonts w:ascii="Times New Roman" w:hAnsi="Times New Roman" w:eastAsia="Times New Roman" w:cs="Times New Roman"/>
        </w:rPr>
        <w:t>Droga islamu trzeciego biada jest drogą Balaama i oślicy. Droga rozgniewanego konia islamu, to jest Janowych czterech wiatrów waśni, gwałtownego wiatru Izajasza oraz Ezechielowego „wiatru” lub „tchnienia”, które przychodzi od czterech wiatrów, biegnie ścieżką od 11 września, prowadzącą do bramy „ciasnej” i „wąskiej”. Ta wąska brama jest trzecim drogowskazem Balaama i oślicy.</w:t>
      </w:r>
    </w:p>
    <w:p>
      <w:pPr>
        <w:pStyle w:val="ArticleScripture"/>
        <w:jc w:val="left"/>
      </w:pPr>
      <w:r>
        <w:rPr>
          <w:rFonts w:ascii="Times New Roman" w:hAnsi="Times New Roman" w:eastAsia="Times New Roman" w:cs="Times New Roman"/>
        </w:rPr>
        <w:t>I Anioł Pana poszedł dalej i stanął w miejscu ciasnym, gdzie nie było drogi, aby się zwrócić ani w prawo, ani w lewo. A gdy oślica ujrzała Anioła Pana, upadła pod Balaamem; i zapłonął gniew Balaama, i bił oślicę laską. Wtedy Pan otworzył usta oślicy, a ona rzekła do Balaama: Cóż ci uczyniłam, że mnie już ten trzeci raz bijesz? 4 Mojż. 22:26–28.</w:t>
      </w:r>
    </w:p>
    <w:p>
      <w:pPr>
        <w:pStyle w:val="ArticleBody"/>
        <w:jc w:val="left"/>
      </w:pPr>
      <w:r>
        <w:rPr>
          <w:rFonts w:ascii="Times New Roman" w:hAnsi="Times New Roman" w:eastAsia="Times New Roman" w:cs="Times New Roman"/>
        </w:rPr>
        <w:t>Droga trzeciego biada zniszczenia islamu rozpoczęła się 11 września, gdy wypełniło się Objawienie 18,1–3.</w:t>
      </w:r>
    </w:p>
    <w:p>
      <w:pPr>
        <w:pStyle w:val="ArticleScripture"/>
        <w:jc w:val="left"/>
      </w:pPr>
      <w:r>
        <w:rPr>
          <w:rFonts w:ascii="Times New Roman" w:hAnsi="Times New Roman" w:eastAsia="Times New Roman" w:cs="Times New Roman"/>
        </w:rPr>
        <w:t>„Skąd pochodzi twierdzenie, które przypisano moim słowom, jakobym oświadczyła, że Nowy Jork ma zostać zmieciony przez falę przypływową? Tego nigdy nie powiedziałam. Powiedziałam, gdy patrzyłam na wznoszące się tam wielkie budynki, piętro po piętrze: „Jakże straszne sceny rozegrają się, gdy Pan powstanie, aby straszliwie wstrząsnąć ziemią! Wówczas spełnią się słowa z Objawienia 18,1–3”. Cały osiemnasty rozdział Objawienia jest ostrzeżeniem dotyczącym tego, co nadchodzi na ziemię. Nie otrzymałam jednak szczególnego światła co do tego, co ma przyjść na Nowy Jork, poza tym, że wiem, iż pewnego dnia wielkie budynki tam zostaną obalone przez obracanie i przewracanie się pod wpływem mocy Bożej. Ze światła, które zostało mi dane, wiem, że zniszczenie jest na świecie. Jedno słowo od Pana, jedno dotknięcie Jego potężnej mocy — i te masywne budowle runą. Rozegrają się sceny, których grozy nie jesteśmy w stanie sobie wyobrazić.” Review and Herald, 5 lipca 1906 r.</w:t>
      </w:r>
    </w:p>
    <w:p>
      <w:pPr>
        <w:pStyle w:val="ArticleBody"/>
        <w:jc w:val="left"/>
      </w:pPr>
      <w:r>
        <w:rPr>
          <w:rFonts w:ascii="Times New Roman" w:hAnsi="Times New Roman" w:eastAsia="Times New Roman" w:cs="Times New Roman"/>
        </w:rPr>
        <w:t>Pytanie pozostaje: Dlaczego Nashville? Ogniste kule nad Nashville przedstawiają proroczy scenariusz, w którym jedna grupa adwentyzmu doznaje wstydu i według Joela zostaje „odcięta”. Druga grupa jest przedstawiona jako ta, która nigdy nie doznaje wstydu i jest napełniona radością. Ta prorocza radość nie dotyczy sądu sprowadzonego na Nashville i Stany Zjednoczone, lecz potwierdzenia ukazanego pomiędzy tymi w przypowieści, którzy mają oliwę, a tymi, którzy jej nie mają. Oliwa ma przypisanych sobie wiele symbolicznych znaczeń, lecz jednym z jej podstawowych znaczeń jest poselstwo nocnego wołania. To poselstwo zaczęło być stopniowo odpieczętowywane pod koniec 2023 roku i oznaczało wzrost poznania, które albo zostaje odrzucone, albo przyjęte. Ozeasz jasno stwierdza, że ci, którzy odrzucają poznanie, sami zostają odrzuceni jako kapłani Boga. Piotr znajduje się pośrodku struktury Księgi Kapłańskiej, rozdziału dwudziestego trzeciego, gdy rozumie ogniste kule nad Nashville, a liczba trzydzieści jest symbolem kapłanów.</w:t>
      </w:r>
    </w:p>
    <w:p>
      <w:pPr>
        <w:pStyle w:val="ArticleScripture"/>
        <w:jc w:val="left"/>
      </w:pPr>
      <w:r>
        <w:rPr>
          <w:rFonts w:ascii="Times New Roman" w:hAnsi="Times New Roman" w:eastAsia="Times New Roman" w:cs="Times New Roman"/>
        </w:rPr>
        <w:t>Mój lud ginie z braku poznania; ponieważ ty odrzuciłeś poznanie, i Ja odrzucę ciebie, abyś nie był Mi kapłanem; ponieważ zapomniałeś o zakonie swego Boga, i Ja zapomnę o twoich dzieciach. Ozeasza 4,6.</w:t>
      </w:r>
    </w:p>
    <w:p>
      <w:pPr>
        <w:pStyle w:val="ArticleBody"/>
        <w:jc w:val="left"/>
      </w:pPr>
      <w:r>
        <w:rPr>
          <w:rFonts w:ascii="Times New Roman" w:hAnsi="Times New Roman" w:eastAsia="Times New Roman" w:cs="Times New Roman"/>
        </w:rPr>
        <w:t>Kwestia „poznania” lub jego braku jest jedną z prawd związanych z przybyciem kul ognistych do Nashville. Prorocze „poznanie” lub jego brak wyznacza początek głoszenia wołania o północy, a okres ten kończy się kwestią posłuszeństwa Słowu Bożemu, przedstawioną przez zagadnienie szabatu i niedzieli. Chrystus zawsze ilustruje koniec przez początek, a na początku posłuszeństwo Słowu Bożemu było poselstwem ostrzeżenia danym Adamowi i Ewie w ogrodzie.</w:t>
      </w:r>
    </w:p>
    <w:p>
      <w:pPr>
        <w:pStyle w:val="ArticleBody"/>
        <w:jc w:val="left"/>
      </w:pPr>
      <w:r>
        <w:rPr>
          <w:rFonts w:ascii="Times New Roman" w:hAnsi="Times New Roman" w:eastAsia="Times New Roman" w:cs="Times New Roman"/>
        </w:rPr>
        <w:t>Kwestia posłuszeństwa u końca nie może być ograniczona do jednego ogrodu, jeśli „każdy naród będzie zaangażowany”, jak mówi Siostra White. Kwestia sabatu i niedzieli jest powtórzeniem początkowej próby Adama i Ewy w ogrodzie, która przy końcu zostaje powtórzona na całym świecie. Próba ta rozpoczyna się wraz z ustawą niedzielną w Stanach Zjednoczonych, co jest zarazem końcem okresu głoszenia zewu o północy.</w:t>
      </w:r>
    </w:p>
    <w:p>
      <w:pPr>
        <w:pStyle w:val="ArticleBody"/>
        <w:jc w:val="left"/>
      </w:pPr>
      <w:r>
        <w:rPr>
          <w:rFonts w:ascii="Times New Roman" w:hAnsi="Times New Roman" w:eastAsia="Times New Roman" w:cs="Times New Roman"/>
        </w:rPr>
        <w:t>Głoszenie poselstwa ostrzegawczego, że Chrystus przychodzi, jest powierzone wyłącznie tym, którzy przyjęli wzrost poznania wynikający z odpieczętowania poselstwa objawienia Jezusa Chrystusa, które rozpoczęło się pod koniec 2023 roku. Próba poznania, bądź jego braku, dopełnia się podczas ataku w Nashville. Próba rozstrzygająca, spośród trzech prób, które rozpoczęły się wraz z odpieczętowaniem w 2023 roku, opiera się na oliwie, którą jest „poznanie” zawarte w proroczym poselstwie, jakie zostało wówczas odpieczętowane.</w:t>
      </w:r>
    </w:p>
    <w:p>
      <w:pPr>
        <w:pStyle w:val="ArticleBody"/>
        <w:jc w:val="left"/>
      </w:pPr>
      <w:r>
        <w:rPr>
          <w:rFonts w:ascii="Times New Roman" w:hAnsi="Times New Roman" w:eastAsia="Times New Roman" w:cs="Times New Roman"/>
        </w:rPr>
        <w:t>Odpieczętowana „wiedza” poddaje próbie i ostatecznie zostaje zamanifestowana jako oliwa, która stanowi trzecią i rozstrzygającą próbę. Próba ta rozpoczyna okres głoszenia poselstwa wołania o północy, który kończy się przy próbie posłuszeństwa. Ta próba posłuszeństwa dokonuje się na Ewie, która reprezentuje kościół, oraz na Adamie, który reprezentuje państwo. Połączenie tych dwóch bytów zostaje dopełnione, gdy zostaje narzucone znamię bestii. Próba w ogrodzie jest próbą czasu końca. Jest to próba dla mężczyzn i kobiet, obejmująca połączenie kościoła i państwa, które są mężczyzną i kobietą. Poselstwo ostrzeżenia, odpieczętowane i prowadzące do ostatecznej próby posłuszeństwa, jest przedstawione przez drzewo „poznania” dobra i zła.</w:t>
      </w:r>
    </w:p>
    <w:p>
      <w:pPr>
        <w:pStyle w:val="ArticleBody"/>
        <w:jc w:val="left"/>
      </w:pPr>
      <w:r>
        <w:rPr>
          <w:rFonts w:ascii="Times New Roman" w:hAnsi="Times New Roman" w:eastAsia="Times New Roman" w:cs="Times New Roman"/>
        </w:rPr>
        <w:t>Nashville jest symbolem greckiego wykształcenia na ziemi bestii z ziemi. Greckie wykształcenie jest fałszywym wykształceniem; jest złą wiedzą, a dobra wiedza jest prawdziwym wykształceniem. Jedyną radą korporacyjną, w której Ellen White kiedykolwiek zgodziła się uczestniczyć, był Madison College, położony w Nashville, które nazywane jest „Atenami Południa”. Nashville jest symbolem greckiego, czyli fałszywego wykształcenia. Fałszywe wykształcenie jest fałszywą wiedzą. Znaczenie Nashville odpowiada symbolice Nowego Jorku i Pentagonu.</w:t>
      </w:r>
    </w:p>
    <w:p>
      <w:pPr>
        <w:pStyle w:val="ArticleBody"/>
        <w:jc w:val="left"/>
      </w:pPr>
      <w:r>
        <w:rPr>
          <w:rFonts w:ascii="Times New Roman" w:hAnsi="Times New Roman" w:eastAsia="Times New Roman" w:cs="Times New Roman"/>
        </w:rPr>
        <w:t>Będziemy kontynuować te zagadnienia w następnym artykule.</w:t>
      </w:r>
    </w:p>
    <w:p>
      <w:pPr>
        <w:pStyle w:val="ArticleHeading"/>
        <w:jc w:val="left"/>
      </w:pPr>
      <w:r>
        <w:rPr>
          <w:rFonts w:ascii="Arial" w:hAnsi="Arial" w:eastAsia="Arial" w:cs="Arial"/>
        </w:rPr>
        <w:t>Rękopis 188, 1905</w:t>
      </w:r>
    </w:p>
    <w:p>
      <w:pPr>
        <w:pStyle w:val="ArticleScripture"/>
        <w:jc w:val="left"/>
      </w:pPr>
      <w:r>
        <w:rPr>
          <w:rFonts w:ascii="Times New Roman" w:hAnsi="Times New Roman" w:eastAsia="Times New Roman" w:cs="Times New Roman"/>
        </w:rPr>
        <w:t>„Kiedy byłam w Nashville, przemawiałam do ludzi, a w porze nocnej ukazała się ogromna kula ognia, która zeszła wprost z nieba i osiadła nad Nashville. Z tej kuli wystrzeliwały płomienie jak strzały; domy były trawione ogniem; domy chwiały się i waliły. Niektórzy z naszych ludzi stali tam. «Jest dokładnie tak, jak się spodziewaliśmy» — mówili — «spodziewaliśmy się tego». Inni załamywali ręce w udręce i wołali do Boga o miłosierdzie. «Wiedzieliście o tym» — mówili — «wiedzieliście, że to nadchodzi, a nie powiedzieliście ani słowa, by nas ostrzec!» Wydawało się, jakby omal ich nie rozszarpali na kawałki na myśl o tym, że nigdy im o tym nie powiedzieli ani nie dali im żadnego ostrzeżenia”. Manuscript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Ukryta Historia Wiersza Czterdziestego — Numer Dziesiąty</dc:title>
  <dc:subject>Punkt środkowy</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