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liczba jedenaście</w:t>
      </w:r>
    </w:p>
    <w:p>
      <w:pPr>
        <w:pStyle w:val="ArticleSubtitle"/>
        <w:jc w:val="left"/>
      </w:pPr>
      <w:r>
        <w:rPr>
          <w:rFonts w:ascii="Arial" w:hAnsi="Arial" w:eastAsia="Arial" w:cs="Arial"/>
        </w:rPr>
        <w:t>Numer jedenaście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Księga Joela jest być może najbardziej bezpośrednim objawieniem późnego deszczu w Piśmie Świętym, a Joel rozpoczyna od odwołania się najpierw do czterech pokoleń odstępstwa dokonanych przez laodycejski Kościół Adwentystów Dnia Siódmego. Te cztery pokolenia narastającego zniszczenia, przedstawione w początkowych wersetach Joela, odpowiadają czterem narastającym obrzydliwościom z ósmego rozdziału Księgi Ezechiela. Lata od 1863 do 1888 stanowią pierwsze pokolenie i oznaczają odrzucenie fundamentalnego poselstwa millerytów, przedstawionego na pionierskich wykresach z lat 1843 i 1850, ukazanego w drugim rozdziale Księgi Habakuka i symbolizującego przymierze, jak jest ono przedstawione przez dwie tablice Dziesięciu Przykazań.</w:t>
      </w:r>
    </w:p>
    <w:p>
      <w:pPr>
        <w:pStyle w:val="ArticleBody"/>
        <w:jc w:val="left"/>
      </w:pPr>
      <w:r>
        <w:rPr>
          <w:rFonts w:ascii="Times New Roman" w:hAnsi="Times New Roman" w:eastAsia="Times New Roman" w:cs="Times New Roman"/>
        </w:rPr>
        <w:t>Lata 1888–1919 przedstawiają pokolenie, które odrzuciło doświadczenie usprawiedliwienia przez wiarę, rodzące doświadczenie przedstawione przez Kościół Filadelfii. W pierwszym pokoleniu bunt koncentrował się na dziele przywództwa reprezentowanego przez Williama Millera, a w drugim pokoleniu, roku 1888, zbuntowano się przeciwko przywództwu Ducha Proroctwa. Trzecie pokolenie, od roku 1919, rozpoczęło się książką Williama Warrena Prescotta The Doctrine of Christ, a zakończyło książką Questions on Doctrine w roku 1957. To trzecie pokolenie było pokoleniem kompromisu ze światem, gdy adwentyzm zabiegał o akredytację praktyk medycznych przez American Medical Association oraz o akredytację swoich college’ów przez uczonych akademickich odstępczego protestantyzmu i rzymskiego katolicyzmu.</w:t>
      </w:r>
    </w:p>
    <w:p>
      <w:pPr>
        <w:pStyle w:val="ArticleBody"/>
        <w:jc w:val="left"/>
      </w:pPr>
      <w:r>
        <w:rPr>
          <w:rFonts w:ascii="Times New Roman" w:hAnsi="Times New Roman" w:eastAsia="Times New Roman" w:cs="Times New Roman"/>
        </w:rPr>
        <w:t>W trzecim pokoleniu rady dotyczące wychowania i kształcenia, pochodzące spod pióra Ellen White, zostały odrzucone i zastąpione fałszywymi praktykami edukacyjnymi świata, reprezentowanymi przez grecką filozofię wychowania. Greckie wykształcenie jest symbolizowane przez boginię Atenę, która jest czczona w będącej repliką świątyni Partenonu w Nashville, Tennessee.</w:t>
      </w:r>
    </w:p>
    <w:p>
      <w:pPr>
        <w:pStyle w:val="ArticleBody"/>
        <w:jc w:val="left"/>
      </w:pPr>
      <w:r>
        <w:rPr>
          <w:rFonts w:ascii="Times New Roman" w:hAnsi="Times New Roman" w:eastAsia="Times New Roman" w:cs="Times New Roman"/>
        </w:rPr>
        <w:t>Prawdziwe wykształcenie zostało ukazane w Biblii na przykładzie szkół prorockich związanych z prorokiem Elizeuszem. Powstanie Machabeuszy od 167 r. p.n.e. aż do zburzenia Jerozolimy w 70 r. n.e. było w znacznej mierze protestem przeciwko postępom greckiego wykształcenia w kulturze i narodzie starożytnej, literalnej, chwalebnej ziemi. Protest Machabeuszy był buntem przeciwko greckiemu wpływowi na każdym poziomie, lecz edukacyjny wpływ Grecji był tak wszechobecny w historii i motywacjach machabejskich zelotów, że nie można go oddzielić od rzeczywistości, iż greckie wykształcenie było być może największym czynnikiem związanym z żydowskim odrzuceniem Jezusa Chrystusa jako ich Mesjasza. Napisano książki ukazujące zgubny wpływ greckiego wykształcenia na Żydów oraz wkład fałszywego wykształcenia w żydowskie odrzucenie i ukrzyżowanie Chrystusa.</w:t>
      </w:r>
    </w:p>
    <w:p>
      <w:pPr>
        <w:pStyle w:val="ArticleBody"/>
        <w:jc w:val="left"/>
      </w:pPr>
      <w:r>
        <w:rPr>
          <w:rFonts w:ascii="Times New Roman" w:hAnsi="Times New Roman" w:eastAsia="Times New Roman" w:cs="Times New Roman"/>
        </w:rPr>
        <w:t>Powstanie machabejskie odpowiada rewolcie roku 1776 we współczesnej duchowej chwalebnej ziemi. Obecnie w Stanach Zjednoczonych zarejestrowanych jest ponad 4 000 uniwersytetów, zbudowanych na filozofii greckich i jezuickich praktyk edukacyjnych. Anarchię i bezprawie ostatnich ponad dziesięciu lat można bezpośrednio wywieść z tak zwanych ośrodków edukacyjnych w Stanach Zjednoczonych, które od dziesięcioleci indoktrynują studentów już wcześniej ukształtowanych przez media i źródła rozrywki, aby przyjmowali globalistyczne filozofie wywodzące się z satanistycznych filozofii okresu Rewolucji Francuskiej. Studenci dzisiejszych uniwersytetów zostali już wcześniej uwarunkowani do akceptacji stylu życia przedstawianego przez Sodomę i Gomorę, zanim weszli do ośrodków edukacyjnych zaprojektowanych po to, by atakować ludzi białych, chrześcijan i prawdziwą historię Ameryki. Obywatel Stanów Zjednoczonych, który dziś pragnie zrozumieć nieustanny dwupoziomowy system sprawiedliwości, urzeczywistniający sprawiedliwość i prawdę rzucane na ulicę, jak zostało to wskazane w Biblii i Duchu Proroctwa, musi zrozumieć, że obecne okoliczności są wytworem celowo zaplanowanego ataku, wpajanego od najwcześniejszych lat życia przez system edukacyjny zaprojektowany tak, by sprowadzić ludzkość pod kontrolę elitarnych globalistów — mocy smoka!</w:t>
      </w:r>
    </w:p>
    <w:p>
      <w:pPr>
        <w:pStyle w:val="ArticleBody"/>
        <w:jc w:val="left"/>
      </w:pPr>
      <w:r>
        <w:rPr>
          <w:rFonts w:ascii="Times New Roman" w:hAnsi="Times New Roman" w:eastAsia="Times New Roman" w:cs="Times New Roman"/>
        </w:rPr>
        <w:t>W pismach Ellen White występuje pięć głównych tematów: wychowanie, reforma zdrowia, życie chrześcijańskie, temat Wielkiego Boju oraz praktyczna pobożność. Wychowanie jest jednym z pięciu głównych tematów w Duchu Proroctwa, a Ellen White była prorokiem biblijnym w takim samym stopniu jak każdy prorok wymieniony w Słowie Bożym. Między innymi oznacza to, że jej życie jest przykładem dla stu czterdziestu czterech tysięcy. Zanim ktokolwiek pomyśli, że jedynie Chrystus ma być naszym wzorem, Paweł stwierdza:</w:t>
      </w:r>
    </w:p>
    <w:p>
      <w:pPr>
        <w:pStyle w:val="ArticleScripture"/>
        <w:jc w:val="left"/>
      </w:pPr>
      <w:r>
        <w:rPr>
          <w:rFonts w:ascii="Times New Roman" w:hAnsi="Times New Roman" w:eastAsia="Times New Roman" w:cs="Times New Roman"/>
        </w:rPr>
        <w:t>Bo choćbyście mieli dziesięć tysięcy nauczycieli w Chrystusie, jednak ojców nie macie wielu; albowiem w Chrystusie Jezusie przez ewangelię zrodziłem was. Przeto proszę was, bądźcie naśladowcami moimi. 1 Koryntian 4:15, 16.</w:t>
      </w:r>
    </w:p>
    <w:p>
      <w:pPr>
        <w:pStyle w:val="ArticleBody"/>
        <w:jc w:val="left"/>
      </w:pPr>
      <w:r>
        <w:rPr>
          <w:rFonts w:ascii="Times New Roman" w:hAnsi="Times New Roman" w:eastAsia="Times New Roman" w:cs="Times New Roman"/>
        </w:rPr>
        <w:t>Jako prorok Ellen White stanowi przykład. Tylko raz Ellen White przyjęła funkcję członka rady nadzorczej, a stało się to przy zakładaniu college’u, który przyjął zasady prawdziwej edukacji przedstawione jako jeden z pięciu głównych tematów jej służby. Ów college w Madison, w stanie Tennessee, znajduje się w obrębie metropolitalnego okręgu Nashville w stanie Tennessee. Nie tylko zgodziła się zasiadać w założycielskiej radzie Madison College od 1904 roku aż do roku poprzedzającego jej śmierć w 1915 roku, lecz także odegrała kluczową rolę w wyborze ziemi, na której college został założony. Nashville jest ośrodkiem greckiego systemu edukacyjnego, który w historii Machabeuszów pomógł powstrzymać Żydów od przyjęcia ich Mesjasza, a którzy to Machabeusze stanowią typ odstępczego protestantyzmu czasów, w których obecnie żyjemy. Linia Machabeuszów jest wyraźnie ukazana w ukrytej historii czterdziestego wersetu, przedstawiając odstępczy protestantyzm, który został już w pełni zindoktrynowany tymi samymi — choć w nowoczesnej wersji — niszczycielskimi owocami greckiej edukacji.</w:t>
      </w:r>
    </w:p>
    <w:p>
      <w:pPr>
        <w:pStyle w:val="ArticleBody"/>
        <w:jc w:val="left"/>
      </w:pPr>
      <w:r>
        <w:rPr>
          <w:rFonts w:ascii="Times New Roman" w:hAnsi="Times New Roman" w:eastAsia="Times New Roman" w:cs="Times New Roman"/>
        </w:rPr>
        <w:t>W trzecim pokoleniu adwentyzmu przywództwo, które w roku 1888 odrzuciło Ducha Proroctwa, postanowiło podporządkować swój system edukacyjny światowej strukturze akredytacyjnej. Nashville stanowi symboliczne centrum zarówno prawdziwej, jak i fałszywej edukacji. Prorok wybrał to samo miasto, które świat obrał, aby uwiecznić edukację grecką; albowiem, w przeciwieństwie do edukacji greckiej, opartej na rozdzielaniu prawdy na odosobnione przedmioty w celu zniszczenia całości, prawdziwa edukacja jest fundamentem pozostałych czterech głównych tematów Siostry White: reformy zdrowia, praktycznej pobożności, chrześcijańskiego życia, a zwłaszcza tematu Wielkiego Boju.</w:t>
      </w:r>
    </w:p>
    <w:p>
      <w:pPr>
        <w:pStyle w:val="ArticleBody"/>
        <w:jc w:val="left"/>
      </w:pPr>
      <w:r>
        <w:rPr>
          <w:rFonts w:ascii="Times New Roman" w:hAnsi="Times New Roman" w:eastAsia="Times New Roman" w:cs="Times New Roman"/>
        </w:rPr>
        <w:t>Jezus zawsze ilustruje koniec przez początek, a próba w Ogrodzie Eden obrazuje próbę, wobec której świat stoi obecnie. Próba u kresu jest taka sama jak każda biblijna próba, gdyż Bóg nigdy się nie zmienia. Biblijna próba jest trzystopniowym procesem próby, który wytwarza dwie klasy objawiające się przy końcu tego procesu. Pierwszy anioł wyraża te trzy kroki jako bojaźń Boga, oddanie Mu chwały, ponieważ nadeszła godzina probierczej próby sądu. Pierwszym krokiem był nakaz, aby nie jeść z drzewa poznania dobra i zła. Nie mając koniecznej bojaźni Bożej, Ewa nie przeszła próby związanej z drzewem i zjadła owoc przedstawiony jako zarówno dobry, jak i zły. Bojaźń Boża Adama nie powstrzymała go od wejścia w bunt drzewa, i sąd spadł na nich oboje, gdy objawili życie pozbawione trwałej obecności Boskości.</w:t>
      </w:r>
    </w:p>
    <w:p>
      <w:pPr>
        <w:pStyle w:val="ArticleBody"/>
        <w:jc w:val="left"/>
      </w:pPr>
      <w:r>
        <w:rPr>
          <w:rFonts w:ascii="Times New Roman" w:hAnsi="Times New Roman" w:eastAsia="Times New Roman" w:cs="Times New Roman"/>
        </w:rPr>
        <w:t>Próba dni ostatecznych rozpoczyna się od ostrzeżenia, by spożywać przyrost poznania, który zostaje odpieczętowany w objawieniu Jezusa Chrystusa tuż przed zakończeniem czasu próby ludzkości. Zarówno w adwentyzmie, jak i poza adwentyzmem, próba ta opiera się na przyjęciu albo odrzuceniu przyrostu „poznania”, który zostaje odpieczętowany w naszych czasach. Ta próba poznania jest przedstawiona przez drzewo próby w ogrodzie, które oznacza poznanie albo dobra, albo zła. Prawdziwa edukacja została umiejscowiona i symbolicznie przedstawiona w Nashville, Tennessee, w 1904 roku, a fałszywa edukacja została umiejscowiona i symbolicznie przedstawiona w Nashville w 1897 roku, następnie zaś odbudowana jako trwała budowla w 1920 roku. W życiu prorokini prawdziwa edukacja została uświęcona w Nashville, a także fałszywa edukacja została tam uświęcona. Po jej śmierci w 1915 roku fałszywa edukacja została przywrócona w drugiej i trwałej konstrukcji świątyni Partenonu, a prawdziwa edukacja została odrzucona poprzez kompromis ze światem przez przywództwo laodycejskiego Kościoła Adwentystów Dnia Siódmego.</w:t>
      </w:r>
    </w:p>
    <w:p>
      <w:pPr>
        <w:pStyle w:val="ArticleBody"/>
        <w:jc w:val="left"/>
      </w:pPr>
      <w:r>
        <w:rPr>
          <w:rFonts w:ascii="Times New Roman" w:hAnsi="Times New Roman" w:eastAsia="Times New Roman" w:cs="Times New Roman"/>
        </w:rPr>
        <w:t>Przydomek Nashville, „Ateny Południa”, wpłynął na wybór tego budynku jako centralnego elementu Wystawy Stulecia w 1897 roku. Szereg budynków na tej wystawie wzorowano na starożytnych oryginałach. Jednakże Partenon był jedynym, który stanowił ich dokładne odtworzenie. Dzisiejsze Nashville w stanie Tennessee słynie z muzyki, lecz zanim powstało Muzeum Johnny’ego Casha, Nashville słynęło z edukacji, a nie ze śpiewu.</w:t>
      </w:r>
    </w:p>
    <w:p>
      <w:pPr>
        <w:pStyle w:val="ArticleBody"/>
        <w:jc w:val="left"/>
      </w:pPr>
      <w:r>
        <w:rPr>
          <w:rFonts w:ascii="Times New Roman" w:hAnsi="Times New Roman" w:eastAsia="Times New Roman" w:cs="Times New Roman"/>
        </w:rPr>
        <w:t>W latach pięćdziesiątych XIX wieku Nashville zdążyło już zyskać przydomek „Aten Południa” dzięki utworzeniu licznych instytucji szkolnictwa wyższego; było pierwszym miastem amerykańskiego Południa, które ustanowiło publiczny system szkolny. Do końca stulecia w Nashville otworzyły swoje podwoje Fisk University, St. Cecilia Academy, Montgomery Bell Academy, Meharry Medical College, Belmont University oraz Vanderbilt University. W owym czasie Nashville uchodziło za jedno z najbardziej wyrafinowanych i najlepiej wykształconych miast Południa, obfitujące w bogactwo i kulturę.</w:t>
      </w:r>
    </w:p>
    <w:p>
      <w:pPr>
        <w:pStyle w:val="ArticleBody"/>
        <w:jc w:val="left"/>
      </w:pPr>
      <w:r>
        <w:rPr>
          <w:rFonts w:ascii="Times New Roman" w:hAnsi="Times New Roman" w:eastAsia="Times New Roman" w:cs="Times New Roman"/>
        </w:rPr>
        <w:t>Tajemnica nieprawości jest w natchnionym Słowie zarówno rzeczownikiem, jak i czasownikiem. Natchnienie wskazuje na szatana oraz papieża, którego Siostra White nazywa „prawą ręką” szatana, jako na tajemnicę nieprawości. Jednak „tajemnica nieprawości” opisuje również amalgamat prawdy i błędu. Cztery pokolenia odstępstwa u Joela odpowiadają czterem narastającym obrzydliwościom z ósmego rozdziału Ezechiela. Ci dwaj świadkowie odpowiadają pierwszym czterem zborom Apokalipsy, a trzeci zbór jest przedstawiony przez kompromis Konstantyna, łączący chrześcijaństwo z pogaństwem. Te pierwsze cztery zbory odpowiadają historii starożytnego Izraela, która symbolizuje historię współczesnego Izraela.</w:t>
      </w:r>
    </w:p>
    <w:p>
      <w:pPr>
        <w:pStyle w:val="ArticleBody"/>
        <w:jc w:val="left"/>
      </w:pPr>
      <w:r>
        <w:rPr>
          <w:rFonts w:ascii="Times New Roman" w:hAnsi="Times New Roman" w:eastAsia="Times New Roman" w:cs="Times New Roman"/>
        </w:rPr>
        <w:t>W trzecim pokoleniu starożytnego Izraela królowie Izraela zawierali przymierza z innymi narodami, z którymi lud Boży nigdy nie miał wchodzić w sojusz. Paralela między dawnym, dosłownym Izraelem a chrześcijańskim Kościołem, przedstawiona w księdze Objawienia, stanowi proroczy temat jasno wyłożony w opracowaniu zatytułowanym Habakkuk’s Tables. Joel utożsamia czwarte i ostatnie pokolenie, które zostaje „odcięte” od bycia Bożym wybranym ludem przymierza, z dwudziestoma pięcioma starszymi, którzy oddają pokłon słońcu w czterech narastających obrzydliwościach z Księgi Ezechiela. To czwarte pokolenie, w którym laodycejskie adwentyzm dnia siódmego zostaje odcięte, gdy kłania się słońcu przy ustanowieniu prawa niedzielnego, odpowiada czwartemu zborowi — Tiatyrze — symbolizującemu panowanie papiestwa, czy to od roku 538, czy też przy rychło nadchodzącym prawie niedzielnym. Trzeci zbór, Pergamon, przedstawia „kompromis”, czy to w starożytnym Izraelu, sprzymierzającym się z pogańskimi królestwami, czy też w Konstantynie łączącym pogaństwo z chrześcijaństwem, a ci dwaj świadkowie odnoszą się do trzeciego pokolenia ziemskiej bestii z trzynastego rozdziału Objawienia.</w:t>
      </w:r>
    </w:p>
    <w:p>
      <w:pPr>
        <w:pStyle w:val="ArticleBody"/>
        <w:jc w:val="left"/>
      </w:pPr>
      <w:r>
        <w:rPr>
          <w:rFonts w:ascii="Times New Roman" w:hAnsi="Times New Roman" w:eastAsia="Times New Roman" w:cs="Times New Roman"/>
        </w:rPr>
        <w:t>Cztery pokolenia Stanów Zjednoczonych, które pośród innych prawd zostały przedstawione typologicznie przez Egipt podczas 400/430 lat niewoli, zakończyły się utonięciem faraona w wodach Morza Czerwonego. Wody te wyznaczyły kres narodu, który miał zostać osądzony, gdy Bóg dokonał wybawienia starożytnego Izraela przez proroka Mojżesza. Stany Zjednoczone są sądzone w okresie czasu, w którym sąd dobiega końca nad Kościołem Bożym, dlatego należy zauważyć, że woda, która położyła kres życiu faraona, została sprowadzona na faraona przez uwolnienie wschodniego wiatru, który utrzymywał wody na miejscu, gdy Bóg wybawiał swój lud wybrany. Wschodni wiatr jest trzecim biada, które uderza w ustawę niedzielną, gdy nadchodzi trzęsienie ziemi z jedenastego rozdziału Objawienia.</w:t>
      </w:r>
    </w:p>
    <w:p>
      <w:pPr>
        <w:pStyle w:val="ArticleBody"/>
        <w:jc w:val="left"/>
      </w:pPr>
      <w:r>
        <w:rPr>
          <w:rFonts w:ascii="Times New Roman" w:hAnsi="Times New Roman" w:eastAsia="Times New Roman" w:cs="Times New Roman"/>
        </w:rPr>
        <w:t>Pokolenie poprzedzające czwarte i ostatnie pokolenie bestii ziemi wypełnia się zarówno na republikańskim, jak i protestanckim rogu. Kompromis rogu republikańskiego, który dokonał się w jego trzecim pokoleniu, nastąpił w okresie otaczającym pierwszą wojnę światową i wyznaczył moment, w którym Stany Zjednoczone oddały swą strukturę gospodarczą globalistom Rezerwy Federalnej. W tym samym okresie laodycejny adwentyzm dnia siódmego usiłował uzyskać „akredytację” dla swej działalności medycznej i edukacyjnej według standardów świeckiej edukacji i medycyny. Jako czasownik „tajemnica nieprawości” przedstawia kompromis Konstantyna oraz królów starożytnego Izraela z mocami tego świata. Słowem użytym przez natchnienie dla opisania tego kompromisu jest „amalgamacja”, zdefiniowana w słowniku z czasów Ellen White jako: „mieszać lub łączyć w amalgamat; stapiać.” Drzewo poznania dobra i zła jest drzewem amalgamacji, drzewem kompromisu. „Ostatni potężny konflikt” to kryzys związany z prawem niedzielnym, a przygotowaniem Szatana do tego kryzysu jest „tajemnica nieprawości”, która stapia ludzką mądrość z Boskim objawieniem.</w:t>
      </w:r>
    </w:p>
    <w:p>
      <w:pPr>
        <w:pStyle w:val="ArticleScripture"/>
        <w:jc w:val="left"/>
      </w:pPr>
      <w:r>
        <w:rPr>
          <w:rFonts w:ascii="Times New Roman" w:hAnsi="Times New Roman" w:eastAsia="Times New Roman" w:cs="Times New Roman"/>
        </w:rPr>
        <w:t>„Szatan pilnie układa swe plany dotyczące ostatniego potężnego konfliktu, gdy wszyscy opowiedzą się po jednej ze stron....”</w:t>
      </w:r>
    </w:p>
    <w:p>
      <w:pPr>
        <w:pStyle w:val="ArticleScripture"/>
        <w:jc w:val="left"/>
      </w:pPr>
      <w:r>
        <w:rPr>
          <w:rFonts w:ascii="Times New Roman" w:hAnsi="Times New Roman" w:eastAsia="Times New Roman" w:cs="Times New Roman"/>
        </w:rPr>
        <w:t>„Słuchajcie głosów, dostrzegajcie moce, które panują w świecie. Czy słychać jakiś głos modlitwy? Czy widzicie jakikolwiek znak, że Bóg jest uznawany? Są kapłani, wielu ich jest; lecz depczą oni pod swymi stopami prawo Jehowy. Ich szaty są splamione krwią dusz. Tłumy składają ofiary diabłom. Spójrzcie wy, którzy wahacie się między posłuszeństwem a nieposłuszeństwem. Spójrzcie oczyma wyobraźni na ogromne rzesze oddające cześć przy ołtarzu szatana. Słuchajcie muzyki, słuchajcie języka, które nazywa się wyższym wykształceniem. Lecz czym Bóg to nazywa? — Tajemnicą nieprawości.” Pamphlets, 004, 11.</w:t>
      </w:r>
    </w:p>
    <w:p>
      <w:pPr>
        <w:pStyle w:val="ArticleBody"/>
        <w:jc w:val="left"/>
      </w:pPr>
      <w:r>
        <w:rPr>
          <w:rFonts w:ascii="Times New Roman" w:hAnsi="Times New Roman" w:eastAsia="Times New Roman" w:cs="Times New Roman"/>
        </w:rPr>
        <w:t>W ostatecznym konflikcie, gdy „wszyscy opowiedzą się po jednej ze stron”, zostaje powtórzona próba z ogrodu Eden. Próba, która na początku była ograniczona do drzewa pośrodku ogrodu, zostaje powtórzona na końcu — na całym świecie. Dziełem szatana, poprzedzającym końcową bitwę, jest „tajemnica nieprawości”, która jest określona jako „wyższe wykształcenie”! Symbol „wyższego wykształcenia” w kraju bestii wychodzącej z ziemi znajduje się w Nashville, Tennessee, „Atenach Południa”, gdzie znajduje się świątynia Partenonu, w przeciwieństwie do prawdziwego wykształcenia, niegdyś reprezentowanego w Nashville przez Madison College. Poniższe oświadczenie natchnionego świadectwa zostało przytoczone w całości na końcu tego artykułu, lecz w tym miejscu należy rozważyć kilka kwestii.</w:t>
      </w:r>
    </w:p>
    <w:p>
      <w:pPr>
        <w:pStyle w:val="ArticleScripture"/>
        <w:jc w:val="left"/>
      </w:pPr>
      <w:r>
        <w:rPr>
          <w:rFonts w:ascii="Times New Roman" w:hAnsi="Times New Roman" w:eastAsia="Times New Roman" w:cs="Times New Roman"/>
        </w:rPr>
        <w:t>„Wszyscy potrzebują mądrości, aby starannie zbadać tajemnicę nieprawości, która odgrywa tak wielką rolę w końcowym etapie historii tej ziemi....”</w:t>
      </w:r>
    </w:p>
    <w:p>
      <w:pPr>
        <w:pStyle w:val="ArticleScripture"/>
        <w:jc w:val="left"/>
      </w:pPr>
      <w:r>
        <w:rPr>
          <w:rFonts w:ascii="Times New Roman" w:hAnsi="Times New Roman" w:eastAsia="Times New Roman" w:cs="Times New Roman"/>
        </w:rPr>
        <w:t>„Nie ma żadnej pośredniej drogi do przywróconego Raju. Poselstwo dane człowiekowi na te dni ostateczne nie ma być amalgamowane z ludzkimi wymysłami....”</w:t>
      </w:r>
    </w:p>
    <w:p>
      <w:pPr>
        <w:pStyle w:val="ArticleScripture"/>
        <w:jc w:val="left"/>
      </w:pPr>
      <w:r>
        <w:rPr>
          <w:rFonts w:ascii="Times New Roman" w:hAnsi="Times New Roman" w:eastAsia="Times New Roman" w:cs="Times New Roman"/>
        </w:rPr>
        <w:t>„Ci, których Bóg wywyższył do wysokich stanowisk zaufania, mogą odwrócić się od światła nieba ku ludzkiej mądrości.... Wszyscy, którzy pragnęliby posiąść charakter, który uczyniłby ich współpracownikami Boga i pozwolił otrzymać Bożą aprobatę, muszą odłączyć się od nieprzyjaciół Boga i trzymać się prawdy, którą Chrystus dał Janowi, aby przekazał ją światu.” Manuscript Releases, t. 18, 30–36.</w:t>
      </w:r>
    </w:p>
    <w:p>
      <w:pPr>
        <w:pStyle w:val="ArticleBody"/>
        <w:jc w:val="left"/>
      </w:pPr>
      <w:r>
        <w:rPr>
          <w:rFonts w:ascii="Times New Roman" w:hAnsi="Times New Roman" w:eastAsia="Times New Roman" w:cs="Times New Roman"/>
        </w:rPr>
        <w:t>„Wszyscy”, którzy potrzebują „mądrości”, oznaczają wszystkich, którzy zostają wprowadzeni w proces próby, który ostatecznie wydaje dwie klasy czcicieli. „Mądrzy” to ci, którzy zdobywają potrzebną „mądrość”. Proces próby rozpoczyna się w chwili odpieczętowania objawienia Jezusa Chrystusa, tuż przed zakończeniem czasu próby dla ludzkości. Owo odpieczętowanie zapoczątkowuje „wzrost poznania”. Ci, którzy zostają skonfrontowani z próbą związaną z objawieniem Jezusa Chrystusa, zdobędą „oliwę” proroczego poznania, przeznaczoną do tego, by prowadzić, przygotować i uświęcić przed nadejściem wschodniego wiatru przy ustawie niedzielnej. „Drzewo poznania dobra i zła” jest symbolem podrobionego Chleba z Nieba, który ma zostać spożyty albo odrzucony.</w:t>
      </w:r>
    </w:p>
    <w:p>
      <w:pPr>
        <w:pStyle w:val="ArticleBody"/>
        <w:jc w:val="left"/>
      </w:pPr>
      <w:r>
        <w:rPr>
          <w:rFonts w:ascii="Times New Roman" w:hAnsi="Times New Roman" w:eastAsia="Times New Roman" w:cs="Times New Roman"/>
        </w:rPr>
        <w:t>W Galilei, w synagodze w Kafarnaum, Jezus utracił przy jednym wydarzeniu więcej naśladowców niż kiedykolwiek indziej w czasie swojej służby. Tam próbą było to, czy prorocze słowa Chrystusa były dosłowne czy duchowe, a ci, którzy tej próby nie przeszli, nie przeszli jej dlatego, że zapomnieli, iż człowiek ma żyć każdym słowem, które pochodzi z ust Bożych. Chrystus jasno oświadczył, że jest Chlebem zesłanym z nieba, a ci, którzy nie przeszli tej próby, zmieszali Prawdę z ludzką mądrością, przedstawianą przez Greków.</w:t>
      </w:r>
    </w:p>
    <w:p>
      <w:pPr>
        <w:pStyle w:val="ArticleBody"/>
        <w:jc w:val="left"/>
      </w:pPr>
      <w:r>
        <w:rPr>
          <w:rFonts w:ascii="Times New Roman" w:hAnsi="Times New Roman" w:eastAsia="Times New Roman" w:cs="Times New Roman"/>
        </w:rPr>
        <w:t>Zanim Ewa zapoczątkowała upadek w ogrodzie, Chrystus pouczył zarówno Adama, jak i Ewę, aby nie spożywali owocu z drzewa poznania dobra i zła. Pierwszym z trzech etapów wiecznej ewangelii jest bojaźń Boża.</w:t>
      </w:r>
    </w:p>
    <w:p>
      <w:pPr>
        <w:pStyle w:val="ArticleScripture"/>
        <w:jc w:val="left"/>
      </w:pPr>
      <w:r>
        <w:rPr>
          <w:rFonts w:ascii="Times New Roman" w:hAnsi="Times New Roman" w:eastAsia="Times New Roman" w:cs="Times New Roman"/>
        </w:rPr>
        <w:t>„Niech umysł pojmie zdumiewające prawdy objawienia, a nigdy nie zadowoli się używaniem swych władz do błahych tematów; odwróci się z odrazą od tandetnej literatury i próżnych rozrywek, które demoralizują dzisiejszą młodzież. Ci, którzy obcowali z poetami i mędrcami Biblii oraz których dusze zostały poruszone chwalebnymi czynami bohaterów wiary, powrócą z tych bogatych pól myśli o wiele czyści w sercu i wznoślejsi duchem, niż gdyby zajmowali się studiowaniem najsławniejszych autorów świeckich albo rozważaniem i wysławianiem dokonań faraonów, Herodów i Cezarów tego świata.”</w:t>
      </w:r>
    </w:p>
    <w:p>
      <w:pPr>
        <w:pStyle w:val="ArticleScripture"/>
        <w:jc w:val="left"/>
      </w:pPr>
      <w:r>
        <w:rPr>
          <w:rFonts w:ascii="Times New Roman" w:hAnsi="Times New Roman" w:eastAsia="Times New Roman" w:cs="Times New Roman"/>
        </w:rPr>
        <w:t>„Moce młodości pozostają w większości uśpione, ponieważ młodzi nie czynią bojaźni Bożej początkiem mądrości. Pan dał Danielowi mądrość i wiedzę, ponieważ nie pozwolił, aby jakakolwiek siła wywarła na niego wpływ i naruszyła jego zasady religijne. Powodem, dla którego mamy tak niewielu ludzi umysłu, stałości i prawdziwej wartości, jest to, że sądzą, iż mogą osiągnąć wielkość, odłączając się od Nieba.” Messages to Young People, 255, 256.</w:t>
      </w:r>
    </w:p>
    <w:p>
      <w:pPr>
        <w:pStyle w:val="ArticleBody"/>
        <w:jc w:val="left"/>
      </w:pPr>
      <w:r>
        <w:rPr>
          <w:rFonts w:ascii="Times New Roman" w:hAnsi="Times New Roman" w:eastAsia="Times New Roman" w:cs="Times New Roman"/>
        </w:rPr>
        <w:t>Ewa utraciła swój „strach Boży”. Powinna była zadrżeć na słowa Boga, co jest cechą stu czterdziestu czterech tysięcy. Bojaźń Boża jest pierwszą z trzech prób i rozpoczyna się, gdy prorocze Słowo zostaje odpieczętowane, ostatecznie wydając klasę mądrych i klasę głupich. Początkiem dla tych, którym przeznaczone jest być mądrymi, jest drżenie przed Słowem Bożym. Ewa tego nie uczyniła, a gdy stanęła wobec drugiego etapu procesu próby, nie była zdolna oddać Bogu chwały, a następnie stanęła wobec godziny sądu, w której ujawniła nagość Laodycei.</w:t>
      </w:r>
    </w:p>
    <w:p>
      <w:pPr>
        <w:pStyle w:val="ArticleScripture"/>
        <w:jc w:val="left"/>
      </w:pPr>
      <w:r>
        <w:rPr>
          <w:rFonts w:ascii="Times New Roman" w:hAnsi="Times New Roman" w:eastAsia="Times New Roman" w:cs="Times New Roman"/>
        </w:rPr>
        <w:t>„Wszyscy, którzy pragną udoskonalić chrześcijański charakter, muszą wziąć na siebie jarzmo Chrystusowe. Jeżeli chcą zasiąść wraz z Nim na wyżynach niebieskich w Chrystusie Jezusie, muszą uczyć się od Niego, póki są jeszcze na tej ziemi. Chrystus nie szukał upodobania w samym sobie. Całe Jego życie było rozwijaniem czystej, bezinteresownej dobroczynności. Przyjął naturę ludzką, aby wykazać upadłemu światu, szatanowi i jego synagodze, wszechświatowi nieba, światom nieupadłym, że natura ludzka, zjednoczona z Jego Boską naturą, może stać się całkowicie posłuszna prawu Bożemu. Wszyscy muszą pytać: „Co mam czynić, aby być zbawionym?” Bóg wymaga serc pokornych, skruszonych, drżących na Jego słowo. Jedynie od Boskiego ołtarza możemy otrzymać niebiańską pochodnię, która, gdy zostanie przyjęta, da nam pełny obraz naszej nieudolności i objawi nam godność oraz chwałę Chrystusa. Gdy to zostanie ujrzane, Bóg oddaje nas pod przewodnictwo Ducha Świętego, a On poprowadzi nas do wszelkiej prawdy.” Bible Echo, July 20, 1896.</w:t>
      </w:r>
    </w:p>
    <w:p>
      <w:pPr>
        <w:pStyle w:val="ArticleBody"/>
        <w:jc w:val="left"/>
      </w:pPr>
      <w:r>
        <w:rPr>
          <w:rFonts w:ascii="Times New Roman" w:hAnsi="Times New Roman" w:eastAsia="Times New Roman" w:cs="Times New Roman"/>
        </w:rPr>
        <w:t>Połączenie prawdy i błędu jest dziełem szatana, które zostało określone jako tajemnica nieprawości. Kompromis całej ludzkości w końcowych wydarzeniach sądu śledczego został uwieczniony w świątyni Partenonu w Nashville, Tennessee.</w:t>
      </w:r>
    </w:p>
    <w:p>
      <w:pPr>
        <w:pStyle w:val="ArticleScripture"/>
        <w:jc w:val="left"/>
      </w:pPr>
      <w:r>
        <w:rPr>
          <w:rFonts w:ascii="Times New Roman" w:hAnsi="Times New Roman" w:eastAsia="Times New Roman" w:cs="Times New Roman"/>
        </w:rPr>
        <w:t>„Nie jest rzeczą mądrą posyłać naszej młodzieży na uniwersytety, gdzie poświęca ona swój czas zdobywaniu znajomości greki i łaciny, podczas gdy ich umysły i serca napełniane są poglądami bezbożnych autorów, których studiują, aby opanować te języki. Zdobywają wiedzę, która wcale nie jest konieczna ani zgodna z naukami wielkiego Nauczyciela. Na ogół ci, którzy zostali w ten sposób wykształceni, mają o sobie wysokie mniemanie. Są przekonani, że osiągnęli szczyt wyższego wykształcenia, i noszą się dumnie, jak gdyby nie byli już uczniami. Stają się niezdatni do służby Bożej. Czas, środki i nauka, które wielu poświęciło na zdobycie stosunkowo bezużytecznego wykształcenia, powinny były zostać wykorzystane na zdobycie takiego wykształcenia, które uczyniłoby z nich wszechstronnych mężczyzn i kobiety, przygotowanych do praktycznego życia. Takie wykształcenie miałoby dla nich najwyższą wartość.”</w:t>
      </w:r>
    </w:p>
    <w:p>
      <w:pPr>
        <w:pStyle w:val="ArticleScripture"/>
        <w:jc w:val="left"/>
      </w:pPr>
      <w:r>
        <w:rPr>
          <w:rFonts w:ascii="Times New Roman" w:hAnsi="Times New Roman" w:eastAsia="Times New Roman" w:cs="Times New Roman"/>
        </w:rPr>
        <w:t>„Co uczniowie zabierają ze sobą, gdy opuszczają nasze szkoły? Dokąd idą? Co zamierzają czynić? Czy posiadają wiedzę, która uzdolni ich do nauczania innych? Czy zostali wykształceni tak, by być mądrymi ojcami i matkami? Czy potrafią stanąć na czele rodziny jako mądrzy nauczyciele? Czy w swoim życiu domowym potrafią tak wychowywać swoje dzieci, aby ich rodzina była rodziną, na którą Bóg może patrzeć z upodobaniem, ponieważ jest symbolem rodziny w niebie? Czy otrzymali jedyne wykształcenie, które można prawdziwie nazwać „wyższym wykształceniem”?”</w:t>
      </w:r>
    </w:p>
    <w:p>
      <w:pPr>
        <w:pStyle w:val="ArticleScripture"/>
        <w:jc w:val="left"/>
      </w:pPr>
      <w:r>
        <w:rPr>
          <w:rFonts w:ascii="Times New Roman" w:hAnsi="Times New Roman" w:eastAsia="Times New Roman" w:cs="Times New Roman"/>
        </w:rPr>
        <w:t>„Czym jest wyższe wykształcenie? Żadnego wykształcenia nie można nazwać wyższym, jeśli nie nosi podobieństwa nieba, jeśli nie prowadzi młodych mężczyzn i młodych kobiet do upodobnienia się do Chrystusa i nie uzdalnia ich do stania na czele swoich rodzin na miejscu Boga. Jeśli w czasie swego życia szkolnego młody człowiek nie zdołał zdobyć znajomości greki i łaciny oraz poglądów zawartych w dziełach autorów niewierzących, nie poniósł przez to wielkiej straty. Gdyby Jezus Chrystus uznał ten rodzaj wykształcenia za niezbędny, czyż nie dałby go swoim uczniom, których kształcił do wykonywania największego dzieła, jakie kiedykolwiek zostało powierzone śmiertelnym — aby reprezentowali Go w świecie? Lecz zamiast tego złożył w ich ręce świętą prawdę, aby była przekazana światu w jej prostocie.”</w:t>
      </w:r>
    </w:p>
    <w:p>
      <w:pPr>
        <w:pStyle w:val="ArticleScripture"/>
        <w:jc w:val="left"/>
      </w:pPr>
      <w:r>
        <w:rPr>
          <w:rFonts w:ascii="Times New Roman" w:hAnsi="Times New Roman" w:eastAsia="Times New Roman" w:cs="Times New Roman"/>
        </w:rPr>
        <w:t>„Są chwile, kiedy potrzebni są znawcy greki i łaciny. Niektórzy muszą studiować te języki. To jest właściwe. Lecz nie wszyscy i nie wielu powinni je studiować. Ci, którzy sądzą, że znajomość greki i łaciny jest niezbędna do wyższego wykształcenia, nie widzą daleko. Również znajomość tajemnic tego, co ludzie świata nazywają nauką, nie jest konieczna do wejścia do królestwa Bożego. To szatan napełnia umysł sofistyką i tradycją, które wykluczają prawdziwe wyższe wykształcenie i które zginą wraz z uczniem.”</w:t>
      </w:r>
    </w:p>
    <w:p>
      <w:pPr>
        <w:pStyle w:val="ArticleScripture"/>
        <w:jc w:val="left"/>
      </w:pPr>
      <w:r>
        <w:rPr>
          <w:rFonts w:ascii="Times New Roman" w:hAnsi="Times New Roman" w:eastAsia="Times New Roman" w:cs="Times New Roman"/>
        </w:rPr>
        <w:t>„Ci, którzy otrzymali fałszywe wykształcenie, nie spoglądają ku niebu. Nie mogą ujrzeć Tego, który jest prawdziwą Światłością, „która oświeca każdego człowieka przychodzącego na świat”. Wieczne rzeczywistości uważają za widma, nazywając atom światem, a świat atomem. O wielu, którzy otrzymali tak zwane wyższe wykształcenie, Bóg oświadcza: „Zważony jesteś na wadze i znaleziony lekki” — lekkim w znajomości praktycznych spraw, lekkim w znajomości tego, jak najlepiej wykorzystywać czas, lekkim w znajomości tego, jak pracować dla Jezusa”. Review and Herald, 17 sierpnia 1897.</w:t>
      </w:r>
    </w:p>
    <w:p>
      <w:pPr>
        <w:pStyle w:val="ArticleBody"/>
        <w:jc w:val="left"/>
      </w:pPr>
      <w:r>
        <w:rPr>
          <w:rFonts w:ascii="Times New Roman" w:hAnsi="Times New Roman" w:eastAsia="Times New Roman" w:cs="Times New Roman"/>
        </w:rPr>
        <w:t>Ostrzeżenie danych Nashville kul ognistych nie dotyczy jakiegoś przypadkowego miasta; jest to bezpośredni sąd sprowadzony na adwentystów dnia siódmego, Stany Zjednoczone i świat. Kule ogniste Nashville przedstawiają odmienne cechy w odniesieniu do różnych kategorii adwentyzmu, bestii ziemskiej i świata. Kule ogniste Nashville są Bożym sądem nad fałszywą edukacją, symbolizowaną przez drzewo poznania dobra i zła.</w:t>
      </w:r>
    </w:p>
    <w:p>
      <w:pPr>
        <w:pStyle w:val="ArticleBody"/>
        <w:jc w:val="left"/>
      </w:pPr>
      <w:r>
        <w:rPr>
          <w:rFonts w:ascii="Times New Roman" w:hAnsi="Times New Roman" w:eastAsia="Times New Roman" w:cs="Times New Roman"/>
        </w:rPr>
        <w:t>Będziemy kontynuować to studium w następnym artykule.</w:t>
      </w:r>
    </w:p>
    <w:p>
      <w:pPr>
        <w:pStyle w:val="ArticleScripture"/>
        <w:jc w:val="left"/>
      </w:pPr>
      <w:r>
        <w:rPr>
          <w:rFonts w:ascii="Times New Roman" w:hAnsi="Times New Roman" w:eastAsia="Times New Roman" w:cs="Times New Roman"/>
        </w:rPr>
        <w:t>„Za pomocą różnorodnych obrazów Pan Jezus przedstawił Janowi niegodziwy charakter i zwodniczy wpływ tych, którzy zasłynęli prześladowaniem ludu Bożego. Wszyscy potrzebują mądrości, aby uważnie badać tajemnicę nieprawości, która odgrywa tak wielką rolę w końcowej fazie historii tej ziemi. Boże przedstawienie ohydnych czynów mieszkańców rządzących potęg świata, którzy wiążą się w tajne stowarzyszenia i konfederacje, nie oddając czci prawu Bożemu, powinno uzdolnić lud mający światło prawdy do trzymania się z dala od wszelkiego tego zła. Coraz wyraźniej wszyscy fałszywi wyznawcy religii na świecie będą ujawniać swoje niegodziwe postępki; istnieją bowiem tylko dwie strony: ci, którzy zachowują przykazania Boże, i ci, którzy walczą przeciw świętemu prawu Bożemu....”</w:t>
      </w:r>
    </w:p>
    <w:p>
      <w:pPr>
        <w:pStyle w:val="ArticleScripture"/>
        <w:jc w:val="left"/>
      </w:pPr>
      <w:r>
        <w:rPr>
          <w:rFonts w:ascii="Times New Roman" w:hAnsi="Times New Roman" w:eastAsia="Times New Roman" w:cs="Times New Roman"/>
        </w:rPr>
        <w:t>„Nieprzyjaźń między nasieniem niewiasty a wężem została przez Pana wyraźnie określona. «I ustanowię nieprzyjaźń między tobą a niewiastą, i między nasieniem twoim a nasieniem jej; ono zmiażdży ci głowę, a ty zmiażdżysz mu piętę». «A do Adama rzekł: Ponieważ usłuchałeś głosu żony swojej i jadłeś z drzewa, o którym ci przykazałem, mówiąc: Nie będziesz z niego jadł — przeklęta niech będzie ziemia z twego powodu; w trudzie będziesz się z niej żywił po wszystkie dni życia swego; ciernie też i osty rodzić ci będzie, i będziesz jadł ziele polne; w pocie oblicza swego będziesz jadł chleb, aż wrócisz do ziemi, gdyż z niej zostałeś wzięty; bo prochem jesteś i w proch się obrócisz».</w:t>
      </w:r>
    </w:p>
    <w:p>
      <w:pPr>
        <w:pStyle w:val="ArticleScripture"/>
        <w:jc w:val="left"/>
      </w:pPr>
      <w:r>
        <w:rPr>
          <w:rFonts w:ascii="Times New Roman" w:hAnsi="Times New Roman" w:eastAsia="Times New Roman" w:cs="Times New Roman"/>
        </w:rPr>
        <w:t>„Idąc własną drogą, postępując zgodnie z pokusami szatana i wbrew poznanej woli Bożej, człowiek na próżno usiłował wywyższyć i pobłogosławić samego siebie. W ten sposób zdobył doświadczalną znajomość nieposłuszeństwa wobec przykazań Bożych. W ten sposób poznał dobro i zło; w ten sposób utracił wierność i lojalność wobec Boga oraz otworzył śluzy zła i cierpienia dla całej rodziny ludzkiej. Jakże wielu czyni dziś ten sam eksperyment! Kiedyż człowiek nauczy się, że jedynym środkiem jego bezpieczeństwa jest pełna ufność w „tak mówi Pan”?”</w:t>
      </w:r>
    </w:p>
    <w:p>
      <w:pPr>
        <w:pStyle w:val="ArticleScripture"/>
        <w:jc w:val="left"/>
      </w:pPr>
      <w:r>
        <w:rPr>
          <w:rFonts w:ascii="Times New Roman" w:hAnsi="Times New Roman" w:eastAsia="Times New Roman" w:cs="Times New Roman"/>
        </w:rPr>
        <w:t>„Szatan usiłuje narzucić dzieciom Bożym swoje własne wymysły za pośrednictwem ludzkich metod. Stara się, aby został przyjęty jako Bóg, a nawet aby został postawiony ponad Bogiem.</w:t>
      </w:r>
    </w:p>
    <w:p>
      <w:pPr>
        <w:pStyle w:val="ArticleScripture"/>
        <w:jc w:val="left"/>
      </w:pPr>
      <w:r>
        <w:rPr>
          <w:rFonts w:ascii="Times New Roman" w:hAnsi="Times New Roman" w:eastAsia="Times New Roman" w:cs="Times New Roman"/>
        </w:rPr>
        <w:t>„Zmieniając sabat na pierwszy dzień tygodnia, skłania ludzi do niewiary w oświadczenia Boga, a tym samym do takiego traktowania własnych dróg i planów, jakby wydawały się nader mądre w ich własnych oczach i w ich wypaczonym osądzie. Poprzez ludzką politykę prowadzi ludzi do uznawania wyraźnie wypowiedzianych przykazań Boga za mające mniejszą moc niż ludzka tradycja oraz do uznawania odstępstwa od tego prawa, które jest zawsze święte, sprawiedliwe i dobre, za rzecz małej wagi. Widzi on, że przez takie powstrzymywanie ludzkich narzędzi od postępowania jako posłuszne dzieci w harmonii z Bogiem może udaremnić wykonanie dzieła Bożego w naszym świecie.”</w:t>
      </w:r>
    </w:p>
    <w:p>
      <w:pPr>
        <w:pStyle w:val="ArticleScripture"/>
        <w:jc w:val="left"/>
      </w:pPr>
      <w:r>
        <w:rPr>
          <w:rFonts w:ascii="Times New Roman" w:hAnsi="Times New Roman" w:eastAsia="Times New Roman" w:cs="Times New Roman"/>
        </w:rPr>
        <w:t>„Lecz zmowy szatana z ludzkimi narzędziami stojącymi na odpowiedzialnych stanowiskach należy dziś obawiać się i unikać ich w równym stopniu po tym, jak doświadczenie grzechu zostało już przeprowadzone, jak miało to miejsce w przypadku naszych pierwszych rodziców. Polecono mi powiedzieć, że mężowie postawieni na stanowiskach odpowiedzialności w dziele Bożym przecenili swoje prawo do panowania nad innymi. Stanowisko, jakie zajmuje człowiek, nie zmienia jego charakteru. Niektórzy zdawali się uważać, że muszą ustanawiać zasady dla zborów i dla sanatoriów i że nie wolno podawać ich sądu w wątpliwość. Niech na każdym kroku uczą się od Jezusa. On powinien być najwyższym autorytetem dla każdego człowieka.”</w:t>
      </w:r>
    </w:p>
    <w:p>
      <w:pPr>
        <w:pStyle w:val="ArticleScripture"/>
        <w:jc w:val="left"/>
      </w:pPr>
      <w:r>
        <w:rPr>
          <w:rFonts w:ascii="Times New Roman" w:hAnsi="Times New Roman" w:eastAsia="Times New Roman" w:cs="Times New Roman"/>
        </w:rPr>
        <w:t>„Ten, który tak często był naszym Nauczycielem, mówi: «Jakże trudno jest człowiekowi chodzić pokornie z Bogiem swoim, w skruszonym duchu obierając drogę Bożą i odrzucając propozycje szatana, które zdają się przedstawiać wielkie ziemskie korzyści». Wpływ tego, że człowiek idzie własną drogą zamiast stać niewzruszenie na trwałym fundamencie, który położył jedynie Bóg, powtarzał się raz po raz. Odmawianie chodzenia prostymi ścieżkami, które Bóg wskazał, doprowadzi ich do zamętu i nie nauczy mądrości innych, którzy przechodzą tę samą próbę i doświadczenie. Kiedyż człowiek nauczy się, że Bóg jest Bogiem, a nie człowiekiem, aby miał się zmieniać?”</w:t>
      </w:r>
    </w:p>
    <w:p>
      <w:pPr>
        <w:pStyle w:val="ArticleScripture"/>
        <w:jc w:val="left"/>
      </w:pPr>
      <w:r>
        <w:rPr>
          <w:rFonts w:ascii="Times New Roman" w:hAnsi="Times New Roman" w:eastAsia="Times New Roman" w:cs="Times New Roman"/>
        </w:rPr>
        <w:t>„Niektórzy, którzy zeszli z właściwej drogi, trwają w nieustannej gorączce chwytania się odpowiedzialności, których Bóg na nich nie nałożył. Bóg wzywa każdego kaznodzieję i każdego lekarza, aby zachowywali prostotę prawdy. Syn Boży, objawiony zarówno w Starym, jak i w Nowym Testamencie, jest dziś Zbawicielem naszego świata. Od Niego każdy medyczny misjonarz ma otrzymać swoje przygotowanie. Jeżeli nie odłączy się od księcia mocarstwa powietrza, będzie zwodził dusze, które pokładają w nim zaufanie. Niech wszyscy strzegą się ludzi tak wykształconych i wywyższonych, że ich planów nie może zrozumieć zwykły lud.”</w:t>
      </w:r>
    </w:p>
    <w:p>
      <w:pPr>
        <w:pStyle w:val="ArticleScripture"/>
        <w:jc w:val="left"/>
      </w:pPr>
      <w:r>
        <w:rPr>
          <w:rFonts w:ascii="Times New Roman" w:hAnsi="Times New Roman" w:eastAsia="Times New Roman" w:cs="Times New Roman"/>
        </w:rPr>
        <w:t>„Intrygi grzechu przewyższają wszelkie, nieskończone pojmowanie. Każde nieszczęście, każde cierpienie i śmierć są dowodem nie tylko mocy zła, lecz także prawdy żywego Boga. Człowiecza słabość w podporządkowywaniu się przebiegłości szatana jest nad wyraz dziwna, skoro człowiek poznał prawdę — słowo żywego Boga, które trwa na wieki i które przez posłuszeństwo daje życie. Wszyscy, których naucza Bóg, uznają Chrystusa za Jego Syna. Wszyscy, którzy nie wierzą znanym oświadczeniom Boga, ukazują, jak wielką popularnością cieszy się grzech, i nie pracują po stronie życia i nieśmiertelności, które zostały wydobyte na światło przez doskonałe uświęcenie prawdy. Jeżeli nie nastąpi zmiana charakteru, słów i ducha, dusze zostaną utracone.”</w:t>
      </w:r>
    </w:p>
    <w:p>
      <w:pPr>
        <w:pStyle w:val="ArticleScripture"/>
        <w:jc w:val="left"/>
      </w:pPr>
      <w:r>
        <w:rPr>
          <w:rFonts w:ascii="Times New Roman" w:hAnsi="Times New Roman" w:eastAsia="Times New Roman" w:cs="Times New Roman"/>
        </w:rPr>
        <w:t>„Nie ma pośredniej drogi do przywróconego Raju. Poselstwo dane człowiekowi na te dni ostateczne nie ma się stapiać z ludzkimi wymysłami. Nie mamy opierać się na polityce światowych prawników. Mamy być pokornymi ludźmi modlitwy, nie postępując jak ci, których zaślepiają narzędzia szatana.״</w:t>
      </w:r>
    </w:p>
    <w:p>
      <w:pPr>
        <w:pStyle w:val="ArticleScripture"/>
        <w:jc w:val="left"/>
      </w:pPr>
      <w:r>
        <w:rPr>
          <w:rFonts w:ascii="Times New Roman" w:hAnsi="Times New Roman" w:eastAsia="Times New Roman" w:cs="Times New Roman"/>
        </w:rPr>
        <w:t>„Wielu ma wiarę, lecz nie taką wiarę, która działa przez miłość i oczyszcza duszę. Zbawcza wiara nie jest po prostu jedynie samym uznaniem prawdy. «I diabli wierzą, a drżą». Natchnienie Ducha Bożego udziela ludziom wiary, która jest przynaglającą mocą, kształtującą charakter i prowadzącą ludzi wyżej niż do samych formalnych uczynków. Słowa, czyny i duch mają dawać świadectwo temu, że jesteśmy naśladowcami Chrystusa.”</w:t>
      </w:r>
    </w:p>
    <w:p>
      <w:pPr>
        <w:pStyle w:val="ArticleScripture"/>
        <w:jc w:val="left"/>
      </w:pPr>
      <w:r>
        <w:rPr>
          <w:rFonts w:ascii="Times New Roman" w:hAnsi="Times New Roman" w:eastAsia="Times New Roman" w:cs="Times New Roman"/>
        </w:rPr>
        <w:t>„Największe światło i błogosławieństwo, jakiego udzielił Bóg, nie stanowią zabezpieczenia przed przestępstwem i odstępstwem w tych dniach ostatecznych. Ci, których Bóg wywyższył do wysokich stanowisk zaufania, mogą odwrócić się od światła nieba ku ludzkiej mądrości. Wówczas ich światło stanie się ciemnością, ich zdolności powierzone im przez Boga — sidłem, ich charakter — obrazą dla Boga. Bóg nie da się z siebie naśmiewać. Odstępstwo od Niego było i zawsze będzie pociągać za sobą niechybne skutki. Popełnianie czynów, które podobają się Bogu, jeśli nie zostaną stanowczo odpokutowane i porzucone, zamiast być usprawiedliwiane, doprowadzi złoczyńcę krok po kroku do zwiedzenia, aż wiele grzechów będzie popełnianych bezkarnie. Wszyscy, którzy chcieliby posiadać charakter, który uczyniłby ich współpracownikami Boga i pozwolił im otrzymać Bożą aprobatę, muszą odłączyć się od nieprzyjaciół Boga i trwać przy prawdzie, którą Chrystus dał Janowi, aby przekazał ją światu”. Manuscript Releases, t. 18, s.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liczba jedenaście</dc:title>
  <dc:subject>Numer jedenaście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