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Księga Joela i laodycejski Kościół Adwentystów Dnia Siódmego - Numer trzydziesty drugi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2026-01-20</w:t>
      </w:r>
    </w:p>
    <w:p>
      <w:pPr>
        <w:pStyle w:val="ArticleHeading"/>
        <w:jc w:val="left"/>
      </w:pPr>
      <w:r>
        <w:rPr>
          <w:rFonts w:ascii="Arial" w:hAnsi="Arial" w:eastAsia="Arial" w:cs="Arial"/>
        </w:rPr>
        <w:t>Numer trzydziesty drugi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Droga ku Księdze Joela posuwała się powoli, z Piotrem jako naszym świadkiem. Piotr jest jednym z najbardziej zdumiewających symboli w proroczym Słowie Bożym, lecz czyż nie wszystkie są takie? Piotr jest w Cezarei Filipowej, jest też w dniu Pięćdziesiątnicy w sali na górze o godzinie trzeciej, a następnie w świątyni o godzinie dziewiątej tego samego dnia. Jezus został ukrzyżowany o godzinie trzeciej i umarł o godzinie dziewiątej. Piotr zostaje wezwany do Cezarei o godzinie dziewiątej, lecz Cezarea, do której jest wezwany w opowieści o Korneliuszu, to nie Cezarea Filipowa u podnóża góry Hermon, lecz Cezarea nad morzem, zwana Cezareą Maritima.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Cezarea Nadmorska to nadmorskie miasto nad Morzem Śródziemnym, położone około 30–35 mil na północ od współczesnego Tel Awiwu (zbudowane przez Heroda Wielkiego jako wspaniałe rzymskie miasto portowe). Często pojawia się w Dziejach Apostolskich (wzmiankowana 15 razy) i to ją najczęściej ma się na myśli, gdy w Nowym Testamencie mówi się po prostu o "Cezarei". Mieszkał tam Filip Ewangelista ze swymi czterema prorokującymi córkami (Dz 8,40; 21,8). Paweł był tam więziony przez dwa lata; stawał przed namiestnikami Feliksem i Festusem oraz królem Agryppą (Dz 23–26). Co może jeszcze istotniejsze, Piotr głosił tu rzymskiemu setnikowi Korneliuszowi — było to pierwsze znaczące nawrócenie poganina na chrześcijaństwo (Dz 10) — w roku 34 n.e., kiedy zakończył się tydzień, w którym Chrystus potwierdził przymierze z wieloma.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I utwierdzi przymierze z wieloma na jeden tydzień; a w połowie tygodnia sprawi, że ofiara i dar ofiarny ustaną, a z powodu szerzenia się obrzydliwości spowoduje spustoszenie, aż do dokonania się końca, a to, co postanowione, zostanie wylane na spustoszonego. Daniela 9:27.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Cezarea Nadmorska była rzymską stolicą administracyjną Judei oraz ważnym ośrodkiem ludności pogańskiej. Cezarea Filipowa to inne miasto, położone na dalekiej północy, u podnóża góry Hermon (około 25–30 mil na północ od Jeziora Galilejskiego), na obszarze dzisiejszych Wzgórz Golan (współczesne Banias). Wspominana jest jedynie w Ewangeliach (Mt 16,13 i Mk 8,27), kiedy Jezus zabrał swoich uczniów do Cezarei Filipowej. To słynne miejsce, w którym Piotr wyznał, że Jezus jest „Mesjaszem, Synem Boga żywego”, i gdzie Jezus oświadczył: „Na tej opoce zbuduję mój Kościół, a bramy Hadesu go nie przemogą” (Mt 16,13–20). Był to obszar pogański, ze świątyniami bogów greckich, zwłaszcza kozłonogiego boga Pana; Grota Pana była nazywana „bramami piekieł”, co czyniło wygłoszone tam oświadczenie Jezusa szczególnie wymownym.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Dwa miasta są całkowicie odrębne geograficznie i historycznie — jedno to tętniący życiem rzymski port morski na południowym zachodzie, drugie zaś to północny ośrodek hellenistyczny/pogański w pobliżu źródeł Jordanu. To nadmorskie dominuje w Dziejach Apostolskich, natomiast to północne odgrywa rolę centralną w przełomowym momencie w Ewangeliach. Cezarea morza jest symbolem Rzymu — bestii, a Cezarea ziemi jest symbolem smoka. Siostra White określa okres od krzyża do Pięćdziesiątnicy jako „czas Pięćdziesiątnicy”, który rozpoczął się na krzyżu i zakończył w dniu Pięćdziesiątnicy.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„Z gorącym pragnieniem wyczekuję czasu, gdy wydarzenia dnia Pięćdziesiątnicy zostaną powtórzone z jeszcze większą mocą niż wówczas. Jan mówi: «Widziałem innego anioła zstępującego z nieba, mającego wielką moc; a ziemia została rozświetlona jego chwałą.» Wtedy, jak w czasie Pięćdziesiątnicy, ludzie usłyszą prawdę skierowaną do nich, każdy we własnym języku.”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Bóg może tchnąć nowe życie w każdą duszę, która szczerze pragnie Mu służyć, i może dotknąć warg rozżarzonym węglem z ołtarza, sprawiając, że staną się wymowne w wysławianiu Go. Tysiące głosów zostanie napełnionych mocą, by wypowiadać wspaniałe prawdy Słowa Bożego. Zostanie rozwiązany język jąkających się, a nieśmiali zostaną umocnieni, by nieść odważne świadectwo o prawdzie. Niech Pan pomoże swemu ludowi oczyścić świątynię duszy z wszelkiej nieczystości i utrzymywać tak ścisłą więź z Nim, aby mogli stać się uczestnikami późnego deszczu, gdy zostanie wylany. Review and Herald, 20 lipca 1886.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Technicznie rzecz biorąc, okres Pięćdziesiątnicy rozpoczynałby się od Święta Pierwocin, które zbiega się ze Zmartwychwstaniem Chrystusa; lecz bez śmierci krzyżowej nie byłoby Krwi, którą Zmartwychwstały Zbawiciel mógłby zabrać ze Sobą w chwili Jego Zmartwychwstania. Bez Jego śmierci On, jako Chleb Życia, nie spocząłby w dniu Święta Przaśników, a Chleb Życia musiał spocząć uprzednio, przed Jego Zmartwychwstaniem w dniu Święta Pierwocin, tym samym rozpoczynając pięćdziesięciodniowy okres, który prowadził do dnia i Święta Pięćdziesiątnicy.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Gdy Chrystus przyszedł, aby utwierdzić przymierze na jeden tydzień; tydzień rozpoczął się wraz z Jego chrztem, a następnie „w połowie tygodnia”, trzy i pół roku później, został ukrzyżowany, spoczął w grobie w dniu Święta Przaśników, zmartwychwstał w święto pierwocin żniwa jęczmiennego, w niedzielę, rozpoczynając tym samym pięćdziesięciodniowy okres Pięćdziesiątnicy, który sięgał aż do święta pierwocin pszenicy. Od krzyża do końca tygodnia, trzy i pół roku później, siedmioletni okres dobiegł kresu wraz z Korneliuszem z Cezarei Nadmorskiej, który stał się pierwszym poganinem nawróconym do Kościoła chrześcijańskiego, pod koniec tygodnia, w roku 34 po Chr.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Tydzień, w którym Chrystus przyszedł, aby potwierdzić przymierze, ma w ujęciu proroczym 2520 dni, a krzyż przypada „w połowie tygodnia”, tak więc było to 1260 dni po chrzcie i 1260 dni przed nawróceniem Korneliusza. Na krzyżu Chrystus został ukrzyżowany o godzinie trzeciej, a umarł o godzinie dziewiątej. Był to początek okresu Pięćdziesiątnicy, a u jego kresu (gdyż Jezus zawsze ilustruje koniec początkiem), w dniu Pięćdziesiątnicy, Piotr wygłasza swoje pierwsze kazanie z Księgi Joela o godzinie trzeciej w górnej izbie, gdzie Chrystus spotkał się z uczniami w dniu swego zmartwychwstania. Następnie Piotr wygłasza drugie kazanie z Księgi Joela w świątyni o godzinie dziewiątej. Jasne jest zatem, że godzina trzecia i dziewiąta stanowią symbol alfy i omegi początku i końca okresu Pięćdziesiątnicy.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Linia po linii, gdy zestawimy trzecią i dziewiątą godzinę tych dwóch wydarzeń, dostrzegamy sześć godzin jako proroczy okres, który w obu przypadkach stanowi świadectwo rozdzielenia. Chrystus przechodzi od życia do śmierci i z powrotem do życia. Przechodzi z ziemi do nieba i z powrotem na ziemię. Piotr jest na zewnątrz, a następnie wewnątrz świątyni. Istnieją oczywiście inne równoległe zestawienia trzeciej z dziewiątą godziną, lecz najpierw musimy rozważyć Piotra, Korneliusza i Cezareę Nadmorską.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Podobnie jak w przypadku proroczych podziałów ukazanych w sześciu godzinach, gdy anioł został posłany do Korneliusza, aby polecić mu, by posłał po Piotra, była godzina dziewiąta.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Był w Cezarei pewien mąż, imieniem Korneliusz, setnik kohorty zwanej Italską; człowiek pobożny i bogobojny wraz z całym swoim domem, który hojnie udzielał jałmużny ludowi i nieustannie modlił się do Boga. Około dziewiątej godziny dnia wyraźnie ujrzał w widzeniu anioła Bożego, wchodzącego do niego i mówiącego do niego: Korneliuszu. On zaś, spojrzawszy na niego, zląkł się i rzekł: Co jest, Panie? A on rzekł do niego: Twoje modlitwy i twoje jałmużny wstąpiły jako pamiątka przed obliczem Boga. Teraz więc poślij mężów do Jafy i wezwij Szymona, zwanego Piotrem. Dzieje Apostolskie 10:1-5.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Nadejście anioła jest symbolem poselstwa oraz punktu orientacyjnego, a anioł potwierdza, że jest to punkt orientacyjny, gdy mówi: "Twoje modlitwy i twoje jałmużny wstąpiły jako pamiątka przed Bogiem." Punktem orientacyjnym zakończenia tygodnia jest to, że Korneliusz po czterech dniach postu, o godzinie dziewiątej, posyła po Piotra, i nazywa się to "pamiątką", która jest punktem orientacyjnym. Jako "setnik" Korneliusz był dowódcą nad stu mężami.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Gdy Piotr jest w Cezarei Filipowej w szesnastym rozdziale Ewangelii Mateusza, nie ma wzmianki o żadnej godzinie. Cezarea Filipowa była nazwą miasta w czasie, gdy Jezus zaprowadził tam uczniów. W historii jedenastego rozdziału Księgi Daniela, w wersetach 13–15, wersetach, które wypełniły się w bitwie pod Panium i które stanowią typ wojny prowadzącej do prawa niedzielnego w Stanach Zjednoczonych, Cezarea Filipowa nosiła wówczas nazwę Panium. Piotr jest w wersetach 13–15, kiedy przebywa w Cezarei Filipowej, czyli w Panium.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Ustalenie, że Bitwa pod Panium była wypełnieniem wersetów od trzynastego do piętnastego z rozdziału jedenastego Księgi Daniela, oraz że te wersety i historia Bitwy pod Panium wskazują na wojnę, która prowadzi do ustawy niedzielnej w Stanach Zjednoczonych, jest dokładnie tym, w jaki sposób ma działać metodologia "linia na linii". Zastosowanie tej metodologii wymaga, aby Cezarea Filipowa i Panium zostały ze sobą zestawione, gdyż podstawowa zasada proroctwa odnosząca się do tej prawdy głosi, że "każdy ze starożytnych proroków mówił więcej o naszych dniach niż o dniach, w których żył". Paweł dodaje, że duchy proroków są poddane prorokom, tak iż nie tylko wszyscy wskazują na dni ostateczne, lecz także wszyscy są zgodni.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Z tego powodu, jeśli i kiedy Panium jest w proroczym Słowie Bożym określone jako Panium, a następnie jako Cezarea Filipowa, oba te określenia należy stosować w czasach ostatecznych i muszą one pozostawać wzajemnie zgodne, gdyż jest to to samo miasto.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W tę samą logikę, choć w nieco odmienny sposób, wpisują się Cezarea Filipowa i Cezarea Nadmorska. Piotr udał się z Chrystusem do Cezarei Filipowej, natomiast do Cezarei Nadmorskiej został posłany przez Ducha Świętego. A jednak w obu Cezareach to właśnie Piotr jest główną postacią przymierza. Zadziwiające w tej linii jest to, że właśnie o dziewiątej godzinie Korneliusza odwiedził anioł i polecił mu posłać po Piotra. Piotr w Cezarei jest symbolem proroczym, lecz obie Cezaree wyraźnie się różnią. Jedna to Cezarea nad morzem, a druga — Cezarea na ziemi. Cezarea nad morzem jest związana z poganami, a Korneliusz był pierwszym nawróconym poganinem dokładnie na końcu tygodnia przymierza w 34 r. n.e. Cezarea nad morzem jest dziewiątą godziną i koresponduje z Piotrem w świątyni w dniu Pięćdziesiątnicy oraz ze śmiercią Chrystusa o dziewiątej godzinie.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Cezarea lądowa, to jest Cezarea Filipowa, jest trzecią godziną. Nie ma innych możliwości wyboru. Cezarea Filipowa na początku, trzecia godzina, a Cezarea Nadmorska na końcu, dziewiąta godzina. Cezarea Filipowa jest alfą okresu sześciu godzin, a Cezarea Nadmorska omegą. Omegą o godzinie dziewiątej była śmierć Chrystusa pośrodku tygodnia przymierza, a wydarzenie z udziałem Piotra w świątyni w dniu Pięćdziesiątnicy również było godziną dziewiątą. Wezwanie Piotra przez Korneliusza koresponduje ze śmiercią Chrystusa, która jest typem ustawy niedzielnej, a także z wydarzeniem z udziałem Piotra w świątyni w dniu Pięćdziesiątnicy, co ponownie jest typem ustawy niedzielnej. Korneliusz, jako pierwszy nawrócony poganin, reprezentuje pierwszego robotnika jedenastej godziny w czasie ustawy niedzielnej.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Trzecia godzina, o której Chrystus został ukrzyżowany, oraz trzecia godzina, o której Piotr przebywał w Wieczerniku, muszą — i mogą jedynie — odnosić się do Cezarei Filipowej. Wieczernik, w którym Piotr przebywał w dniu Pięćdziesiątnicy, był tym samym Wieczernikiem, w którym Chrystus ukazał się po swoim zmartwychwstaniu, wniebowstąpieniu i zstąpieniu. Chrystus przyszedł do Wieczernika, a następnie, pięćdziesiąt dni później, w dniu Pięćdziesiątnicy, Piotr przedstawił w tym samym Wieczerniku przesłanie Księgi Joela.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Cezarea Filipowa jest trzecią godziną, która koresponduje z ukrzyżowaniem oraz wieczernikiem w dniu Pięćdziesiątnicy. Ukrzyżowanie jest symbolem rozproszenia, a wieczernik symbolem jedności. To wskazuje Cezareę Filipową jako moment tuż przed prawem niedzielnym, w którym jedna grupa zostaje rozproszona, a druga zgromadzona. Kiedy historia Bitwy pod Panium zacznie się powtarzać, głupie i mądre panny zostaną na zawsze rozdzielone; rozdzielą się na tle krzyża, który oznacza zbliżanie się prawa niedzielnego. To w Cezarei Filipowej Chrystus zaczął nauczać o zbliżającym się prawie niedzielnym. Gdy to uczynił, Piotr sprzeciwił się temu orędziu, tak więc na przestrzeni dziewięciu wersetów Piotr reprezentuje zarówno tych, którzy zostają zapieczętowani, jak i tych, którzy zostają rozproszeni przez orędzie krzyża, które jest prawem niedzielnym.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On rzekł do nich: A wy za kogo Mnie uważacie?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Szymon Piotr, odpowiadając, rzekł: Ty jesteś Chrystusem, Synem Boga żywego.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Jezus odpowiadając, rzekł do niego: Błogosławiony jesteś, Szymonie, synu Jony, gdyż nie ciało i krew objawiły ci to, lecz mój Ojciec, który jest w niebie. A ja także tobie mówię: Ty jesteś Piotr, i na tej opoce zbuduję mój Kościół; a bramy piekieł go nie przemogą. I dam ci klucze królestwa niebieskiego; cokolwiek zwiążesz na ziemi, będzie związane w niebie, a cokolwiek rozwiążesz na ziemi, będzie rozwiązane w niebie.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Wtedy przykazał swoim uczniom, aby nikomu nie mówili, że On jest Jezusem Chrystusem. Od tego czasu Jezus zaczął ukazywać swoim uczniom, że musi pójść do Jerozolimy, i wiele wycierpieć od starszych, arcykapłanów i uczonych w Piśmie, i zostać zabitym, i trzeciego dnia zostać wskrzeszonym.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Wtedy Piotr wziął Go na stronę i zaczął Go upominać, mówiąc: Niech to będzie dalekie od Ciebie, Panie; nie przyjdzie to na Ciebie.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Lecz On, odwróciwszy się, rzekł do Piotra: Idź za Mną, szatanie; jesteś Mi zawadą; bo nie myślisz o tym, co Boże, lecz o tym, co ludzkie. Mateusz 16:15-23.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Ukrzyżowanie o trzeciej godzinie oraz orędzie Piotra z wieczernika wyznaczają prorocze przejście Kościoła walczącego, określanego jako Kościół, w którym są zarówno pszenica, jak i kąkol, ku Kościołowi triumfującemu. Kościół triumfujący stanowi ofiarę z pierwocin pszenicy w Pięćdziesiątnicę, co jest prawem niedzielnym. Gdy kąkol i pszenica osiągną dojrzałość, aniołowie rozdzielają te dwie klasy. To deszcz, który zaczął pokrapywać 11 września, sprawia, że pszenica i kąkol przynoszą owoc.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Okres sześciu godzin reprezentuje dzieje zebrania namiotowego w Exeter aż do 22 października 1844 roku, triumfalny wjazd Chrystusa do Jerozolimy oraz wkroczenie króla Dawida do Jerozolimy z arką. Dziewiąta godzina jest także czasem ofiary wieczornej, około godziny trzeciej po południu.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oto, co będziesz składał na ołtarzu: dwa jednoroczne baranki, każdego dnia ustawicznie. Jednego baranka złożysz rano, a drugiego baranka złożysz pod wieczór. Księga Wyjścia 29,38–39.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Słowo tłumaczone jako „even” bywa niekiedy oddawane jako „między dwoma wieczorami”. „Między dwoma wieczorami” odnosi się do sześciogodzinnego okresu między godziną trzecią a dziewiątą. Tydzień przymierza Chrystusowego reprezentuje sześciogodzinny okres na krzyżu, który staje się alfą sześciogodzinnego okresu w dniu Pięćdziesiątnicy. W tygodniu przymierza istnieje dwóch świadków, którzy wskazują na okres sześciu godzin, bezpośrednio powiązany nie tylko z proroctwem świętego tygodnia, lecz także z symbolami okresu Pięćdziesiątnicy. Następnie, u kresu tego samego proroczego tygodnia, Piotr zostaje wezwany do Cezarei o godzinie dziewiątej. Fakt, że w obrębie tej samej proroczej struktury świętego tygodnia występują trzy godziny dziewiąte — z których dwie są omegą, zakończeniami sześciogodzinnego okresu, będącego zarazem czasem między ofiarą poranną a wieczorną — domaga się, z proroczej konieczności, istnienia trzeciej godziny jako alfy okresu, który zakończył się o dziewiątej godzinie u Korneliusza.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Dwie Cezaree, obie z Piotrem jako postacią centralną, utożsamiają Cezareę Filipową z trzecią godziną. Ów sześciogodzinny okres rozpoczyna się Cezareą i Cezareą się kończy, ponieważ koniec jest zilustrowany początkiem.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Baranek paschalny miał być zabity wieczorem, czyli o godzinie dziewiątej — gdy umarł Chrystus.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I będziecie go przechowywać aż do czternastego dnia tego samego miesiąca; i całe zgromadzenie społeczności Izraela zabije go o zmierzchu. Księga Wyjścia 12:6.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Godzina modlitwy jest również godziną dziewiątą, albowiem przypadała na porę ofiary wieczornej.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Niech modlitwa moja będzie przed Tobą jak kadzidło, a wzniesienie rąk moich jak ofiara wieczorna. Psalm 141, 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Zgodnie z tym, iż ofiara wieczorna jest godziną modlitwy, Ezdrasz modli się podczas ofiary wieczornej, a więc modli się o dziewiątej godzinie, kiedy Piotr jest w świątyni, kiedy umarł Chrystus i kiedy Korneliusz otrzymał polecenie, aby posłać po Piotra.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o czasie ofiary wieczornej powstałem z mego utrapienia; a rozdarłszy moją szatę i mój płaszcz, padłem na kolana i wyciągnąłem ręce ku Panu, Bogu mojemu. Ezdrasza 9:5.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W swej modlitwie Ezdrasz pokutuje po zrozumieniu, że ci, którzy wyszli z Babilonu, aby odbudować Świątynię i Jerozolimę, pojęli sobie za żony kobiety pogańskie.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gdy Ezdrasz modlił się i wyznawał, płacząc i padając na twarz przed domem Bożym, zgromadziło się przy nim z Izraela bardzo wielkie zgromadzenie mężczyzn, kobiet i dzieci, gdyż lud płakał bardzo gorzko. I Szechaniasz, syn Jechiela, jeden z synów Elama, odezwał się i rzekł do Ezdrasza: Przestąpiliśmy przeciw Bogu naszemu i pojęliśmy za żony kobiety obce spośród ludu tej ziemi; jednak jeszcze teraz jest nadzieja dla Izraela w tej sprawie. Przeto zawrzyjmy przymierze z Bogiem naszym, że oddalimy wszystkie żony i dzieci z nich zrodzone, według rady mego pana i tych, którzy drżą przed przykazaniem Boga naszego; i niech to się stanie według Prawa. Powstań, gdyż do ciebie należy ta sprawa; my także będziemy z tobą. Bądź mężny i czyń.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Wtedy powstał Ezdrasz i nakazał naczelnym kapłanom, lewitom i całemu Izraelowi złożyć przysięgę, że uczynią według tego słowa. I złożyli przysięgę. Potem Ezdrasz wstał sprzed domu Bożego i udał się do komnaty Johanana, syna Eliasziba; a gdy tam przyszedł, nie jadł chleba ani nie pił wody, gdyż opłakiwał występek wygnańców. I ogłoszono w całej Judzie i Jerozolimie wszystkim wygnańcom, aby zgromadzili się w Jerozolimie; a kto by nie przyszedł w ciągu trzech dni, według rady książąt i starszych, cały jego majątek ma ulec przepadkowi, a on sam ma być wyłączony ze zgromadzenia wygnańców. Wtedy wszyscy mężowie Judy i Beniamina zebrali się w Jerozolimie w ciągu trzech dni. Był to dziewiąty miesiąc, dwudziesty dzień miesiąca; a cały lud siedział na placu przed domem Bożym, drżąc z powodu tej sprawy i z powodu wielkiego deszczu. Ezdrasz 10:1-9.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Przymierze stu czterdziestu czterech tysięcy jest ukazane jako oddzielenie od tych, którzy pojęli obce żony. Jest to oddzielenie mądrych i głupich panien i dokonuje się o godzinie dziewiątej, to jest: śmierć Chrystusa, Piotr w świątyni w dniu Pięćdziesiątnicy oraz wezwanie Piotra do Cezarei nad morzem. Oddzielenie Ezdrasza jest również oczyszczeniem Lewitów dokonanym przez Posłańca Przymierza w trzecim rozdziale Księgi Malachiasza. Oczyszczenie u Malachiasza ilustruje dwa oczyszczenia świątyni dokonane przez Chrystusa.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"Oczyszczając świątynię z kupujących i sprzedających tego świata, Jezus zapowiedział swoją misję oczyszczenia serca ze skalania grzechem — z ziemskich pragnień, samolubnych żądz, złych nawyków, które kalają duszę. Cytat: Malachiasz 3:1–3." Pragnienie wieków, 161.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Ezdrasz i ci, którzy wchodzą w przymierze, słyszą nakaz: „Powstańcie”, a Jozue otrzymał polecenie, by powstać, po tym, jak w ciągu trzydziestu ośmiu lat pomarli wszyscy buntownicy. Starożytny Izrael w ciągu dwóch lat poniósł porażkę w dziesięciokrotnej próbie, a trzydzieści osiem lat później wszyscy buntownicy już pomarli i Bóg każe im powstać.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Teraz więc powstańcie, rzekłem, i przeprawcie się przez potok Zered. I przeprawiliśmy się przez potok Zered. A czas, w którym szliśmy od Kadesz-Barnea, aż przeprawiliśmy się przez potok Zered, wynosił trzydzieści osiem lat, aż wyginęło spośród obozu całe pokolenie mężów wojny, jak Pan im przysiągł. Księga Powtórzonego Prawa 2,13-14.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W piątym rozdziale Ewangelii Jana Jezus uzdrowił człowieka dotkniętego niemocą, który od trzydziestu ośmiu lat był w takim stanie, a gdy go uzdrowił, rzekł do niego: "Wstań".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Albowiem od czasu do czasu zstępował anioł do sadzawki i poruszał wodę; a kto zaś pierwszy po poruszeniu wody wszedł, zostawał uzdrowiony z jakiejkolwiek choroby, na którą cierpiał. A był tam pewien człowiek, który od trzydziestu ośmiu lat cierpiał na niemoc. Gdy Jezus ujrzał go leżącego i wiedział, że już od długiego czasu jest w tym stanie, rzekł do niego: Czy chcesz być uzdrowiony?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Odpowiedział Mu ów chory: Panie, nie mam człowieka, który by mnie wprowadził do sadzawki, gdy woda się poruszy; a kiedy ja dochodzę, inny wchodzi przede mną.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Rzekł mu Jezus: Wstań, weź swoje łoże i chodź. I natychmiast ten człowiek został uzdrowiony, wziął swoje łoże i chodził; a tego samego dnia był szabat. Jan 5:4-9.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W obrazie Ezdrasza dotyczącym przymierza stu czterdziestu czterech tysięcy lud miał „powstać”. W 1838 roku Josiah Litch, wybitny kaznodzieja millerystów, przewidział kres zwierzchnictwa osmańskiego około roku 1840, a poselstwo millerowskie powstało, by następnie zostać umocnione dokładnym wypełnieniem 11 sierpnia 1840 roku. Wywyższenie Kościoła triumfującego obejmuje przepowiednię, która sprawia, że lud Boży powstaje, gdy przymierze zostaje ustanowione. W oddzieleniu obcych żon dokonanym przez Ezdrasza odnajdujemy oczyszczenie Lewitów u Malachiasza, a także dwa oczyszczenia świątyni dokonane przez Chrystusa. Każda z tych linii wskazuje na oddzielenie pszenicy od kąkolu, które dokonuje się, gdy Chrystus na zawsze usuwa grzech z serc stu czterdziestu czterech tysięcy. Dziewiąta godzina Chrystusa oraz dwie dziewiąte godziny Piotra, wraz z modlitwą Ezdrasza o oczyszczenie, korespondują z prawem niedzielnym, kiedy późny deszcz zostanie wylany bez miary. W dziewiątym rozdziale Księgi Daniela Daniel otrzymuje odpowiedź na swoje prośby w czasie ofiary wieczornej, co jest dziewiątą godziną.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gdy jeszcze mówiłem na modlitwie, oto mąż Gabriel, którego widziałem na początku w widzeniu, szybko lecąc, dotknął mnie około pory wieczornej ofiary. Daniel 9:21.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Dowiadujemy się, że widzenia udzielone Danielowi nad wielkimi rzekami Szinear są obecnie w trakcie wypełniania się oraz że mamy rozważyć okoliczności, w których proroctwa zostały udzielone.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Światło, które Daniel otrzymał od Boga, zostało dane szczególnie na te ostatnie dni. Wizje, które ujrzał nad brzegami Ulai i Hiddekel, wielkich rzek Shinar, są obecnie w trakcie wypełniania się, a wszystkie zapowiedziane wydarzenia wkrótce się spełnią.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„Rozważcie okoliczności narodu żydowskiego w czasie, gdy zostały dane proroctwa Daniela.” Testimonies to Ministers, 113.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Światło widzeń związanych z rzekami Hiddekel i Ulai reprezentuje ostatnie sześć rozdziałów rozdziału jedenastego Księgi Daniela. W rozdziale dziewiątym, reprezentowanym przez rzekę Ulai, Danielowi zostaje udzielone światło dotyczące rozdziałów siódmego, ósmego i dziewiątego. W rozdziale dziesiątym, reprezentowanym przez rzekę Hiddekel, Danielowi zostaje udzielone światło dotyczące rozdziałów dziesiątego, jedenastego i dwunastego. Informacja prorocza jest reprezentowana zarówno przez wydarzenia prorocze przedstawione w tych rozdziałach, jak i przez samego Daniela, gdyż mamy rozważać okoliczności narodu żydowskiego w czasie, gdy proroctwa były przekazywane.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Mamy odnieść te rozważania do dni ostatecznych i zharmonizować je ze świadectwami innego proroka. Oznacza to, że tak jak Piotr jest w Cezarei Filipowej, a także w Cezarei Maritima, tak Daniela odwiedza Gabriel o godzinie dziewiątej w rozdziale dziewiątym, a w rozdziale dziesiątym zostaje odwiedzony dwudziestego drugiego dnia. Światło Ulai i Hiddekel dla dni ostatecznych zostaje Danielowi odpieczętowane o godzinie dziewiątej dwudziestego drugiego dnia. To światło oznacza wylanie późnego deszczu bez miary przy prawie niedzielnym.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Świadectwo Daniela zostaje w pełni odsłonięte o godzinie dziewiątej, gdyż identyfikuje zarówno zewnętrzną, jak i wewnętrzną historię tego, co „spotyka” lud Boży w czasach ostatecznych. Gdy owo światło zostanie ogłoszone, poganie, reprezentowani przez Korneliusza, wezwą sto czterdzieści cztery tysiące, prawo Boże zostanie zamordowane przez przymus niedzielny, a Piotr przekaże poselstwo do świątyni, którą Chrystus opuścił i którą określił jako pusty dom Żydów. Piotr zwraca się do pogan, a także do Sanhedrynu, podczas gdy Ezdrasz błaga o oddzielenie, a Daniel pości i modli się o światło. Godzina dziewiąta w dniu Pięćdziesiątnicy, w chwili śmierci Chrystusa, przy wezwaniu Piotra przez Korneliusza oraz ofiara wieczorna — wszystko to koresponduje z Eliaszem na górze Karmel.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Jest oczywiste, że sześciogodzinny okres przedstawia czas, który kończy się przy prawie niedzielnym, lecz rozpoczyna się wydarzeniem bezpośrednio powiązanym z jego końcem, podobnie jak ofiara poranna i ofiara wieczorna. W odniesieniu do Piotra, sześciogodzinny okres to od Cezarei Filipowej do Cezarei Nadmorskiej. W dniu Pięćdziesiątnicy był to odcinek od Wieczernika do świątyni. Okres, który jest jasną światłością ustanowioną na początku drogi, to Wołanie o północy, i okres ten sięga aż do prawa niedzielnego. Sześć godzin, między dwoma wieczorami, przedstawia uroczysty wjazd Chrystusa do Jerozolimy, który z kolei przedstawiał okres od zjazdu obozowego w Exeter w dniach 12–17 sierpnia 1844 roku; zjazd ten zapoczątkował ogłoszenie poselstwa, zakończone 22 października 1844 roku. Exeter to Cezarea Filipowa, a Cezarea Nadmorska to 22 października 1844 roku. Początek, podobnie jak koniec, naznaczony jest Cezareą.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Wjazd triumfalny naznaczony jest sporem na początku i sporem na końcu. Spór w Exeter był reprezentowany przez fałszywy kult, który miał miejsce na terenie zgromadzenia, w namiocie Watertown. Te dwa namioty reprezentowały dwa poselstwa, a gdy Chrystus zstępował z Góry Oliwnej i wjeżdżał do Jerozolimy na dopiero co odwiązanym oślęciu, Żydzi wdający się w kazuistyczne spory skarżyli się na ogłaszane poselstwo. Pierwszy i ostatni spór wyznaczają alfę i omegę tego okresu. W Exeter klasa Watertown reprezentuje klasę panien, które nie miały oliwy, i dla nich drzwi zbawienia zostały zamknięte. Pod koniec tego okresu zamknięto drzwi do Miejsca Świętego, co tym samym ustanawia alfę i omegę tego okresu. Ta alfa i omega koresponduje z dwoma sporami towarzyszącymi wjazdowi triumfalnemu oraz z motywem od Cezarei do Cezarei u Piotra.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W Cezarei Filipowej imię Szymona Barjony zostaje zmienione na Piotra, w perykopie, w której najpierw zostaje pochwalony jako narzędzie natchnienia, a następnie potępiony jako Szatan za przeciwstawienie się orędziu krzyża. Piotr jest symbolem dwóch klas, które są oddzielone przez orędzie chrztu i krzyża, stanowiące orędzie 9/11 i ustawy niedzielnej.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Dla każdej z grup reprezentowanych przez faryzeusza i celnika jest w historii apostoła Piotra nauka. W początkach swego uczniostwa Piotr uważał się za silnego. Podobnie jak faryzeusz, uważał, że 'nie jest jak inni ludzie'. Gdy Chrystus, w przeddzień zdrady, uprzedził uczniów: 'Wy wszyscy zgorszycie się z Mego powodu tej nocy', Piotr z przekonaniem oświadczył: 'Choćby się wszyscy zgorszyli, ja jednak nie.' Ewangelia Marka 14:27, 29. Piotr nie zdawał sobie sprawy z grożącego mu niebezpieczeństwa. Zgubiła go pewność siebie. Uważał, że jest w stanie oprzeć się pokusie; lecz po kilku krótkich godzinach nadeszła próba i, złorzecząc i przysięgając, zaparł się swego Pana. Lekcje poglądowe Chrystusa, 152.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godzinie dziewiątej, czyli o porze ofiary wieczornej, w odpowiedzi na modlitwę Eliasza zstąpił ogień i strawił ofiarę, aby lud Boży poznał, że Pan jest Bogiem. Na górze Karmel symbolicznie przedstawione są dwie klasy: jedna, która wówczas poznaje, że Pan — On jest Bogiem, i druga, reprezentowana przez proroków Baala, którzy następnie zostają zgładzeni.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stało się w czasie składania ofiary wieczornej, że prorok Eliasz przystąpił i rzekł: Panie, Boże Abrahama, Izaaka i Izraela, niech dziś będzie wiadome, że Ty jesteś Bogiem w Izraelu, a ja Twoim sługą, i że na Twoje słowo uczyniłem to wszystko. Wysłuchaj mnie, Panie, wysłuchaj mnie, aby ten lud poznał, że Ty jesteś Panem Bogiem, i że nawróciłeś ich serce z powrotem.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Wtedy zstąpił ogień Pana i strawił ofiarę całopalną, i drewno, i kamienie, i proch, i wylizał wodę, która była w rowie. A gdy cały lud to ujrzał, wszyscy upadli na twarze i rzekli: Pan, On jest Bogiem; Pan, On jest Bogiem.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I Eliasz rzekł do nich: Schwytajcie proroków Baala; niech żaden z nich nie ujdzie. I schwytali ich, a Eliasz sprowadził ich nad potok Kiszon i tam ich zgładził. 1 Księga Królewska 18:36-40.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Ofiara wieczorna, śmierć Chrystusa, uzdrowienie chromego przez Piotra, zaniesienie przez Piotra poselstwa do pogan, otrzymanie przez Daniela światła prorockiego, odpowiedź ogniem na modlitwę Eliasza, podczas gdy Ezdrasz, w worze i popiele, modli się o przemianę Laodycei w Filadelfię, o przejście Kościoła wojującego do Kościoła triumfującego. Godzina dziewiąta jest godziną ofiary, godziną wysłuchanej modlitwy, godziną, w której niebo dotyka ziemi, pomostem między sądem a miłosierdziem, i dlatego Chrystus umiera o godzinie dziewiątej; albowiem dziewiąta godzina ofiary otworzyła Ewangelię dla pogan, którzy siedzieli w ciemności, lecz ujrzą wielką światłość, gdy Księga Daniela zostanie w pełni otwarta w czasie prawa niedzielnego.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Podczas ofiary Gedeona w Sdz 6,21 Anioł Pana dotknął swoją laską ofiary z mięsa i chlebów przaśnych, a ogień wytrysnął ze skały i strawił ją całkowicie. Ogień ten potwierdził Boże powołanie Gedeona oraz przyjęcie przez Boga znaku.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I rzekł do niego: Jeśli teraz znalazłem łaskę w twoich oczach, okaż mi znak, że rozmawiasz ze mną. Nie odchodź stąd, proszę, dopóki nie wrócę do ciebie, nie przyniosę mojego daru i nie postawię go przed tobą. A on rzekł: Będę czekał, aż powrócisz. I Gedeon wszedł i przygotował koźlę oraz przaśne placki z efy mąki; mięso włożył do kosza, a polewkę nalał do garnka, i wyniósł mu to pod dąb, i złożył to przed nim. A anioł Boży rzekł do niego: Weź mięso i przaśne placki, połóż je na tej skale i wylej polewkę. I tak uczynił. Wtedy anioł Pana wyciągnął koniec laski, którą miał w ręce, i dotknął mięsa oraz przaśnych placków; i ogień wyszedł ze skały i pochłonął mięso oraz przaśne placki. A anioł Pana odszedł sprzed jego oczu. Gdy Gedeon poznał, że to był anioł Pana, rzekł: Biada mi, Panie Boże! bo ujrzałem anioła Pana twarzą w twarz. Sędziów 6:17-22.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Anioł ukazał się Gedeonowi w pierwszym wersecie tego rozdziału i nazwał Gedeona „mężem walecznym”, a Gedeon poprosił o znak, aby potwierdzić to twierdzenie. Następnie Gedeon poprosił anioła, aby zaczekał, a anioł, który zwleka w proroctwie, jest drugim aniołem. Po zakończeniu czasu zwłoki Gedeon złożył ofiarę, a ogień ją pochłonął. Gedeon jest o dziewiątej godzinie, gdyż Eliasz był ofiarą wieczorną, a dziewiąta godzina to prawo niedzielne, kiedy języki ognia Pięćdziesiątnicy się zgrywają. Gedeon reprezentuje klasę, która widzi Pana twarzą w twarz, co wydarzyło się Danielowi w rozdziale dziesiątym. Gdy Gedeon zobaczył, że ogień pochłonął ofiarę, wówczas uświadomił sobie, że obcował z Panem, którego widział twarzą w twarz.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Gedeon uświadamia sobie tę rzeczywistość, gdy cud ognia potwierdza znak, a znakiem był Gedeon, potężny mąż Boży, oraz armia trzystu kapłanów, którzy wszyscy mieli w rękach tablice Habakuka, trzysta w liczbie. Znak, czyli sztandar, to sam Gedeon oraz armia trzystu, zarazem potężna armia Ezechiela, która powstaje w rozdziale trzydziestym siódmym.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Gdy Namiot Spotkania został poświęcony (Kpł 9,23–24), po pierwszych ofiarach Aarona jako arcykapłana, ogień wychodzi sprzed oblicza Pana i pochłania całopalenie oraz tłuszcz na ołtarzu. Cały lud wydaje okrzyk i pada na twarz w bojaźni. To musi, linia po linii, pozostawać w zgodzie z ogniem Eliasza.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Modlitwa Ezdrasza o dziewiątej godzinie, odnosząca się do oddzielenia pszenicy od kąkolu, oddzielenia, które następuje w czasie prawa niedzielnego, wypełnia się wtedy, gdy Kościół wojujący przemienia się w Kościół triumfujący. Musi też pozostawać w zgodzie z ogniem Gedeona. Ogień trawiący, który spadł na pierwszą ofiarę Aarona, złożoną po siedmiu dniach konsekracji, ósmego dnia, powrócił tego samego dnia i zgładził dwóch niegodziwych synów Aarona. Gdy Duch Święty zostanie wylany bez miary o dziewiątej godzinie, przy prawie niedzielnym, nastąpi oddzielenie dwóch klas kapłańskich, a Kościół triumfujący rozpocznie dzieło przedstawione przez białego konia Efezu, wychodzącego, by zwyciężać i aby zwyciężyć. Namaszczenie Kościoła triumfującego znajduje drugiego świadka w świątyni Salomona.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Podczas poświęcenia świątyni Salomona (2 Księga Kronik 7,1–3), po modlitwie Salomona ogień zstąpił z nieba i pochłonął całopalenia oraz ofiary. Chwała Pana napełniła świątynię, skłaniając lud do oddawania czci i ogłaszania dobroci Boga oraz Jego miłosierdzia trwającego na wieki. W czasie ustawy niedzielnej Kościół triumfujący zostaje wyniesiony ponad wszystkie góry jako korona i sztandar, według Zachariasza i Izajasza. Gdy przy poświęceniu świątyni Salomona zstąpił ogień, świątynia została napełniona chwałą Pana, co symbolizuje, że rozbrzmiewanie siódmej trąby zakończyło swoje dzieło nad ludem Bożym i ma właśnie zakończyć to samo dzieło nad robotnikami jedenastej godziny. Siódma trąba przedstawia pojednanie, zjednoczenie Boskości i człowieczeństwa, które dokonuje się, gdy Jezus wynosi swoje królestwo chwały. Ów ogień, który zstąpił przy przybytku Mojżesza i świątyni Salomona, był także ogniem sądu dla syna Aarona, jak i dla Dawida.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Ofiara Dawida na klepisku Arauny/Ornana (1 Krn 21,26), podczas zarazy sprowadzonej przez spis ludności zarządzony przez Dawida, spotkała się z odpowiedzią w postaci ognia z nieba, który spadł na ołtarz, co oznaczało przyjęcie i wstrzymało zarazę. Zaraza Laodycei ustaje, gdy ogień zstępuje na ofiarę Dawida, aby powstrzymać zarazę Jego zależności od ludzkiej siły i mądrości. Przejście od ludzkiego do Bogo-człowieczego zostaje zaznaczone, gdy dokonuje się pojednanie, a Kościół zostaje podniesiony jako chorągiew. W tym momencie, jak w świątyni Salomona, chwała Pana napełniła świątynię, gdy Bóstwo łączy się z człowieczeństwem.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W kolejnym artykule będziemy kontynuować nasze rozważania nad okresem Okrzyku o północy, jak reprezentują go godziny trzecia i dziewiąta.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po sześciu dniach Jezus wziął z sobą Piotra, Jakuba i Jana, brata Jakuba, i zaprowadził ich na wysoką górę na osobności. I przemienił się wobec nich, a Jego oblicze zajaśniało jak słońce, a Jego szaty stały się białe jak światło. I oto ukazali się im Mojżesz i Eliasz, rozmawiający z Nim.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Wtedy Piotr, odpowiadając, rzekł do Jezusa: Panie, dobrze nam tu być; jeśli zechcesz, postawmy tu trzy namioty: jeden dla Ciebie, jeden dla Mojżesza i jeden dla Eliasza. Gdy on jeszcze mówił, oto obłok świetlany osłonił ich, i oto głos z obłoku rzekł: To jest mój Syn umiłowany, w którym mam upodobanie; Jego słuchajcie.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uczniowie, gdy to usłyszeli, upadli na twarz i bardzo się zlękli. A Jezus przystąpił, dotknął ich i rzekł: Wstańcie i nie lękajcie się.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gdy podnieśli oczy, nie ujrzeli nikogo, tylko samego Jezusa. A gdy schodzili z góry, Jezus im przykazał, mówiąc: Nikomu nie mówcie o tym widzeniu, aż Syn Człowieczy powstanie z martwych. Ewangelia według Mateusza 17,1–9.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Księga Joela i laodycejski Kościół Adwentystów Dnia Siódmego - Numer trzydziesty drugi</dc:title>
  <dc:subject/>
  <dc:creator>Jeff Pippenger</dc:creator>
  <cp:keywords/>
  <dc:description>Generated by ArticleDigger from joel\32_joel.json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