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Równoległe ostrzeżenia - numer jeden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Objawienie Jezusa Chrystusa: zrozumienie ostatecznego ostrzeżenia dla ludzkości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2023-08-08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„Objawienie Jezusa Chrystusa” zostaje objawione ludowi Bożemu, gdy „czas jest bliski”. Ostateczne poselstwo ostrzegawcze dla ludzkości zostaje ogłoszone tuż przed zakończeniem czasu próby dla ludzkości i to ostateczne poselstwo jest przedstawione w kilku liniach proroczych w Biblii. W czternastym rozdziale Objawienia to ostateczne poselstwo ostrzegawcze jest przedstawione przez trzech aniołów.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ujrzałem innego anioła lecącego pośrodku nieba, mającego wieczną Ewangelię, aby ją głosić mieszkańcom ziemi i każdemu narodowi, plemieniu, językowi i ludowi, mówiącego donośnym głosem: Bójcie się Boga i oddajcie Mu chwałę, bo nadeszła godzina Jego sądu; oddajcie pokłon Temu, który stworzył niebo i ziemię, i morze, i źródła wód.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I poszedł za nim inny anioł, mówiąc: Upadł, upadł Babilon, to wielkie miasto, ponieważ napoił wszystkie narody winem gniewu swego nierządu.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trzeci anioł szedł za nimi, mówiąc donośnym głosem: Jeśli ktoś oddaje cześć Bestii i jej obrazowi i przyjmuje jej znamię na czole albo na ręce, ten będzie pił wino gniewu Bożego, które jest nalane bez domieszki do kielicha Jego zapalczywości; i będzie męczony ogniem i siarką w obecności świętych aniołów i w obecności Baranka. A dym ich męki wznosi się na wieki wieków; i nie mają wytchnienia we dnie ani w nocy ci, którzy oddają cześć Bestii i jej obrazowi, i każdy, kto przyjmuje znamię jej imienia. Tu jest wytrwałość świętych: tu są ci, którzy zachowują przykazania Boże i wiarę Jezusa. Objawienie 14:6-12.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 osiemnastym rozdziale Apokalipsy to samo orędzie ogłasza upadek Babilonu.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potem zobaczyłem innego anioła zstępującego z nieba, mającego wielką moc; a ziemia została oświecona jego chwałą. I zawołał donośnym głosem, mówiąc: Upadł, upadł wielki Babilon i stał się siedliskiem demonów, schronieniem wszelkiego ducha nieczystego i klatką każdego nieczystego i ohydnego ptaka. Bo wszystkie narody piły wino gniewu jej nierządu, a królowie ziemi uprawiali z nią nierząd, a kupcy ziemi wzbogacili się z powodu obfitości jej zbytków. I usłyszałem inny głos z nieba, mówiący: Wyjdźcie z niej, mój ludu, abyście nie byli uczestnikami jej grzechów i aby nie dotknęły was jej plagi. Bo jej grzechy doszły aż do nieba, a Bóg wspomniał jej nieprawości. Objawienie 18:1-5.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Prorocza linia historii, czyli — można by powiedzieć — ciąg wydarzeń ukazany przez anioła, który w rozdziale osiemnastym oświeca ziemię swoją chwałą, przedstawia wydarzenia prowadzące do zakończenia sądu, zakończenia okresu próby oraz siedmiu ostatnich plag. Historia prorocza przedstawiona w rozdziale osiemnastym biegnie "równolegle" do linii proroczej historii przedstawionej przez trzech aniołów z rozdziału czternastego.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Bóg wyznaczył poselstwom z Objawienia 14 ich miejsce w ciągu proroctw, a ich dzieło nie ma ustać aż do zakończenia historii tej ziemi. Pierwsze i drugie poselstwo anielskie wciąż są prawdą dla tego czasu i mają iść równolegle z tym, które następuje. Trzeci anioł donośnym głosem ogłasza swoje ostrzeżenie. "Po tych rzeczach," powiedział Jan, "ujrzałem innego anioła zstępującego z nieba, mającego wielką moc, a ziemia została rozjaśniona jego chwałą." W tym rozświetleniu złączone jest światło wszystkich trzech poselstw. The 1888 Materials, 803, 804.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Trzej aniołowie z czternastego rozdziału, lecący środkiem nieba, symbolizują ogólnoświatowe poselstwo, które kończy się znamieniem bestii oraz zamknięciem czasu łaski. W osiemnastym rozdziale cała ziemia zostaje oświecona chwałą anioła, którego poselstwo również kończy się zamknięciem czasu łaski.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Przesłanie, które jest symbolicznie przedstawione przez trzech aniołów w rozdziale czternastym i które jest również przedstawione przez anioła zstępującego w rozdziale osiemnastym, to dwa obrazy tego samego ostrzegawczego przesłania. W Biblii nie ma nic zbędnego, nic się nie marnuje. Fakt, że Jan identyfikuje to samo przesłanie więcej niż raz, podkreśla jego wagę i ilustruje boską metodę nauczania, która jest biblijną zasadą zwaną „powtórzenie i rozszerzenie”. Zestawienie dwóch linii historii proroczej ujawnia prawdy, których nie rozpoznano by w żadnej z nich, gdy rozpatruje się je oddzielnie. Dziś, gdybyś przyprowadził do sądu dwóch świadków tego samego wydarzenia, mogliby złożyć całkiem przeciwstawne relacje w zależności od swojej ideologii politycznej lub społecznej. W przypadku biblijnych świadków tak nie jest: zawsze są zgodni, a jeśli wydaje ci się, że nie są, to znaczy, że na coś patrzysz niewłaściwie.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Dwie ilustracje, które rozważamy, są dokładnie tym samym ostrzegawczym przesłaniem, które Księga Malachiasza przedstawia jako powrót proroka Eliasza. Wszystkie trzy przesłania pojawiają się przed zamknięciem czasu łaski — ponieważ ostrzegawcze przesłanie zawarte w każdej z trzech linii proroctwa nie jest po prostu dane przed zamknięciem czasu łaski, lecz samo zamknięcie czasu łaski jest punktem odniesienia, jeśli tak to ująć, tematem każdego z tych ostrzegawczych przesłań. W istocie, jeśli jakiekolwiek ostrzegawcze przesłanie jest ogłaszane lub zilustrowane przez jakiegokolwiek proroka, jest to to samo ostrzeżenie co w rozdziałach 14 i 18 Księgi Objawienia oraz w proroctwie Malachiasza o Eliaszu.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Łatwo wykazać, że te trzy linie proroctwa biegną równolegle. Mając to na uwadze, w proroctwie biblijnym istnieją dwa główne źródła informacji. Jednym jest identyfikacja sekwencji wydarzeń, które nastąpią na końcu świata. Drugim źródłem jest opis działań proroków związanych z przesłaniem zarysowującym przyszłe wydarzenia.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Istnieją dwie zasady warte rozważenia w związku z tymi ideami. Pierwsza jest taka, że wszyscy prorocy mówią o końcu świata, w którym kończy się okres próby.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„Każdy z dawnych proroków mówił mniej dla swoich czasów niż dla naszych, tak iż ich prorokowanie zachowuje dla nas swoją moc. „A to wszystko na tamtych przyszło dla przykładu i zostało napisane ku przestrodze dla nas, na których przypadł kres wieków”. 1 Koryntian 10:11. „Im to zostało objawione, że nie sobie samym, lecz nam usługiwali w tym, co wam teraz zostało zwiastowane przez tych, którzy wam głosili ewangelię w Duchu Świętym zesłanym z nieba — w rzeczy, w które sami aniołowie pragną wejrzeć”. 1 Piotra 1:12....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„Biblia nagromadziła i zebrała w jedno swoje skarby dla tego ostatniego pokolenia. Wszystkie wielkie wydarzenia i doniosłe sprawy historii Starego Testamentu powtarzały się i powtarzają w Kościele w tych dniach ostatecznych.” Wybrane poselstwa, tom 3, 338, 339.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Wszystkie prorocze przesłania Biblii są „dla nas wiążące”, „na których przyszły końce świata”. Ta zasada, w połączeniu z inną zasadą, która identyfikuje „sprawy”, które Duch Święty „ukształtował” „zarówno przy udzielaniu proroctwa, jak i w przedstawionych wydarzeniach”, wzmacnia twierdzenie, że wydarzenia prorocze na początku proroctwa stanowią typ i biegną równolegle do wydarzeń proroczych na końcu każdego proroctwa.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"Istnieje potrzeba znacznie wnikliwszego studiowania Słowa Bożego; zwłaszcza Księga Daniela i Objawienie powinny być przedmiotem uwagi jak nigdy dotąd w historii naszej pracy. W pewnych kwestiach możemy mieć mniej do powiedzenia na temat władzy rzymskiej i papiestwa; lecz powinniśmy zwracać uwagę na to, co prorocy i apostołowie napisali pod natchnieniem Ducha Świętego. Duch Święty tak ukształtował sprawy, zarówno przy udzieleniu proroctwa, jak i w przedstawionych wydarzeniach, aby nauczyć, że czynnik ludzki ma pozostać na drugim planie, ukryty w Chrystusie, a Pan Bóg nieba i Jego prawo mają być wywyższone. Czytaj Księgę Daniela. Przywołuj, punkt po punkcie, historię królestw tam przedstawionych." Świadectwa dla kaznodziejów, 112.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„Duch Święty tak ukształtował sprawy, zarówno w przekazywaniu proroctwa, jak i w przedstawionych wydarzeniach.” W „przekazywaniu proroctwa i w przedstawionych wydarzeniach” „sprawy” zostały „tak ukształtowane” przez „Ducha Świętego”, że zarówno „przekazanie proroctwa”, jak i „przedstawione wydarzenia” powinny zostać uznane za natchnione i odniesione do profetycznej ilustracji końca świata.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Jan otrzymał proroctwo od Gabriela i powiedziano mu, aby spisał je w księdze i wysłał do kościołów. Potem był prześladowany przez Rzym; zesłano go w warunki, które można porównać do tego, co we współczesnym świecie nazywa się tajnym więzieniem. W tamtej historii Jan był tak samo odizolowany od ludzkości, jak każdy więzień w Guantanamo.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Jan stwierdza, że widzenie miało miejsce, gdy oddawał cześć w szabat siódmego dnia, który jest Dniem Pańskim.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Albowiem Syn Człowieczy jest Panem nawet dnia szabatu. Mateusza 12:8.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Gdy oddawał cześć w Duchu, usłyszał potężny głos za sobą.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Ja, Jan, który jestem również waszym bratem i współuczestnikiem w ucisku oraz w królestwie i wytrwałości w Jezusie Chrystusie, byłem na wyspie zwanej Patmos z powodu słowa Bożego i świadectwa Jezusa Chrystusa. W dniu Pańskim byłem w Duchu i usłyszałem za sobą potężny głos, jakby trąby, który mówił: Ja jestem Alfa i Omega, pierwszy i ostatni; a co widzisz, zapisz w księdze i poślij do siedmiu Kościołów, które są w Azji: do Efezu, do Smyrny, do Pergamonu, do Tiatyry, do Sardes, do Filadelfii i do Laodycei. Objawienie 1:9-11.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Jan, jego otoczenie i wskazane okoliczności przedstawiają go jako kogoś, kto jest prześladowany za to, że przestrzega szabatu siódmego dnia, ale też jako kogoś prześladowanego dlatego, że wierzy zarówno w Biblię, jak i w pisma Ellen White, które stanowią „świadectwo Jezusa”. Słyszy za sobą potężny głos, odwraca się, aby zobaczyć, i czyniąc to, przedstawia adwentystę dnia siódmego na końcu świata, który słyszy za sobą głos mówiący: „to jest droga, idźcie nią”.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Wszystkie linie proroctwa biegną równolegle na końcu świata.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"W Objawieniu wszystkie księgi Biblii zbiegają się i znajdują swój kres." Dzieje Apostołów, 585.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Każdy prorok, który słyszy głos za sobą, wpisuje się w obraz przedstawiony przez Jana dotyczący ludu Bożego na końcu świata. Jan usłyszał za sobą głos, który udzielał mu wskazówek. Izajasz również usłyszał głos udzielający wskazówek.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Dlatego Pan będzie czekał, aby okazać wam łaskę, i dlatego będzie wywyższony, aby zmiłować się nad wami; albowiem Pan jest Bogiem sądu; błogosławieni wszyscy, którzy czekają na Niego.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Albowiem lud będzie mieszkał na Syjonie, w Jerozolimie: nie będziesz już płakać; On okaże ci wielką łaskę na głos twojego wołania; gdy je usłyszy, odpowie ci. A choć Pan da wam chleb ucisku i wodę utrapienia, to jednak twoi nauczyciele nie będą już odsuwani na bok, lecz twoje oczy ujrzą twoich nauczycieli; a twoje uszy usłyszą słowo za tobą, mówiące: To jest droga, idźcie nią, gdy skręcicie w prawo i gdy skręcicie w lewo. Izajasza 30:18-21.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Resztka ludu Bożego słyszy za sobą głos wskazujący, którą drogą powinna iść. I musi potem zdecydować, czy posłucha, czy nie. Lud reprezentowany przez Jana i Izajasza to lud na końcu świata, który czeka na Pana, podczas gdy On zwleka, a Izajasz informuje nas, że zwleka, ponieważ jest Bogiem sądu. Od początku historii ruchu milleryckiego w 1798 roku aż do zakończenia czasu próby dla adwentyzmu przy prawie niedzielnym Bóg dokonuje sądu w niebiańskiej świątyni. Obietnica jest taka, że ci, którzy czekają na Pana w okresie sądu, będą błogosławieni.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Lud Boży, który jest błogosławiony za oczekiwanie, jest przedstawiony przez panny czekające na Oblubieńca w przypowieści o dziesięciu pannach. Wszystkie dziesięć panien zasnęło, a o północy nadszedł kryzys, który podzielił śpiące panny na dwie grupy. Jedna grupa usłyszała za sobą głos i odwróciła się, aby zobaczyć, skąd dochodził głos, który pouczał je, w którą stronę pójść, a druga grupa odmówiła odwrócenia się i wysłuchania tego głosu — mimo że przesłanie, które przewija się przez całą Księgę Objawienia, brzmi: „Kto ma uszy, niech słucha, co Duch mówi do kościołów”.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"Przypowieść o dziesięciu pannach z Ewangelii Mateusza 25 obrazuje także doświadczenie ludu adwentystycznego." Wielki bój, 393.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Jan reprezentuje lud adwentystyczny, który zwraca się ku przeszłości, aby zrozumieć przyszłość. Gdy słyszą „słowo za sobą”, tak jak Jan, słowo to obejmuje także pouczenie zawarte w świadectwie Izajasza o tym samym wydarzeniu. Pouczenie Izajasza brzmiało: „to jest droga, idźcie nią, gdy skręcicie w prawo i gdy skręcicie w lewo.” Mądre panny w dwunastym rozdziale Daniela rozumieją wzrost poznania u kresu świata, ponieważ „przemierzały w tę i we w tę” słowo, aby zrozumieć życiodajne poznanie, które zostało odpieczętowane.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Ale ty, Danielu, zachowaj te słowa i zapieczętuj księgę aż do czasu końca; wielu będzie krążyć tam i z powrotem, a poznanie wzrośnie. Daniela 12:4.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Prorocy, których rozważamy, reprezentują Adwentystów Dnia Siódmego w tym okresie historii, w którym sąd dobiega końca, a czas łaski się zamyka. Ci, których przedstawia się jako mądre panny, słyszą za sobą głos mówiący: „To jest droga, nią chodźcie”, i On obiecuje prowadzić ich na ścieżce, gdy skręcą w lewo lub w prawo. „Bieganie tam i z powrotem”, co czynią mądre panny, gdy księga zostaje odpieczętowana, jest symbolem studiowania Biblii. Natura uczy, że aby biegać, najpierw trzeba nauczyć się chodzić, a świadectwo Izajasza mówi, że jeśli słuchasz głosu za tobą, On będzie cię prowadził w studiowaniu Jego Słowa, niezależnie od tego, czy zwrócisz się ku Staremu Testamentowi (w lewo), czy ku Nowemu Testamentowi (w prawo). Otwórz Biblię, a On będzie cię prowadził swoim głosem. Ale dla Adwentystów Dnia Siódmego u kresu świata oznacza to również, że będzie cię prowadził, gdy otworzysz Biblię (w lewo) i gdy otworzysz Ducha Proroctwa (w prawo).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Droga, którą mamy iść, jest jeszcze bardziej określona, gdy zostaje dodane świadectwo Jeremiasza.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Tak mówi Pan: Stańcie na drogach, rozejrzyjcie się i pytajcie o dawne ścieżki, gdzie jest dobra droga; chodźcie nią, a znajdziecie odpocznienie dla waszych dusz. Lecz powiedzieli: Nie będziemy nią chodzić. Nadto postawiłem nad wami strażników, mówiąc: Słuchajcie dźwięku trąby. Lecz powiedzieli: Nie będziemy słuchać.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Przeto słuchajcie, narody, i wiedz, zgromadzenie, co jest pośród nich. Słuchaj, ziemio: oto sprowadzę nieszczęście na ten lud, nawet owoc ich zamysłów, ponieważ nie słuchali moich słów ani mojego prawa, lecz je odrzucili. Jeremiasza 6:16-19.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Są w tym fragmencie dwie grupy czcicieli. Jedna grupa rozważa wszystkie „drogi” i wybiera „stare ścieżki”, aby nimi kroczyć. Byli w stanie wybrać „dobrą drogę” spośród wszystkich innych możliwych „dróg”, ponieważ są tymi, którzy wsłuchali się w głos za nimi, a ten głos oznajmił im: „To jest droga, idźcie nią”. Jan reprezentuje tych, którzy słyszą głos z tyłu, głos ze „starych ścieżek”.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'Tak mówi Pan: Stańcie na drogach, rozejrzyjcie się i pytajcie o dawne ścieżki, gdzie jest dobra droga, i chodźcie nią.' Jeremiasza 6:16.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Niech nikt nie próbuje burzyć fundamentów naszej wiary — fundamentów, które zostały położone na początku naszej pracy przez modlitewne studium słowa i objawienie. Na tych fundamentach budujemy od pięćdziesięciu lat. Ludzie mogą mniemać, że znaleźli nową drogę i że mogą położyć mocniejszy fundament niż ten, który już został położony. Ale to wielkie zwiedzenie. Nikt nie może położyć innego fundamentu niż ten, który już został położony.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W przeszłości wielu podejmowało się budowy nowej wiary, ustanowienia nowych zasad. Lecz jak długo stała ich budowla? Wkrótce runęła, bo nie była zbudowana na Opoce.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Czyż pierwsi uczniowie nie musieli zmierzyć się z ludzkimi naukami? Czyż nie musieli wysłuchiwać fałszywych teorii, a potem, uczyniwszy wszystko, stać mocno, mówiąc: „Nikt nie może położyć innego fundamentu niż ten, który jest położony”? 1 Koryntian 3:11.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„A zatem mamy niewzruszenie trwać przy początkowej ufności aż do końca. Słowa pełne mocy zostały posłane przez Boga i Chrystusa do tego ludu, wyprowadzając go ze świata, punkt po punkcie, w jasne światło obecnej prawdy. Ustami dotkniętymi świętym ogniem słudzy Boży głosili poselstwo. Boskie słowo przypieczętowało prawdziwość głoszonej prawdy.” Świadectwa, tom 8, 296, 297.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Jednak istnieje inna grupa w linii Jeremiasza i to "zgromadzenie", jak je on określa, zbudowało dom symbolizujący nową wiarę, a ten dom upada, ponieważ nie został zbudowany na skale. Tym domem jest Kościół Adwentystów Dnia Siódmego, albo, jak Jan określa ten sam kościół - synagoga szatana.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Odmowa słuchania jest odrzuceniem Jego „słów” i Jego „prawa”. Z powodu ich buntu przeciw powrotowi i chodzeniu starymi ścieżkami, a także odmowy wysłuchania trąbnego poselstwa strażnika, Bóg sprowadzi zło na lud, który Jeremiasz określa jako „złe zgromadzenie”. To, jak Bóg postępuje z Kościołem Adwentystów Dnia Siódmego Laodycei, jest tematem proroctw biblijnych. Prorok Ozeasz przyczynia się do określenia cech „złego zgromadzenia”, gdy mówi o powodach ich odrzucenia.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Mój lud ginie z powodu braku poznania; ponieważ odrzuciłeś poznanie, i ja cię odrzucę, abyś nie był dla mnie kapłanem; skoro zapomniałeś prawa swego Boga, i ja zapomnę o twoich dzieciach. Ozeasz 4:6.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Są odrzuceni z powodu braku poznania, co jest przesłaniem, które zostaje odpieczętowane w czasie końca. Bóg w tym fragmencie kończy swoją relację przymierza ze swoim ludem, gdyż wprost nazywa ich: „Mój lud!” Ponieważ odrzucili Chrystusa i zapomnieli Jego prawa, nie będą kapłanami dla Boga. Gdy lud Boży wchodzi w przymierze z Bogiem, On czyni ich kapłanami i królami. Gdy Bóg zawierał przymierze ze starożytnym Izraelem, oświadczył przez Mojżesza: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zatem, jeśli pilnie będziecie słuchać Mojego głosu i strzec Mojego przymierza, będziecie dla Mnie szczególną własnością ponad wszystkie ludy, bo do Mnie należy cała ziemia. I będziecie dla Mnie królestwem kapłanów i narodem świętym. Oto słowa, które masz powiedzieć synom Izraela. Księga Wyjścia 19:5, 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Gdy Bóg zawarł przymierze z Kościołem chrześcijańskim, oświadczył przez Piotra: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Lecz wy jesteście rodem wybranym, królewskim kapłaństwem, narodem świętym, ludem należącym do Boga, abyście ogłaszali chwałę Tego, który was powołał z ciemności do swego przedziwnego światła; wy, którzy niegdyś nie byliście ludem, teraz zaś jesteście ludem Bożym; którzy nie dostąpiliście miłosierdzia, lecz teraz je otrzymaliście. 1 Piotra 2:9,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Piotr w tych wersetach omawia przejście od starożytnego Izraela jako wybranego ludu przymierza Bożego do Kościoła chrześcijańskiego, stwierdzając: «niegdyś nie byli ludem, teraz zaś są ludem Bożym». Gdy Żydzi rozwiedli się z Bogiem, Pan zawarł przymierze z Kościołem chrześcijańskim. Oba były uważane za narody kapłańskie, dopóki były poślubione Panu.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Bycie odrzuconym jako kapłan oznacza, że niegdyś było się ludem przymierza. Adwentyści Dnia Siódmego weszli w przymierze z Panem na początku historii adwentyzmu. Kościół na pustyni wyszedł z Reformacji, lecz odrzucił poselstwo millerowskie i w ten sposób w okresie pierwszego i drugiego poselstwa anielskiego rozwiódł się z Bogiem. Ostateczne rozdzielenie nastąpiło wraz z nadejściem drugiego anioła i ogłoszeniem, że nie jest już córką Chrystusa, lecz stała się córką Babilonu. Bezpośrednio potem, podczas Wołania o północy, Bóg wezwał swoją nową oblubienicę do małżeństwa przymierza.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Symbolem przymierza dla starożytnego Izraela były dwie tablice z Dziesięcioma Przykazaniami, a dla duchowego współczesnego Izraela — dwie tablice Habakuka, przedstawione na planszach z lat 1843 i 1850. Lud przymierza, który natchnienie wielokrotnie identyfikowało jako Laodyceę, odrzucił stare ścieżki, odmówił słuchania głosu za sobą i dlatego powtarza końcową historię starożytnego Izraela, gdy zostaje wypluty z ust Pana. Dlaczego dzieje się to z tymi, których On nazywa „Moim ludem”?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Przypowieść o dziesięciu pannach, która ilustruje doświadczenie Adwentyzmu, wypełnia się dwukrotnie: raz na początku, a potem na końcu Adwentyzmu. Siostra White naucza, że przypowieść została i zostanie wypełniona co do joty, a także że przypowieść zawsze należy rozumieć jako prawdę obecną, tak jak i trzeci anioł.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"Często zwraca się moją uwagę na przypowieść o dziesięciu pannach, z których pięć było mądrych, a pięć głupich. Ta przypowieść wypełniła się i wypełni co do joty, gdyż ma szczególne zastosowanie na ten czas i, podobnie jak poselstwo trzeciego anioła, została wypełniona i pozostanie prawdą obecną aż do końca czasu." Review and Herald, 19 sierpnia 1890.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Adwentyzm millerowski wypełnił okres oczekiwania z przypowieści pomiędzy ich chybioną przepowiednią z roku 1843 a trafną przepowiednią na 22 października 1844 roku. Proroczych szczegółów tej historii jest wiele i są ważne, lecz pragnę jedynie wskazać, że przypowieść o dziesięciu pannach jest bezpośrednio powiązana z trzecim aniołem, jak właśnie stwierdziła Siostra White.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Od 1798 roku aż do 22 października 1844 roku poselstwo pierwszego anioła ogłaszało otwarcie sądu. Tuż przed rozpoczęciem sądu spełniło się wołanie o północy z przypowieści o dziesięciu pannach. Dlatego, gdy trzeci anioł ogłosi zakończenie sądu, ogłoszenie wołania o północy zostanie raz jeszcze powtórzone.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Uznanie, że kościoły protestanckie odrzuciły Boże poselstwo, stając się w ten sposób córkami Babilonu, było nadejściem poselstwa drugiego anioła i początkiem czasu zwłoki w przypowieści, która „spełniała się co do joty”. Pan nie powrócił w 1843 roku; zwlekał, aby doświadczyć i pobłogosławić panny. Ogłoszenie poselstwa drugiego anioła, identyfikującego kościoły protestanckie jako córki Babilonu, było wezwaniem dla tych, którzy wciąż pozostawali w tych upadłych kościołach, aby wyszli i stanęli po stronie millerystów oraz ich rozumienia proroctw. Na zgromadzeniu obozowym w Exeter Samuel Snow przedstawił dowody konieczne do potwierdzenia przyjścia Pana 22 października 1844 roku, a poselstwo Wołania o północy przetoczyło się przez kraj niczym fala przypływu. Następnie, podczas Wielkiego Rozczarowania 22 października 1844 roku, pojawił się trzeci anioł.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To było krótkie podsumowanie wczesnej historii, w którym pominąłem wiele kwestii, aby wyodrębnić kilka, które wydają się bardziej istotne dla tego, co omawiamy.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Będziemy kontynuować te rozważania w następnym artykule.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Równoległe ostrzeżenia - numer jeden</dc:title>
  <dc:subject>Objawienie Jezusa Chrystusa: zrozumienie ostatecznego ostrzeżenia dla ludzkości</dc:subject>
  <dc:creator>Jeff Pippenger</dc:creator>
  <cp:keywords/>
  <dc:description>Generated by ArticleDigger from parallel_warnings\01_parallel_warnings.json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