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jeden</w:t>
      </w:r>
    </w:p>
    <w:p>
      <w:pPr>
        <w:pStyle w:val="ArticleSubtitle"/>
        <w:jc w:val="left"/>
      </w:pPr>
      <w:r>
        <w:rPr>
          <w:rFonts w:ascii="Arial" w:hAnsi="Arial" w:eastAsia="Arial" w:cs="Arial"/>
        </w:rPr>
        <w:t>Ziarna objawienia: odsłanianie proroczego gobelinu od przypowieści po ostateczne ostrzeżenie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Stany Zjednoczone są wprost wskazane w Biblii. Istnieje kilka fragmentów biblijnych, które wprost identyfikują Stany Zjednoczone na końcu świata. W trzynastym rozdziale Apokalipsy Stany Zjednoczone są drugą, czyli bestią o dwóch rogach, która wychodzi z ziemi i zakazuje całemu światu kupować lub sprzedawać — chyba że mają znamię bestii.</w:t>
      </w:r>
    </w:p>
    <w:p>
      <w:pPr>
        <w:pStyle w:val="ArticleScripture"/>
        <w:jc w:val="left"/>
      </w:pPr>
      <w:r>
        <w:rPr>
          <w:rFonts w:ascii="Times New Roman" w:hAnsi="Times New Roman" w:eastAsia="Times New Roman" w:cs="Times New Roman"/>
        </w:rPr>
        <w:t>I ujrzałem inną bestię wychodzącą z ziemi; miała dwa rogi podobne do baranka, a mówiła jak smok. I sprawuje całą władzę pierwszej bestii w jej obecności i sprawia, że ziemia i jej mieszkańcy oddają pokłon pierwszej bestii, której śmiertelna rana została uleczona. I czyni wielkie znaki, tak że na oczach ludzi sprawia, iż ogień z nieba zstępuje na ziemię, i zwodzi mieszkańców ziemi za pomocą znaków, które miała moc czynić na oczach bestii, mówiąc mieszkańcom ziemi, aby uczynili obraz bestii, która została raniona mieczem, a jednak żyła. I miała moc tchnąć życie w obraz bestii, tak że obraz bestii przemówił i sprawił, aby wszyscy, którzy nie oddadzą pokłonu obrazowi bestii, zostali zabici. I sprawia, że wszyscy, zarówno mali, jak i wielcy, bogaci i biedni, wolni i niewolnicy, aby dano im znamię na prawej ręce lub na czole, i żeby nikt nie mógł kupować ani sprzedawać, jak tylko ten, kto ma znamię, imię bestii lub liczbę jej imienia.</w:t>
      </w:r>
    </w:p>
    <w:p>
      <w:pPr>
        <w:pStyle w:val="ArticleScripture"/>
        <w:jc w:val="left"/>
      </w:pPr>
      <w:r>
        <w:rPr>
          <w:rFonts w:ascii="Times New Roman" w:hAnsi="Times New Roman" w:eastAsia="Times New Roman" w:cs="Times New Roman"/>
        </w:rPr>
        <w:t>Oto mądrość. Kto ma rozum, niech obliczy liczbę Bestii, bo jest to liczba człowieka, a jej liczba to sześćset sześćdziesiąt sześć. Apokalipsa 13:11–18.</w:t>
      </w:r>
    </w:p>
    <w:p>
      <w:pPr>
        <w:pStyle w:val="ArticleBody"/>
        <w:jc w:val="left"/>
      </w:pPr>
      <w:r>
        <w:rPr>
          <w:rFonts w:ascii="Times New Roman" w:hAnsi="Times New Roman" w:eastAsia="Times New Roman" w:cs="Times New Roman"/>
        </w:rPr>
        <w:t>W tym fragmencie występuje siedem zasadniczych proroczych cech związanych z dwurożną bestią z ziemi. Sprawuje władzę bestii, która była przed nim; sprawia, że wszyscy na świecie oddają cześć bestii, która była przed nim; czyni wielkie cuda, które widzą wszyscy ludzie; zwodzi cały świat i nakazuje światu uczynić obraz bestii, która była przed nim; daje życie obrazowi bestii i on przemawia; przymusza, pod groźbą śmierci, cały świat do oddawania czci obrazowi bestii; i zmusza cały świat do przyjęcia znamienia na czole lub na ręce oraz zakazuje kupowania i sprzedawania tym, którzy nie mają znamienia, imienia lub liczby bestii.</w:t>
      </w:r>
    </w:p>
    <w:p>
      <w:pPr>
        <w:pStyle w:val="ArticleBody"/>
        <w:jc w:val="left"/>
      </w:pPr>
      <w:r>
        <w:rPr>
          <w:rFonts w:ascii="Times New Roman" w:hAnsi="Times New Roman" w:eastAsia="Times New Roman" w:cs="Times New Roman"/>
        </w:rPr>
        <w:t>Dzieło zwiedzenia dokonane przez bestię, która w wersecie jedenastym wychodzi „z ziemi”, jest tak zwodnicze i potężne, że „zwodzi mieszkańców ziemi”. Cały świat zostanie zwiedziony przez Stany Zjednoczone. To znaczy, z wyjątkiem Kościoła Bożego — cały świat ma zostać zwiedziony, by przyjąć znamię Antychrysta. Wydarzenia prorocze, które poprzedzają to ogólnoświatowe zwiedzenie, już trwają.</w:t>
      </w:r>
    </w:p>
    <w:p>
      <w:pPr>
        <w:pStyle w:val="ArticleBody"/>
        <w:jc w:val="left"/>
      </w:pPr>
      <w:r>
        <w:rPr>
          <w:rFonts w:ascii="Times New Roman" w:hAnsi="Times New Roman" w:eastAsia="Times New Roman" w:cs="Times New Roman"/>
        </w:rPr>
        <w:t>Są opowieści z Biblii, które zna większość ludzi, choćby tylko powierzchownie. Większość słyszała o konfrontacjach między Mojżeszem a Faraonem, Danielem a Nabuchodonozorem czy Jezusem a Piłatem. Ludzie znają te biblijne historie w różnym stopniu, ale niekoniecznie dostrzegają, że proroctwa biblijne bezpośrednio i bardzo konkretnie wskazują królów i królestwa. Tak było z pewnością w przypadku Mojżesza, Daniela i Chrystusa. Egipt, Babilon i Rzym zostały w proroctwach biblijnych jednoznacznie wymienione jeszcze zanim historia przyniosła spełnienie zapowiedzi dotyczących ich królestw. Bóg nigdy się nie zmienia.</w:t>
      </w:r>
    </w:p>
    <w:p>
      <w:pPr>
        <w:pStyle w:val="ArticleScripture"/>
        <w:jc w:val="left"/>
      </w:pPr>
      <w:r>
        <w:rPr>
          <w:rFonts w:ascii="Times New Roman" w:hAnsi="Times New Roman" w:eastAsia="Times New Roman" w:cs="Times New Roman"/>
        </w:rPr>
        <w:t>Albowiem Ja, Pan, nie zmieniam się; dlatego wy, synowie Jakuba, nie zostaliście zgładzeni. Malachiasza 3:6.</w:t>
      </w:r>
    </w:p>
    <w:p>
      <w:pPr>
        <w:pStyle w:val="ArticleScripture"/>
        <w:jc w:val="left"/>
      </w:pPr>
      <w:r>
        <w:rPr>
          <w:rFonts w:ascii="Times New Roman" w:hAnsi="Times New Roman" w:eastAsia="Times New Roman" w:cs="Times New Roman"/>
        </w:rPr>
        <w:t>Jezus Chrystus ten sam wczoraj, dziś i na wieki. List do Hebrajczyków 13:8.</w:t>
      </w:r>
    </w:p>
    <w:p>
      <w:pPr>
        <w:pStyle w:val="ArticleBody"/>
        <w:jc w:val="left"/>
      </w:pPr>
      <w:r>
        <w:rPr>
          <w:rFonts w:ascii="Times New Roman" w:hAnsi="Times New Roman" w:eastAsia="Times New Roman" w:cs="Times New Roman"/>
        </w:rPr>
        <w:t>Fakt, że Bóg nigdy się nie zmienia, pozwala nam zastosować prostą logikę w rozważaniu bestii z ziemi o dwóch rogach z trzynastego rozdziału Apokalipsy. Ponieważ wiemy, że Bóg przedstawił proroctwa bezpośrednio identyfikujące królestwa Egiptu, Babilonu i Rzymu, gdy każde z nich oddziaływało na Kościół Boży i go prześladowało, możemy ustalić pewne fakty dotyczące bestii z ziemi z trzynastego rozdziału Apokalipsy. Bestia z ziemi, podobnie jak Egipt, Babilon i Rzym, zostanie bezpośrednio zidentyfikowana w proroctwie biblijnym z wyprzedzeniem wobec historii, w której wypełni się proroctwo dotyczące tego państwa. Twierdzę, że możemy ustalić ten fakt na podstawie bardzo prostej, lecz ważnej biblijnej zasady. Zasada ta stwierdza, że prawda zostaje ustalona na podstawie świadectwa dwóch świadków.</w:t>
      </w:r>
    </w:p>
    <w:p>
      <w:pPr>
        <w:pStyle w:val="ArticleScripture"/>
        <w:jc w:val="left"/>
      </w:pPr>
      <w:r>
        <w:rPr>
          <w:rFonts w:ascii="Times New Roman" w:hAnsi="Times New Roman" w:eastAsia="Times New Roman" w:cs="Times New Roman"/>
        </w:rPr>
        <w:t>Na podstawie zeznań dwóch albo trzech świadków ten, kto jest winien śmierci, zostanie ukarany śmiercią; lecz na podstawie zeznań jednego świadka nie zostanie ukarany śmiercią. Księga Powtórzonego Prawa 17:6.</w:t>
      </w:r>
    </w:p>
    <w:p>
      <w:pPr>
        <w:pStyle w:val="ArticleScripture"/>
        <w:jc w:val="left"/>
      </w:pPr>
      <w:r>
        <w:rPr>
          <w:rFonts w:ascii="Times New Roman" w:hAnsi="Times New Roman" w:eastAsia="Times New Roman" w:cs="Times New Roman"/>
        </w:rPr>
        <w:t>Jeden świadek nie może wystąpić przeciwko człowiekowi z powodu jakiejkolwiek nieprawości ani jakiegokolwiek grzechu, za żaden grzech, którego się dopuścił; sprawa zostaje potwierdzona na podstawie zeznań dwóch albo trzech świadków. Księga Powtórzonego Prawa 19:15.</w:t>
      </w:r>
    </w:p>
    <w:p>
      <w:pPr>
        <w:pStyle w:val="ArticleScripture"/>
        <w:jc w:val="left"/>
      </w:pPr>
      <w:r>
        <w:rPr>
          <w:rFonts w:ascii="Times New Roman" w:hAnsi="Times New Roman" w:eastAsia="Times New Roman" w:cs="Times New Roman"/>
        </w:rPr>
        <w:t>Po raz trzeci przychodzę do was. Na podstawie zeznań dwóch lub trzech świadków każde słowo zostanie potwierdzone. 2 List do Koryntian 13:1.</w:t>
      </w:r>
    </w:p>
    <w:p>
      <w:pPr>
        <w:pStyle w:val="ArticleScripture"/>
        <w:jc w:val="left"/>
      </w:pPr>
      <w:r>
        <w:rPr>
          <w:rFonts w:ascii="Times New Roman" w:hAnsi="Times New Roman" w:eastAsia="Times New Roman" w:cs="Times New Roman"/>
        </w:rPr>
        <w:t>Przeciwko starszemu nie przyjmuj oskarżenia, chyba że na podstawie dwóch albo trzech świadków. 1 Tymoteusza 5:19.</w:t>
      </w:r>
    </w:p>
    <w:p>
      <w:pPr>
        <w:pStyle w:val="ArticleBody"/>
        <w:jc w:val="left"/>
      </w:pPr>
      <w:r>
        <w:rPr>
          <w:rFonts w:ascii="Times New Roman" w:hAnsi="Times New Roman" w:eastAsia="Times New Roman" w:cs="Times New Roman"/>
        </w:rPr>
        <w:t>Proroctwo biblijne zapowiedziało kres starożytnego Egiptu, kiedy Bóg rozprawił się ze zbuntowanym faraonem. Proroctwo biblijne zapowiedziało wzrost i upadek starożytnego Babilonu, a także rozprawiło się ze zbuntowanymi królami Babilonu. Proroctwo biblijne zapowiedziało wzrost i upadek imperium pogańskiego Rzymu oraz wskazało i rozprawiło się ze skorumpowanymi przedstawicielami Rzymu. Konsekwencja niezmiennego charakteru Boga wskazuje, że najważniejsze królestwo wspomniane w proroctwach biblijnych — bestia z ziemi z trzynastego rozdziału Apokalipsy — z całą pewnością zostanie w nich zidentyfikowane.</w:t>
      </w:r>
    </w:p>
    <w:p>
      <w:pPr>
        <w:pStyle w:val="ArticleBody"/>
        <w:jc w:val="left"/>
      </w:pPr>
      <w:r>
        <w:rPr>
          <w:rFonts w:ascii="Times New Roman" w:hAnsi="Times New Roman" w:eastAsia="Times New Roman" w:cs="Times New Roman"/>
        </w:rPr>
        <w:t>Kiedy wypełni się proroctwo o zwierzęciu z ziemi z trzynastego rozdziału Apokalipsy, Kościół Boży wejdzie w konfrontację z politycznym i religijnym przywództwem tego zwierzęcia z ziemi, co zostało proroczo zilustrowane przez Mojżesza, Daniela i Chrystusa. Prorocza rola Stanów Zjednoczonych u kresu świata jest jednym z głównych tematów proroctw biblijnych. Gdy będziemy rozwijać biblijne informacje, które identyfikują rolę Stanów Zjednoczonych w proroctwach biblijnych, posłużymy się zasadami zawartymi w samej Biblii, gdyż Słowo Boże nie potrzebuje ludzkiej definicji. Starożytnemu Izraelowi dane były przepisy ceremonialne, przepisy dotyczące zdrowia, dziesięć zasad moralnych, przepisy dotyczące rolnictwa i tak dalej. Bóg jest Bogiem porządku.</w:t>
      </w:r>
    </w:p>
    <w:p>
      <w:pPr>
        <w:pStyle w:val="ArticleScripture"/>
        <w:jc w:val="left"/>
      </w:pPr>
      <w:r>
        <w:rPr>
          <w:rFonts w:ascii="Times New Roman" w:hAnsi="Times New Roman" w:eastAsia="Times New Roman" w:cs="Times New Roman"/>
        </w:rPr>
        <w:t>Niech wszystko odbywa się godnie i w porządku. 1 List do Koryntian 14,40.</w:t>
      </w:r>
    </w:p>
    <w:p>
      <w:pPr>
        <w:pStyle w:val="ArticleBody"/>
        <w:jc w:val="left"/>
      </w:pPr>
      <w:r>
        <w:rPr>
          <w:rFonts w:ascii="Times New Roman" w:hAnsi="Times New Roman" w:eastAsia="Times New Roman" w:cs="Times New Roman"/>
        </w:rPr>
        <w:t>Pismo Święte nie podaje żadnego świadectwa sugerującego, że ktoś mógłby otrzymać błogosławieństwo, po prostu ignorując zasady dane przez Boga. Kto może liczyć na błogosławieństwo, jeśli ignoruje zasady wykładni proroctw ustanowione w Biblii i przez Biblię na potrzeby badania proroctw?</w:t>
      </w:r>
    </w:p>
    <w:p>
      <w:pPr>
        <w:pStyle w:val="ArticleScripture"/>
        <w:jc w:val="left"/>
      </w:pPr>
      <w:r>
        <w:rPr>
          <w:rFonts w:ascii="Times New Roman" w:hAnsi="Times New Roman" w:eastAsia="Times New Roman" w:cs="Times New Roman"/>
        </w:rPr>
        <w:t>Chodźcie teraz i rozsądźmy razem, mówi Pan: choćby wasze grzechy były jak szkarłat, będą białe jak śnieg; choćby były czerwone jak karmazyn, będą jak wełna. Izajasz 1:18.</w:t>
      </w:r>
    </w:p>
    <w:p>
      <w:pPr>
        <w:pStyle w:val="ArticleBody"/>
        <w:jc w:val="left"/>
      </w:pPr>
      <w:r>
        <w:rPr>
          <w:rFonts w:ascii="Times New Roman" w:hAnsi="Times New Roman" w:eastAsia="Times New Roman" w:cs="Times New Roman"/>
        </w:rPr>
        <w:t>Stosując biblijne zasady, pozwalamy Biblii ustalić i potwierdzić, czy zasady te są prawdziwe czy fałszywe. Jak w przypadku wszystkich Bożych zasad, zawsze istnieje szatańska podróbka tych zasad. Dlatego konieczne jest, aby gdy używa się zasady do ustalenia prawdy, zarówno ustalona prawda, jak i zastosowana zasada zostały poddane weryfikacji.</w:t>
      </w:r>
    </w:p>
    <w:p>
      <w:pPr>
        <w:pStyle w:val="ArticleScripture"/>
        <w:jc w:val="left"/>
      </w:pPr>
      <w:r>
        <w:rPr>
          <w:rFonts w:ascii="Times New Roman" w:hAnsi="Times New Roman" w:eastAsia="Times New Roman" w:cs="Times New Roman"/>
        </w:rPr>
        <w:t>Umiłowani, nie wierzcie każdemu duchowi, lecz sprawdzajcie duchy, czy są od Boga, ponieważ wielu fałszywych proroków pojawiło się na świecie. 1 Jana 4:1.</w:t>
      </w:r>
    </w:p>
    <w:p>
      <w:pPr>
        <w:pStyle w:val="ArticleBody"/>
        <w:jc w:val="left"/>
      </w:pPr>
      <w:r>
        <w:rPr>
          <w:rFonts w:ascii="Times New Roman" w:hAnsi="Times New Roman" w:eastAsia="Times New Roman" w:cs="Times New Roman"/>
        </w:rPr>
        <w:t>Innym celem, poza określeniem proroczej roli Stanów Zjednoczonych w tym badaniu, jest zidentyfikowanie tajemnego przesłania z Księgi Objawienia, które Jezus ukrył aż do tego właśnie pokolenia.</w:t>
      </w:r>
    </w:p>
    <w:p>
      <w:pPr>
        <w:pStyle w:val="ArticleScripture"/>
        <w:jc w:val="left"/>
      </w:pPr>
      <w:r>
        <w:rPr>
          <w:rFonts w:ascii="Times New Roman" w:hAnsi="Times New Roman" w:eastAsia="Times New Roman" w:cs="Times New Roman"/>
        </w:rPr>
        <w:t>Rzeczy tajemne należą do Pana, naszego Boga; lecz rzeczy objawione należą do nas i do naszych dzieci na wieki, abyśmy wypełniali wszystkie słowa tego prawa. Księga Powtórzonego Prawa 29:29.</w:t>
      </w:r>
    </w:p>
    <w:p>
      <w:pPr>
        <w:pStyle w:val="ArticleBody"/>
        <w:jc w:val="left"/>
      </w:pPr>
      <w:r>
        <w:rPr>
          <w:rFonts w:ascii="Times New Roman" w:hAnsi="Times New Roman" w:eastAsia="Times New Roman" w:cs="Times New Roman"/>
        </w:rPr>
        <w:t>Boże prorocze tajemnice, które są objawiane, mają na celu umożliwienie tym, którzy je otrzymują, zachowywania Jego prawa. Ludzie mogą zachowywać Jego prawo tylko wtedy, gdy jest ono zapisane w ich sercach. Tajemnica, która jest odpieczętowywana w Księdze Objawienia, jest częścią procesu, w którym Duch Święty wypisuje Boże prawo w naszych wnętrzach i na naszych sercach. Tajemnica, która zostaje otwarta dla ludu Bożego, gdy — i jeśli — zostanie przyjęta przez wiarę, ustanawia nowe przymierze.</w:t>
      </w:r>
    </w:p>
    <w:p>
      <w:pPr>
        <w:pStyle w:val="ArticleScripture"/>
        <w:jc w:val="left"/>
      </w:pPr>
      <w:r>
        <w:rPr>
          <w:rFonts w:ascii="Times New Roman" w:hAnsi="Times New Roman" w:eastAsia="Times New Roman" w:cs="Times New Roman"/>
        </w:rPr>
        <w:t>Oto nadchodzą dni, mówi Pan, kiedy zawrę nowe przymierze z domem Izraela i z domem Judy: nie takie jak przymierze, które zawarłem z ich ojcami w dniu, gdy ująłem ich za rękę, aby wyprowadzić ich z ziemi Egiptu; które przymierze moje złamali, choć byłem im mężem, mówi Pan; lecz takie będzie przymierze, które zawrę z domem Izraela: po tych dniach, mówi Pan, włożę moje prawo do ich wnętrza i wypiszę je na ich sercach; i będę ich Bogiem, a oni będą moim ludem. Jeremiasz 31:31-33.</w:t>
      </w:r>
    </w:p>
    <w:p>
      <w:pPr>
        <w:pStyle w:val="ArticleScripture"/>
        <w:jc w:val="left"/>
      </w:pPr>
      <w:r>
        <w:rPr>
          <w:rFonts w:ascii="Times New Roman" w:hAnsi="Times New Roman" w:eastAsia="Times New Roman" w:cs="Times New Roman"/>
        </w:rPr>
        <w:t>"W ostatnich dniach historii tej ziemi Boże przymierze z Jego ludem zachowującym przykazania ma zostać odnowione." Review and Herald, 26 lutego 1914 r.</w:t>
      </w:r>
    </w:p>
    <w:p>
      <w:pPr>
        <w:pStyle w:val="ArticleBody"/>
        <w:jc w:val="left"/>
      </w:pPr>
      <w:r>
        <w:rPr>
          <w:rFonts w:ascii="Times New Roman" w:hAnsi="Times New Roman" w:eastAsia="Times New Roman" w:cs="Times New Roman"/>
        </w:rPr>
        <w:t>Księga Objawienia 1:1-3 Ostateczne przesłanie ostrzegawcze:</w:t>
      </w:r>
    </w:p>
    <w:p>
      <w:pPr>
        <w:pStyle w:val="ArticleScripture"/>
        <w:jc w:val="left"/>
      </w:pPr>
      <w:r>
        <w:rPr>
          <w:rFonts w:ascii="Times New Roman" w:hAnsi="Times New Roman" w:eastAsia="Times New Roman" w:cs="Times New Roman"/>
        </w:rPr>
        <w:t>Objawienie Jezusa Chrystusa, które dał Mu Bóg, aby ukazać swoim sługom to, co ma się wkrótce stać; i posłał je oraz oznajmił przez swego anioła swemu słudze Janowi, który dał świadectwo Słowu Bożemu i świadectwu Jezusa Chrystusa, a także wszystkiemu, co widział. Błogosławiony, kto czyta, i ci, którzy słuchają słów tego proroctwa, i zachowują to, co w nim jest napisane, bo czas jest bliski. Objawienie 1:1-3.</w:t>
      </w:r>
    </w:p>
    <w:p>
      <w:pPr>
        <w:pStyle w:val="ArticleBody"/>
        <w:jc w:val="left"/>
      </w:pPr>
      <w:r>
        <w:rPr>
          <w:rFonts w:ascii="Times New Roman" w:hAnsi="Times New Roman" w:eastAsia="Times New Roman" w:cs="Times New Roman"/>
        </w:rPr>
        <w:t>Pierwsze trzy wersety pierwszego rozdziału Księgi Objawienia wskazują, że „Objawienie Jezusa Chrystusa” jest ostatecznym przesłaniem dla ludzkości. Jest to wyraźnie przesłanie, ponieważ „Objawienie Jezusa Chrystusa” zostało Mu przekazane przez Ojca Niebieskiego, aby ukazać Jego sługom, co „musi wkrótce się wydarzyć”.</w:t>
      </w:r>
    </w:p>
    <w:p>
      <w:pPr>
        <w:pStyle w:val="ArticleBody"/>
        <w:jc w:val="left"/>
      </w:pPr>
      <w:r>
        <w:rPr>
          <w:rFonts w:ascii="Times New Roman" w:hAnsi="Times New Roman" w:eastAsia="Times New Roman" w:cs="Times New Roman"/>
        </w:rPr>
        <w:t>Powiedziano nam, abyśmy wzięli pod uwagę, że „Duch Święty tak ukształtował sprawy, zarówno przy udzieleniu proroctwa” a także „w przedstawionych wydarzeniach.”.</w:t>
      </w:r>
    </w:p>
    <w:p>
      <w:pPr>
        <w:pStyle w:val="ArticleScripture"/>
        <w:jc w:val="left"/>
      </w:pPr>
      <w:r>
        <w:rPr>
          <w:rFonts w:ascii="Times New Roman" w:hAnsi="Times New Roman" w:eastAsia="Times New Roman" w:cs="Times New Roman"/>
        </w:rPr>
        <w:t>Duch Święty tak pokierował sprawami, zarówno przy udzielaniu proroctwa, jak i w przedstawionych wydarzeniach, aby nauczyć, że człowiek ma pozostać w cieniu, ukryty w Chrystusie, a Pan Bóg nieba i Jego prawo mają być wywyższone. Czytaj Księgę Daniela. Przywołaj, punkt po punkcie, historię przedstawionych tam królestw. Świadectwa dla kaznodziejów, 112.</w:t>
      </w:r>
    </w:p>
    <w:p>
      <w:pPr>
        <w:pStyle w:val="ArticleBody"/>
        <w:jc w:val="left"/>
      </w:pPr>
      <w:r>
        <w:rPr>
          <w:rFonts w:ascii="Times New Roman" w:hAnsi="Times New Roman" w:eastAsia="Times New Roman" w:cs="Times New Roman"/>
        </w:rPr>
        <w:t>"Przedstawione wydarzenia" oraz "przekazanie proroctwa" w pierwszych trzech wersetach pierwszego rozdziału Księgi Objawienia wyraźnie ukazują krok po kroku, w jaki sposób Bóg komunikuje się z ludźmi, a także wskazują, że przekazywane poselstwo nazywa się "Objawienie Jezusa Chrystusa."</w:t>
      </w:r>
    </w:p>
    <w:p>
      <w:pPr>
        <w:pStyle w:val="ArticleBody"/>
        <w:jc w:val="left"/>
      </w:pPr>
      <w:r>
        <w:rPr>
          <w:rFonts w:ascii="Times New Roman" w:hAnsi="Times New Roman" w:eastAsia="Times New Roman" w:cs="Times New Roman"/>
        </w:rPr>
        <w:t>Jezus Chrystus uczynił więc dwie rzeczy z orędziem, które otrzymał od Boga. Posłał to orędzie za pośrednictwem swojego anioła i również dał je poznać za pomocą znaków za pośrednictwem tego anioła. Jego anioł następnie zaniósł orędzie prorokowi Janowi, który je spisał i wysłał do kościołów dla ciebie i mnie. Pierwsze trzy wersety zostały "tak ukształtowane" przez "Ducha Świętego", aby podkreślić zarówno "orędzie", jak i "proces komunikacji" zaangażowany w przekazanie orędzia.</w:t>
      </w:r>
    </w:p>
    <w:p>
      <w:pPr>
        <w:pStyle w:val="ArticleBody"/>
        <w:jc w:val="left"/>
      </w:pPr>
      <w:r>
        <w:rPr>
          <w:rFonts w:ascii="Times New Roman" w:hAnsi="Times New Roman" w:eastAsia="Times New Roman" w:cs="Times New Roman"/>
        </w:rPr>
        <w:t>Trzy wersety, które rozważamy, przedstawiają ostateczne przesłanie dla ludzkości, ale nie tylko ostateczne przesłanie — co ważniejsze, trzy wersety stanowią ostateczne „ostrzeżenie” dla planety Ziemi. „Ostrzegawczy” charakter tego przesłania daje się rozpoznać, gdy pewna grupa osób zostaje określona jako „błogosławieni” za to, że przeczytali, usłyszeli i zachowali „te rzeczy, które są w nim zapisane”. Istnieje grupa osób, które nie będą czytać ani słuchać ostrzeżenia przedstawionego jako „Objawienie Jezusa Chrystusa”. Nie mogą być błogosławieni. Jest oczywiste, że jeśli istnieje grupa, która jest błogosławiona za czytanie, słuchanie i zachowywanie tego, co jest napisane, to istnieje grupa, która nie jest błogosławiona. Czy człowiek będzie czytał, słuchał i zachowywał przesłanie Objawienia Jezusa Chrystusa? Jeśli tak, będzie błogosławiony; jeśli nie — będzie przeklęty.</w:t>
      </w:r>
    </w:p>
    <w:p>
      <w:pPr>
        <w:pStyle w:val="ArticleScripture"/>
        <w:jc w:val="left"/>
      </w:pPr>
      <w:r>
        <w:rPr>
          <w:rFonts w:ascii="Times New Roman" w:hAnsi="Times New Roman" w:eastAsia="Times New Roman" w:cs="Times New Roman"/>
        </w:rPr>
        <w:t>Mówi prorok: „Błogosławiony, który czyta” — są tacy, którzy nie chcą czytać; błogosławieństwo nie jest dla nich. „I ci, którzy słuchają” — są też tacy, którzy nie chcą słyszeć nic o proroctwach; błogosławieństwo nie jest dla tej grupy. „I zachowują to, co w nim jest napisane” — wielu odmawia posłuszeństwa ostrzeżeniom i pouczeniom zawartym w Objawieniu; żaden z nich nie może rościć sobie prawa do obiecanego błogosławieństwa. Wszyscy, którzy szydzą z treści proroctwa i kpią z symboli uroczyście tu przedstawionych, wszyscy, którzy odmawiają reformy swego życia i przygotowania się na przyjście Syna Człowieczego, nie będą błogosławieni. Wielki spór, 341.</w:t>
      </w:r>
    </w:p>
    <w:p>
      <w:pPr>
        <w:pStyle w:val="ArticleBody"/>
        <w:jc w:val="left"/>
      </w:pPr>
      <w:r>
        <w:rPr>
          <w:rFonts w:ascii="Times New Roman" w:hAnsi="Times New Roman" w:eastAsia="Times New Roman" w:cs="Times New Roman"/>
        </w:rPr>
        <w:t>Wyrażenie „czas jest bliski” w wersecie trzecim wskazuje, że chodzi o określony moment, kiedy w historii pojawia się ostatnie ostrzegawcze poselstwo. „Czas” — (konkretny czas) — „jest bliski”. Określony czas ma właśnie nadejść, bo jest bliski, a lud Boży (reprezentowany przez Jana) rozumie poselstwo, zanim ów „czas” nadejdzie. Jan spisał Księgę Objawienia pod koniec pierwszego wieku, jednak te wersety wskazują, że nastąpi moment w historii długo po roku 100, kiedy zostanie ogłoszone ostateczne ostrzegawcze poselstwo. Kiedy ów „czas jest bliski”, poselstwo, które wskazuje na „rzeczy, które wkrótce mają się stać”, zostanie objawione sługom Bożym.</w:t>
      </w:r>
    </w:p>
    <w:p>
      <w:pPr>
        <w:pStyle w:val="ArticleBody"/>
        <w:jc w:val="left"/>
      </w:pPr>
      <w:r>
        <w:rPr>
          <w:rFonts w:ascii="Times New Roman" w:hAnsi="Times New Roman" w:eastAsia="Times New Roman" w:cs="Times New Roman"/>
        </w:rPr>
        <w:t>W tej serii artykułów Biblia i pisma Ellen White będą używane jako autorytet uzasadniający wyjaśnienie cytowanych przez nas fragmentów Pisma Świętego.</w:t>
      </w:r>
    </w:p>
    <w:p>
      <w:pPr>
        <w:pStyle w:val="ArticleBody"/>
        <w:jc w:val="left"/>
      </w:pPr>
      <w:r>
        <w:rPr>
          <w:rFonts w:ascii="Times New Roman" w:hAnsi="Times New Roman" w:eastAsia="Times New Roman" w:cs="Times New Roman"/>
        </w:rPr>
        <w:t>Odwołamy się także do zasad interpretacji proroctw zebranych przez Williama Millera oraz do zasad wskazanych w kompilacji zatytułowanej „Prorocze klucze”. Wykorzystamy również studium prorocze zwane „Tablicami Habakuka”.</w:t>
      </w:r>
    </w:p>
    <w:p>
      <w:pPr>
        <w:pStyle w:val="ArticleBody"/>
        <w:jc w:val="left"/>
      </w:pPr>
      <w:r>
        <w:rPr>
          <w:rFonts w:ascii="Times New Roman" w:hAnsi="Times New Roman" w:eastAsia="Times New Roman" w:cs="Times New Roman"/>
        </w:rPr>
        <w:t>Nie zamierzamy definiować każdej stosowanej przez nas reguły. Dla zwięzłości po prostu odwołamy się do zbioru "Prophetic Keys" dla tych, którzy chcą przeczytać bardziej szczegółowe uzasadnienie tej reguły. W ramach serii "Habakkuk's Tables" zamierzamy wskazać niektóre prezentacje, w których temat, który jedynie krótko poruszymy, jest omówiony bardziej szczegółowo.</w:t>
      </w:r>
    </w:p>
    <w:p>
      <w:pPr>
        <w:pStyle w:val="ArticleBody"/>
        <w:jc w:val="left"/>
      </w:pPr>
      <w:r>
        <w:rPr>
          <w:rFonts w:ascii="Times New Roman" w:hAnsi="Times New Roman" w:eastAsia="Times New Roman" w:cs="Times New Roman"/>
        </w:rPr>
        <w:t>Podczas naszego studium Księgi Objawienia zachęcamy do publicznego zabierania głosu, lecz będziemy odpowiadać wyłącznie na wypowiedzi, które wnoszą wkład w prowadzone studium. Zakres naszej dyskusji obejmie obecną serię prezentacji, reguły prorocze, którymi się posługujemy, oraz informacje zawarte w Tablicach Habakuka.</w:t>
      </w:r>
    </w:p>
    <w:p>
      <w:pPr>
        <w:pStyle w:val="ArticleScripture"/>
        <w:jc w:val="left"/>
      </w:pPr>
      <w:r>
        <w:rPr>
          <w:rFonts w:ascii="Times New Roman" w:hAnsi="Times New Roman" w:eastAsia="Times New Roman" w:cs="Times New Roman"/>
        </w:rPr>
        <w:t>Objawienie Jezusa Chrystusa, które dał Mu Bóg, aby ukazać swoim sługom to, co ma się wkrótce stać; i posłał je oraz oznajmił przez swego anioła swemu słudze Janowi, który dał świadectwo Słowu Bożemu i świadectwu Jezusa Chrystusa, a także wszystkiemu, co widział. Błogosławiony, kto czyta, i ci, którzy słuchają słów tego proroctwa, i zachowują to, co w nim jest napisane, bo czas jest bliski. Objawienie 1:1-3.</w:t>
      </w:r>
    </w:p>
    <w:p>
      <w:pPr>
        <w:pStyle w:val="ArticleBody"/>
        <w:jc w:val="left"/>
      </w:pPr>
      <w:r>
        <w:rPr>
          <w:rFonts w:ascii="Times New Roman" w:hAnsi="Times New Roman" w:eastAsia="Times New Roman" w:cs="Times New Roman"/>
        </w:rPr>
        <w:t>Greckie słowo tłumaczone jako „signified” znaczy „wskazywać”. Wysłał przesłanie przez „jego” anioła i dał o tym znać przez „jego” anioła. „Jego” aniołem jest Gabriel.</w:t>
      </w:r>
    </w:p>
    <w:p>
      <w:pPr>
        <w:pStyle w:val="ArticleScripture"/>
        <w:jc w:val="left"/>
      </w:pPr>
      <w:r>
        <w:rPr>
          <w:rFonts w:ascii="Times New Roman" w:hAnsi="Times New Roman" w:eastAsia="Times New Roman" w:cs="Times New Roman"/>
        </w:rPr>
        <w:t>Słowa anioła: „Jam jest Gabriel, który stoję przed obliczem Boga”, wskazują, że zajmuje on w niebiańskich dworach wysokie, zaszczytne stanowisko. Gdy przyszedł z poselstwem do Daniela, powiedział: „Nie ma nikogo, kto by stał przy mnie w tych sprawach, oprócz Michała [Chrystusa], waszego Księcia”. Daniela 10:21. O Gabrielu Zbawiciel mówi w Objawieniu, stwierdzając, że „posłał i oznajmił przez swego anioła swemu słudze Janowi”. Objawienie 1:1. Tęsknota wieków, 99.</w:t>
      </w:r>
    </w:p>
    <w:p>
      <w:pPr>
        <w:pStyle w:val="ArticleBody"/>
        <w:jc w:val="left"/>
      </w:pPr>
      <w:r>
        <w:rPr>
          <w:rFonts w:ascii="Times New Roman" w:hAnsi="Times New Roman" w:eastAsia="Times New Roman" w:cs="Times New Roman"/>
        </w:rPr>
        <w:t>Anioł Gabriel zostaje posłany z przesłaniem i anioł Gabriel także reprezentuje to przesłanie. Kiedy ludzkość dochodzi do momentu w historii, gdy "czas jest bliski" na ogłoszenie ostatecznego przesłania ostrzegawczego, to ostateczne przesłanie jest reprezentowane przez anioła. W Księdze Apokalipsy "przesłania" są często przedstawiane jako aniołowie, a oczywiście greckie słowo tłumaczone w Apokalipsie jako "anioł" oznacza "posłaniec".</w:t>
      </w:r>
    </w:p>
    <w:p>
      <w:pPr>
        <w:pStyle w:val="ArticleBody"/>
        <w:jc w:val="left"/>
      </w:pPr>
      <w:r>
        <w:rPr>
          <w:rFonts w:ascii="Times New Roman" w:hAnsi="Times New Roman" w:eastAsia="Times New Roman" w:cs="Times New Roman"/>
        </w:rPr>
        <w:t>Każde objawienie Bożej prawdy, które pojawiło się w historii, jest z pewnością objawieniem Jezusa Chrystusa, ale Objawienie Jezusa Chrystusa w rozdziale pierwszym Księgi Objawienia jest ostatecznym ostrzeżeniem dla ludzkości i ma miejsce w określonej chwili, przedstawionej jako „czas”. W Księdze Objawienia jest inny fragment, w którym Jan stwierdza, że „czas jest bliski”. Ten inny fragment stanowi drugiego świadka do zweryfikowania wstępnych twierdzeń, które przedstawiłem na temat wersetów od pierwszego do trzeciego.</w:t>
      </w:r>
    </w:p>
    <w:p>
      <w:pPr>
        <w:pStyle w:val="ArticleScripture"/>
        <w:jc w:val="left"/>
      </w:pPr>
      <w:r>
        <w:rPr>
          <w:rFonts w:ascii="Times New Roman" w:hAnsi="Times New Roman" w:eastAsia="Times New Roman" w:cs="Times New Roman"/>
        </w:rPr>
        <w:t>I rzekł do mnie: Te słowa są wierne i prawdziwe; a Pan Bóg świętych proroków posłał swego anioła, aby ukazać swoim sługom rzeczy, które muszą się wkrótce stać. Oto przychodzę wkrótce: błogosławiony ten, kto zachowuje słowa proroctwa tej księgi.</w:t>
      </w:r>
    </w:p>
    <w:p>
      <w:pPr>
        <w:pStyle w:val="ArticleScripture"/>
        <w:jc w:val="left"/>
      </w:pPr>
      <w:r>
        <w:rPr>
          <w:rFonts w:ascii="Times New Roman" w:hAnsi="Times New Roman" w:eastAsia="Times New Roman" w:cs="Times New Roman"/>
        </w:rPr>
        <w:t>A ja, Jan, widziałem te rzeczy i słyszałem je. A gdy to usłyszałem i zobaczyłem, upadłem, aby oddać pokłon przed stopami anioła, który ukazał mi te rzeczy.</w:t>
      </w:r>
    </w:p>
    <w:p>
      <w:pPr>
        <w:pStyle w:val="ArticleScripture"/>
        <w:jc w:val="left"/>
      </w:pPr>
      <w:r>
        <w:rPr>
          <w:rFonts w:ascii="Times New Roman" w:hAnsi="Times New Roman" w:eastAsia="Times New Roman" w:cs="Times New Roman"/>
        </w:rPr>
        <w:t>Wtedy rzekł do mnie: Nie czyń tego; jestem bowiem twoim współsługą i współsługą twoich braci, proroków, oraz tych, którzy strzegą słów tej księgi. Oddaj cześć Bogu.</w:t>
      </w:r>
    </w:p>
    <w:p>
      <w:pPr>
        <w:pStyle w:val="ArticleScripture"/>
        <w:jc w:val="left"/>
      </w:pPr>
      <w:r>
        <w:rPr>
          <w:rFonts w:ascii="Times New Roman" w:hAnsi="Times New Roman" w:eastAsia="Times New Roman" w:cs="Times New Roman"/>
        </w:rPr>
        <w:t>I mówi do mnie: Nie pieczętuj słów proroctwa tej księgi, bo czas jest bliski. Kto jest niesprawiedliwy, niech dalej czyni niesprawiedliwość; a kto nieczysty, niech się nadal kala; a kto sprawiedliwy, niech dalej postępuje sprawiedliwie; a kto święty, niech nadal się uświęca. Objawienie 22:6-11.</w:t>
      </w:r>
    </w:p>
    <w:p>
      <w:pPr>
        <w:pStyle w:val="ArticleBody"/>
        <w:jc w:val="left"/>
      </w:pPr>
      <w:r>
        <w:rPr>
          <w:rFonts w:ascii="Times New Roman" w:hAnsi="Times New Roman" w:eastAsia="Times New Roman" w:cs="Times New Roman"/>
        </w:rPr>
        <w:t>Na końcu Księgi Objawienia znajdujemy ten sam temat, co na jej początku. Sposób przekazu i poselstwo są ponownie przywołane, gdy „Pan Bóg posłał swego anioła, aby ukazał swoim sługom to, co musi wkrótce się stać”. I gdy tylko sługom zostaje ukazane poselstwo wskazujące „to, co musi wkrótce się stać”, Chrystus ogłasza, że przychodzi wkrótce. Jest to poselstwo poprzedzające powtórne przyjście Chrystusa, a więc ostateczne poselstwo ostrzegawcze - to samo poselstwo, które w wersecie pierwszym pierwszego rozdziału jest określone jako „Objawienie Jezusa Chrystusa”. Błogosławieństwo obiecane w pierwszych trzech wersetach Księgi Objawienia zostaje powtórzone słowami: „Błogosławiony, kto zachowuje słowa proroctwa tej księgi”.</w:t>
      </w:r>
    </w:p>
    <w:p>
      <w:pPr>
        <w:pStyle w:val="ArticleBody"/>
        <w:jc w:val="left"/>
      </w:pPr>
      <w:r>
        <w:rPr>
          <w:rFonts w:ascii="Times New Roman" w:hAnsi="Times New Roman" w:eastAsia="Times New Roman" w:cs="Times New Roman"/>
        </w:rPr>
        <w:t>W tych wersetach znajdujemy rozwinięcie procesu przekazu przedstawionego w pierwszym rozdziale, gdyż widzimy, że po tym, jak Gabriel przekazuje Janowi poselstwo, Jan jest nim tak poruszony, że próbuje oddać cześć Gabrielowi; ten zaś wykorzystuje nieporozumienie Jana, aby wskazać, iż aniołowie niebiańscy, prorocy ziemscy oraz wszyscy, którzy zachowują słowa tego poselstwa, są „współsługami”, którzy mają oddawać cześć Bogu Stwórcy, a nie stworzeniu Bożemu.</w:t>
      </w:r>
    </w:p>
    <w:p>
      <w:pPr>
        <w:pStyle w:val="ArticleBody"/>
        <w:jc w:val="left"/>
      </w:pPr>
      <w:r>
        <w:rPr>
          <w:rFonts w:ascii="Times New Roman" w:hAnsi="Times New Roman" w:eastAsia="Times New Roman" w:cs="Times New Roman"/>
        </w:rPr>
        <w:t>Te wersety opisują te same wydarzenia i przesłanie, które rozważamy w pierwszym rozdziale. Powtarzają wierne i prawdziwe słowa, które ukazują sługom Boga, co wkrótce musi się stać. Przesłanie jest ponownie osadzone w kontekście procesu porozumiewania się między Bogiem a Jego sługami. W rozdziale dwudziestym drugim znajdujemy dalsze dowody, że jest to ostateczne ostrzeżenie, ponieważ "czas", który jest "bliski", jest wskazany jako przypadający tuż przed zamknięciem czasu próby dla ludzi; gdyż orzeczenie: "ten, kto jest niesprawiedliwy, niech nadal będzie niesprawiedliwy; a kto jest nieczysty, niech nadal będzie nieczysty; a kto jest sprawiedliwy, niech nadal będzie sprawiedliwy; a kto jest święty, niech nadal będzie święty" wyznacza zamknięcie czasu próby, co wyznacza początek siedmiu ostatnich plag, które z kolei kończą się drugim przyjściem Chrystusa.</w:t>
      </w:r>
    </w:p>
    <w:p>
      <w:pPr>
        <w:pStyle w:val="ArticleScripture"/>
        <w:jc w:val="left"/>
      </w:pPr>
      <w:r>
        <w:rPr>
          <w:rFonts w:ascii="Times New Roman" w:hAnsi="Times New Roman" w:eastAsia="Times New Roman" w:cs="Times New Roman"/>
        </w:rPr>
        <w:t>„W owym czasie powstanie Michał, wielki Książę, który stoi na straży synów twojego ludu; i nastanie czas ucisku, jakiego nie było, odkąd istnieje naród, aż do owego czasu; a w owym czasie twój lud zostanie wybawiony — każdy, kto zostanie znaleziony zapisany w księdze.” Daniela 12:1.</w:t>
      </w:r>
    </w:p>
    <w:p>
      <w:pPr>
        <w:pStyle w:val="ArticleScripture"/>
        <w:jc w:val="left"/>
      </w:pPr>
      <w:r>
        <w:rPr>
          <w:rFonts w:ascii="Times New Roman" w:hAnsi="Times New Roman" w:eastAsia="Times New Roman" w:cs="Times New Roman"/>
        </w:rPr>
        <w:t>Gdy poselstwo trzeciego anioła się zakończy, miłosierdzie nie wstawia się już za winnymi mieszkańcami ziemi. Lud Boży zakończył swe dzieło. Otrzymali „późny deszcz”, „pokrzepienie od oblicza Pana” i są przygotowani na czekającą ich godzinę próby. Aniołowie spieszą tu i tam w niebie. Anioł wracający z ziemi oznajmia, że ukończył swoją pracę; ostateczna próba została sprowadzona na świat i wszyscy, którzy okazali wierność Bożym przykazaniom, otrzymali „pieczęć Boga żywego”. Wtedy Jezus kończy swoje wstawiennictwo w niebiańskiej świątyni. Podnosi ręce i donośnym głosem mówi: „Stało się”; a cały zastęp anielski zdejmuje swoje korony, gdy On wygłasza uroczyste oświadczenie: „Kto jest niesprawiedliwy, niech jeszcze będzie niesprawiedliwy; i kto jest plugawy, niech się jeszcze plugawi; a kto jest sprawiedliwy, niech jeszcze będzie sprawiedliwy; a kto jest święty, niech jeszcze będzie święty.” Objawienie 22:11. Każda sprawa została rozstrzygnięta na życie lub śmierć. Wielki bój, 613.</w:t>
      </w:r>
    </w:p>
    <w:p>
      <w:pPr>
        <w:pStyle w:val="ArticleBody"/>
        <w:jc w:val="left"/>
      </w:pPr>
      <w:r>
        <w:rPr>
          <w:rFonts w:ascii="Times New Roman" w:hAnsi="Times New Roman" w:eastAsia="Times New Roman" w:cs="Times New Roman"/>
        </w:rPr>
        <w:t>Na początku Księgi Objawienia i na jej końcu przedstawiona jest ta sama historia. Połączenie tych dwóch fragmentów pozwala zrozumieć, że "Objawienie Jezusa Chrystusa" jest ostatecznym przesłaniem ostrzegawczym dla ludzkości przed Powtórnym Przyjściem Chrystusa. Przesłanie to jest symbolicznie przedstawione przez anioła, który przybywa tuż przed zamknięciem okresu próby. Przesłanie to dzieli ludzkość na dwie grupy w zależności od tego, czy czytają, słuchają i zachowują przesłanie, które zostaje odpieczętowane, gdy "czas jest bliski" — tuż przed zamknięciem okresu próby.</w:t>
      </w:r>
    </w:p>
    <w:p>
      <w:pPr>
        <w:pStyle w:val="ArticleScripture"/>
        <w:jc w:val="left"/>
      </w:pPr>
      <w:r>
        <w:rPr>
          <w:rFonts w:ascii="Times New Roman" w:hAnsi="Times New Roman" w:eastAsia="Times New Roman" w:cs="Times New Roman"/>
        </w:rPr>
        <w:t>Gdy zbliżamy się do końca historii tego świata, proroctwa dotyczące dni ostatecznych szczególnie wymagają naszego badania. Ostatnia księga Nowego Testamentu jest pełna prawdy, którą musimy zrozumieć. Szatan zaślepił umysły wielu, tak że zadowalali się każdą wymówką, by nie studiować Objawienia.</w:t>
      </w:r>
    </w:p>
    <w:p>
      <w:pPr>
        <w:pStyle w:val="ArticleScripture"/>
        <w:jc w:val="left"/>
      </w:pPr>
      <w:r>
        <w:rPr>
          <w:rFonts w:ascii="Times New Roman" w:hAnsi="Times New Roman" w:eastAsia="Times New Roman" w:cs="Times New Roman"/>
        </w:rPr>
        <w:t>Księga Objawienia, w powiązaniu z Księgą Daniela, wymaga wnikliwego studium. Niech każdy bogobojny nauczyciel rozważy, jak najjaśniej pojąć i przedstawić Ewangelię, którą nasz Zbawiciel osobiście przyszedł objawić swemu słudze Janowi — „Objawienie Jezusa Chrystusa, które dał Mu Bóg, aby ukazać swoim sługom to, co ma się wkrótce stać”. Nikt nie powinien zniechęcać się w studium Objawienia z powodu jego pozornie mistycznych symboli. „Jeśli komu z was brak mądrości, niech prosi Boga, który daje wszystkim chętnie i bez wypominania.” „Błogosławiony, kto czyta, i ci, którzy słuchają słów tego proroctwa, i zachowują to, co w nim jest napisane; bo czas jest bliski.” Mamy głosić światu wielkie i uroczyste prawdy zawarte w Księdze Objawienia. Prawdy te powinny przeniknąć same założenia i zasady Kościoła Bożego. Powinno się prowadzić bliższe i bardziej gorliwe studium tej księgi, bardziej usilne przedstawianie zawartych w niej prawd — prawd, które dotyczą wszystkich żyjących w tych ostatnich dniach. Wszyscy, którzy przygotowują się na spotkanie ze swoim Panem, powinni uczynić tę księgę przedmiotem gorliwego studium i modlitwy. Jest dokładnie tym, co oznacza jej tytuł — objawieniem najważniejszych wydarzeń, które mają się rozegrać w ostatnich dniach historii tej ziemi. Jan, z powodu swej wiernej ufności w Słowo Boże i świadectwo Jezusa, został zesłany na wyspę Patmos. Jednak jego wygnanie nie oddzieliło go od Chrystusa. Pan nawiedził swego wiernego sługę na wygnaniu i udzielił mu pouczenia dotyczącego tego, co miało przyjść na świat.</w:t>
      </w:r>
    </w:p>
    <w:p>
      <w:pPr>
        <w:pStyle w:val="ArticleScripture"/>
        <w:jc w:val="left"/>
      </w:pPr>
      <w:r>
        <w:rPr>
          <w:rFonts w:ascii="Times New Roman" w:hAnsi="Times New Roman" w:eastAsia="Times New Roman" w:cs="Times New Roman"/>
        </w:rPr>
        <w:t>To pouczenie jest dla nas najwyższej wagi; albowiem żyjemy w ostatnich dniach historii tej ziemi. Wkrótce wejdziemy w czas wypełniania się wydarzeń, które Chrystus ukazał Janowi jako mające nastąpić. Gdy posłańcy Pana przedstawiają te uroczyste prawdy, muszą sobie uświadomić, że mają do czynienia z kwestiami o wiecznej doniosłości, i powinni zabiegać o chrzest Duchem Świętym, aby mówili nie własnymi słowami, lecz słowami danymi im przez Boga.</w:t>
      </w:r>
    </w:p>
    <w:p>
      <w:pPr>
        <w:pStyle w:val="ArticleScripture"/>
        <w:jc w:val="left"/>
      </w:pPr>
      <w:r>
        <w:rPr>
          <w:rFonts w:ascii="Times New Roman" w:hAnsi="Times New Roman" w:eastAsia="Times New Roman" w:cs="Times New Roman"/>
        </w:rPr>
        <w:t>Księga Objawienia musi zostać udostępniona ludziom. Wielu nauczono, że jest to księga zapieczętowana, lecz jest zapieczętowana jedynie dla tych, którzy odrzucają prawdę i światło. Prawdy, które zawiera, muszą być głoszone, aby ludzie mieli możliwość przygotować się na wydarzenia, które już wkrótce mają nastąpić. Poselstwo trzeciego anioła musi być przedstawione jako jedyna nadzieja na zbawienie ginącego świata.</w:t>
      </w:r>
    </w:p>
    <w:p>
      <w:pPr>
        <w:pStyle w:val="ArticleScripture"/>
        <w:jc w:val="left"/>
      </w:pPr>
      <w:r>
        <w:rPr>
          <w:rFonts w:ascii="Times New Roman" w:hAnsi="Times New Roman" w:eastAsia="Times New Roman" w:cs="Times New Roman"/>
        </w:rPr>
        <w:t>"Niebezpieczeństwa ostatnich dni są już nad nami i w naszej pracy mamy ostrzegać ludzi przed niebezpieczeństwem, w jakim się znajdują. Niech nie będą pomijane poważne sceny, które proroctwo objawiło jako mające wkrótce nastąpić. Jesteśmy posłańcami Boga i nie mamy czasu do stracenia. Ci, którzy chcą być współpracownikami naszego Pana Jezusa Chrystusa, okażą głębokie zainteresowanie prawdami zawartymi w tej księdze. Piórem i słowem będą się starać uczynić jasnymi wspaniałe rzeczy, które Chrystus przyszedł z nieba objawić." Znaki Czasu, 4 lipca 1906.</w:t>
      </w:r>
    </w:p>
    <w:p>
      <w:pPr>
        <w:pStyle w:val="ArticleBody"/>
        <w:jc w:val="left"/>
      </w:pPr>
      <w:r>
        <w:rPr>
          <w:rFonts w:ascii="Times New Roman" w:hAnsi="Times New Roman" w:eastAsia="Times New Roman" w:cs="Times New Roman"/>
        </w:rPr>
        <w:t>Ponad sto lat temu, w 1906 roku, poinformowano nas, że wkrótce „wkroczymy w czas wypełnienia wydarzeń, które — jak Chrystus ukazał Janowi — mają nastąpić.” To poselstwo było wciąż zapieczętowane w 1906 roku. Ważne jest zrozumienie, że poselstwo Objawienia Jezusa Chrystusa zostaje otwarte dla ludu Bożego tuż przed tym, gdy wydarzenia mają nastąpić. Powiedziano nam, że Księga Objawienia „jest dokładnie tym, co oznacza jej nazwa — objawieniem najważniejszych wydarzeń, które mają się rozegrać w ostatnich dniach historii tej ziemi.”</w:t>
      </w:r>
    </w:p>
    <w:p>
      <w:pPr>
        <w:pStyle w:val="ArticleBody"/>
        <w:jc w:val="left"/>
      </w:pPr>
      <w:r>
        <w:rPr>
          <w:rFonts w:ascii="Times New Roman" w:hAnsi="Times New Roman" w:eastAsia="Times New Roman" w:cs="Times New Roman"/>
        </w:rPr>
        <w:t>Zostają otwarte, aby lud Boży mógł przekazać ostrzeżenie, tak by ci, którzy to ostrzeżenie słyszą, „mieli możliwość przygotowania się na wydarzenia, które już wkrótce mają nastąpić.” Warto zauważyć (gdyż Jan reprezentuje lud Boży w historii, kiedy orędzie ma być ogłoszone), że Jan wskazuje dwie kwestie, z powodu których był prześladowany. Stało się tak „z powodu jego wiernego zaufania Słowu Bożemu i świadectwu Chrystusa”, że „został zesłany na wyspę Patmos.” Został zesłany, ponieważ uznawał zarówno Biblię, jak i Ducha Proroctwa, który jest „świadectwem Jezusa.”</w:t>
      </w:r>
    </w:p>
    <w:p>
      <w:pPr>
        <w:pStyle w:val="ArticleScripture"/>
        <w:jc w:val="left"/>
      </w:pPr>
      <w:r>
        <w:rPr>
          <w:rFonts w:ascii="Times New Roman" w:hAnsi="Times New Roman" w:eastAsia="Times New Roman" w:cs="Times New Roman"/>
        </w:rPr>
        <w:t>I padłem do jego stóp, aby oddać mu pokłon. A on rzekł do mnie: Patrz, nie czyń tego; jestem współsługą twoim i braci twoich, którzy mają świadectwo Jezusa. Oddaj cześć Bogu, bo świadectwo Jezusa jest duchem proroctwa. Objawienie 19:10.</w:t>
      </w:r>
    </w:p>
    <w:p>
      <w:pPr>
        <w:pStyle w:val="ArticleBody"/>
        <w:jc w:val="left"/>
      </w:pPr>
      <w:r>
        <w:rPr>
          <w:rFonts w:ascii="Times New Roman" w:hAnsi="Times New Roman" w:eastAsia="Times New Roman" w:cs="Times New Roman"/>
        </w:rPr>
        <w:t>Jan reprezentuje lud na końcu świata, który rozumie przesłanie Objawienia Jezusa Chrystusa i jest prześladowany za wierność zarówno Biblii, jak i Duchowi Proroctwa.</w:t>
      </w:r>
    </w:p>
    <w:p>
      <w:pPr>
        <w:pStyle w:val="ArticleBody"/>
        <w:jc w:val="left"/>
      </w:pPr>
      <w:r>
        <w:rPr>
          <w:rFonts w:ascii="Times New Roman" w:hAnsi="Times New Roman" w:eastAsia="Times New Roman" w:cs="Times New Roman"/>
        </w:rPr>
        <w:t>W pierwszych trzech wersetach pierwszego rozdziału podkreślony jest proces komunikacji między Bogiem Ojcem a Jego sługami. Rozdział dwudziesty drugi rozwija narrację dotyczącą tego procesu komunikacji. Te dwa fragmenty stanowią początek i zakończenie Księgi Objawienia i razem szczegółowo przedstawiają rolę Jana w proroczym obrazie. Nie jest on jedynie tym, który zapisał słowa Objawienia, lecz także reprezentuje tych, którzy u kresu świata przekazują ostateczne ostrzegawcze przesłanie.</w:t>
      </w:r>
    </w:p>
    <w:p>
      <w:pPr>
        <w:pStyle w:val="ArticleScripture"/>
        <w:jc w:val="left"/>
      </w:pPr>
      <w:r>
        <w:rPr>
          <w:rFonts w:ascii="Times New Roman" w:hAnsi="Times New Roman" w:eastAsia="Times New Roman" w:cs="Times New Roman"/>
        </w:rPr>
        <w:t>Pan dał słowo: wielki był zastęp tych, którzy je ogłaszali. Psalm 68:11</w:t>
      </w:r>
    </w:p>
    <w:p>
      <w:pPr>
        <w:pStyle w:val="ArticleBody"/>
        <w:jc w:val="left"/>
      </w:pPr>
      <w:r>
        <w:rPr>
          <w:rFonts w:ascii="Times New Roman" w:hAnsi="Times New Roman" w:eastAsia="Times New Roman" w:cs="Times New Roman"/>
        </w:rPr>
        <w:t>Jan „widział” i „słyszał” „rzeczy”, które składają się na to przesłanie, i nakazano mu je spisać oraz wysłać do kościołów.</w:t>
      </w:r>
    </w:p>
    <w:p>
      <w:pPr>
        <w:pStyle w:val="ArticleScripture"/>
        <w:jc w:val="left"/>
      </w:pPr>
      <w:r>
        <w:rPr>
          <w:rFonts w:ascii="Times New Roman" w:hAnsi="Times New Roman" w:eastAsia="Times New Roman" w:cs="Times New Roman"/>
        </w:rPr>
        <w:t>Mówiąc: Jam jest Alfa i Omega, pierwszy i ostatni; a to, co widzisz, zapisz w księdze i poślij do siedmiu kościołów, które są w Azji: do Efezu, do Smyrny, do Pergamonu, do Tiatyry, do Sardes, do Filadelfii i do Laodycei. Objawienie 1:19.</w:t>
      </w:r>
    </w:p>
    <w:p>
      <w:pPr>
        <w:pStyle w:val="ArticleBody"/>
        <w:jc w:val="left"/>
      </w:pPr>
      <w:r>
        <w:rPr>
          <w:rFonts w:ascii="Times New Roman" w:hAnsi="Times New Roman" w:eastAsia="Times New Roman" w:cs="Times New Roman"/>
        </w:rPr>
        <w:t>To, co „usłyszał” i „zobaczył”, polecono mu zapisać i wysłać do siedmiu kościołów Azji Mniejszej, lecz gdy chodziło o poszczególne kościoły, Jezus dyktował przesłania bezpośrednio Janowi, gdyż każde przesłanie do jednego z siedmiu kościołów zaczyna się zwrotem: „A do anioła kościoła w ... napisz”. Jezus podyktował poszczególne przesłania kościołom.</w:t>
      </w:r>
    </w:p>
    <w:p>
      <w:pPr>
        <w:pStyle w:val="ArticleBody"/>
        <w:jc w:val="left"/>
      </w:pPr>
      <w:r>
        <w:rPr>
          <w:rFonts w:ascii="Times New Roman" w:hAnsi="Times New Roman" w:eastAsia="Times New Roman" w:cs="Times New Roman"/>
        </w:rPr>
        <w:t>Jezus podyktował Janowi, a także powiedział Janowi, żeby zapisał to, co widział i słyszał, a raz Jezus powiedział Janowi, żeby „nie” zapisywał tego, co usłyszał.</w:t>
      </w:r>
    </w:p>
    <w:p>
      <w:pPr>
        <w:pStyle w:val="ArticleScripture"/>
        <w:jc w:val="left"/>
      </w:pPr>
      <w:r>
        <w:rPr>
          <w:rFonts w:ascii="Times New Roman" w:hAnsi="Times New Roman" w:eastAsia="Times New Roman" w:cs="Times New Roman"/>
        </w:rPr>
        <w:t>I zawołał donośnym głosem, jak gdy ryczy lew; a gdy zawołał, siedem gromów wydało swe głosy. A kiedy siedem gromów wydało swe głosy, już miałem pisać; lecz usłyszałem głos z nieba mówiący do mnie: Zapieczętuj to, co wypowiedziało siedem gromów, i nie zapisuj tego. Objawienie 10:3–4.</w:t>
      </w:r>
    </w:p>
    <w:p>
      <w:pPr>
        <w:pStyle w:val="ArticleBody"/>
        <w:jc w:val="left"/>
      </w:pPr>
      <w:r>
        <w:rPr>
          <w:rFonts w:ascii="Times New Roman" w:hAnsi="Times New Roman" w:eastAsia="Times New Roman" w:cs="Times New Roman"/>
        </w:rPr>
        <w:t>Janowi powiedziano, aby zapieczętował to, co powiedziało siedem gromów, i w ten sposób zapieczętował przesłanie siedmiu gromów, tak jak Danielowi nakazano zapieczętować jego księgę aż do czasu końca.</w:t>
      </w:r>
    </w:p>
    <w:p>
      <w:pPr>
        <w:pStyle w:val="ArticleScripture"/>
        <w:jc w:val="left"/>
      </w:pPr>
      <w:r>
        <w:rPr>
          <w:rFonts w:ascii="Times New Roman" w:hAnsi="Times New Roman" w:eastAsia="Times New Roman" w:cs="Times New Roman"/>
        </w:rPr>
        <w:t>Lecz ty, Danielu, zachowaj te słowa w tajemnicy i zapieczętuj księgę, aż do czasu ostatecznego: wielu będzie biegać tu i tam, a poznanie się pomnoży. . . . I rzekł: Idź swoją drogą, Danielu, gdyż słowa te są zamknięte i zapieczętowane aż do czasu ostatecznego. Daniela 12:4, 9.</w:t>
      </w:r>
    </w:p>
    <w:p>
      <w:pPr>
        <w:pStyle w:val="ArticleScripture"/>
        <w:jc w:val="left"/>
      </w:pPr>
      <w:r>
        <w:rPr>
          <w:rFonts w:ascii="Times New Roman" w:hAnsi="Times New Roman" w:eastAsia="Times New Roman" w:cs="Times New Roman"/>
        </w:rPr>
        <w:t>„Po tym, jak te siedem gromów wydało swoje głosy, do Jana — tak jak do Daniela — przychodzi nakaz dotyczący książeczki: «Zapieczętuj to, co wypowiedziało siedem gromów».” Adwentystyczny Komentarz Biblijny, tom 7, 971.</w:t>
      </w:r>
    </w:p>
    <w:p>
      <w:pPr>
        <w:pStyle w:val="ArticleBody"/>
        <w:jc w:val="left"/>
      </w:pPr>
      <w:r>
        <w:rPr>
          <w:rFonts w:ascii="Times New Roman" w:hAnsi="Times New Roman" w:eastAsia="Times New Roman" w:cs="Times New Roman"/>
        </w:rPr>
        <w:t>Stwierdzamy, że zarówno na początku, jak i na końcu Księgi Objawienia zostaje wskazane przesłanie. Określono również sposób przekazania tego przesłania. Szczegółowo poruszono rolę, jaką Jan odgrywa w jego przekazywaniu. Czasami po prostu zapisywał to, co widział i słyszał. Innym razem mu dyktowano, a raz polecono mu, aby nie zapisywał tego, co usłyszał. Przesłanie Objawienia Jezusa Chrystusa Ojciec przekazuje Jezusowi, ten – Gabrielowi, a następnie prorokowi Janowi, któremu powierzono zadanie spisania tego przesłania i przekazania go do kościołów.</w:t>
      </w:r>
    </w:p>
    <w:p>
      <w:pPr>
        <w:pStyle w:val="ArticleScripture"/>
        <w:jc w:val="left"/>
      </w:pPr>
      <w:r>
        <w:rPr>
          <w:rFonts w:ascii="Times New Roman" w:hAnsi="Times New Roman" w:eastAsia="Times New Roman" w:cs="Times New Roman"/>
        </w:rPr>
        <w:t>Napisz to, co widziałeś, i to, co jest, i to, co będzie potem. Objawienie 1:19.</w:t>
      </w:r>
    </w:p>
    <w:p>
      <w:pPr>
        <w:pStyle w:val="ArticleBody"/>
        <w:jc w:val="left"/>
      </w:pPr>
      <w:r>
        <w:rPr>
          <w:rFonts w:ascii="Times New Roman" w:hAnsi="Times New Roman" w:eastAsia="Times New Roman" w:cs="Times New Roman"/>
        </w:rPr>
        <w:t>Można przeczytać ten werset i nie dostrzec proroczej zasady zawartej w poleceniu, by Jan pisał. Spisywanie „rzeczy” widzianych i słyszanych to rejestrowanie aktualnej historii, ponieważ w czasach Jana te „rzeczy” były teraźniejszością. Spisywanie aktualnej historii, a tym samym jednoczesne zapisywanie rzeczy, które będą w przyszłości, jest podstawową zasadą prorocką w Księdze Objawienia. Jan został użyty, by podkreślić i zilustrować właśnie tę zasadę i jej znaczenie, bo w istocie polecono mu pisać „rzeczy, które są”, a czyniąc to, będzie zapisywał „rzeczy, które nastaną później”, ponieważ historia się powtarza. Ta prorocza technika stanowi podpis Jezusa, gdyż podpis jest imieniem, a Jego imię w pierwszym rozdziale Księgi Objawienia brzmi Alfa i Omega. On utożsamia koniec z początkiem.</w:t>
      </w:r>
    </w:p>
    <w:p>
      <w:pPr>
        <w:pStyle w:val="ArticleBody"/>
        <w:jc w:val="left"/>
      </w:pPr>
      <w:r>
        <w:rPr>
          <w:rFonts w:ascii="Times New Roman" w:hAnsi="Times New Roman" w:eastAsia="Times New Roman" w:cs="Times New Roman"/>
        </w:rPr>
        <w:t>Dopiero zaczynamy studium „Objawienia Jezusa Chrystusa” i obecnie rozważamy pierwsze trzy wersety pierwszego rozdziału. Ostateczne przesłanie ostrzegawcze zatytułowane „Objawienie Jezusa Chrystusa” jest przekazywane od Ojca niebieskiego do Jezusa, następnie do Gabriela, a potem do Jana, który zapisuje je w księdze przeznaczonej do wysłania do zborów. Ponieważ przesłanie nosi wprost nazwę „Objawienie Jezusa Chrystusa”, warto zauważyć, że spośród wszystkich treści zapisanych ludziom przez natchnione Słowo, które objawia Chrystusa, pewna cecha tego, kim i jaki jest Jezus, ukazana jest w czynności Jana, który zapisuje to przesłanie. Gdy pisał o tym, co wtedy było, pisał także o tym, co miało jeszcze nadejść.</w:t>
      </w:r>
    </w:p>
    <w:p>
      <w:pPr>
        <w:pStyle w:val="ArticleBody"/>
        <w:jc w:val="left"/>
      </w:pPr>
      <w:r>
        <w:rPr>
          <w:rFonts w:ascii="Times New Roman" w:hAnsi="Times New Roman" w:eastAsia="Times New Roman" w:cs="Times New Roman"/>
        </w:rPr>
        <w:t>Prawda o powtarzaniu się historii ukazuje się, gdy Jan zapisuje ostrzeżenie dla swoich czasów, które jest zarazem ostrzeżeniem na przyszłość. Gdy Jan pisał do siedmiu kościołów u początków kościoła chrześcijańskiego, równocześnie spisywał ostrzeżenie dla kościoła chrześcijańskiego na koniec świata. Ta cecha charakteru Chrystusa wyrażona jest w tym, że Chrystus nazywany jest Alfą i Omegą, początkiem i końcem, pierwszym i ostatnim. W istocie Biblia wskazuje tę cechę charakteru Chrystusa jako dowód na to, że jest jedynym Bogiem.</w:t>
      </w:r>
    </w:p>
    <w:p>
      <w:pPr>
        <w:pStyle w:val="ArticleBody"/>
        <w:jc w:val="left"/>
      </w:pPr>
      <w:r>
        <w:rPr>
          <w:rFonts w:ascii="Times New Roman" w:hAnsi="Times New Roman" w:eastAsia="Times New Roman" w:cs="Times New Roman"/>
        </w:rPr>
        <w:t>W pierwszym rozdziale Apokalipsy Jezus nazywa siebie Alfą i Omegą.</w:t>
      </w:r>
    </w:p>
    <w:p>
      <w:pPr>
        <w:pStyle w:val="ArticleScripture"/>
        <w:jc w:val="left"/>
      </w:pPr>
      <w:r>
        <w:rPr>
          <w:rFonts w:ascii="Times New Roman" w:hAnsi="Times New Roman" w:eastAsia="Times New Roman" w:cs="Times New Roman"/>
        </w:rPr>
        <w:t>Byłem w Duchu w dzień Pański i usłyszałem za sobą potężny głos, jak dźwięk trąby, mówiący: Ja jestem Alfa i Omega, pierwszy i ostatni; i to, co widzisz, zapisz w księdze i wyślij do siedmiu kościołów, które są w Azji: do Efezu, do Smyrny, do Pergamonu, do Tiatyry, do Sardes, do Filadelfii i do Laodycei.</w:t>
      </w:r>
    </w:p>
    <w:p>
      <w:pPr>
        <w:pStyle w:val="ArticleScripture"/>
        <w:jc w:val="left"/>
      </w:pPr>
      <w:r>
        <w:rPr>
          <w:rFonts w:ascii="Times New Roman" w:hAnsi="Times New Roman" w:eastAsia="Times New Roman" w:cs="Times New Roman"/>
        </w:rPr>
        <w:t>I odwróciłem się, aby zobaczyć głos, który mówił do mnie. A gdy się odwróciłem, ujrzałem siedem złotych świeczników; a pośród siedmiu świeczników kogoś podobnego do Syna Człowieczego, odzianego w szatę sięgającą stóp i przepasanego na piersiach złotym pasem. Jego głowa i włosy były białe jak wełna, białe jak śnieg; a jego oczy jak płomień ognia; a jego stopy podobne do drogocennego brązu, jakby rozżarzone w piecu; a jego głos jak szum wielu wód. A w prawej ręce miał siedem gwiazd; a z jego ust wychodził ostry obosieczny miecz; a jego oblicze było jak słońce, gdy świeci w swej mocy.</w:t>
      </w:r>
    </w:p>
    <w:p>
      <w:pPr>
        <w:pStyle w:val="ArticleScripture"/>
        <w:jc w:val="left"/>
      </w:pPr>
      <w:r>
        <w:rPr>
          <w:rFonts w:ascii="Times New Roman" w:hAnsi="Times New Roman" w:eastAsia="Times New Roman" w:cs="Times New Roman"/>
        </w:rPr>
        <w:t>A gdy Go ujrzałem, padłem do Jego stóp jak martwy. A On położył na mnie swoją prawą rękę i rzekł do mnie: Nie lękaj się; Ja jestem pierwszy i ostatni. Objawienie 1:10-17.</w:t>
      </w:r>
    </w:p>
    <w:p>
      <w:pPr>
        <w:pStyle w:val="ArticleBody"/>
        <w:jc w:val="left"/>
      </w:pPr>
      <w:r>
        <w:rPr>
          <w:rFonts w:ascii="Times New Roman" w:hAnsi="Times New Roman" w:eastAsia="Times New Roman" w:cs="Times New Roman"/>
        </w:rPr>
        <w:t>W tych wersetach kryje się wiele prawdy, lecz tutaj chciałbym jedynie zauważyć, że gdy Jan usłyszał głos Chrystusa podobny do dźwięku trąby i odwrócił się, aby zobaczyć, kto do niego mówił, ujrzał Jezusa Chrystusa jako niebiańskiego Arcykapłana w Miejscu Świętym niebiańskiej świątyni. Następnie Jezus nazwał siebie Alfą i Omegą oraz Pierwszym i Ostatnim. W przesłaniu i sposobie jego przekazania w pierwszych trzech wersetach dostrzegliśmy nurt prawdy, który współbrzmi z nurtem prawdy na końcu Księgi Objawienia. Jako Alfa i Omega Jezus łączy koniec z początkiem, ostatnie z pierwszym. Na końcu Księgi Objawienia, podobnie jak na jej początku, ponownie przedstawia się jako Alfa i Omega.</w:t>
      </w:r>
    </w:p>
    <w:p>
      <w:pPr>
        <w:pStyle w:val="ArticleScripture"/>
        <w:jc w:val="left"/>
      </w:pPr>
      <w:r>
        <w:rPr>
          <w:rFonts w:ascii="Times New Roman" w:hAnsi="Times New Roman" w:eastAsia="Times New Roman" w:cs="Times New Roman"/>
        </w:rPr>
        <w:t>I rzekł do mnie: Te słowa są wierne i prawdziwe; a Pan Bóg świętych proroków posłał swego anioła, aby ukazać swoim sługom rzeczy, które muszą się wkrótce stać. Oto przychodzę wkrótce: błogosławiony ten, kto zachowuje słowa proroctwa tej księgi.</w:t>
      </w:r>
    </w:p>
    <w:p>
      <w:pPr>
        <w:pStyle w:val="ArticleScripture"/>
        <w:jc w:val="left"/>
      </w:pPr>
      <w:r>
        <w:rPr>
          <w:rFonts w:ascii="Times New Roman" w:hAnsi="Times New Roman" w:eastAsia="Times New Roman" w:cs="Times New Roman"/>
        </w:rPr>
        <w:t>I ja, Jan, widziałem te rzeczy i słyszałem je. A gdy usłyszałem i zobaczyłem, upadłem, aby oddać pokłon przed stopami anioła, który mi te rzeczy ukazał. Wtedy rzekł do mnie: Patrz, nie czyń tego; bo jestem twoim współsługą oraz współsługą twoich braci, proroków, i tych, którzy strzegą słów tej księgi. Bogu oddaj cześć.</w:t>
      </w:r>
    </w:p>
    <w:p>
      <w:pPr>
        <w:pStyle w:val="ArticleScripture"/>
        <w:jc w:val="left"/>
      </w:pPr>
      <w:r>
        <w:rPr>
          <w:rFonts w:ascii="Times New Roman" w:hAnsi="Times New Roman" w:eastAsia="Times New Roman" w:cs="Times New Roman"/>
        </w:rPr>
        <w:t>I powiedział do mnie: Nie pieczętuj słów proroctwa tej księgi, bo czas jest bliski.</w:t>
      </w:r>
    </w:p>
    <w:p>
      <w:pPr>
        <w:pStyle w:val="ArticleScripture"/>
        <w:jc w:val="left"/>
      </w:pPr>
      <w:r>
        <w:rPr>
          <w:rFonts w:ascii="Times New Roman" w:hAnsi="Times New Roman" w:eastAsia="Times New Roman" w:cs="Times New Roman"/>
        </w:rPr>
        <w:t>Kto jest niesprawiedliwy, niech pozostanie niesprawiedliwy; a kto jest nieczysty, niech pozostanie nieczysty; a kto jest sprawiedliwy, niech pozostanie sprawiedliwy; a kto jest święty, niech pozostanie święty.</w:t>
      </w:r>
    </w:p>
    <w:p>
      <w:pPr>
        <w:pStyle w:val="ArticleScripture"/>
        <w:jc w:val="left"/>
      </w:pPr>
      <w:r>
        <w:rPr>
          <w:rFonts w:ascii="Times New Roman" w:hAnsi="Times New Roman" w:eastAsia="Times New Roman" w:cs="Times New Roman"/>
        </w:rPr>
        <w:t>A oto przychodzę wkrótce; a moja zapłata jest ze Mną, aby oddać każdemu stosownie do jego pracy. Ja jestem Alfa i Omega, Początek i Koniec, Pierwszy i Ostatni. Objawienie 22:7-13.</w:t>
      </w:r>
    </w:p>
    <w:p>
      <w:pPr>
        <w:pStyle w:val="ArticleBody"/>
        <w:jc w:val="left"/>
      </w:pPr>
      <w:r>
        <w:rPr>
          <w:rFonts w:ascii="Times New Roman" w:hAnsi="Times New Roman" w:eastAsia="Times New Roman" w:cs="Times New Roman"/>
        </w:rPr>
        <w:t>Księga Objawienia starannie wyjaśnia, że zapisane przez Jana przesłanie opiera się na zasadzie, iż początek obrazuje koniec. To przesłanie jest pierwszą prawdą odsłoniętą w Księdze Objawienia, a ta sama prawda jest ostatnią, o której księga mówi. I w świadectwie na początku i na końcu Księgi Objawienia Jezus przedstawia się jako Alfa i Omega, początek i koniec, oraz jako pierwszy i ostatni.</w:t>
      </w:r>
    </w:p>
    <w:p>
      <w:pPr>
        <w:pStyle w:val="ArticleBody"/>
        <w:jc w:val="left"/>
      </w:pPr>
      <w:r>
        <w:rPr>
          <w:rFonts w:ascii="Times New Roman" w:hAnsi="Times New Roman" w:eastAsia="Times New Roman" w:cs="Times New Roman"/>
        </w:rPr>
        <w:t>Pierwsze trzy wersety Księgi Objawienia wskazują na ostateczne przesłanie ostrzegawcze dla ludzkości. Jest to ostrzeżenie, które poprzedza siedem ostatnich plag i powtórne przyjście Chrystusa. Przesłanie Objawienia Jezusa Chrystusa zostało "posłane i oznajmione" "przez jego anioła".</w:t>
      </w:r>
    </w:p>
    <w:p>
      <w:pPr>
        <w:pStyle w:val="ArticleBody"/>
        <w:jc w:val="left"/>
      </w:pPr>
      <w:r>
        <w:rPr>
          <w:rFonts w:ascii="Times New Roman" w:hAnsi="Times New Roman" w:eastAsia="Times New Roman" w:cs="Times New Roman"/>
        </w:rPr>
        <w:t>To samo ostrzeżenie zostaje następnie zidentyfikowane w ostatnim fragmencie Księgi Objawienia, a także jest przedstawione jako trzeci anioł czternastego rozdziału Księgi Objawienia.</w:t>
      </w:r>
    </w:p>
    <w:p>
      <w:pPr>
        <w:pStyle w:val="ArticleScripture"/>
        <w:jc w:val="left"/>
      </w:pPr>
      <w:r>
        <w:rPr>
          <w:rFonts w:ascii="Times New Roman" w:hAnsi="Times New Roman" w:eastAsia="Times New Roman" w:cs="Times New Roman"/>
        </w:rPr>
        <w:t>A trzeci anioł poszedł za nimi, mówiąc donośnym głosem: Jeśli ktoś oddaje cześć Bestii i jej obrazowi i przyjmuje jej znamię na czole lub na ręce, ten będzie pił wino gniewu Boga, wylane bez domieszki do kielicha Jego zapalczywości; i będzie dręczony ogniem i siarką wobec świętych aniołów i wobec Baranka. A dym ich męki wznosi się na wieki wieków; i nie mają wytchnienia we dnie ani w nocy ci, którzy oddają cześć Bestii i jej obrazowi, ani ktokolwiek, kto przyjmuje znamię jej imienia. Objawienie 14:9-11.</w:t>
      </w:r>
    </w:p>
    <w:p>
      <w:pPr>
        <w:pStyle w:val="ArticleBody"/>
        <w:jc w:val="left"/>
      </w:pPr>
      <w:r>
        <w:rPr>
          <w:rFonts w:ascii="Times New Roman" w:hAnsi="Times New Roman" w:eastAsia="Times New Roman" w:cs="Times New Roman"/>
        </w:rPr>
        <w:t>Ostateczne poselstwo ostrzegawcze to poselstwo reprezentowane przez trzeciego anioła. Jest to ostateczne ostrzeżenie, ponieważ bezpośrednio wskazuje ostatnią próbę dla ludzkości. Jest też inny anioł, który podąża za trzecim i przyłącza się do niego, a ten anioł również jest ostatecznym poselstwem ostrzegawczym.</w:t>
      </w:r>
    </w:p>
    <w:p>
      <w:pPr>
        <w:pStyle w:val="ArticleScripture"/>
        <w:jc w:val="left"/>
      </w:pPr>
      <w:r>
        <w:rPr>
          <w:rFonts w:ascii="Times New Roman" w:hAnsi="Times New Roman" w:eastAsia="Times New Roman" w:cs="Times New Roman"/>
        </w:rPr>
        <w:t>A po tych rzeczach ujrzałem innego anioła zstępującego z nieba, mającego wielką moc; a ziemia została rozświetlona jego chwałą. I zawołał potężnym głosem, mówiąc: Upadł, upadł Babilon wielki i stał się siedliskiem demonów, kryjówką wszelkiego plugawego ducha oraz klatką wszelkiego nieczystego i obrzydłego ptactwa. Bo wszystkie narody piły z wina gniewu jej nierządu, a królowie ziemi uprawiali z nią nierząd, a kupcy ziemi wzbogacili się dzięki obfitości jej zbytków.</w:t>
      </w:r>
    </w:p>
    <w:p>
      <w:pPr>
        <w:pStyle w:val="ArticleScripture"/>
        <w:jc w:val="left"/>
      </w:pPr>
      <w:r>
        <w:rPr>
          <w:rFonts w:ascii="Times New Roman" w:hAnsi="Times New Roman" w:eastAsia="Times New Roman" w:cs="Times New Roman"/>
        </w:rPr>
        <w:t>I usłyszałem inny głos z nieba, mówiący: Wyjdźcie z niej, ludu mój, abyście nie mieli udziału w jej grzechach i aby was nie dotknęły jej plagi. Bo jej grzechy sięgnęły aż do nieba, a Bóg wspomniał jej nieprawości. Objawienie 18:1–5.</w:t>
      </w:r>
    </w:p>
    <w:p>
      <w:pPr>
        <w:pStyle w:val="ArticleBody"/>
        <w:jc w:val="left"/>
      </w:pPr>
      <w:r>
        <w:rPr>
          <w:rFonts w:ascii="Times New Roman" w:hAnsi="Times New Roman" w:eastAsia="Times New Roman" w:cs="Times New Roman"/>
        </w:rPr>
        <w:t>Przesłanie, którym jest Objawienie Jezusa Chrystusa, jest przedstawione w rozdziałach pierwszym, czternastym, osiemnastym i dwudziestym drugim. Przesłanie to przekazuje anioł, który w pierwszej i ostatniej wzmiance w Apokalipsie jest określony jako anioł Gabriel, a następnie w rozdziałach czternastym i osiemnastym przesłanie jest symbolicznie przedstawione przez anioła lecącego w niebie lub zstępującego z nieba.</w:t>
      </w:r>
    </w:p>
    <w:p>
      <w:pPr>
        <w:pStyle w:val="ArticleBody"/>
        <w:jc w:val="left"/>
      </w:pPr>
      <w:r>
        <w:rPr>
          <w:rFonts w:ascii="Times New Roman" w:hAnsi="Times New Roman" w:eastAsia="Times New Roman" w:cs="Times New Roman"/>
        </w:rPr>
        <w:t>Anioł, który zstępuje z nieba w rozdziale osiemnastym, jest wcześniej zapowiedziany typologicznie w rozdziale dziesiątym, gdy anioł zstępuje i stawia jedną stopę na lądzie, a drugą na morzu. Ten anioł ma księgę, którą Jan otrzymuje nakaz zjeść; w jego ustach jest ona słodka, lecz w jego żołądku gorzka. Księga, którą Jan zjada, jest przesłaniem, a przesłanie reprezentowane przez małą książeczkę typologicznie zapowiada przesłanie anioła z osiemnastego rozdziału Apokalipsy, więc i ono jest przedstawieniem ostatecznego ostrzegawczego przesłania.</w:t>
      </w:r>
    </w:p>
    <w:p>
      <w:pPr>
        <w:pStyle w:val="ArticleBody"/>
        <w:jc w:val="left"/>
      </w:pPr>
      <w:r>
        <w:rPr>
          <w:rFonts w:ascii="Times New Roman" w:hAnsi="Times New Roman" w:eastAsia="Times New Roman" w:cs="Times New Roman"/>
        </w:rPr>
        <w:t>Powiedziano nam, że Boże poselstwo zostało posłane i objawione przez anioła, a gdy uważnie szukamy w Księdze Objawienia przedstawienia ostatecznego poselstwa ostrzegawczego, odkrywamy, że siedem razy anioł przedstawia to ostateczne poselstwo ostrzegawcze. W pierwszym i ostatnim przypadku był to anioł Gabriel. Następnie w dziesiątym rozdziale Księgi Objawienia widzimy anioła zstępującego z małą książeczką w ręku. W czternastym rozdziale Księgi Objawienia pojawiają się jeszcze trzej aniołowie, wszyscy reprezentujący ostateczne poselstwo ostrzegawcze. Potem w osiemnastym rozdziale Księgi Objawienia mamy kolejnego anioła, przedstawiającego to samo ostateczne poselstwo ostrzegawcze. Siedem ostatecznych poselstw ostrzegawczych jest reprezentowanych przez aniołów. W pierwszym i ostatnim przypadku jest to anioł Gabriel, a pięciu aniołów pośrodku, między pierwszym a ostatnim, to aniołowie symboliczni.</w:t>
      </w:r>
    </w:p>
    <w:p>
      <w:pPr>
        <w:pStyle w:val="ArticleBody"/>
        <w:jc w:val="left"/>
      </w:pPr>
      <w:r>
        <w:rPr>
          <w:rFonts w:ascii="Times New Roman" w:hAnsi="Times New Roman" w:eastAsia="Times New Roman" w:cs="Times New Roman"/>
        </w:rPr>
        <w:t>Oczywiście, każdy z siedmiu kościołów ma też swojego anioła, ale ci aniołowie niosą przesłanie do kościołów, natomiast ostateczne ostrzegawcze przesłanie, o którym rozmawialiśmy, jest przesłaniem, którego adresatem jest cały świat.</w:t>
      </w:r>
    </w:p>
    <w:p>
      <w:pPr>
        <w:pStyle w:val="ArticleBody"/>
        <w:jc w:val="left"/>
      </w:pPr>
      <w:r>
        <w:rPr>
          <w:rFonts w:ascii="Times New Roman" w:hAnsi="Times New Roman" w:eastAsia="Times New Roman" w:cs="Times New Roman"/>
        </w:rPr>
        <w:t>Każdą z siedmiu linii proroczych, które przedstawiają ostateczne poselstwo ostrzegawcze, należy wnikliwie ocenić i wzajemnie do siebie dopasować, lecz na tym etapie pragnę jedynie zdefiniować podstawową zasadę Alfy i Omegi. Pierwsze wspomnienie danego tematu w Słowie Bożym stanowi najważniejsze odniesienie. Po raz pierwszy „nasienie” jest wspomniane w Biblii w Księdze Rodzaju 1:11, gdzie powiedziano, że nasienie będzie wydawać potomstwo „według swego rodzaju”. Pierwsza wzmianka o nasieniu podkreśla, że zawiera ono DNA niezbędne do rozmnażania się. Jezus określił Słowo Boże jako nasienie.</w:t>
      </w:r>
    </w:p>
    <w:p>
      <w:pPr>
        <w:pStyle w:val="ArticleScripture"/>
        <w:jc w:val="left"/>
      </w:pPr>
      <w:r>
        <w:rPr>
          <w:rFonts w:ascii="Times New Roman" w:hAnsi="Times New Roman" w:eastAsia="Times New Roman" w:cs="Times New Roman"/>
        </w:rPr>
        <w:t>Tego samego dnia Jezus wyszedł z domu i usiadł nad brzegiem morza. I zebrały się wokół niego wielkie tłumy, tak że wszedł do łodzi i usiadł, a cały tłum stał na brzegu. I mówił do nich wiele w przypowieściach, mówiąc:</w:t>
      </w:r>
    </w:p>
    <w:p>
      <w:pPr>
        <w:pStyle w:val="ArticleScripture"/>
        <w:jc w:val="left"/>
      </w:pPr>
      <w:r>
        <w:rPr>
          <w:rFonts w:ascii="Times New Roman" w:hAnsi="Times New Roman" w:eastAsia="Times New Roman" w:cs="Times New Roman"/>
        </w:rPr>
        <w:t>Otóż wyszedł siewca siać. A gdy siał, niektóre ziarna padły przy drodze i przyleciały ptaki, i je wydziobały. Inne padły na miejsca skaliste, gdzie nie było wiele ziemi; i zaraz wzeszły, bo nie miały głębi ziemi. A gdy słońce wzeszło, zostały przypalone; i ponieważ nie miały korzenia, uschły. Inne padły między ciernie; a ciernie wyrosły i je zadusiły. A jeszcze inne padły na dobrą ziemię i wydały plon: jedno stokrotny, inne sześćdziesięciokrotny, jeszcze inne trzydziestokrotny. Kto ma uszy do słuchania, niechaj słucha.</w:t>
      </w:r>
    </w:p>
    <w:p>
      <w:pPr>
        <w:pStyle w:val="ArticleScripture"/>
        <w:jc w:val="left"/>
      </w:pPr>
      <w:r>
        <w:rPr>
          <w:rFonts w:ascii="Times New Roman" w:hAnsi="Times New Roman" w:eastAsia="Times New Roman" w:cs="Times New Roman"/>
        </w:rPr>
        <w:t>I przystąpili uczniowie i rzekli do niego: Dlaczego mówisz do nich w przypowieściach?</w:t>
      </w:r>
    </w:p>
    <w:p>
      <w:pPr>
        <w:pStyle w:val="ArticleScripture"/>
        <w:jc w:val="left"/>
      </w:pPr>
      <w:r>
        <w:rPr>
          <w:rFonts w:ascii="Times New Roman" w:hAnsi="Times New Roman" w:eastAsia="Times New Roman" w:cs="Times New Roman"/>
        </w:rPr>
        <w:t>On odpowiedział i rzekł do nich: Wam dano poznać tajemnice królestwa niebieskiego, im zaś nie dano. Albowiem kto ma, temu będzie dane i będzie miał w obfitości; a kto nie ma, temu zabierze się nawet to, co ma. Dlatego mówię do nich w przypowieściach, bo patrząc nie widzą, a słuchając nie słyszą ani nie rozumieją. I spełnia się na nich proroctwo Izajasza, które mówi: Będziecie słuchać, a nie zrozumiecie; będziecie patrzeć, a nie pojmiecie. Bo ociężałe stało się serce tego ludu, ich uszy przytępiały, a oczy zamknęli, aby przypadkiem oczami nie widzieli i uszami nie słyszeli, i sercem nie zrozumieli, i nie nawrócili się, a żebym ich nie uzdrowił.</w:t>
      </w:r>
    </w:p>
    <w:p>
      <w:pPr>
        <w:pStyle w:val="ArticleScripture"/>
        <w:jc w:val="left"/>
      </w:pPr>
      <w:r>
        <w:rPr>
          <w:rFonts w:ascii="Times New Roman" w:hAnsi="Times New Roman" w:eastAsia="Times New Roman" w:cs="Times New Roman"/>
        </w:rPr>
        <w:t>Ale błogosławione są wasze oczy, bo widzą, i wasze uszy, bo słyszą. Zaprawdę bowiem powiadam wam: wielu proroków i sprawiedliwych pragnęło zobaczyć to, co wy widzicie, a nie zobaczyli; i usłyszeć to, co wy słyszycie, a nie usłyszeli.</w:t>
      </w:r>
    </w:p>
    <w:p>
      <w:pPr>
        <w:pStyle w:val="ArticleScripture"/>
        <w:jc w:val="left"/>
      </w:pPr>
      <w:r>
        <w:rPr>
          <w:rFonts w:ascii="Times New Roman" w:hAnsi="Times New Roman" w:eastAsia="Times New Roman" w:cs="Times New Roman"/>
        </w:rPr>
        <w:t>Posłuchajcie więc przypowieści o siewcy.</w:t>
      </w:r>
    </w:p>
    <w:p>
      <w:pPr>
        <w:pStyle w:val="ArticleScripture"/>
        <w:jc w:val="left"/>
      </w:pPr>
      <w:r>
        <w:rPr>
          <w:rFonts w:ascii="Times New Roman" w:hAnsi="Times New Roman" w:eastAsia="Times New Roman" w:cs="Times New Roman"/>
        </w:rPr>
        <w:t>Gdy ktoś słucha słowa o królestwie, a nie rozumie go, wtedy przychodzi Zły i porywa to, co zostało zasiane w jego sercu. To jest ten, u którego ziarno padło przy drodze.</w:t>
      </w:r>
    </w:p>
    <w:p>
      <w:pPr>
        <w:pStyle w:val="ArticleScripture"/>
        <w:jc w:val="left"/>
      </w:pPr>
      <w:r>
        <w:rPr>
          <w:rFonts w:ascii="Times New Roman" w:hAnsi="Times New Roman" w:eastAsia="Times New Roman" w:cs="Times New Roman"/>
        </w:rPr>
        <w:t>A ten, który otrzymał ziarno na skaliste miejsca, to ten, który słucha słowa i natychmiast z radością je przyjmuje; lecz nie ma w sobie korzenia i trwa tylko przez chwilę; bo gdy z powodu słowa nadchodzi ucisk lub prześladowanie, zaraz się gorszy.</w:t>
      </w:r>
    </w:p>
    <w:p>
      <w:pPr>
        <w:pStyle w:val="ArticleScripture"/>
        <w:jc w:val="left"/>
      </w:pPr>
      <w:r>
        <w:rPr>
          <w:rFonts w:ascii="Times New Roman" w:hAnsi="Times New Roman" w:eastAsia="Times New Roman" w:cs="Times New Roman"/>
        </w:rPr>
        <w:t>Ten zaś, który przyjął ziarno między ciernie, to ten, który słucha słowa; lecz troski tego świata i ułuda bogactwa zagłuszają słowo i staje się on bezowocny.</w:t>
      </w:r>
    </w:p>
    <w:p>
      <w:pPr>
        <w:pStyle w:val="ArticleScripture"/>
        <w:jc w:val="left"/>
      </w:pPr>
      <w:r>
        <w:rPr>
          <w:rFonts w:ascii="Times New Roman" w:hAnsi="Times New Roman" w:eastAsia="Times New Roman" w:cs="Times New Roman"/>
        </w:rPr>
        <w:t>A ten, który przyjął ziarno na dobrą ziemię, to ten, kto słucha słowa i je rozumie; ten też wydaje owoc i przynosi plon: jeden stokrotny, inny sześćdziesięciokrotny, inny trzydziestokrotny. Mateusz 13:1-23.</w:t>
      </w:r>
    </w:p>
    <w:p>
      <w:pPr>
        <w:pStyle w:val="ArticleBody"/>
        <w:jc w:val="left"/>
      </w:pPr>
      <w:r>
        <w:rPr>
          <w:rFonts w:ascii="Times New Roman" w:hAnsi="Times New Roman" w:eastAsia="Times New Roman" w:cs="Times New Roman"/>
        </w:rPr>
        <w:t>Nasiono, którym jest Słowo Boże, zawiera całe DNA niezbędne do wytworzenia w pełni ukształtowanej rośliny. Pierwsza wzmianka o jakimś zagadnieniu w Słowie Bożym zawiera wszystkie elementy tego zagadnienia, jakie istnieją. Ten fakt określa się jako „zasadę pierwszej wzmianki”. Im dokładniej bada się tę zasadę, tym pewniejsza się staje.</w:t>
      </w:r>
    </w:p>
    <w:p>
      <w:pPr>
        <w:pStyle w:val="ArticleBody"/>
        <w:jc w:val="left"/>
      </w:pPr>
      <w:r>
        <w:rPr>
          <w:rFonts w:ascii="Times New Roman" w:hAnsi="Times New Roman" w:eastAsia="Times New Roman" w:cs="Times New Roman"/>
        </w:rPr>
        <w:t>Zanim przejdziemy dalej w naszym wyjaśnieniu Alfy i Omegi oraz definicji Słowa Bożego jako ziarna, warto, w oparciu o przytoczony właśnie fragment z Ewangelii Mateusza, rozważyć kilka istotnych kwestii dla naszych rozważań nad Księgą Objawienia. Wszyscy prorocy mówią o końcu świata.</w:t>
      </w:r>
    </w:p>
    <w:p>
      <w:pPr>
        <w:pStyle w:val="ArticleScripture"/>
        <w:jc w:val="left"/>
      </w:pPr>
      <w:r>
        <w:rPr>
          <w:rFonts w:ascii="Times New Roman" w:hAnsi="Times New Roman" w:eastAsia="Times New Roman" w:cs="Times New Roman"/>
        </w:rPr>
        <w:t>„Każdy ze starożytnych proroków przemawiał mniej dla swoich czasów niż dla naszych, tak że ich prorokowanie zachowuje moc dla nas. „A to wszystko na tamtych przyszło dla przykładu, i zostało napisane ku przestrodze dla nas, na których przypadł kres wieków.” 1 Koryntian 10:11. „Nie sobie samym, lecz nam usługiwali tym, co teraz zostało wam zwiastowane przez tych, którzy wam głosili Ewangelię w Duchu Świętym zesłanym z nieba; w co aniołowie pragną wejrzeć.” 1 Piotra 1:12....”</w:t>
      </w:r>
    </w:p>
    <w:p>
      <w:pPr>
        <w:pStyle w:val="ArticleScripture"/>
        <w:jc w:val="left"/>
      </w:pPr>
      <w:r>
        <w:rPr>
          <w:rFonts w:ascii="Times New Roman" w:hAnsi="Times New Roman" w:eastAsia="Times New Roman" w:cs="Times New Roman"/>
        </w:rPr>
        <w:t>„Biblia nagromadziła i zebrała w jedno swoje skarby dla tego ostatniego pokolenia. Wszystkie wielkie wydarzenia i doniosłe sprawy historii Starego Testamentu powtarzały się i powtarzają w Kościele w tych dniach ostatecznych.” Wybrane poselstwa, tom 3, 338, 339.</w:t>
      </w:r>
    </w:p>
    <w:p>
      <w:pPr>
        <w:pStyle w:val="ArticleBody"/>
        <w:jc w:val="left"/>
      </w:pPr>
      <w:r>
        <w:rPr>
          <w:rFonts w:ascii="Times New Roman" w:hAnsi="Times New Roman" w:eastAsia="Times New Roman" w:cs="Times New Roman"/>
        </w:rPr>
        <w:t>Ten fragment przytacza trzech świadków: Pawła, Piotra i Ellen White, którzy poświadczają, że wszyscy prorocy mówią o końcu świata, który jest właśnie tym czasem, gdy tajemnica w Księdze Objawienia zostaje odpieczętowana. Dlatego w trzynastym rozdziale Ewangelii Mateusza, gdy Jezus powiedział: „Błogosławione są wasze oczy, bo widzą, i wasze uszy, bo słyszą. Zaprawdę powiadam wam: wielu proroków i sprawiedliwych pragnęło zobaczyć to, co wy widzicie, a nie zobaczyli; i usłyszeć to, co wy słyszycie, a nie usłyszeli”, wyrażał to samo błogosławieństwo, o którym mowa w pierwszych trzech wersetach pierwszego rozdziału Księgi Objawienia.</w:t>
      </w:r>
    </w:p>
    <w:p>
      <w:pPr>
        <w:pStyle w:val="ArticleScripture"/>
        <w:jc w:val="left"/>
      </w:pPr>
      <w:r>
        <w:rPr>
          <w:rFonts w:ascii="Times New Roman" w:hAnsi="Times New Roman" w:eastAsia="Times New Roman" w:cs="Times New Roman"/>
        </w:rPr>
        <w:t>Błogosławiony ten, który czyta, i ci, którzy słuchają słów tego proroctwa i zachowują to, co w nim jest napisane; albowiem czas jest bliski. Objawienie 1:3.</w:t>
      </w:r>
    </w:p>
    <w:p>
      <w:pPr>
        <w:pStyle w:val="ArticleBody"/>
        <w:jc w:val="left"/>
      </w:pPr>
      <w:r>
        <w:rPr>
          <w:rFonts w:ascii="Times New Roman" w:hAnsi="Times New Roman" w:eastAsia="Times New Roman" w:cs="Times New Roman"/>
        </w:rPr>
        <w:t>Jezus przedstawił przypowieść o Siewcy, a potem uczniowie zostali poprowadzeni do rozmowy z Nim o tej przypowieści. Jednak zanim przystąpili do rozmowy z Jezusem, powiedział im — a co ważniejsze, nam —: «Kto ma uszy do słuchania, niechaj słucha».</w:t>
      </w:r>
    </w:p>
    <w:p>
      <w:pPr>
        <w:pStyle w:val="ArticleBody"/>
        <w:jc w:val="left"/>
      </w:pPr>
      <w:r>
        <w:rPr>
          <w:rFonts w:ascii="Times New Roman" w:hAnsi="Times New Roman" w:eastAsia="Times New Roman" w:cs="Times New Roman"/>
        </w:rPr>
        <w:t>Jezus opowiada przypowieść i kończy ją ostrzeżeniem dla tych, którzy chcą słuchać. Następnie uczniowie zostają wprowadzeni w dyskusję, w której Jezus porusza co najmniej trzy istotne myśli. Wskazuje rozróżnienie między dwiema kategoriami słuchaczy i, czyniąc to, odwołuje się do fragmentu z Księgi Izajasza, aby dać drugie świadectwo dotyczące dwóch kategorii słuchaczy (pamiętajmy, że wszystko to osadzone jest w kontekście tych, którzy zechcą słuchać). Trzecia myśl, którą przedstawia, poza dwiema kategoriami słuchaczy i Księgą Izajasza jako drugim świadectwem, to fakt, że Słowo Boże jest ziarnem. A zatem fakt, że Słowo Boże jest ziarnem, stanowi część tego, co mają usłyszeć ci, którzy słuchają Objawienia Jezusa Chrystusa w pierwszym rozdziale Księgi Objawienia. W pierwszych trzech wersetach jest dwóch słuchaczy, tak jak w trzynastym rozdziale Ewangelii Mateusza są dwie klasy słuchaczy. Rozdział trzynasty Mateusza po prostu dodaje pewien wgląd w różne sposoby, w jakie ci, którzy odmawiają słuchania, podejmują decyzję, by nie słuchać. A świadectwo Izajasza dodaje jeszcze więcej do przesłania, które mamy usłyszeć.</w:t>
      </w:r>
    </w:p>
    <w:p>
      <w:pPr>
        <w:pStyle w:val="ArticleScripture"/>
        <w:jc w:val="left"/>
      </w:pPr>
      <w:r>
        <w:rPr>
          <w:rFonts w:ascii="Times New Roman" w:hAnsi="Times New Roman" w:eastAsia="Times New Roman" w:cs="Times New Roman"/>
        </w:rPr>
        <w:t>W roku śmierci króla Uzjasza widziałem Pana siedzącego na tronie, wysokim i wyniosłym, a tren Jego szaty wypełniał świątynię. Nad Nim stały serafiny; każdy z nich miał po sześć skrzydeł: dwoma zakrywał oblicze, dwoma zakrywał nogi, a dwoma latał. I wołał jeden do drugiego, mówiąc: Święty, Święty, Święty jest Pan Zastępów: cała ziemia pełna jest Jego chwały. I zadrżały odrzwia od głosu wołającego, a dom napełnił się dymem.</w:t>
      </w:r>
    </w:p>
    <w:p>
      <w:pPr>
        <w:pStyle w:val="ArticleScripture"/>
        <w:jc w:val="left"/>
      </w:pPr>
      <w:r>
        <w:rPr>
          <w:rFonts w:ascii="Times New Roman" w:hAnsi="Times New Roman" w:eastAsia="Times New Roman" w:cs="Times New Roman"/>
        </w:rPr>
        <w:t>Wtedy rzekłem: Biada mi! bo jestem zgubiony, ponieważ jestem człowiekiem o nieczystych wargach i mieszkam pośród ludu o nieczystych wargach, gdyż moje oczy ujrzały Króla, Pana Zastępów.</w:t>
      </w:r>
    </w:p>
    <w:p>
      <w:pPr>
        <w:pStyle w:val="ArticleScripture"/>
        <w:jc w:val="left"/>
      </w:pPr>
      <w:r>
        <w:rPr>
          <w:rFonts w:ascii="Times New Roman" w:hAnsi="Times New Roman" w:eastAsia="Times New Roman" w:cs="Times New Roman"/>
        </w:rPr>
        <w:t>Wtedy przyleciał do mnie jeden z serafinów, mając w ręce rozżarzony węgiel, który szczypcami wziął z ołtarza; dotknął nim moich ust i rzekł: Oto dotknęło to twoich warg; twoja nieprawość jest odjęta, a twój grzech oczyszczony.</w:t>
      </w:r>
    </w:p>
    <w:p>
      <w:pPr>
        <w:pStyle w:val="ArticleScripture"/>
        <w:jc w:val="left"/>
      </w:pPr>
      <w:r>
        <w:rPr>
          <w:rFonts w:ascii="Times New Roman" w:hAnsi="Times New Roman" w:eastAsia="Times New Roman" w:cs="Times New Roman"/>
        </w:rPr>
        <w:t>I usłyszałem też głos Pana, mówiącego: Kogo mam posłać i kto dla nas pójdzie? Wtedy powiedziałem: Oto ja, poślij mnie.</w:t>
      </w:r>
    </w:p>
    <w:p>
      <w:pPr>
        <w:pStyle w:val="ArticleScripture"/>
        <w:jc w:val="left"/>
      </w:pPr>
      <w:r>
        <w:rPr>
          <w:rFonts w:ascii="Times New Roman" w:hAnsi="Times New Roman" w:eastAsia="Times New Roman" w:cs="Times New Roman"/>
        </w:rPr>
        <w:t>I rzekł: Idź i powiedz temu ludowi: Słuchać będziecie, lecz nie zrozumiecie; patrzeć będziecie, lecz nie pojmiecie. Uczyń serce tego ludu ociężałym, uczyń jego uszy nieczułymi i zamknij jego oczy, aby nie widzieli swoimi oczami, nie słyszeli swoimi uszami, nie rozumieli swoim sercem, nie nawrócili się i nie zostali uzdrowieni.</w:t>
      </w:r>
    </w:p>
    <w:p>
      <w:pPr>
        <w:pStyle w:val="ArticleScripture"/>
        <w:jc w:val="left"/>
      </w:pPr>
      <w:r>
        <w:rPr>
          <w:rFonts w:ascii="Times New Roman" w:hAnsi="Times New Roman" w:eastAsia="Times New Roman" w:cs="Times New Roman"/>
        </w:rPr>
        <w:t>Wtedy rzekłem: Panie, jak długo? A on odpowiedział: Dopóki miasta nie będą spustoszone bez mieszkańców, domy bez ludzi, a ziemia całkowicie opustoszała; dopóki Pan nie oddali ludzi daleko, a pośrodku kraju nie zapanuje wielkie opuszczenie. Lecz chociaż pozostanie w nim jeszcze dziesiąta część, znowu powróci i zostanie pożarta; jak terebint i jak dąb, które, gdy zrzucają liście, zachowują w sobie pień — tak święte nasienie będzie jego pniem. Izajasza 6:1–13.</w:t>
      </w:r>
    </w:p>
    <w:p>
      <w:pPr>
        <w:pStyle w:val="ArticleBody"/>
        <w:jc w:val="left"/>
      </w:pPr>
      <w:r>
        <w:rPr>
          <w:rFonts w:ascii="Times New Roman" w:hAnsi="Times New Roman" w:eastAsia="Times New Roman" w:cs="Times New Roman"/>
        </w:rPr>
        <w:t>Oczywiście ten fragment z Księgi Izajasza jest absolutnie zdumiewający głębią prorockich zagadnień, które porusza. Wiele z tych zagadnień było wielokrotnie omawianych w Tablicach Habakuka, więc po prostu podsumujemy punkty z tego fragmentu, które wspierają nasze rozważania nad odniesieniem Jezusa do Jego słowa jako ziarna.</w:t>
      </w:r>
    </w:p>
    <w:p>
      <w:pPr>
        <w:pStyle w:val="ArticleBody"/>
        <w:jc w:val="left"/>
      </w:pPr>
      <w:r>
        <w:rPr>
          <w:rFonts w:ascii="Times New Roman" w:hAnsi="Times New Roman" w:eastAsia="Times New Roman" w:cs="Times New Roman"/>
        </w:rPr>
        <w:t>Ustalono, że Izajasz w tym fragmencie reprezentuje proroka, a zatem lud Boży w czasach końca. Co ważniejsze dla naszej tezy, Izajasz reprezentuje lud, który żył w grzechu, jednocześnie funkcjonując w Kościele Bożym. Dopóki Izajasz nie doznał objawienia Bożej chwały, nie uświadamiał sobie własnej grzeszności. Był Laodycejczykiem, był ślepy.</w:t>
      </w:r>
    </w:p>
    <w:p>
      <w:pPr>
        <w:pStyle w:val="ArticleScripture"/>
        <w:jc w:val="left"/>
      </w:pPr>
      <w:r>
        <w:rPr>
          <w:rFonts w:ascii="Times New Roman" w:hAnsi="Times New Roman" w:eastAsia="Times New Roman" w:cs="Times New Roman"/>
        </w:rPr>
        <w:t>Izajasz potępiał grzech innych; lecz teraz widzi siebie wystawionego na to samo potępienie, które sam nad nimi wypowiadał. Zadowalał się zimną, martwą ceremonią w swoim oddawaniu czci Bogu. Nie wiedział o tym, dopóki nie otrzymał widzenia Pana. Jak niewiele teraz znaczyły jego mądrość i talenty, gdy patrzył na świętość i majestat świątyni. Jakże był niegodny! jakże niezdatny do świętej służby! Jego spojrzenie na siebie można by wyrazić słowami apostoła Pawła: „Nędzny ja człowiek! Któż mnie wybawi z ciała tej śmierci?”</w:t>
      </w:r>
    </w:p>
    <w:p>
      <w:pPr>
        <w:pStyle w:val="ArticleScripture"/>
        <w:jc w:val="left"/>
      </w:pPr>
      <w:r>
        <w:rPr>
          <w:rFonts w:ascii="Times New Roman" w:hAnsi="Times New Roman" w:eastAsia="Times New Roman" w:cs="Times New Roman"/>
        </w:rPr>
        <w:t>Ale Izajasz otrzymał ulgę w swojej udręce. „Wtedy przyleciał do mnie jeden z serafinów, mając w ręku rozżarzony węgiel, który szczypcami wziął z ołtarza. Dotknął nim moich ust i rzekł: Oto dotknęło to twoich warg; twoja wina została odjęta, a twój grzech zgładzony.” Izajasza 6:6, 7.</w:t>
      </w:r>
    </w:p>
    <w:p>
      <w:pPr>
        <w:pStyle w:val="ArticleScripture"/>
        <w:jc w:val="left"/>
      </w:pPr>
      <w:r>
        <w:rPr>
          <w:rFonts w:ascii="Times New Roman" w:hAnsi="Times New Roman" w:eastAsia="Times New Roman" w:cs="Times New Roman"/>
        </w:rPr>
        <w:t>Widzenie dane Izajaszowi przedstawia stan ludu Bożego w dniach ostatecznych. Mają przywilej, by przez wiarę oglądać dzieło, które posuwa się naprzód w niebiańskim sanktuarium. „I świątynia Boża została otwarta w niebie i w Jego świątyni ukazała się arka Jego przymierza.” Gdy przez wiarę spoglądają do Miejsca Najświętszego i widzą dzieło Chrystusa w niebiańskim sanktuarium, uświadamiają sobie, że są ludem nieczystych warg — ludem, którego usta często mówiły próżne rzeczy, a którego talenty nie były uświęcone ani użyte ku chwale Boga. Nic dziwnego, że mogą popaść w rozpacz, gdy zestawiają własną słabość i niegodność z czystością i pięknem chwalebnego charakteru Chrystusa. Lecz jeśli, podobnie jak Izajasz, przyjmą wrażenie, które Pan zamierza wywrzeć na sercu, jeśli ukorzą swe dusze przed Bogiem, jest dla nich nadzieja. Nad tronem rozciąga się łuk obietnicy, a to, co uczyniono dla Izajasza, zostanie dokonane w nich. Bóg odpowie na prośby płynące ze skruszonego serca.</w:t>
      </w:r>
    </w:p>
    <w:p>
      <w:pPr>
        <w:pStyle w:val="ArticleScripture"/>
        <w:jc w:val="left"/>
      </w:pPr>
      <w:r>
        <w:rPr>
          <w:rFonts w:ascii="Times New Roman" w:hAnsi="Times New Roman" w:eastAsia="Times New Roman" w:cs="Times New Roman"/>
        </w:rPr>
        <w:t>"Celem tego wielkiego i uroczystego dzieła Bożego jest zebranie snopów do niebiańskiego spichlerza; albowiem ziemia ma być napełniona chwałą Pana. Niech więc nikt się nie trwoży, widząc panującą nieprawość i słysząc mowę wychodzącą z nieczystych warg. Gdy moce ciemności staną w szyku przeciw ludowi Bożemu; gdy szatan zgromadzi swe siły do ostatniego wielkiego konfliktu, a jego potęga wyda się wielka i niemal przytłaczająca, [wtedy] jasny ogląd chwały Bożej, tronu wysokiego i wyniesionego, zwieńczonego łukiem obietnicy, przyniesie pociechę, pewność i pokój." Review and Herald, 22 grudnia 1896 r.</w:t>
      </w:r>
    </w:p>
    <w:p>
      <w:pPr>
        <w:pStyle w:val="ArticleBody"/>
        <w:jc w:val="left"/>
      </w:pPr>
      <w:r>
        <w:rPr>
          <w:rFonts w:ascii="Times New Roman" w:hAnsi="Times New Roman" w:eastAsia="Times New Roman" w:cs="Times New Roman"/>
        </w:rPr>
        <w:t>Widzenie „przedstawia stan ludu Bożego w dniach ostatecznych”. Lud Boży w dniach ostatecznych to Laodycejczycy.</w:t>
      </w:r>
    </w:p>
    <w:p>
      <w:pPr>
        <w:pStyle w:val="ArticleScripture"/>
        <w:jc w:val="left"/>
      </w:pPr>
      <w:r>
        <w:rPr>
          <w:rFonts w:ascii="Times New Roman" w:hAnsi="Times New Roman" w:eastAsia="Times New Roman" w:cs="Times New Roman"/>
        </w:rPr>
        <w:t>A do anioła kościoła w Laodycei napisz: To mówi Amen, świadek wierny i prawdziwy, początek stworzenia Bożego: Znam twoje uczynki, że nie jesteś ani zimny, ani gorący; obyś był zimny albo gorący! A tak, ponieważ jesteś letni, a nie zimny ani gorący, wypluję cię z moich ust. Mówisz bowiem: jestem bogaty i wzbogaciłem się, i niczego nie potrzebuję; a nie wiesz, że jesteś nędzny i godny politowania, ubogi, ślepy i nagi. Radzę ci, abyś u mnie kupił złota w ogniu wypróbowanego, abyś się wzbogacił, i białe szaty, abyś się przyodział, aby nie ukazała się hańba twojej nagości; i namaść swoje oczy maścią do oczu, abyś widział.</w:t>
      </w:r>
    </w:p>
    <w:p>
      <w:pPr>
        <w:pStyle w:val="ArticleScripture"/>
        <w:jc w:val="left"/>
      </w:pPr>
      <w:r>
        <w:rPr>
          <w:rFonts w:ascii="Times New Roman" w:hAnsi="Times New Roman" w:eastAsia="Times New Roman" w:cs="Times New Roman"/>
        </w:rPr>
        <w:t>Tych, których kocham, napominam i karcę; dlatego bądź gorliwy i nawróć się. Oto stoję u drzwi i pukam; jeśli ktoś usłyszy mój głos i otworzy drzwi, wejdę do niego i będę z nim wieczerzał, a on ze mną. Temu, kto zwycięży, pozwolę zasiąść ze mną na moim tronie, tak jak i ja zwyciężyłem i zasiadłem z moim ojcem na jego tronie.</w:t>
      </w:r>
    </w:p>
    <w:p>
      <w:pPr>
        <w:pStyle w:val="ArticleScripture"/>
        <w:jc w:val="left"/>
      </w:pPr>
      <w:r>
        <w:rPr>
          <w:rFonts w:ascii="Times New Roman" w:hAnsi="Times New Roman" w:eastAsia="Times New Roman" w:cs="Times New Roman"/>
        </w:rPr>
        <w:t>Kto ma uszy, niechaj słucha, co Duch mówi do kościołów. Objawienie 3:14-22.</w:t>
      </w:r>
    </w:p>
    <w:p>
      <w:pPr>
        <w:pStyle w:val="ArticleScripture"/>
        <w:jc w:val="left"/>
      </w:pPr>
      <w:r>
        <w:rPr>
          <w:rFonts w:ascii="Times New Roman" w:hAnsi="Times New Roman" w:eastAsia="Times New Roman" w:cs="Times New Roman"/>
        </w:rPr>
        <w:t>Poselstwo do kościoła Laodycejczyków jest wstrząsającym potępieniem i odnosi się do ludu Bożego w obecnym czasie.</w:t>
      </w:r>
    </w:p>
    <w:p>
      <w:pPr>
        <w:pStyle w:val="ArticleScripture"/>
        <w:jc w:val="left"/>
      </w:pPr>
      <w:r>
        <w:rPr>
          <w:rFonts w:ascii="Times New Roman" w:hAnsi="Times New Roman" w:eastAsia="Times New Roman" w:cs="Times New Roman"/>
        </w:rPr>
        <w:t>'Aniołowi Kościoła w Laodycei napisz: To mówi Amen, Świadek wierny i prawdziwy, początek stworzenia Bożego; znam twoje uczynki, że nie jesteś ani zimny, ani gorący; obyś był zimny albo gorący. A tak, ponieważ jesteś letni, a nie zimny ani gorący, wypluję cię z ust Moich. Ponieważ mówisz: Jestem bogaty i wzbogaciłem się, i niczego nie potrzebuję; a nie wiesz, że jesteś nędzny, pożałowania godny, ubogi, ślepy i nagi.'</w:t>
      </w:r>
    </w:p>
    <w:p>
      <w:pPr>
        <w:pStyle w:val="ArticleScripture"/>
        <w:jc w:val="left"/>
      </w:pPr>
      <w:r>
        <w:rPr>
          <w:rFonts w:ascii="Times New Roman" w:hAnsi="Times New Roman" w:eastAsia="Times New Roman" w:cs="Times New Roman"/>
        </w:rPr>
        <w:t>Pan ukazuje nam tutaj, że poselstwo, które mają nieść Jego ludowi słudzy, których On powołał, by go ostrzec, nie jest poselstwem pokoju i bezpieczeństwa. Nie jest ono jedynie teoretyczne, lecz praktyczne pod każdym względem. Lud Boży jest w przesłaniu do Laodycejczyków przedstawiony jako znajdujący się w stanie cielesnego bezpieczeństwa. Są beztroscy, wierząc, że znajdują się na wyżynach duchowych osiągnięć. 'Ponieważ mówisz: Jestem bogaty i wzbogaciłem się, i niczego nie potrzebuję; a nie wiesz, żeś nędzny i pożałowania godny, i ubogi, i ślepy, i nagi.'</w:t>
      </w:r>
    </w:p>
    <w:p>
      <w:pPr>
        <w:pStyle w:val="ArticleScripture"/>
        <w:jc w:val="left"/>
      </w:pPr>
      <w:r>
        <w:rPr>
          <w:rFonts w:ascii="Times New Roman" w:hAnsi="Times New Roman" w:eastAsia="Times New Roman" w:cs="Times New Roman"/>
        </w:rPr>
        <w:t>Cóż większego zwiedzenia może ogarnąć ludzkie umysły niż przekonanie, że mają rację, gdy we wszystkim są w błędzie! Poselstwo Prawdziwego Świadka zastaje lud Boży w smutnym zwiedzeniu, a jednak szczery w tym zwiedzeniu. Nie wiedzą, że ich stan jest w oczach Boga opłakany. Podczas gdy ci, do których skierowano te słowa, łudzą się, że znajdują się we wzniosłym stanie duchowym, poselstwo Prawdziwego Świadka rozbija ich poczucie bezpieczeństwa przez wstrząsające potępienie ich prawdziwego stanu duchowej ślepoty, ubóstwa i nędzy. Świadectwo tak ostre i surowe nie może być błędne, gdyż mówi Prawdziwy Świadek, a Jego świadectwo musi być słuszne.</w:t>
      </w:r>
    </w:p>
    <w:p>
      <w:pPr>
        <w:pStyle w:val="ArticleScripture"/>
        <w:jc w:val="left"/>
      </w:pPr>
      <w:r>
        <w:rPr>
          <w:rFonts w:ascii="Times New Roman" w:hAnsi="Times New Roman" w:eastAsia="Times New Roman" w:cs="Times New Roman"/>
        </w:rPr>
        <w:t>"Trudno jest tym, którzy czują się pewni swoich osiągnięć i uważają się za bogatych w duchową wiedzę, przyjąć poselstwo, które oznajmia, że są zwiedzeni i potrzebują wszelkiej duchowej łaski. Nieuświęcone serce jest 'zwodnicze nade wszystko i skrajnie przewrotne.' Pokazano mi, że wielu pochlebia sobie, iż są dobrymi chrześcijanami, choć nie mają ani promyka światła od Jezusa. Nie mają osobistego, żywego doświadczenia życia Bożego. Potrzebują głębokiego i gruntownego dzieła ukorzenia się przed Bogiem, zanim odczują swoją prawdziwą potrzebę gorliwego, wytrwałego wysiłku, by pozyskać cenne łaski Ducha." Świadectwa, tom 3, 252, 253.</w:t>
      </w:r>
    </w:p>
    <w:p>
      <w:pPr>
        <w:pStyle w:val="ArticleBody"/>
        <w:jc w:val="left"/>
      </w:pPr>
      <w:r>
        <w:rPr>
          <w:rFonts w:ascii="Times New Roman" w:hAnsi="Times New Roman" w:eastAsia="Times New Roman" w:cs="Times New Roman"/>
        </w:rPr>
        <w:t>Kiedy Izajasz nawrócił się ze swojego laodycejskiego stanu, zgłosił się, by zanieść światu ostateczne poselstwo ostrzegawcze. Trzeci werset szóstego rozdziału łączy proroczą historię Izajasza z proroczą historią osiemnastego rozdziału Księgi Objawienia, kiedy anioł zstępuje i rozświetla ziemię swoją chwałą.</w:t>
      </w:r>
    </w:p>
    <w:p>
      <w:pPr>
        <w:pStyle w:val="ArticleScripture"/>
        <w:jc w:val="left"/>
      </w:pPr>
      <w:r>
        <w:rPr>
          <w:rFonts w:ascii="Times New Roman" w:hAnsi="Times New Roman" w:eastAsia="Times New Roman" w:cs="Times New Roman"/>
        </w:rPr>
        <w:t>Potem ujrzałem innego anioła zstępującego z nieba, mającego wielką moc; a ziemia rozjaśniła się jego chwałą. Objawienie 18:1.</w:t>
      </w:r>
    </w:p>
    <w:p>
      <w:pPr>
        <w:pStyle w:val="ArticleBody"/>
        <w:jc w:val="left"/>
      </w:pPr>
      <w:r>
        <w:rPr>
          <w:rFonts w:ascii="Times New Roman" w:hAnsi="Times New Roman" w:eastAsia="Times New Roman" w:cs="Times New Roman"/>
        </w:rPr>
        <w:t>Izajasz reprezentuje lud Boży w czasie, gdy zstępuje anioł z osiemnastego rozdziału Księgi Objawienia, gdyż, kiedy został wzięty do niebiańskiej świątyni, usłyszał serafów wołających: „Święty, Święty, Święty jest Pan Zastępów; cała ziemia jest pełna Jego chwały.” Izajasz, podobnie jak Jan w Księdze Objawienia, reprezentuje lud Boży, który głosi ostateczne poselstwo ostrzeżenia. Jan nazwał lud Boży „resztką”, a Izajasz określił ich jako „dziesiątą część”, czyli dziesięcinę. Rdzeń tego słowa w języku hebrajskim oznacza „oddawać dziesięcinę”.</w:t>
      </w:r>
    </w:p>
    <w:p>
      <w:pPr>
        <w:pStyle w:val="ArticleBody"/>
        <w:jc w:val="left"/>
      </w:pPr>
      <w:r>
        <w:rPr>
          <w:rFonts w:ascii="Times New Roman" w:hAnsi="Times New Roman" w:eastAsia="Times New Roman" w:cs="Times New Roman"/>
        </w:rPr>
        <w:t>Prorocze pytanie „jak długo?”, które zadał Izajasz, pojawia się wielokrotnie w Słowie Bożym (a dla zwięzłości: odpowiedzią na pytanie „jak długo?” jest to, że wskazuje ono na nadejście narodowego prawa niedzielnego w Stanach Zjednoczonych). Według Ellen White w tym czasie „po narodowym odstępstwie nastąpi narodowa ruina”, a według Izajasza będzie to wtedy, gdy „miasta będą spustoszone, bez mieszkańców, domy bez ludzi, a ziemia całkowicie spustoszona; Pan oddali ludzi daleko i będzie wielkie opuszczenie pośrodku kraju”. To „wielkie opuszczenie pośrodku kraju” to „wielu”, którzy zostają obaleni w momencie wprowadzenia prawa niedzielnego, zgodnie z Księgą Daniela 11:41. Są to osoby z Izajasza 6 i Mateusza 13, które mają oczy, lecz nie widzą, mają uszy, lecz nie słyszą, a także ci z Objawienia 3, którzy odrzucają radę daną zborowi w Laodycei.</w:t>
      </w:r>
    </w:p>
    <w:p>
      <w:pPr>
        <w:pStyle w:val="ArticleScripture"/>
        <w:jc w:val="left"/>
      </w:pPr>
      <w:r>
        <w:rPr>
          <w:rFonts w:ascii="Times New Roman" w:hAnsi="Times New Roman" w:eastAsia="Times New Roman" w:cs="Times New Roman"/>
        </w:rPr>
        <w:t>Wejdzie także do pięknej krainy, a wiele krajów upadnie; lecz te ujdą mu z ręki: mianowicie Edom i Moab oraz przedniejsi spośród synów Ammona. Daniel 11:41</w:t>
      </w:r>
    </w:p>
    <w:p>
      <w:pPr>
        <w:pStyle w:val="ArticleBody"/>
        <w:jc w:val="left"/>
      </w:pPr>
      <w:r>
        <w:rPr>
          <w:rFonts w:ascii="Times New Roman" w:hAnsi="Times New Roman" w:eastAsia="Times New Roman" w:cs="Times New Roman"/>
        </w:rPr>
        <w:t>Izajasz miał wizję Jezusa Chrystusa w Jego świątyni, tak jak Jan w Objawieniu. Izajasz symbolizuje „dziesiątą część” lub dziesięcinę, która „powraca” i „zostanie zjedzona” jak drzewo. Hebrajskie słowo tłumaczone jako „zjedzona” oznacza pochłonąć przez ogień. Jednak „dziesiąta część” ma w sobie „substancję”, której ogień nie trawi. Najwyraźniej dziewięć dziesiątych nie miało tej substancji? Ogień przedstawiony jako pożerający i trawiący terebint i dąb jest ogniem Anioła Przymierza, który nagle przychodzi do swojej świątyni w Księdze Malachiasza.</w:t>
      </w:r>
    </w:p>
    <w:p>
      <w:pPr>
        <w:pStyle w:val="ArticleScripture"/>
        <w:jc w:val="left"/>
      </w:pPr>
      <w:r>
        <w:rPr>
          <w:rFonts w:ascii="Times New Roman" w:hAnsi="Times New Roman" w:eastAsia="Times New Roman" w:cs="Times New Roman"/>
        </w:rPr>
        <w:t>Oto poślę mojego posłańca, a on przygotuje drogę przede mną; a Pan, którego wy szukacie, nagle przyjdzie do swojej świątyni, nawet posłaniec przymierza, w którym macie upodobanie; oto przyjdzie, mówi Pan Zastępów.</w:t>
      </w:r>
    </w:p>
    <w:p>
      <w:pPr>
        <w:pStyle w:val="ArticleScripture"/>
        <w:jc w:val="left"/>
      </w:pPr>
      <w:r>
        <w:rPr>
          <w:rFonts w:ascii="Times New Roman" w:hAnsi="Times New Roman" w:eastAsia="Times New Roman" w:cs="Times New Roman"/>
        </w:rPr>
        <w:t>Ale któż zniesie dzień jego przyjścia? I kto się ostoi, gdy się ukaże? Bo on jest jak ogień złotnika i jak ług folusznika. I zasiądzie, aby przetapiać i oczyszczać srebro; i oczyści synów Lewiego, przetapiając ich jak złoto i srebro, aby składali Panu ofiarę w sprawiedliwości. Wtedy ofiara Judy i Jerozolimy będzie miła Panu, jak za dawnych dni i jak w latach minionych. Malachiasza 3:1-4.</w:t>
      </w:r>
    </w:p>
    <w:p>
      <w:pPr>
        <w:pStyle w:val="ArticleBody"/>
        <w:jc w:val="left"/>
      </w:pPr>
      <w:r>
        <w:rPr>
          <w:rFonts w:ascii="Times New Roman" w:hAnsi="Times New Roman" w:eastAsia="Times New Roman" w:cs="Times New Roman"/>
        </w:rPr>
        <w:t>Dziesiąta część u Izajasza (czyli dziesięcina) jest także „ofiarą w sprawiedliwości” u Malachiasza. U Malachiasza ofiarą jest lud Boży, przedstawiony jako „synowie Lewiego”, którzy są oczyszczeni ogniem, aby złożyć „ofiarę w sprawiedliwości”, a ci, którzy są „pożarci” przez ogień w świadectwie Izajasza, stanowią dziesiątą część, czyli dziesięcinę.</w:t>
      </w:r>
    </w:p>
    <w:p>
      <w:pPr>
        <w:pStyle w:val="ArticleScripture"/>
        <w:jc w:val="left"/>
      </w:pPr>
      <w:r>
        <w:rPr>
          <w:rFonts w:ascii="Times New Roman" w:hAnsi="Times New Roman" w:eastAsia="Times New Roman" w:cs="Times New Roman"/>
        </w:rPr>
        <w:t>Według łaski Bożej, która została mi dana, jako mądry budowniczy położyłem fundament, a inny na nim buduje. Niech jednak każdy uważa, jak na nim buduje. Nikt bowiem nie może położyć innego fundamentu niż ten, który jest położony, a którym jest Jezus Chrystus. A jeśli ktoś na tym fundamencie buduje: złoto, srebro, drogocenne kamienie, drewno, siano, słomę; dzieło każdego stanie się jawne; dzień to ukaże, bo w ogniu zostanie objawione, a ogień wypróbuje dzieło każdego, jakie jest. 1 List do Koryntian 3:10-13.</w:t>
      </w:r>
    </w:p>
    <w:p>
      <w:pPr>
        <w:pStyle w:val="ArticleBody"/>
        <w:jc w:val="left"/>
      </w:pPr>
      <w:r>
        <w:rPr>
          <w:rFonts w:ascii="Times New Roman" w:hAnsi="Times New Roman" w:eastAsia="Times New Roman" w:cs="Times New Roman"/>
        </w:rPr>
        <w:t>Paweł stwierdza tutaj, że uczynki każdego człowieka zostaną ujawnione przez „ogień”. U Malachiasza ogień wypala zanieczyszczenia. U Izajasza oczyszczenie „dziesiątej części” następuje „gdy” zrzucą swoje liście. Liście są symbolem ukrytego grzechu, obłudy i zarozumiałości, o czym świadczy przykład Adama i Ewy.</w:t>
      </w:r>
    </w:p>
    <w:p>
      <w:pPr>
        <w:pStyle w:val="ArticleBody"/>
        <w:jc w:val="left"/>
      </w:pPr>
      <w:r>
        <w:rPr>
          <w:rFonts w:ascii="Times New Roman" w:hAnsi="Times New Roman" w:eastAsia="Times New Roman" w:cs="Times New Roman"/>
        </w:rPr>
        <w:t>„Dziesiąta część” Izajasza ma w sobie substancję, której nie można spalić, a tą substancją jest „święte nasienie”. Mają w sobie Chrystusa, nadzieję chwały. Sam Izajasz jest „świętym nasieniem”, a także „dziesiątą częścią”, którą określa. Zarówno „święte nasienie”, jak i „dziesiąta część” powracają ze stanu laodycejskiego do stanu filadelfijskiego przez Objawienie Jezusa Chrystusa w Jego świątyni.</w:t>
      </w:r>
    </w:p>
    <w:p>
      <w:pPr>
        <w:pStyle w:val="ArticleBody"/>
        <w:jc w:val="left"/>
      </w:pPr>
      <w:r>
        <w:rPr>
          <w:rFonts w:ascii="Times New Roman" w:hAnsi="Times New Roman" w:eastAsia="Times New Roman" w:cs="Times New Roman"/>
        </w:rPr>
        <w:t>Wizja chwały Bożej, która sprawia, że Izajasz woła, iż jest zgubiony, że jest człowiekiem nieczystym i grzesznikiem potrzebującym przebaczenia, ma miejsce w niebiańskiej świątyni, gdy drzewa zrzucają liście. Słowo "cast" oznacza "wyrzucić" albo "ściąć" drzewo. Tutaj przedstawione jest wyrzucenie Laodycei. "Dziesiąta część" lub resztka przejdzie przez oczyszczający "ogień" przyniesiony przez Posłańca Przymierza Malachiasza, tak że ich ludzkie uczynki zostaną duchowo spalone, pozostawiając jedynie "substancję", której nie da się spalić, czyli "Święte Nasienie". Ci, którzy odmawiają słuchania, zostaną odrzuceni jak martwe, suche liście albo wypluci z ust Pana.</w:t>
      </w:r>
    </w:p>
    <w:p>
      <w:pPr>
        <w:pStyle w:val="ArticleBody"/>
        <w:jc w:val="left"/>
      </w:pPr>
      <w:r>
        <w:rPr>
          <w:rFonts w:ascii="Times New Roman" w:hAnsi="Times New Roman" w:eastAsia="Times New Roman" w:cs="Times New Roman"/>
        </w:rPr>
        <w:t>Jezus jest Świętym Nasionem, a nasiono zawiera całe niezbędne DNA, aby mogła z niego wyrosnąć cała roślina. Słowo Boże jest nasionem, a zatem pierwsza wzmianka o danej rzeczy w Słowie Bożym zawiera wszystkie informacje potrzebne, aby doprowadzić tę kwestię do pełnej dojrzałości w wierzącym, jeśli zostanie właściwie zrozumiana.</w:t>
      </w:r>
    </w:p>
    <w:p>
      <w:pPr>
        <w:pStyle w:val="ArticleBody"/>
        <w:jc w:val="left"/>
      </w:pPr>
      <w:r>
        <w:rPr>
          <w:rFonts w:ascii="Times New Roman" w:hAnsi="Times New Roman" w:eastAsia="Times New Roman" w:cs="Times New Roman"/>
        </w:rPr>
        <w:t>Szósty rozdział Księgi Izajasza wskazuje na lud, który nie będzie „słyszeć” w czasie, kiedy koniecznie trzeba słuchać, aby zostać pobłogosławionym przesłaniem Objawienia Jezusa Chrystusa. Lud, do którego odnosił się Jezus, to wybrany lud Boży, Jego małżonka, Jego lud przymierza — starożytny Izrael.</w:t>
      </w:r>
    </w:p>
    <w:p>
      <w:pPr>
        <w:pStyle w:val="ArticleBody"/>
        <w:jc w:val="left"/>
      </w:pPr>
      <w:r>
        <w:rPr>
          <w:rFonts w:ascii="Times New Roman" w:hAnsi="Times New Roman" w:eastAsia="Times New Roman" w:cs="Times New Roman"/>
        </w:rPr>
        <w:t>Starożytny Izrael, czyli pierwszy Izrael, stanowi typ współczesnego Izraela, czyli ostatniego Izraela. Lud Boży u końca świata to adwentyści dnia siódmego, Jego lud wybrany, Jego oblubienica, Jego lud przymierza — współczesny Izrael. Świadectwo historii Izajasza, połączone z historią Chrystusa, dostarcza dwóch świadków, którzy potwierdzają, że u końca świata adwentyzm dnia siódmego będzie w „stanie” zgubnym i niemożliwym do zbawienia, przedstawionym w poselstwie do Laodycei.</w:t>
      </w:r>
    </w:p>
    <w:p>
      <w:pPr>
        <w:pStyle w:val="ArticleBody"/>
        <w:jc w:val="left"/>
      </w:pPr>
      <w:r>
        <w:rPr>
          <w:rFonts w:ascii="Times New Roman" w:hAnsi="Times New Roman" w:eastAsia="Times New Roman" w:cs="Times New Roman"/>
        </w:rPr>
        <w:t>W rzeczywistości nie są nie do zbawienia, lecz jedynie w swoim laodycejskim stanie są nie do zbawienia, jak Izajasz przed swoim doświadczeniem i jak Żydzi z czasów Chrystusa.</w:t>
      </w:r>
    </w:p>
    <w:p>
      <w:pPr>
        <w:pStyle w:val="ArticleBody"/>
        <w:jc w:val="left"/>
      </w:pPr>
      <w:r>
        <w:rPr>
          <w:rFonts w:ascii="Times New Roman" w:hAnsi="Times New Roman" w:eastAsia="Times New Roman" w:cs="Times New Roman"/>
        </w:rPr>
        <w:t>Jedną z rzeczy, które Laodycejczyk musi "usłyszeć", jest przypowieść o siewcy. Musi on "usłyszeć" w tej przypowieści, że Słowo Boże jest "ziarnem", świętym ziarnem. Gdy to zostanie "usłyszane", wówczas zostaje położony fundament, który zaczyna odsłaniać ukryte przesłanie Apokalipsy, ponieważ to przesłanie zawarte jest w głębokim uznaniu, że Jezus jest Alfą i Omegą, Pierwszym i Ostatnim, Początkiem i Końcem. Zrozumienie związku końca z początkiem obejmuje zrozumienie, że Jezus jest Słowem oraz że On jest Ziarnem.</w:t>
      </w:r>
    </w:p>
    <w:p>
      <w:pPr>
        <w:pStyle w:val="ArticleScripture"/>
        <w:jc w:val="left"/>
      </w:pPr>
      <w:r>
        <w:rPr>
          <w:rFonts w:ascii="Times New Roman" w:hAnsi="Times New Roman" w:eastAsia="Times New Roman" w:cs="Times New Roman"/>
        </w:rPr>
        <w:t>Na początku było Słowo, a Słowo było u Boga, i Bogiem było Słowo. Ono było na początku u Boga. Wszystko przez Nie się stało, a bez Niego nic się nie stało, co powstało. W Nim było życie, a życie było światłością ludzi. A światłość świeci w ciemności, lecz ciemność jej nie ogarnęła. Jana 1:1-5.</w:t>
      </w:r>
    </w:p>
    <w:p>
      <w:pPr>
        <w:pStyle w:val="ArticleScripture"/>
        <w:jc w:val="left"/>
      </w:pPr>
      <w:r>
        <w:rPr>
          <w:rFonts w:ascii="Times New Roman" w:hAnsi="Times New Roman" w:eastAsia="Times New Roman" w:cs="Times New Roman"/>
        </w:rPr>
        <w:t>Otóż Abrahamowi i jego potomstwu zostały złożone obietnice. Nie mówi: "i potomstwom", jakoby o wielu, lecz jak o jednym: "i twojemu potomstwu", którym jest Chrystus. Galatów 3:16.</w:t>
      </w:r>
    </w:p>
    <w:p>
      <w:pPr>
        <w:pStyle w:val="ArticleBody"/>
        <w:jc w:val="left"/>
      </w:pPr>
      <w:r>
        <w:rPr>
          <w:rFonts w:ascii="Times New Roman" w:hAnsi="Times New Roman" w:eastAsia="Times New Roman" w:cs="Times New Roman"/>
        </w:rPr>
        <w:t>Zrozumienie relacji między końcem a początkiem wymaga zrozumienia „zasady pierwszej wzmianki”. Zasada pierwszej wzmianki wskazuje, że początek danego zagadnienia jest najważniejszym punktem odniesienia, ponieważ zawiera całą opowieść; jako Słowo Boże jest ziarnem. Ostatnie odniesienie jest drugie co do ważności w tym sensie, że to tam wszystkie elementy opowieści zostają ze sobą powiązane, nie pozostawiając żadnych luźnych wątków. Jednak to środkowe odniesienia w danym zagadnieniu dodają opowieści siły i klarowności i w tym sensie środek jest równie istotny jak początek czy zakończenie.</w:t>
      </w:r>
    </w:p>
    <w:p>
      <w:pPr>
        <w:pStyle w:val="ArticleBody"/>
        <w:jc w:val="left"/>
      </w:pPr>
      <w:r>
        <w:rPr>
          <w:rFonts w:ascii="Times New Roman" w:hAnsi="Times New Roman" w:eastAsia="Times New Roman" w:cs="Times New Roman"/>
        </w:rPr>
        <w:t>Na ten temat można by powiedzieć znacznie więcej, ale wracając do fragmentu z trzynastego rozdziału Ewangelii Mateusza, możemy zauważyć, że Jezus wyróżnił dwie kategorie osób: tych, którzy słuchają, i tych, którzy nie słuchają. Wskazuje więcej niż jeden sposób, w jaki można nie słuchać, ale następnie wypowiada błogosławieństwo nad tymi, którzy słuchają.</w:t>
      </w:r>
    </w:p>
    <w:p>
      <w:pPr>
        <w:pStyle w:val="ArticleScripture"/>
        <w:jc w:val="left"/>
      </w:pPr>
      <w:r>
        <w:rPr>
          <w:rFonts w:ascii="Times New Roman" w:hAnsi="Times New Roman" w:eastAsia="Times New Roman" w:cs="Times New Roman"/>
        </w:rPr>
        <w:t>Lecz błogosławione są wasze oczy, bo widzą, i wasze uszy, bo słyszą. Albowiem zaprawdę powiadam wam, że wielu proroków i sprawiedliwych pragnęło zobaczyć to, co wy widzicie, a nie zobaczyli; i usłyszeć to, co wy słyszycie, a nie usłyszeli. Słuchajcie więc przypowieści o siewcy. Mateusz 13:16-18.</w:t>
      </w:r>
    </w:p>
    <w:p>
      <w:pPr>
        <w:pStyle w:val="ArticleBody"/>
        <w:jc w:val="left"/>
      </w:pPr>
      <w:r>
        <w:rPr>
          <w:rFonts w:ascii="Times New Roman" w:hAnsi="Times New Roman" w:eastAsia="Times New Roman" w:cs="Times New Roman"/>
        </w:rPr>
        <w:t>W sensie proroczym to „błogosławieństwo” jest więc tym samym błogosławieństwem, co w Objawieniu 1:3:</w:t>
      </w:r>
    </w:p>
    <w:p>
      <w:pPr>
        <w:pStyle w:val="ArticleScripture"/>
        <w:jc w:val="left"/>
      </w:pPr>
      <w:r>
        <w:rPr>
          <w:rFonts w:ascii="Times New Roman" w:hAnsi="Times New Roman" w:eastAsia="Times New Roman" w:cs="Times New Roman"/>
        </w:rPr>
        <w:t>Błogosławiony ten, który czyta, oraz ci, którzy słuchają słów tego proroctwa i zachowują to, co w nim jest napisane, gdyż czas jest bliski.</w:t>
      </w:r>
    </w:p>
    <w:p>
      <w:pPr>
        <w:pStyle w:val="ArticleBody"/>
        <w:jc w:val="left"/>
      </w:pPr>
      <w:r>
        <w:rPr>
          <w:rFonts w:ascii="Times New Roman" w:hAnsi="Times New Roman" w:eastAsia="Times New Roman" w:cs="Times New Roman"/>
        </w:rPr>
        <w:t>Nawiązanie Jezusa w trzynastym rozdziale Ewangelii Mateusza do szóstego rozdziału Księgi Izajasza, w powiązaniu z pismami Ellen White, potwierdza, że u kresu świata są rzeczy, które się widzi i słyszy, tak doniosłe, że wielu sprawiedliwych mężów i proroków pragnęło żyć w tym okresie, kiedy ostateczne ostrzegawcze poselstwo miało zostać odpieczętowane, i że ludzie wówczas je „zobaczą” i „usłyszą”.</w:t>
      </w:r>
    </w:p>
    <w:p>
      <w:pPr>
        <w:pStyle w:val="ArticleBody"/>
        <w:jc w:val="left"/>
      </w:pPr>
      <w:r>
        <w:rPr>
          <w:rFonts w:ascii="Times New Roman" w:hAnsi="Times New Roman" w:eastAsia="Times New Roman" w:cs="Times New Roman"/>
        </w:rPr>
        <w:t>Janowi powiedziano, aby zapieczętował to, co „Siedem Gromów” wypowiedziało w rozdziale dziesiątym, a w rozdziale dwudziestym drugim pada nakaz: „Nie pieczętuj słów proroctwa tej księgi, gdyż czas jest bliski”. Następny werset wskazuje na zamknięcie ludzkiego czasu łaski. Tuż przed zamknięciem czasu łaski pada nakaz odpieczętowania „Siedmiu Gromów”, które stanowią jedyny fragment Księgi Objawienia zapieczętowany w tym czasie. O „Siedmiu Gromach” dowiadujemy się, że przedstawiają początek i koniec adwentyzmu.</w:t>
      </w:r>
    </w:p>
    <w:p>
      <w:pPr>
        <w:pStyle w:val="ArticleScripture"/>
        <w:jc w:val="left"/>
      </w:pPr>
      <w:r>
        <w:rPr>
          <w:rFonts w:ascii="Times New Roman" w:hAnsi="Times New Roman" w:eastAsia="Times New Roman" w:cs="Times New Roman"/>
        </w:rPr>
        <w:t>Szczególne światło dane Janowi, wyrażone w siedmiu gromach, było zarysem wydarzeń, które miały się rozegrać w ramach pierwszego i drugiego poselstwa anielskiego. . . .</w:t>
      </w:r>
    </w:p>
    <w:p>
      <w:pPr>
        <w:pStyle w:val="ArticleScripture"/>
        <w:jc w:val="left"/>
      </w:pPr>
      <w:r>
        <w:rPr>
          <w:rFonts w:ascii="Times New Roman" w:hAnsi="Times New Roman" w:eastAsia="Times New Roman" w:cs="Times New Roman"/>
        </w:rPr>
        <w:t>Po tym, jak siedem gromów wydało swoje głosy, przychodzi do Jana nakaz, podobnie jak do Daniela, w odniesieniu do małej książeczki: „Zapieczętuj to, co wypowiedziało siedem gromów.” Odnosi się to do przyszłych wydarzeń, które zostaną objawione we właściwej kolejności. Komentarz biblijny Adwentystów Dnia Siódmego, tom 7, 971.</w:t>
      </w:r>
    </w:p>
    <w:p>
      <w:pPr>
        <w:pStyle w:val="ArticleBody"/>
        <w:jc w:val="left"/>
      </w:pPr>
      <w:r>
        <w:rPr>
          <w:rFonts w:ascii="Times New Roman" w:hAnsi="Times New Roman" w:eastAsia="Times New Roman" w:cs="Times New Roman"/>
        </w:rPr>
        <w:t>Siedem Gromów przedstawia wydarzenia z początków adwentyzmu w historii poselstw pierwszego i drugiego anioła, od 1798 roku aż do 22 października 1844 roku, a w tym samym, wyżej wspomnianym artykule dowiadujemy się, że Siedem Gromów „odnosi się do przyszłych wydarzeń, które zostaną objawione w swoim porządku”. Początkowa historia adwentyzmu ilustruje zakończenie adwentyzmu, gdyż Jezus Chrystus, jako Alfa i Omega, umieszcza Swój podpis na całej historii adwentyzmu, ponieważ jest to historia równie święta, jak historia starożytnego Izraela.</w:t>
      </w:r>
    </w:p>
    <w:p>
      <w:pPr>
        <w:pStyle w:val="ArticleBody"/>
        <w:jc w:val="left"/>
      </w:pPr>
      <w:r>
        <w:rPr>
          <w:rFonts w:ascii="Times New Roman" w:hAnsi="Times New Roman" w:eastAsia="Times New Roman" w:cs="Times New Roman"/>
        </w:rPr>
        <w:t>Zgodnie ze słowami Jezusa z trzynastego rozdziału Ewangelii Mateusza, to właśnie te wydarzenia pragnęli ujrzeć prorocy, a za ich poznanie uczniowie otrzymali błogosławieństwo. Ci uczniowie reprezentują lud Boży na końcu świata, który jest błogosławiony za to, co widzi i słyszy. Tym, co widzą i słyszą, jest przesłanie Objawienia Jezusa Chrystusa, które jest także reprezentowane przez przesłanie Siedmiu Gromów, reprezentujących zarówno historię millerytów, jak i historię stu czterdziestu czterech tysięcy.</w:t>
      </w:r>
    </w:p>
    <w:p>
      <w:pPr>
        <w:pStyle w:val="ArticleScripture"/>
        <w:jc w:val="left"/>
      </w:pPr>
      <w:r>
        <w:rPr>
          <w:rFonts w:ascii="Times New Roman" w:hAnsi="Times New Roman" w:eastAsia="Times New Roman" w:cs="Times New Roman"/>
        </w:rPr>
        <w:t>Wszystkie poselstwa dane w latach 1840–1844 mają teraz być głoszone z mocą, ponieważ wielu ludzi straciło orientację. Poselstwa te mają dotrzeć do wszystkich kościołów.</w:t>
      </w:r>
    </w:p>
    <w:p>
      <w:pPr>
        <w:pStyle w:val="ArticleScripture"/>
        <w:jc w:val="left"/>
      </w:pPr>
      <w:r>
        <w:rPr>
          <w:rFonts w:ascii="Times New Roman" w:hAnsi="Times New Roman" w:eastAsia="Times New Roman" w:cs="Times New Roman"/>
        </w:rPr>
        <w:t>Chrystus powiedział: "Błogosławione są wasze oczy, bo widzą, i wasze uszy, bo słyszą. Bo zaprawdę powiadam wam: wielu proroków i sprawiedliwych pragnęło zobaczyć to, co wy widzicie, a nie zobaczyli; i usłyszeć to, co wy słyszycie, a nie usłyszeli" [Mateusza 13:16, 17]. Błogosławione są oczy, które widziały to, co widziano w latach 1843 i 1844.</w:t>
      </w:r>
    </w:p>
    <w:p>
      <w:pPr>
        <w:pStyle w:val="ArticleScripture"/>
        <w:jc w:val="left"/>
      </w:pPr>
      <w:r>
        <w:rPr>
          <w:rFonts w:ascii="Times New Roman" w:hAnsi="Times New Roman" w:eastAsia="Times New Roman" w:cs="Times New Roman"/>
        </w:rPr>
        <w:t>„Poselstwo zostało przekazane. I nie powinno być zwłoki w powtarzaniu tego poselstwa, gdyż znaki czasu się wypełniają; dzieło końcowe musi zostać wykonane. Wielkie dzieło zostanie wykonane w krótkim czasie. Wkrótce z Bożego ustanowienia zostanie dane poselstwo, które rozrośnie się w głośne wołanie. Wtedy Daniel stanie na swoim miejscu, aby złożyć swoje świadectwo.” Manuscript Releases, tom 21, s. 437.</w:t>
      </w:r>
    </w:p>
    <w:p>
      <w:pPr>
        <w:pStyle w:val="ArticleBody"/>
        <w:jc w:val="left"/>
      </w:pPr>
      <w:r>
        <w:rPr>
          <w:rFonts w:ascii="Times New Roman" w:hAnsi="Times New Roman" w:eastAsia="Times New Roman" w:cs="Times New Roman"/>
        </w:rPr>
        <w:t>Ellen White utożsamia historię, którą Chrystus wskazał jako tę, którą pragnęli ujrzeć sprawiedliwi, z historią millerystów z lat 1840–1844, i następnie mówi, że „wkrótce z Bożego postanowienia zostanie dane poselstwo, które rozwinie się w głośny zew”. „Głośny zew” symbolizuje ostateczne ostrzeżenie trzeciego anioła, a gdy to poselstwo zostanie ogłoszone, powtórzy ono historię początków adwentyzmu. Ostateczne ostrzegawcze poselstwo to „poselstwa”, które „mają dotrzeć do wszystkich zborów”, i wszystkie „poselstwa dane w latach 1840–1844 mają teraz zostać przedstawione z mocą”.</w:t>
      </w:r>
    </w:p>
    <w:p>
      <w:pPr>
        <w:pStyle w:val="ArticleBody"/>
        <w:jc w:val="left"/>
      </w:pPr>
      <w:r>
        <w:rPr>
          <w:rFonts w:ascii="Times New Roman" w:hAnsi="Times New Roman" w:eastAsia="Times New Roman" w:cs="Times New Roman"/>
        </w:rPr>
        <w:t>Alfa i Omega ukazuje koniec poprzez początek. Ellen White stwierdza, że „poselstwa mają dotrzeć do wszystkich zborów”, a Jezus powiedział Janowi: „Jam jest Alfa i Omega, pierwszy i ostatni; a co widzisz, zapisz w księdze i poślij do siedmiu zborów, które są w Azji: do Efezu, do Smyrny, do Pergamonu, do Tiatyry, do Sardes, do Filadelfii i do Laodycei.”</w:t>
      </w:r>
    </w:p>
    <w:p>
      <w:pPr>
        <w:pStyle w:val="ArticleBody"/>
        <w:jc w:val="left"/>
      </w:pPr>
      <w:r>
        <w:rPr>
          <w:rFonts w:ascii="Times New Roman" w:hAnsi="Times New Roman" w:eastAsia="Times New Roman" w:cs="Times New Roman"/>
        </w:rPr>
        <w:t>Przesłania z lat 1840–1844 stanowią część tego, co ma zostać przekazane kościołom.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jeden</dc:title>
  <dc:subject>Ziarna objawienia: odsłanianie proroczego gobelinu od przypowieści po ostateczne ostrzeżenie</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