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um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O Mensageiro da Aliança: da purificação à expurgação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2024-02-29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semana em que Cristo confirmou a aliança representou o período desde o Seu batismo até que Cristo, no santuário celestial, Se levantou por ocasião do apedrejamento de Estêvão.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Mas ele, cheio do Espírito Santo, olhou firmemente para o céu e viu a glória de Deus, e Jesus de pé à direita de Deus, e disse: Eis que vejo os céus abertos e o Filho do homem em pé à direita de Deus. Então gritaram em alta voz, taparam os ouvidos e arremeteram unânimes contra ele; e, lançando-o fora da cidade, apedrejaram-no; e as testemunhas depuseram as suas vestes aos pés de um jovem, chamado Saulo. E apedrejaram Estêvão, que invocava a Deus e dizia: Senhor Jesus, recebe o meu espírito. E, pondo-se de joelhos, clamou em alta voz: Senhor, não lhes imputes este pecado. E, tendo dito isto, adormeceu. Atos 7:55-60.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Estêvão foi apedrejado e Miguel levantou-se, o evangelho chegou aos gentios, pois até aquele momento o evangelho estava restrito aos judeus.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“Então, disse o anjo: ‘Ele firmará uma aliança com muitos por uma semana [sete anos].’ Por sete anos depois que o Salvador entrou em Seu ministério, o evangelho deveria ser pregado especialmente aos judeus; por três anos e meio pelo próprio Cristo; e, depois, pelos apóstolos. ‘No meio da semana fará cessar o sacrifício e a oblação.’ Daniel 9:27. Na primavera do ano 31 d.C., Cristo, o verdadeiro sacrifício, foi oferecido no Calvário. Então, o véu do templo rasgou-se em dois, mostrando que a santidade e o significado do serviço sacrificial haviam cessado. Chegara o tempo para que cessassem o sacrifício e a oblação realizados na terra.”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semana — sete anos — terminou em 34 d.C. Então, com o apedrejamento de Estêvão, os judeus finalmente selaram sua rejeição ao evangelho; os discípulos que foram dispersos pela perseguição ‘iam por toda parte pregando a palavra’ (Atos 8:4); e, pouco depois, Saulo, o perseguidor, foi convertido e tornou-se Paulo, o apóstolo dos gentios. O Desejo das Eras, 233.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ano 34, a semana sagrada (dois mil quinhentos e vinte dias) terminou e o antigo Israel foi repudiado por Deus; seu período de provação havia se encerrado por completo. A partir desse momento, a retribuição contra o antigo Israel pela rejeição da aliança e pela crucifixão do Filho de Deus ficou sujeita ao juízo executivo de Deus. Deus, em Sua longanimidade e misericórdia, adiou a destruição de Jerusalém até o cerco e a destruição entre 66 d.C. e 70 d.C.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versículos do capítulo nove de Daniel, que identificaram a semana em que Cristo confirmou a aliança, também indicam que a Roma pagã (o príncipe que há de vir) destruiria a cidade e o santuário; mas Deus, em Sua misericórdia longânima, permitiu aos filhos do antigo Israel tempo para ouvir o evangelho e tomar uma decisão, como seus pais haviam feito, durante o período de sete anos do ministério de Cristo e dos discípulos entre eles.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 quase quarenta anos, depois de a condenação de Jerusalém ter sido pronunciada pelo próprio Cristo, o Senhor adiou Seus juízos sobre a cidade e a nação. Admirável foi a longanimidade de Deus para com os que rejeitavam Seu evangelho e os assassinos de Seu Filho. A parábola da árvore infrutífera representava os tratos de Deus com a nação judaica. A ordem fora dada: “Cortai-a; por que ocupa a terra inutilmente?” (Lucas 13:7), mas a misericórdia divina ainda a poupara por mais algum tempo. Ainda havia muitos entre os judeus que ignoravam o caráter e a obra de Cristo. E os filhos não haviam desfrutado das oportunidades nem recebido a luz que seus pais haviam desprezado. Por meio da pregação dos apóstolos e de seus companheiros, Deus faria brilhar luz sobre eles; ser-lhes-ia permitido ver como a profecia se cumprira, não apenas no nascimento e na vida de Cristo, mas em Sua morte e ressurreição. Os filhos não eram condenados pelos pecados dos pais; mas, quando, conhecendo toda a luz dada a seus pais, os filhos rejeitavam a luz adicional concedida a eles mesmos, tornavam-se participantes dos pecados dos pais e enchiam a medida de sua iniquidade.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longanimidade de Deus para com Jerusalém apenas confirmou os judeus em sua obstinada impenitência. Em seu ódio e crueldade para com os discípulos de Jesus, rejeitaram a última oferta de misericórdia. Então Deus retirou deles Sua proteção e retirou de sobre Satanás e seus anjos o Seu poder restritivo, e a nação foi deixada sob o controle do líder que ela havia escolhido. Seus filhos haviam desprezado a graça de Cristo, que os teria habilitado a subjugar seus maus impulsos, e agora estes se tornaram os vencedores. Satanás despertou as paixões mais ferozes e mais depravadas da alma. Os homens não raciocinavam; estavam além da razão — controlados pelo impulso e pela ira cega. Tornaram-se satânicos em sua crueldade. Na família e na nação, tanto nas mais altas como nas mais baixas classes, havia suspeita, inveja, ódio, contenda, rebelião, assassinato. Não havia segurança em lugar algum. Amigos e parentes traíam uns aos outros. Pais matavam seus filhos, e filhos, seus pais. Os governantes do povo não tinham poder para governar a si mesmos. Paixões desenfreadas os tornavam tiranos. Os judeus haviam aceitado falso testemunho para condenar o inocente Filho de Deus. Agora falsas acusações tornavam incerta a própria vida deles. Por seus atos, há muito vinham dizendo: “Faze que o Santo de Israel cesse de estar diante de nós.” Isaías 30:11. Agora seu desejo foi atendido. O temor de Deus já não os perturbava. Satanás estava à frente da nação, e as mais altas autoridades civis e religiosas estavam sob seu domínio. O Grande Conflito, 27, 28.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Como o Mensageiro da Aliança, Cristo primeiro lidou exclusivamente com os judeus. No ano 34, por ocasião do apedrejamento de Estêvão, o evangelho então foi levado aos gentios, e chegou o tempo do juízo executivo de Deus, embora Deus, em Sua misericórdia, o tenha adiado por cerca de quarenta anos.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Como o Mensageiro da Aliança, em cumprimento de Malaquias, capítulo três, Cristo purificou o templo duas vezes. Ele o fez durante um período que foi especialmente separado tanto para o povo da aliança, que então estava sendo preterido e repudiado, quanto para aqueles que se tornariam o novo povo escolhido. Quando esse período terminou, começou o tempo do juízo executivo de Deus. João Batista foi o mensageiro que preparou o caminho para a obra de Cristo de levantar um novo povo escolhido, com o qual Ele entraria em aliança.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duas purificações do templo foram lições ilustrativas que apontavam para a obra de Cristo de purificar o templo da alma. Quando o Mensageiro da Aliança chega repentinamente no capítulo três de Malaquias, Ele purifica e também purga os filhos de Levi, com o propósito de preparar uma oferta, como nos dias de outrora.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Mas quem poderá suportar o dia da sua vinda? E quem permanecerá de pé quando ele aparecer? Pois ele é como o fogo do refinador e como o sabão dos lavandeiros: E se assentará como refinador e purificador de prata; e purificará os filhos de Levi, e os refinará como ouro e prata, para que ofereçam ao Senhor uma oferta em justiça. Então a oferta de Judá e de Jerusalém será agradável ao Senhor, como nos dias antigos e como nos primeiros anos. Malaquias 3:2-3.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capítulo três de Malaquias e as duas purificações do templo representam uma perfeição da fé dos filhos de Levi, que é cumprida pelo Mensageiro da Aliança. A perfeição da fé dos filhos de Levi é representada pela purificação do ouro.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"Deve haver, com todos os que têm qualquer influência no sanatório, um conformar-se à vontade de Deus, uma humilhação do eu, uma abertura do coração à preciosa influência do Espírito de Cristo. O ouro provado no fogo representa o amor e a fé. Muitos estão quase destituídos de amor. A autossuficiência lhes cega os olhos para a sua grande necessidade. Há uma necessidade imperiosa de uma conversão diária a Deus, uma experiência nova, profunda e diária na vida religiosa." Testemunhos, volume 4, 558.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capítulo três de Malaquias e as duas purificações do templo representam uma perfeição do entendimento acerca do aumento do conhecimento entre os sábios, que são os filhos de Levi, a qual é realizada pelo Mensageiro da Aliança. A perfeição dos filhos de Levi é representada pela purificação da prata.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As palavras do Senhor são palavras puras: como prata provada num forno de barro, purificada sete vezes. Salmo 12:6.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Mensageiro da Aliança havia de purificar os filhos de Levi como se purificam a prata e o ouro. A Palavra de Deus é o que purifica, pois ser purificado é ser justificado e santificado.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Santifica-os na tua verdade; a tua palavra é a verdade. João 17:17.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João Batista foi o mensageiro que preparou o caminho para o Mensageiro da Aliança no primeiro cumprimento do capítulo três de Malaquias, e a sua mensagem, nesse sentido, era de natureza quádrupla. Seu trabalho incluía a identificação da obra de purificação que haveria de ser realizada pelo Mensageiro da Aliança, e que essa obra de purificação era representada como um ato de varrer a eira. Ele identificou que o antigo povo escolhido estava então em processo de ser preterido. Ele também apresentou a mensagem laodiceana ao povo de Deus, mostrando-lhes, assim, os seus pecados e os pecados de seus pais. Ele situou todas essas realidades no contexto da "ira vindoura". O trabalho do mensageiro que preparou o caminho representou a obra de alguém que nunca havia recebido educação no sistema educacional do povo que estava sendo preterido.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Em João Batista, o Senhor suscitou para si um mensageiro para preparar o caminho do Senhor. Ele deveria levar ao mundo um testemunho firme ao reprovar e denunciar o pecado. Lucas, ao anunciar sua missão e obra, diz: "E irá adiante dele no espírito e poder de Elias, para converter os corações dos pais aos filhos, e os desobedientes à sabedoria dos justos; para preparar um povo preparado para o Senhor" (Lucas 1:17).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“Muitos dos fariseus e saduceus vieram ao batismo de João e, dirigindo-se a eles, disse: ‘Ó geração de víboras, quem vos advertiu a fugir da ira vindoura? Produzi, pois, frutos dignos de arrependimento; e não penseis dizer entre vós: Temos Abraão por pai; porque eu vos digo que Deus pode, destas pedras, suscitar filhos a Abraão. E agora também o machado está posto à raiz das árvores; portanto, toda árvore que não dá bom fruto é cortada e lançada ao fogo. Eu, na verdade, vos batizo com água para arrependimento; mas Aquele que vem depois de mim é mais poderoso do que eu, cujas sandálias não sou digno de levar; Ele vos batizará com o Espírito Santo e com fogo; cuja pá está na Sua mão, e Ele limpará completamente a Sua eira e recolherá o Seu trigo no celeiro; mas queimará a palha com fogo inextinguível’ (Mateus 3:7-12).”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voz de João ergueu-se como uma trombeta. Seu encargo era: 'Mostra ao meu povo a sua transgressão, e à casa de Jacó os seus pecados' (Isaías 58:1). Ele não obtivera erudição humana. Deus e a natureza tinham sido seus mestres. Mas era necessário alguém para preparar o caminho diante de Cristo, que fosse ousado o bastante para fazer ouvir a sua voz como os profetas de outrora, convocando a nação degenerada ao arrependimento. Mensagens Escolhidas, livro 2, 147, 148.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William Miller foi o segundo mensageiro que preparou o caminho para o Mensageiro da Aliança, e a pessoa e a obra de Miller haviam sido prefiguradas por João Batista.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"Milhares foram levados a abraçar a verdade pregada por William Miller, e servos de Deus foram suscitados no espírito e no poder de Elias para proclamar a mensagem. Como João, o precursor de Jesus, os que pregavam esta solene mensagem sentiram-se compelidos a pôr o machado à raiz da árvore, e conclamar os homens a produzirem frutos dignos de arrependimento." Escritos Iniciais, 233.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judeus contenciosos no tempo de Cristo tinham sido levados a confiar numa falsa mensagem do Messias. "Messias" é a palavra hebraica para a palavra grega "Cristo", que significa "ungido".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palavra que Deus enviou aos filhos de Israel, anunciando a paz por Jesus Cristo (ele é Senhor de todos); essa palavra, digo, vós sabeis, que foi anunciada por toda a Judeia e começou desde a Galileia, depois do batismo que João pregou; como Deus ungiu a Jesus de Nazaré com o Espírito Santo e com poder; o qual andou fazendo o bem e curando todos os que eram oprimidos pelo diabo, porque Deus estava com ele. Atos 10:36-38.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Tanto “messias” quanto “Cristo” significam “o ungido”. Cristo foi ungido no Seu batismo, de modo que, tecnicamente, Ele não era o Messias nem o Cristo até o Seu batismo. Seu batismo alinha-se profeticamente com a descida do anjo no capítulo dez de Apocalipse, que desceu em 11 de agosto de 1840, e também com a descida do poderoso anjo do capítulo dezoito de Apocalipse, que desceu em 11 de setembro de 2001. Os três marcos proféticos identificam a manifestação do Espírito Santo na chuva serôdia.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judeus contenciosos mantinham-se apegados a um equívoco, uma mensagem profética falsa de que o Messias instauraria um reino terreno literal em que a nação de Israel governaria o mundo. Era uma mensagem falsa que prometia "paz e prosperidade".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mensagem de William Miller tinha dois elementos principais. O primeiro foi a aplicação das profecias de tempo que identificavam a purificação do santuário, e o segundo foi sua rejeição da interpretação católica do milênio de mil anos, a que os protestantes eram propensos a acreditar. Essa falsa visão do milênio, identificada como mil anos de paz e prosperidade, havia sido representada pela falsa visão do reino do Messias que era sustentada pelos judeus cavilosos.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Essas duas testemunhas identificam uma mensagem falsa da chuva serôdia que promete "paz e prosperidade" no terceiro e último cumprimento da história do mensageiro que prepara para que o Mensageiro da Aliança venha de repente ao Seu templo. Essa falsa mensagem da chuva serôdia é identificada como uma mensagem de "paz e segurança", em contraste com a mensagem de João Batista, que declarou que "toda árvore que não produz bom fruto é cortada e lançada ao fogo", quando chega "a ira vindoura". Isso também foi representado pela identificação de Miller de que não haveria mil anos de paz, como ensina o catolicismo, pois, quando o Senhor voltar, Ele destruirá a terra com o resplendor de Sua vinda.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a vós que estais atribulados, alívio conosco, quando do céu for revelado o Senhor Jesus com os seus poderosos anjos, em fogo flamejante, tomando vingança dos que não conhecem a Deus e dos que não obedecem ao evangelho de nosso Senhor Jesus Cristo; estes serão punidos com destruição eterna, afastados da presença do Senhor e da glória do seu poder. 2 Tessalonicenses 1:7-9.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dois primeiros mensageiros que prepararam para que o Mensageiro da Aliança entrasse em aliança com um novo povo escolhido demonstram que uma falsa mensagem da chuva serôdia de “paz e segurança”, formulada na terceira geração do Adventismo laodiceano, foi concebida por Satanás para impedir que o Adventismo laodiceano, na quarta geração, reconheça o papel do Islã, como representado no terceiro Ai.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processo de purificação que se realiza para aqueles representados pelos filhos de Levi, aquele que vem depois de João Batista havia de varrer a fundo e "purificar" a Sua eira, com a pá que está em Sua mão. Essa obra é realizada por Sua Palavra.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“‘Cuja pá está na Sua mão, e Ele limpará completamente a Sua eira, e recolherá o Seu trigo no celeiro.’ Mateus 3:12. Esta foi uma das ocasiões de purificação. Pelas palavras da verdade, a palha estava sendo separada do trigo. Porque eram demasiado vaidosos e justos aos seus próprios olhos para receber a repreensão, demasiado amantes do mundo para aceitar uma vida de humildade, muitos se afastaram de Jesus. Muitos ainda estão fazendo a mesma coisa. As almas são provadas hoje, como o foram aqueles discípulos na sinagoga de Cafarnaum. Quando a verdade é aplicada ao coração, veem que sua vida não está em conformidade com a vontade de Deus. Veem a necessidade de uma mudança completa em si mesmos; mas não estão dispostos a assumir essa obra de abnegação. Por isso, iram-se quando seus pecados são revelados. Vão-se ofendidos, assim como os discípulos deixaram Jesus, murmurando: ‘Duro é este discurso; quem o pode ouvir?’” O Desejado de Todas as Nações, 392.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mensagem da chuva serôdia é o “debate” de Habacuque, capítulo dois, e consiste nas palavras da verdade que separam a palha do trigo. Essa separação é o expurgo realizado pelo Mensageiro da Aliança. Na história milerita, a mensagem de Daniel, capítulo oito, versículo catorze, produziu um expurgo quando inicialmente falhou e ocasionou o tempo de tardança de Habacuque, capítulo dois, e a parábola das dez virgens em Mateus, capítulo vinte e cinco. Quando a mensagem do Clamor da Meia-Noite foi finalmente cumprida em 22 de outubro de 1844, produziu um expurgo ainda maior. Foi então que o Mensageiro da Aliança chegou de repente e iniciou o expurgo e a purificação finais. O movimento que havia passado pelas duas primeiras, de três, purificações e expurgos, falhou na terceira e foi enviado ao deserto de Laodiceia em 1863.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história milerita, os protestantes foram primeiro purificados pelas palavras da verdade; em seguida, o movimento do primeiro anjo foi purificado com a chegada da terceira mensagem de prova. Mas aqueles que tinham sido os construtores do templo milerita durante os quarenta e seis anos de 1798 a 1844 não passaram na terceira prova, que chegou em 22 de outubro de 1844, embora tenham cumprido perfeitamente a parábola das dez virgens.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Muitos que saíram ao encontro do Noivo à luz das mensagens do primeiro e do segundo anjo recusaram a terceira, a última mensagem de prova a ser dada ao mundo, e uma posição semelhante será tomada quando o último chamado for feito.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"Cada detalhe desta parábola deve ser cuidadosamente estudado. Somos representados pelas virgens prudentes ou pelas insensatas." Review and Herald, 31 de outubro de 1899.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história profética que começou com a chegada do terceiro anjo em 22 de outubro de 1844 foi um fracasso e terminou com a rebelião de 1863. Em 1850, a Irmã White escreveu a seguinte mensagem.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 Senhor me concedeu uma visão, em 26 de janeiro, que vou relatar. Vi que alguns do povo de Deus eram insensatos e adormecidos; e estavam apenas meio despertos, e não percebiam o tempo em que estávamos vivendo; e que o ‘homem’ com a ‘vassoura de lixo’ havia entrado, e que alguns corriam o risco de ser varridos. Supliquei a Jesus que os salvasse, que os poupasse por mais algum tempo e lhes permitisse ver o terrível perigo em que estavam, para que se preparassem antes que fosse para sempre tarde demais. O anjo disse: “A destruição vem como um poderoso redemoinho.” Supliquei ao anjo que tivesse piedade e salvasse aqueles que amavam este mundo e estavam apegados aos seus bens, e não estavam dispostos a se desprender deles e sacrificá-los para apressar os mensageiros em seu caminho, a fim de alimentar as ovelhas famintas, que estavam perecendo por falta de alimento espiritual.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"Enquanto eu via pobres almas morrendo por falta da verdade presente, e alguns que professavam crer na verdade os deixavam morrer, por reterem os meios necessários para levar avante a obra de Deus, a cena era dolorosa demais, e supliquei ao anjo que a afastasse de mim. Vi que, quando a causa de Deus requeria parte de seus bens, como o jovem que veio a Jesus [Mateus 19:16-22.], eles iam-se embora tristes; e que logo o flagelo avassalador passaria e varreria todos os seus bens, e então seria tarde demais para sacrificar os bens terrenos e ajuntar um tesouro no céu." Review and Herald, 1º de abril de 1850.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1850, o homem da escova de limpeza já havia chegado. Em 22 de outubro de 1844, o Mensageiro da Aliança havia vindo de repente ao Seu templo, e Ele começou a obra de expurgar e purificar os filhos de Levi.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 estudo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Hoje as almas estão sendo provadas e testadas, e muitas estão passando pelo mesmo terreno pisado por aqueles que abandonaram Cristo. Quando provadas pela Palavra, rejeitam o Mestre divino. Quando repreendidas porque suas vidas não estão em harmonia com a verdade e a justiça, afastam-se do Salvador; e sua decisão, como a dos discípulos ofendidos, jamais é revertida. Não andam mais com Cristo. Assim se cumprem as palavras: 'Em sua mão está a pá, e ele limpará completamente sua eira, e recolherá seu trigo para o celeiro.' Signs of the Times, 15 de maio de 1901.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um</dc:title>
  <dc:subject>O Mensageiro da Aliança: da purificação à expurgação</dc:subject>
  <dc:creator>Jeff Pippenger</dc:creator>
  <cp:keywords/>
  <dc:description>Generated by ArticleDigger from daniel\101_daniel.json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