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dois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tripla aplicação do mensageiro: desvendando as dinâmicas proféticas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tríplice aplicação de Elias aborda a mensagem, o mensageiro e o movimento durante o período do juízo executivo de Deus, que começa com a lei dominical nos Estados Unidos e continua até o fechamento da porta da graça. O juízo executivo intensifica-se desde um período em que o juízo de Deus está misturado com misericórdia até o momento em que Seus juízos são derramados sem misericórdia nas sete últimas pragas.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aplicação tríplice do mensageiro que prepara o caminho para o Mensageiro da Aliança aborda a mensagem, o mensageiro e o movimento durante o período de encerramento do juízo investigativo de Deus, identificando o período do selamento dos cento e quarenta e quatro mil. Esse período termina com a iminente lei dominical nos Estados Unidos, que é quando os juízos executivos de Deus começam.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João Batista preparou o caminho para Cristo, o Mensageiro da Aliança, a fim de confirmar a aliança, em cumprimento de Daniel capítulo nove, versículo vinte e sete. Ao fazer isso, ele também preparou o caminho para que Cristo viesse de repente ao Seu templo e purificasse os filhos de Levi, o que Ele fez no início e no fim de Seu ministério de três anos e meio. A purificação do templo literal era o símbolo de Sua obra de purificar o templo da alma daqueles representados como os filhos de Levi.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Sua obra literal de purificação do Templo foi o cumprimento de uma profecia e, quando Ele realizou essa obra em João, capítulo dois, versículos treze a vinte e dois, o Espírito Santo levou os discípulos a lembrar-se de uma passagem do Antigo Testamento que fazia parte de Sua obra de purificar e purgar os discípulos, em cumprimento de Malaquias três.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passagem em João, Cristo identificou que, quando o templo do Seu corpo fosse destruído, Ele o levantaria em três dias. A interação com os judeus que contestavam acrescentou que a reforma do templo literal, realizada por Herodes e concluída naquele mesmo ano, havia levado quarenta e seis anos. Jesus estava purificando Seus discípulos por meio de um exemplo de uma das regras associadas à palavra profética, que Jesus havia consagrado em Sua Palavra, por meio da obra dos anjos, do Espírito Santo e dos profetas.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Ele deu o exemplo profético de que o literal representa o espiritual. Ele estabeleceu a chave profética do número "quarenta e seis" como símbolo do templo. "Quarenta e seis" foi o número de dias que Moisés esteve no monte recebendo as instruções para o templo. "Quarenta e seis" é o número de cromossomos que compõem o templo humano. "Quarenta e seis" é o número de anos (1798 a 1844) que se cumpriram na restauração do templo espiritual, que havia sido pisoteado pelo paganismo e depois pelo papismo.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purificações do templo incluem o simbolismo de que três dias equivalem a quarenta e seis anos. Incluem o princípio de que o literal representa o espiritual. Representaram tanto um cumprimento quanto uma predição profética. As duas purificações representam uma verdade que é mal compreendida por uma classe e revelada a outra classe.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purificações identificam um período de tempo em que a igreja de Deus tem sido corrompida a ponto de ser “uma geração adúltera de víboras”, que busca um sinal, enquanto o sinal lhes é explicado diretamente, pois o único sinal a ser dado é o sinal da destruição do templo que é erguido em três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Ó geração de víboras, como podeis, sendo maus, falar coisas boas? pois a boca fala do que está cheio o coração. … Então alguns dos escribas e dos fariseus responderam, dizendo: Mestre, queremos ver da tua parte um sinal. Mas ele lhes respondeu: Uma geração má e adúltera pede um sinal; mas nenhum sinal lhe será dado, senão o do profeta Jonas: Pois, assim como Jonas esteve três dias e três noites no ventre da baleia, assim o Filho do Homem estará três dias e três noites no coração da terra. Mateus 12:34, 38-40.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Todas essas dinâmicas proféticas estão representadas em todos os três cumprimentos do Mensageiro da Aliança vindo de repente ao Seu templo, como Ele fez em João capítulo dois.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estava próxima a Páscoa dos judeus, e Jesus subiu a Jerusalém. No templo, encontrou os que vendiam bois, ovelhas e pombas, e os cambistas sentados. Tendo feito um chicote de cordas, expulsou a todos do templo, bem como as ovelhas e os bois; espalhou o dinheiro dos cambistas e virou as mesas. E disse aos que vendiam pombas: Levem daqui estas coisas; não façam da casa de meu Pai um mercado. Seus discípulos lembraram-se do que estava escrito: O zelo pela tua casa me consome. Então os judeus perguntaram: Que sinal nos mostras, já que fazes estas coisas? Jesus respondeu: Destruam este templo, e em três dias eu o levantarei. Os judeus disseram: Quarenta e seis anos levou para se construir este templo, e tu o levantarás em três dias? Mas ele falava do templo do seu corpo. Quando, pois, ressuscitou dentre os mortos, seus discípulos lembraram-se de que ele dissera isso e creram na Escritura e na palavra que Jesus tinha falado. João 2:13-22.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Mensageiro da Aliança havia de purificar e também purgar os filhos de Levi como “prata”, que representa a Palavra de Deus, e “ouro”, que representa a fé. O Mensageiro da Aliança purificaria Seus discípulos aumentando sua “fé” em Sua “palavra” profética. Essa palavra profética foi destinada a purificar, mas também a purgar. Sua Palavra profética sempre representa uma prova, e é por meio de Sua Palavra profética que os filhos de Levi são purgados no período em que Ele subitamente vem ao Seu templo.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“‘Cuja pá está na Sua mão, e Ele limpará completamente a Sua eira, e recolherá o Seu trigo no celeiro.’ Mateus 3:12. Esta foi uma das ocasiões de purificação. Pelas palavras da verdade, a palha estava sendo separada do trigo. Por serem demasiadamente vaidosos e justos aos próprios olhos para receber a repreensão, demasiado amantes do mundo para aceitar uma vida de humildade, muitos se afastaram de Jesus. Muitos ainda estão fazendo a mesma coisa. As almas são provadas hoje como o foram aqueles discípulos na sinagoga de Cafarnaum. Quando a verdade é levada ao coração, veem que sua vida não está em conformidade com a vontade de Deus. Veem a necessidade de uma mudança completa em si mesmos; mas não estão dispostos a empreender a obra de abnegação. Portanto, iram-se quando seus pecados são descobertos. Retiram-se ofendidos, assim como os discípulos deixaram Jesus, murmurando: ‘Duro é este discurso; quem o pode ouvir?’” O Desejado de Todas as Nações, 392.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Aquelas "almas que foram provadas" na "sinagoga de Cafarnaum", recusaram-se a entender que, quando Cristo lhes disse que deviam comer a Sua carne e beber o Seu sangue, Ele estava empregando Seu corpo literal para transmitir uma verdade espiritual. Foi a mesma representação profética que Ele fez do templo no capítulo dois de João. Quando o princípio de que o literal precede e representa o espiritual foi reconhecido como "uma palavra dura" que eles não estavam dispostos a "ouvir", eles se retiraram e já não andaram com Ele. Aquilo ocorreu em João capítulo seis, versículo sessenta e seis (666), que representa a iminente lei dominical, que foi tipificada por 22 de outubro de 1844, que por sua vez foi tipificada pela cruz do Calvário.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Desde então, muitos dos seus discípulos voltaram atrás e já não andavam com ele. João 6:66.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dois de João, o Espírito Santo havia levado os discípulos a "lembrar-se" da profecia que descreve o zelo de Deus, e a palavra "zeloso" é a mesma palavra que "ciumento" tanto no hebraico quanto no grego.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o zelo da tua casa me consumiu; e as afrontas dos que te afrontaram caíram sobre mim. Salmos 69:9.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zelo de Deus, que é o seu ciúme, representa o aspecto do caráter de Deus como um Deus zeloso, cujo ciúme se manifesta na terceira e na quarta geração sobre aqueles que O odeiam. No capítulo dois de João, o Espírito Santo estava estabelecendo que a purificação realizada pelo Mensageiro da Aliança ocorre na quarta e última geração, embora sempre haja alguns da terceira geração ainda de pé quando o cálice da geração final se enche. Essa geração é uma geração adúltera de víboras.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Moisés representou a quarta geração, e foi então que Moisés, durante quarenta e seis dias, recebeu instruções sobre erigir o templo. Naqueles dias ele recebeu a lei, a qual, no segundo mandamento, declara que o ciúme de Deus se manifesta na terceira e na quarta geração.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disse a Abrão: Sabe, com certeza, que a tua descendência será estrangeira em terra alheia, e lá servirá como escrava; e será afligida por quatrocentos anos; mas também a nação a quem hão de servir eu julgarei; e depois sairão de lá com grandes bens. E tu irás em paz para teus pais; serás sepultado em boa velhice. Na quarta geração, porém, voltarão para cá, porque a iniquidade dos amorreus ainda não está completa. Gênesis 15:13-16.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geração final do antigo Israel, foi erigido o templo da igreja cristã, que Pedro chamou de "casa espiritual". Durante aquela história, Deus manifestou Seu ciúme duas vezes quando, em Seu zelo, purificou o templo. Em 1844, Deus havia erguido o templo espiritual dos mileritas e, mais uma vez, havia passado por alto o antigo povo escolhido. Nessa história, o Mensageiro da Aliança veio de repente em 22 de outubro de 1844.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Sua vinda havia sido preparada por meio do ministério de William Miller. À medida que os protestantes e os mileritas se aproximavam de 22 de outubro de 1844, duas classes foram postas à prova. A prova dos protestantes chegou no tempo do fim com a chegada do primeiro anjo em 1798. Depois que a mensagem que devia tanto "purificar e refinar" os filhos de Levi foi formalizada em 1831, a prova dos protestantes começou quando a mensagem do primeiro anjo recebeu poder em 11 de agosto de 1840. Em 19 de abril de 1844, os protestantes reprovaram na prova e se tornaram as filhas da Babilônia.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Então chegou o segundo anjo, e a fé dos mileritas foi provada; realizou-se uma purificação e depuração. Quando a mensagem do segundo anjo foi fortalecida na reunião campal de Exeter, de 12 a 17 de agosto, completou-se o teste que separou os mileritas prudentes dos insensatos.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distinção entre os sábios e os tolos era o óleo, que era a mensagem profética do Clamor da Meia-Noite. Quando o terceiro anjo chegou em 22 de outubro de 1844, o templo havia sido erguido (em quarenta e seis anos). Naquele momento, o Mensageiro da Aliança veio de repente ao Seu templo.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vinda de Cristo, como nosso sumo sacerdote, ao lugar santíssimo, para a purificação do santuário, apresentada em Daniel 8:14; a vinda do Filho do homem ao Ancião de Dias, conforme apresentada em Daniel 7:13; e a vinda do Senhor ao Seu templo, predita por Malaquias, são descrições do mesmo acontecimento; e isso também é representado pela vinda do noivo às bodas, descrita por Cristo na parábola das dez virgens, em Mateus 25.” O Grande Conflito, 426.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Foi então que o Mensageiro da Aliança começou Sua obra de purificar e purgar os discípulos mileritas, identificados em Malaquias capítulo três como os filhos de Levi.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Muitos que saíram ao encontro do Noivo à luz das mensagens do primeiro e do segundo anjo recusaram a terceira, a última mensagem de prova a ser dada ao mundo, e uma posição semelhante será tomada quando o último chamado for feito.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"Cada detalhe desta parábola deve ser cuidadosamente estudado. Somos representados pelas virgens prudentes ou pelas insensatas." Review and Herald, 31 de outubro de 1899.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 mensagem do primeiro anjo foi fortalecida em 11 de agosto de 1840, multidões aderiram ao movimento milerita. Então, em 19 de abril de 1844, um grande grupo deixou o movimento. Em 22 de outubro de 1844, a visão tradicional é que havia cerca de cinquenta almas que, pela fé, entraram no Lugar Santíssimo. Supondo que o número seja aproximadamente cinquenta almas que inicialmente seguiram a luz do terceiro anjo, o que significa quando somos informados de que "muitos" que haviam aceitado as mensagens do primeiro e do segundo anjo "rejeitaram a terceira, a última mensagem de prova"?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Mensageiro da Aliança veio subitamente ao Seu templo e revelou a luz do santuário no céu e a mensagem do terceiro anjo aos cinquenta que seguiram adiante na experiência do terceiro anjo, mas eles estavam inicialmente dispersos. Sua decepção então foi maior do que a primeira, embora sejamos informados pela Irmã White que ela não foi tão grande quanto a dos discípulos após a cruz.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ambas as histórias paralelas, Cristo abriu Sua Palavra profética aos desapontados e, por volta de 1850, a Irmã White afirma que lhe foi mostrado que o Senhor então voltava a estender Sua mão para reunir Seu povo.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"23 de setembro, [1850] o Senhor me mostrou que havia estendido a sua mão pela segunda vez para recuperar o remanescente de seu povo, e que os esforços devem ser redobrados neste tempo de ajuntamento. No tempo da dispersão, Israel foi ferido e dilacerado; mas agora, no tempo do ajuntamento, Deus curará e atará as feridas de seu povo. Na dispersão, os esforços feitos para difundir a verdade tiveram pouco efeito, realizaram pouco ou nada; mas no ajuntamento, quando Deus pôs a sua mão para ajuntar o seu povo, os esforços para difundir a verdade terão o efeito pretendido. Todos devem estar unidos e zelosos na obra. Vi que era uma vergonha que alguém recorresse à dispersão para buscar exemplos que nos orientem agora no ajuntamento; pois, se Deus não fizer por nós agora mais do que fez então, Israel jamais seria ajuntado. É tão necessário que a verdade seja publicada em um jornal quanto que seja pregada." Review and Herald, 1º de novembro de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cruz, os discípulos haviam sido dispersos e, nessa história, três dias depois Ele começou a reunir Seus discípulos dispersos. Foi cerca de três anos após o fim de 1844 que Cristo começou a reunir Seu rebanho disperso. Nessa história Ele conduziu Seu povo a iniciar a obra editorial e a publicar a segunda das duas tábuas de Habacuque, que foi produzida no fim de 1850, e então passou a ser oferecida à venda na Review and Herald, em janeiro de 1851.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tabela de 1843 fora a representação física da mensagem que purificou o templo que foi erigido na história da primeira e da segunda mensagem angélica. Com a chegada do terceiro anjo, Deus planejou concluir Sua obra e levar Seu povo para casa, mas eles se rebelaram como o antigo Israel, e tanto o Israel antigo quanto o moderno foram então condenados a peregrinar no deserto. Se aqueles adventistas que inicialmente haviam aceitado a luz do terceiro anjo tivessem seguido pela fé, portando a representação física de sua mensagem, que era a tabela de 1850, poderiam ter propiciado a segunda vinda de Jesus e ido para casa. Mas estavam destinados a repetir a história de Josué e Calebe, e dos dez espias infiéis.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 os adventistas, após o Grande Desapontamento de 1844, tivessem mantido firmemente a sua fé e prosseguido unidos na providência de Deus que se abria, recebendo a mensagem do terceiro anjo e, no poder do Espírito Santo, proclamando-a ao mundo, teriam visto a salvação de Deus; o Senhor teria operado poderosamente por meio de seus esforços, a obra teria sido concluída, e Cristo já teria vindo para receber o Seu povo para a sua recompensa. Mas, no período de dúvida e incerteza que se seguiu ao desapontamento, muitos dos crentes no advento abandonaram a sua fé. . . . Assim, a obra foi entravada, e o mundo ficou em trevas. Se todo o corpo adventista tivesse se unido em torno dos mandamentos de Deus e da fé de Jesus, quão diferente teria sido a nossa história! Evangelismo, 695.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João Batista e William Miller prepararam o caminho para que Cristo viesse de repente e purificasse um povo que levaria a mensagem da salvação, pelo poder do Espírito Santo, a todo o mundo. Os discípulos de Cristo cumpriram sua missão, mas o início do Adventismo não o fez. Em 1856, eles haviam caído na condição de Laodiceia, recusaram a luz avançada dos "sete tempos" e, em 1863, iniciaram o processo de uma rebelião crescente que se estenderia até a iminente lei dominical. A rebelião de 1863 foi tipificada pela rebelião dos dez espias. Ao final dos quarenta anos de peregrinação no deserto, o Israel antigo foi reconduzido à mesma prova, assim fornecendo um exemplo da recondução do Israel moderno à prova inicial.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rebelião dos dez espias em Cades foi repetida em Cades quarenta anos depois. A rebelião dos dez espias que acarretou quarenta anos de peregrinação no deserto representa a rebelião de 1863, quando o Israel moderno trouxe sobre si a sua própria peregrinação no deserto de Laodiceia. Ao término dos quarenta anos, o Israel antigo foi conduzido novamente a Cades, identificando assim que a prova que purgou o Adventismo Milerita na rebelião de 1863 será repetida quando o Mensageiro da Aliança tornar a vir de repente ao Seu templo.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 conquista de Gileade e Basã, muitos se lembraram dos acontecimentos que, quase quarenta anos antes, em Cades, haviam condenado Israel à longa peregrinação pelo deserto. Eles viram que o relato dos espias acerca da Terra Prometida era, em muitos aspectos, correto. As cidades eram muradas e muito grandes, e eram habitadas por gigantes, em comparação com os quais os hebreus eram meros pigmeus. Mas agora podiam ver que o erro fatal de seus pais tinha sido desconfiar do poder de Deus. Só isso os impedira de entrar de imediato na boa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Quando, a princípio, se preparavam para entrar em Canaã, a empreitada envolvia bem menos dificuldades do que agora. Deus havia prometido ao seu povo que, se obedecessem à sua voz, iria adiante deles e pelejaria por eles; e também enviaria vespas para expulsar os habitantes da terra. Os temores das nações ainda não haviam sido despertados de modo geral, e pouca preparação havia sido feita para se opor ao seu avanço. Mas, quando o Senhor agora ordenou que Israel seguisse adiante, eles teriam de avançar contra inimigos vigilantes e poderosos, e teriam de enfrentar grandes exércitos bem treinados que vinham se preparando para resistir à sua aproximação.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Em sua luta contra Og e Sihon, o povo foi conduzido à mesma prova sob a qual seus pais haviam fracassado de maneira tão evidente. Mas a provação agora era muito mais severa do que quando Deus havia ordenado a Israel que avançasse. As dificuldades em seu caminho haviam aumentado muito desde que se recusaram a avançar quando lhes foi ordenado fazê-lo em nome do Senhor. É assim que Deus ainda prova o Seu povo. E, se não suportam a provação, Ele os traz novamente ao mesmo ponto e, da segunda vez, a provação os atingirá mais de perto e será mais severa do que a anterior. Isso continua até que suportem a prova ou, se ainda forem rebeldes, Deus retira deles a Sua luz e os deixa em trevas. Patriarcas e Profetas, 436, 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dois</dc:title>
  <dc:subject>A tripla aplicação do mensageiro: desvendando as dinâmicas proféticas</dc:subject>
  <dc:creator>Jeff Pippenger</dc:creator>
  <cp:keywords/>
  <dc:description>Generated by ArticleDigger from daniel\102_daniel.json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