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dezenove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 significado profético dos marcos históricos: compreendendo os últimos dias por meio do simbolismo bíblico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2024-03-06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cento e quarenta e quatro mil são representados como aqueles que são purificados pelo Mensageiro da Aliança, e a grande multidão é representada pelas vestes brancas do martírio. O primeiro dos dois períodos sagrados dos últimos dias identifica a obra do mensageiro que prepara o caminho para o Mensageiro da Aliança, e o segundo período representa a obra de Elias. O primeiro período representa o juízo investigativo dos vivos do adventismo laodiceano e o segundo período representa o juízo executivo da Roma moderna.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"sinal" para fugir das cidades nos últimos dias tem sido mal compreendido pelo adventismo laodiceano. A irmã White nos informa que a destruição de Jerusalém, de 66 a 70 d.C., fornece uma ilustração do sinal de advertência para o povo de Deus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"Não está longe o tempo em que, como os primeiros discípulos, seremos forçados a buscar um refúgio em lugares desolados e solitários. Assim como o cerco de Jerusalém pelos exércitos romanos foi o sinal para a fuga dos cristãos da Judeia, assim a assunção do poder por parte de nossa nação, mediante o decreto que impõe o sábado papal, será um aviso para nós. Então será tempo de deixar as grandes cidades, preparando-nos para deixar as menores, para lares retirados em lugares isolados entre as montanhas." Testemunhos, volume 5, 464.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cerco de Jerusalém que foi o sinal para fugir foi o primeiro cerco empreendido por Céstio. Céstio, portanto, representava uma ameaça que foi temporariamente afastada, pois, assim que estabeleceu o cerco, retirou-se misteriosamente, e os historiadores nunca conseguiram determinar a lógica de o fazer.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"Depois que os romanos, sob o comando de Cestius, haviam cercado a cidade, abandonaram inesperadamente o cerco quando tudo parecia favorável a um ataque imediato." O Grande Conflito, 31.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Nas décadas de 1880 e 1890, o senador Henry W. Blair, de New Hampshire, apresentou uma série de projetos de lei no Congresso para designar o domingo como o Dia Nacional de Descanso. Esses projetos eram comumente chamados de “Projetos Dominicais de Blair”. O senador Blair era um forte defensor da observância do domingo como um dia de descanso e de observância religiosa. Ele acreditava que um dia de descanso uniforme teria efeitos morais e sociais positivos na sociedade americana. Embora seus esforços tenham obtido algum apoio, especialmente de grupos religiosos, eles também enfrentaram oposição, incluindo preocupações com a separação entre Igreja e Estado.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Esta foi a primeira tentativa de aprovar legislação dominical na história da besta da terra, que estava destinada a falar como um dragão quando finalmente viesse a aprovar uma lei dominical. A essa série de projetos de lei de Blair, A. T. Jones, um dos mensageiros da sessão da Conferência Geral de 1888, opôs-se de forma tão eloquente, indo aos salões do Congresso. Depois de algumas tentativas, o senador Blair perdeu o ímpeto de sua campanha por um Dia Nacional de Descanso. Em conexão direta com essa história, e com as implicações de um Dia Nacional de Descanso (domingo), pode-se revisar o registro histórico dos conselhos de Ellen White.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que se encontra na análise de suas advertências sobre a lei dominical é algo grave e amplamente mal compreendido no adventismo laodiceano. No contexto da necessidade de estar fora das cidades, na passagem há pouco citada, ela escreveu: "então será tempo de deixar as grandes cidades, em preparação para deixar as menores, rumo a lares retirados em lugares isolados entre as montanhas." Ela ensinou repetidamente que o povo de Deus precisava viver no campo, mas seus conselhos sobre a vida no campo antes de 1888 situam sua orientação de deixar as cidades no contexto de que, em um futuro próximo, o povo de Deus precisaria deixar as cidades. Depois de 1888, em suas orientações escritas sobre a vida no campo, ela nunca se desviou do conselho de que já deveríamos estar fora das cidades.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projetos de lei de Blair sobre o Dia Nacional de Descanso que surgiram na história foram o “sinal” para sair das cidades e, embora os projetos de Blair tenham perdido o ímpeto necessário para cumprir a tarefa e se recolhido à obscuridade da história, o “sinal” para fugir havia sido dado. Ele fora dado no marco histórico do primeiro cerco, que foi trazido por Céstio. A lei dominical iminente é representada pelo cerco de Tito e, se quaisquer adventistas laodicenses ainda estiverem nas cidades quando esse cerco chegar, morrerão com os ímpios.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Há dois períodos proféticos nos últimos dias. Eles são separados pela iminente lei dominical. O primeiro período é o juízo investigativo dos vivos no adventismo laodiceano, e o segundo período é o juízo executivo da meretriz de Roma. Esses dois períodos são repetidamente ilustrados, pois é nesses dois períodos que a parábola das dez virgens se cumpre ao pé da letra, como foi na história milerita. O tempo de tardança na parábola é o tempo de tardança de Habacuque, capítulo dois, assim, os dois períodos que estamos considerando também foram ilustrados por Habacuque, capítulo dois. A parábola das dez virgens e Habacuque, capítulo dois, cumpriram-se ao pé da letra na história milerita e, quando isso ocorreu, Ezequiel, capítulo doze, versículos vinte e um a vinte e oito, também se cumpriu.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últimos oito versículos do capítulo doze de Ezequiel identificam um tempo em que o “efeito de toda visão” se cumprirá, um tempo em que Deus “não mais prolongará” Suas visões. Os dois períodos da história que se repetem com tanta frequência e identificam o juízo investigativo dos vivos no Adventismo Laodiceano, e o juízo executivo da meretriz de Tiro, constituem o período profético em que toda visão na Bíblia alcança seu cumprimento perfeito e final. Nesse período, os cento e quarenta e quatro mil são estabelecidos, e eles representam a classe que não morre e vive até que Cristo retorne. Em Lucas, capítulo vinte e um, Cristo identifica um “sinal” que indica quando essa geração chegou.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Nas duas histórias representadas pelo "sinal" para fugir, conforme exposto por Cristo em conexão com a abominação da desolação, dois períodos são marcados, e tanto o início quanto o fim de cada um têm um "sinal" no começo do período e "sinais" no final. O "sinal" que Cristo identificou como representando a geração final que viveria até que Ele viesse nas nuvens é a evidência de que agora estamos na geração final da história da Terra.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Lucas, capítulo 21, Jesus identifica a história desde os três anos e meio de pisoteio e destruição da Jerusalém literal, do ano 66 ao ano 70, até o fim dos três anos e meio de pisoteio da Jerusalém espiritual, que começaram em 538 e terminaram em 1798.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virdes Jerusalém cercada de exércitos, sabei que é chegada a sua desolação. Então fujam para os montes os que estiverem na Judeia; e os que estiverem no meio dela, saiam; e os que estiverem nos campos, não entrem nela. Porque estes são dias de vingança, para que se cumpram todas as coisas que estão escritas. Mas ai das que estiverem grávidas e das que amamentarem naqueles dias! Pois haverá grande angústia na terra e ira sobre este povo. E cairão ao fio da espada e serão levados cativos para todas as nações; e Jerusalém será pisada pelos gentios, até que se cumpram os tempos dos gentios. Lucas 21:20-24.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"tempos" do pisoteamento de Jerusalém pelos gentios estão no plural, pois representam o pisoteamento da Jerusalém literal, que terminou no ano 70, e o pisoteamento da Jerusalém espiritual, que terminou em 1798. Os gentios representam tanto o paganismo quanto o papismo, e são esses dois poderes o tema da visão associada à pergunta em Daniel capítulo oito, que indaga: "Até quando?"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ouvi um santo que falava; e outro santo disse àquele certo santo que falava: Até quando durará a visão acerca do sacrifício diário e da transgressão assoladora, para que o santuário e o exército sejam entregues, a fim de serem pisados aos pés? Daniel 8:13.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"tempos dos gentios" em Lucas capítulo vinte e um referem-se aos dois mil quinhentos e vinte anos da vingança de Deus sobre o reino do norte, que começou em 723 a.C. e terminou em 1798. O ano 538 marca o momento em que o homem do pecado se colocou no lugar santo e proclamou ser Deus, dividindo assim o período em dois períodos iguais de mil duzentos e sessenta anos. O segundo período de mil duzentos e sessenta anos é a mesma história cuja conclusão é assinalada em Lucas capítulo vinte e um, versículo vinte e quatro, quando os "tempos dos gentios" foram cumpridos. Na narrativa histórica que Jesus está identificando para Seus discípulos, o versículo vinte e quatro leva o testemunho dado aos discípulos até o "tempo do fim" em 1798. A partir daí, Jesus começa a identificar os "sinais" associados ao movimento milerita.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haverá sinais no sol, na lua e nas estrelas; e, sobre a terra, angústia das nações, em perplexidade; o mar e as ondas rugindo; os homens desfalecendo de medo e por causa da expectativa das coisas que estão para vir sobre a terra; pois os poderes dos céus serão abalados. Então verão o Filho do Homem vindo numa nuvem, com poder e grande glória. E, quando estas coisas começarem a acontecer, olhai para cima e levantai as vossas cabeças; porque a vossa redenção está próxima. Lucas 21:25-28.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afirma que "haverá sinais", e Ele os identifica como sinais no sol, na lua e nas estrelas, a angústia das nações, as potências dos céus sendo abaladas e então o Filho do homem vem numa nuvem. Todos esses "sinais" foram cumpridos na história milerita.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profecia não apenas prediz a maneira e o propósito da vinda de Cristo, mas apresenta sinais pelos quais os homens saberão quando ela estiver próxima. Disse Jesus: 'Haverá sinais no sol, na lua e nas estrelas.' Lucas 21:25. 'O sol escurecerá, e a lua não dará a sua luz, e as estrelas do céu cairão, e as potestades que estão nos céus serão abaladas. E então verão o Filho do homem vindo nas nuvens com grande poder e glória.' Marcos 13:24-26. O revelador descreve assim o primeiro dos sinais a preceder o segundo advento: 'Houve um grande terremoto; e o sol tornou-se negro como pano de saco de crina, e a lua tornou-se como sangue.' Apocalipse 6:12.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Esses sinais foram testemunhados antes do início do século XIX. Em cumprimento desta profecia ocorreu, no ano de 1755, o terremoto mais terrível já registrado. . 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Vinte e cinco anos depois apareceu o próximo sinal mencionado na profecia — o escurecimento do sol e da lua. O que tornou isso mais impressionante foi o fato de que o tempo de seu cumprimento havia sido definitivamente assinalado. Na conversa do Salvador com Seus discípulos no Monte das Oliveiras, depois de descrever o longo período de provação para a igreja — os 1260 anos de perseguição papal, a respeito do qual Ele havia prometido que a tribulação seria abreviada —, Ele então mencionou certos acontecimentos que precederiam a Sua vinda e fixou o tempo em que o primeiro deles deveria ser testemunhado: “Naqueles dias, depois daquela tribulação, o sol escurecerá, e a lua não dará a sua luz.” Marcos 13:24. Os 1260 dias, ou anos, terminaram em 1798. Um quarto de século antes, a perseguição havia quase cessado por completo. Após essa perseguição, segundo as palavras de Cristo, o sol deveria escurecer-se. Em 19 de maio de 1780, essa profecia cumpriu-se. . 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"Cristo havia ordenado ao Seu povo que vigiasse os sinais de Sua vinda e que se regozijasse ao contemplar os indícios de Seu Rei vindouro. 'Quando estas coisas começarem a acontecer', disse Ele, 'olhai para cima e levantai as vossas cabeças, porque a vossa redenção está próxima.' Ele apontou aos Seus seguidores as árvores na primavera, quando começam a brotar, e disse: 'Quando elas já brotam, vós vedes e sabeis por vós mesmos que o verão está próximo. Assim também vós, quando virdes acontecer estas coisas, sabei que o reino de Deus está próximo.' Lucas 21:28, 30, 31." O Grande Conflito, 304, 306-308.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aplicação tripla das três Romas identifica que, no pisoteamento de Jerusalém por Roma pagã e depois por Roma papal, o pisoteamento do santuário e da hoste por Roma moderna foi representado por um período de mil duzentos e sessenta dias (Roma pagã) ou mil duzentos e sessenta anos proféticos (Roma papal). Os simbólicos mil duzentos e sessenta dias (quarenta e dois meses) que identificam o período da perseguição do povo fiel de Deus por Roma moderna serão, em cada período, acompanhados por um "sinal" singular que identifica o tempo de fuga para os fiéis desse período. Cada um dos três períodos termina com a manifestação de vários "sinais", e não com um "sinal" singular como no início do período.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"É à meia-noite que Deus manifesta o Seu poder para a libertação do Seu povo. O sol aparece, brilhando em sua força. Sinais e maravilhas se seguem em rápida sucessão. Os ímpios olham com terror e espanto para a cena, enquanto os justos contemplam, com solene alegria, os sinais de sua libertação. Tudo na natureza parece sair do seu curso. Os riachos deixam de correr. Nuvens escuras e pesadas se erguem e se chocam umas contra as outras. No meio dos céus irados há um espaço claro de glória indescritível, de onde vem a voz de Deus, como o som de muitas águas, dizendo: 'Está feito.' Apocalipse 16:17." O Grande Conflito, 636.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do juízo executivo sobre a meretriz de Roma começa com a elevação do estandarte que indica que o outro rebanho de Deus, que ainda está na Babilônia, deve fugir. Esse período termina com "sinais e prodígios". Esse período começa com a "segunda voz" de Apocalipse capítulo dezoito e termina com a voz de Deus. É claro que as duas vozes de Apocalipse capítulo dezoito são a voz de Cristo. A primeira voz identifica o início do juízo investigativo dos vivos da igreja Adventista Laodiceana, e a segunda voz identifica o fim desse período, mas também marca o início do juízo executivo sobre a meretriz de Roma.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completa é governada pela semana em que Cristo confirmou a aliança, e a iminente lei dominical é tipificada como o marco central, conforme tipificado pela cruz. Ambas as histórias possuem a assinatura de Alfa e Ômega, pois o começo e o fim em cada uma das histórias são representados pela voz de Deus. Elas também representam a verdade, pois o marco central é a rebelião da lei dominical, e a palavra hebraica "verdade" foi composta pelas letras primeira, décima terceira e última do alfabeto hebraico. A primeira voz do capítulo dezoito de Apocalipse é a voz de Cristo, a última voz é a voz de Deus, e a voz do meio, sendo também a voz de Deus, é também onde a rebelião da décima terceira letra é representada pela besta da terra "falando" como um dragão, como representado no capítulo TREZE de Apocalipse.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estandarte na iminente lei dominical representa o “sinal” para que os fiéis de Deus fujam, mas também indica que o início do período profético, que termina com o estandarte sendo erguido, deve igualmente ter um “sinal”. Esse “sinal” é o que Jesus identifica como evidência de que a última geração do planeta Terra chegou. Em Lucas, capítulo vinte e um, os discípulos perguntam o que Cristo quis dizer quando Ele indicou que o templo seria destruído.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perguntaram-lhe, dizendo: Mestre, quando acontecerão estas coisas? E que sinal haverá quando estas coisas estiverem para acontecer? Lucas 21:7.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então começa a identificar a história que leva ao ano 70, quando o templo e a cidade seriam destruídos, e continua até o versículo vinte e quatro, onde Ele identifica quando os "tempos" dos gentios seriam cumpridos.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cairão ao fio da espada, e serão levados cativos para todas as nações; e Jerusalém será pisada pelos gentios, até que os tempos dos gentios se cumpram. Lucas 21:24.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ideia de que este versículo se refere à Jerusalém literal baseia-se na insensatez teológica católica chamada futurismo, que interpreta o simbólico literalmente e coloca o cumprimento das profecias exclusivamente no fim do mundo. O ataque contra a aplicação correta deste versículo tem sido um grande ataque de Satanás ao longo da leitura do Novo Testamento. A Jerusalém literal deixou de ser o símbolo da Jerusalém profética no tempo de Cristo, quando a profecia literal alterou a aplicação espiritual. Essa revelação foi um importante ensino estabelecido pelo apóstolo Paulo. O pisoteio de Jerusalém identifica os mil duzentos e sessenta anos de escuridão papal desde o ano 538 até 1798.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o átrio que está fora do templo, deixa-o de fora e não o meças; pois foi dado aos gentios; e eles pisarão a cidade santa por quarenta e dois meses. Apocalipse 11:2.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Jerusalém da profecia deixou de ser o símbolo da cidade eleita na cruz.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"Quantos há que sentem que seria bom pisar o solo da antiga Jerusalém, e que sua fé seria grandemente fortalecida ao visitar os lugares da vida e da morte do Salvador! Mas a antiga Jerusalém nunca será um lugar sagrado até que seja purificada pelo fogo purificador do céu." Review and Herald, 9 de junho de 1896.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Depois que Jesus, no versículo vinte e quatro, conduziu os discípulos ao tempo do fim em 1798, ele então introduziu o período milerita, quando o anúncio do primeiro anjo entrou na história.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haverá sinais no sol, na lua e nas estrelas; e, sobre a terra, angústia das nações, em perplexidade; o mar e as ondas rugindo; os homens desfalecendo de medo e por causa da expectativa das coisas que estão para vir sobre a terra; pois os poderes dos céus serão abalados. Então verão o Filho do Homem vindo numa nuvem, com poder e grande glória. E, quando estas coisas começarem a acontecer, olhai para cima e levantai as vossas cabeças; porque a vossa redenção está próxima. Lucas 21:25-28.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sinais que introduziram a história milerita foram cumpridos segundo o poder infalível da Palavra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"Os sinais no sol, na lua e nas estrelas foram cumpridos." Review and Herald, 22 de novembro de 1906.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o capítulo vinte e um de Lucas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Em 16 de dezembro de 1848, o Senhor me deu uma visão do abalo das potências dos céus. Vi que, quando o Senhor disse 'céu', ao dar os sinais registrados por Mateus, Marcos e Lucas, Ele quis dizer céu, e quando disse 'terra' Ele quis dizer terra. As potências dos céus são o sol, a lua e as estrelas. Elas governam nos céus. As potências da terra são as que governam na terra. As potências dos céus serão abaladas pela voz de Deus. Então o sol, a lua e as estrelas serão deslocados dos seus lugares. Eles não passarão, mas serão abalados pela voz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Nuvens escuras e pesadas surgiram e se chocaram umas contra as outras. A atmosfera se abriu e recuou; então pudemos olhar para cima através do espaço aberto em Órion, de onde vinha a voz de Deus. A Cidade Santa descerá por esse espaço aberto. Vi que os poderes da Terra estão agora sendo abalados e que os acontecimentos se sucedem em ordem. Guerra e rumores de guerra, espada, fome e pestilência são os primeiros a abalar os poderes da Terra; então a voz de Deus abalará o sol, a lua e as estrelas, e também esta Terra. Vi que o abalo dos poderes na Europa não é, como alguns ensinam, o abalo dos poderes do céu, mas é o abalo das nações iradas. Escritos Iniciais,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dezenove</dc:title>
  <dc:subject>O significado profético dos marcos históricos: compreendendo os últimos dias por meio do simbolismo bíblico</dc:subject>
  <dc:creator>Jeff Pippenger</dc:creator>
  <cp:keywords/>
  <dc:description>Generated by ArticleDigger from daniel\119_daniel.json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