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Arial" w:hAnsi="Arial" w:eastAsia="Arial" w:cs="Arial"/>
        </w:rPr>
        <w:t>O Livro de Daniel - Número Cento e Quarenta e Quatro</w:t>
      </w:r>
    </w:p>
    <w:p>
      <w:pPr>
        <w:pStyle w:val="ArticleSubtitle"/>
        <w:jc w:val="left"/>
      </w:pPr>
      <w:r>
        <w:rPr>
          <w:rFonts w:ascii="Arial" w:hAnsi="Arial" w:eastAsia="Arial" w:cs="Arial"/>
        </w:rPr>
        <w:t>A significância profética do colapso do Partido Democrata nos Estados Unidos</w:t>
      </w:r>
    </w:p>
    <w:p>
      <w:pPr>
        <w:pStyle w:val="ArticleByline"/>
        <w:jc w:val="left"/>
      </w:pPr>
      <w:r>
        <w:rPr>
          <w:rFonts w:ascii="Arial" w:hAnsi="Arial" w:eastAsia="Arial" w:cs="Arial"/>
        </w:rPr>
        <w:t>Jeff Pippenger</w:t>
      </w:r>
    </w:p>
    <w:p>
      <w:pPr>
        <w:pStyle w:val="ArticleDate"/>
        <w:jc w:val="left"/>
      </w:pPr>
      <w:r>
        <w:rPr>
          <w:rFonts w:ascii="Arial" w:hAnsi="Arial" w:eastAsia="Arial" w:cs="Arial"/>
        </w:rPr>
        <w:t>2024-03-18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colapso do Partido Democrata nos Estados Unidos é um assunto específico da profecia bíblica. É uma das características proféticas associadas ao oitavo e último presidente dos Estados Unidos. Está associado às dinâmicas proféticas de fazer do oitavo presidente, que é dos sete, a cabeça da imagem da besta. A imagem da besta no mundo é dupla, ainda assim tríplice. É dupla porque representa uma combinação de Igreja e Estado, mas é tríplice, pois é composta por dez reis (poder estatal), que são dirigidos pelo rei principal (poder eclesiástico). Essa besta é montada e governada por uma cabeça, isto é, a oitava cabeça, que é dos sete.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imagem da besta nos Estados Unidos é dupla, ainda que tríplice. É dupla no sentido de que representa uma combinação de Igreja e Estado, mas é tríplice, pois é composta por um chifre republicano apóstata (poder civil), que é dirigido por um chifre protestante apóstata (poder eclesiástico). Essa besta é montada e dominada por uma cabeça, que é a oitava cabeça, e é dos sete.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cabeça, em ambos os casos, é um ditador absoluto. O cenário em que sua ditadura fica claramente ilustrada é a linha da história quando a besta da terra fala como um dragão, pois "falar" é a característica principal da besta da terra. Ela falou em 1776, 1789, 1798, 1863, 2001, 2021 e está prestes a falar novamente quando a imagem estiver plenamente formada por ocasião da iminente lei dominical.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Nos dias de Paulo, o mistério da iniquidade, que era o poder papal, já estava em ação, mas estava sendo refreado pelo dragão da Roma pagã. Em 1798 e 1799, o dragão retirou do poder o homem do pecado, mas, em 1989, o papa de Roma derrotou o dragão da União Soviética. Toda a história profética, até o fim, retrata o papado como estando em guerra com o dragão. O papa de Roma é o déspota que há de ser exaltado como a cabeça da confederação maligna da união tríplice do dragão, da besta e do falso profeta nos últimos dias. A Irmã White disse: "sob uma cabeça, o poder papal", e o Salmista também identifica os dez reis exaltando a oitava cabeça, que é dos sete.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Pois, eis que os teus inimigos fazem tumulto; e os que te odeiam levantaram a cabeça. Tomaram conselho astuto contra o teu povo e conspiraram contra os teus protegidos. Disseram: Vinde, exterminemo-los para que deixem de ser uma nação; para que o nome de Israel não seja mais lembrado. Salmos 83:2-4.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Quando os Estados Unidos formarem uma imagem da besta, ela será tríplice por natureza e também dupla. Será uma combinação dupla de estratagemas eclesiásticos e estratagemas de Estado, mas esse sistema político será governado por uma única cabeça. O oitavo presidente reinará sobre e cavalgará a imagem da besta. O oitavo presidente, que é um dos sete presidentes anteriores, é o último presidente do “sexto” reino da profecia bíblica, e ele recebeu sua ferida mortal como “o sexto” presidente.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profético homem do pecado tem estado em guerra com o dragão por toda a sua história. Donald Trump é o rei rico que atiçou o dragão do globalismo, e ele tem travado uma guerra política, social e filosófica com os poderes do dragão desde que anunciou pela primeira vez sua intenção de concorrer à presidência em 16 de junho de 2015, na Trump Tower, na cidade de Nova York, a própria cidade onde as Torres Gêmeas caíram em 11 de setembro de 2001, e a cidade onde a Freedom Tower, que substituiu as Torres Gêmeas, foi inaugurada em 3 de novembro de 2014.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Na lei dominical que em breve virá, o casamento entre Cristo e os cento e quarenta e quatro mil é consumado, e a fornicação entre a prostituta de Roma e os reis da terra é consumada em um casamento falso. Nessa lei dominical, os gêmeos do jardim do Éden são ambos exaltados e, simultaneamente, atacados por uma falsificação. Essas instituições gêmeas são o casamento e o sábado do sétimo dia.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Quando os fariseus mais tarde O questionaram acerca da licitude do divórcio, Jesus apontou Seus ouvintes de volta à instituição do casamento, tal como ordenada na criação. 'Por causa da dureza de vossos corações', disse Ele, Moisés 'vos permitiu repudiar vossas mulheres; mas, desde o princípio, não foi assim.' Mateus 19:8. Ele os remeteu aos abençoados dias do Éden, quando Deus declarou que todas as coisas eram 'muito boas'. Então o casamento e o Sábado tiveram sua origem, instituições gêmeas para a glória de Deus em benefício da humanidade. Então, quando o Criador uniu as mãos do santo par em matrimônio, dizendo: Um homem 'deixará seu pai e sua mãe, e se unirá à sua mulher; e serão um' (Gênesis 2:24), Ele enunciou a lei do casamento para todos os filhos de Adão até o fim do tempo. Aquilo que o próprio Pai Eterno havia declarado bom era a lei de suprema bênção e desenvolvimento para o homem." Pensamentos do Monte das Bênçãos, 63.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tríplice união em que o protestantismo apóstata, o espiritismo e o catolicismo dão as mãos na lei dominical é uma contrafação do matrimônio no Éden, onde "o Criador uniu as mãos do santo par em matrimônio". Na lei dominical, as instituições gêmeas do Matrimônio e do Sábado são exaltadas e, simultaneamente, profanadas. A história do selamento começou quando as Torres Gêmeas caíram, e essa história termina quando as instituições gêmeas do Matrimônio e do Sábado são exaltadas. No meio dessa história, a Freedom Tower foi dedicada em 2014, e o incitamento de Trump ao globalismo começou na Trump Tower em 2015.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As Torres Gêmeas foram derrubadas como uma repreensão ao amor dos globalistas pelo dinheiro, e a Torre da Liberdade é uma representação da rebelião de Nimrod contra o Deus do Céu e contra o juízo que Ele trouxe com o dilúvio, assim como a Torre da Liberdade é um símbolo contra o juízo de Deus em 11 de setembro de 2001.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Em certa ocasião, quando estava na cidade de Nova York, fui, durante a noite, chamado a contemplar edifícios erguendo-se andar após andar em direção ao céu. Assegurava-se que esses edifícios eram à prova de fogo, e foram erguidos para glorificar seus proprietários e construtores. Cada vez mais altos, esses edifícios se elevavam, e neles se empregava o material mais caro. Aqueles a quem pertenciam esses edifícios não se perguntavam: “Como podemos glorificar melhor a Deus?” O Senhor não estava em seus pensamentos.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Pensei: "Oh, que aqueles que assim investem seus recursos pudessem ver o seu proceder como Deus o vê! Estão erguendo edifícios magníficos em profusão, mas quão insensatos são, aos olhos do Soberano do universo, os seus planos e desígnios. Não estão buscando, com todas as forças do coração e da mente, como podem glorificar a Deus. Perderam isto de vista, o primeiro dever do homem."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"À medida que esses imponentes edifícios se erguiam, os proprietários regozijavam-se com ambicioso orgulho por terem dinheiro para usar na satisfação de si mesmos e para provocar a inveja de seus vizinhos. Muito do dinheiro que assim investiam fora obtido por exação, oprimindo os pobres. Esqueceram-se de que no céu se mantém registro de toda transação comercial; todo negócio injusto, todo ato fraudulento, ali está registrado. Está chegando o tempo em que, em sua fraude e insolência, os homens chegarão a um ponto que o Senhor não lhes permitirá ultrapassar, e aprenderão que há um limite à longanimidade de Jeová." Testemunhos, volume 9, 12.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rebelião representada pela torre de Nimrod foi contra o recente juízo de Deus no Dilúvio, e tipificou a rebelião dos banqueiros globalistas contra o recente juízo de Deus. A liberdade, conforme definida no dicionário globalista, é bastante contrária à liberdade bíblica. A liberdade no dicionário do dragão é licenciosidade, simbolizada pela imoralidade da Revolução Francesa.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"'A grande cidade' em cujas ruas as testemunhas são mortas, e onde jazem seus cadáveres, é, 'espiritualmente', o Egito. De todas as nações apresentadas na história bíblica, o Egito foi a que mais ousadamente negou a existência do Deus vivo e resistiu aos Seus mandamentos. Nenhum monarca jamais se aventurou em rebelião mais aberta e arrogante contra a autoridade do Céu do que o rei do Egito. Quando a mensagem lhe foi trazida por Moisés, em nome do Senhor, Faraó respondeu com orgulho: 'Quem é Jeová, para que eu ouça a Sua voz e deixe Israel ir? Não conheço Jeová e, além disso, não deixarei Israel ir.' Êxodo 5:2, A.R.V. Isto é ateísmo, e a nação representada pelo Egito daria voz a uma negação semelhante das reivindicações do Deus vivo e manifestaria um espírito semelhante de incredulidade e desafio. 'A grande cidade' é também comparada, 'espiritualmente', a Sodoma. A corrupção de Sodoma, ao transgredir a lei de Deus, manifestou-se especialmente em licenciosidade. E esse pecado seria também uma característica preeminente da nação que haveria de cumprir as especificações desta escritura."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De acordo com as palavras do profeta, então, um pouco antes do ano de 1798 surgiria algum poder de origem e caráter satânicos para fazer guerra à Bíblia. E na terra onde o testemunho das duas testemunhas de Deus deveria assim ser silenciado, manifestar-se-iam o ateísmo do Faraó e a licenciosidade de Sodoma.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Esta profecia teve um cumprimento dos mais exatos e marcantes na história da França. Durante a Revolução, em 1793, 'o mundo, pela primeira vez, ouviu uma assembleia de homens, nascidos e educados na civilização, e assumindo o direito de governar uma das mais ilustres nações europeias, elevar sua voz unida para negar a mais solene verdade que a alma humana recebe, e renunciar unanimemente à crença e ao culto de uma Divindade.'-Sir Walter Scott, Vida de Napoleão, vol. 1, cap. 17. . ..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A França apresentou também as características que particularmente distinguiam Sodoma. Durante a Revolução manifestou-se um estado de degradação moral e corrupção semelhante ao que trouxe destruição sobre as cidades da planície. E o historiador apresenta em conjunto o ateísmo e a licenciosidade da França, como dado na profecia: 'Intimamente ligada a essas leis que afetavam a religião estava aquela que reduziu a união do casamento - o compromisso mais sagrado que os seres humanos podem contrair, e cuja permanência conduz com mais força à consolidação da sociedade - ao estado de um mero contrato civil de caráter transitório, no qual quaisquer duas pessoas podiam contrair e dissolver a seu bel-prazer.... Se demônios se tivessem posto a trabalhar para descobrir um modo de destruir da maneira mais eficaz tudo o que é venerável, gracioso ou permanente na vida doméstica e, ao mesmo tempo, de obter a garantia de que o mal que tinham por objetivo criar seria perpetuado de uma geração a outra, não poderiam ter inventado plano mais eficaz do que a degradação do casamento.... Sophie Arnoult, uma atriz famosa pelas coisas espirituosas que dizia, descreveu o casamento republicano como 'o sacramento do adultério'.' - Scott, vol. 1, cap. 17. A Grande Controvérsia, 269, 270.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Torre da Liberdade, na cidade de Nova York, inaugurada em 2014, representa não apenas a rebelião da torre de Ninrode, mas também é o símbolo da definição de liberdade dos globalistas, tal como se manifesta na promoção do movimento LGBTQ+ licencioso, que representa rebelião contra a lei de Deus. A verdadeira liberdade é precisamente o oposto do que aquela torre representa; porém, um expediente clássico de engano, empregado pelos seguidores do dragão, consiste em redefinir palavras e expressões para produzir conclusões errôneas. O dragão é o advogado clássico, e ele é o artífice das palavras que torce a linguagem para produzir desfechos ímpios. Mas o verdadeiro sentido da palavra "liberdade" não é a liberdade representada pela anarquia do Antifa, nem a licenciosidade simbolizada pela revolução na França.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Toda alma que se recusa a entregar-se a Deus está sob o controle de outro poder. Ele não pertence a si mesmo. Pode falar de liberdade, mas está na mais abjeta escravidão. Não lhe é permitido ver a beleza da verdade, pois sua mente está sob o controle de Satanás. Enquanto se lisonjeia, pensando estar seguindo os ditames do próprio juízo, obedece à vontade do príncipe das trevas. Cristo veio quebrar os grilhões da escravidão do pecado que prendem a alma. 'Se, pois, o Filho vos libertar, verdadeiramente sereis livres.' 'A lei do Espírito de vida em Cristo Jesus' nos liberta 'da lei do pecado e da morte.' Romanos 8:2.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Na obra da redenção não há coerção. Nenhuma força externa é empregada. Sob a influência do Espírito de Deus, o homem é deixado livre para escolher a quem servirá. Na mudança que ocorre quando a alma se rende a Cristo, há o mais elevado sentido de liberdade. A expulsão do pecado é um ato da própria alma. É verdade que não temos poder para nos libertar do controle de Satanás; mas, quando desejamos ser libertos do pecado e, em nossa grande necessidade, clamamos por um poder fora de nós e acima de nós, as faculdades da alma são imbuídas da energia divina do Espírito Santo, e obedecem aos ditames da vontade ao cumprir a vontade de Deus. O Desejo das Eras, 466.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liberdade representada pela Torre da Liberdade era a licenciosidade da Revolução Francesa e a rebelião de Nimrod. No ano seguinte, na Trump Tower, o presidente mais rico desde 1989 anunciou sua candidatura, que agitaria os globalistas. Nesse mesmo ano, o casamento gay foi aprovado em nível federal nos Estados Unidos, como já fora na revolução na França, quando transformaram o casamento em "um mero contrato civil de caráter transitório".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Iniciou-se a guerra entre o dragão e o presidente mais rico. A destruição das Torres Gêmeas pelo toque do poder de Deus marcou o início do tempo do selamento e a chegada da besta do abismo do Islã. Na dedicação das Torres da Liberdade, em meio àquela história profética, é assinalada a chegada da besta do abismo do ateísmo. Agora, a queda das instituições gêmeas do sábado e do matrimônio, que foram estabelecidas no Jardim do Éden, marca a conclusão do tempo do selamento e a chegada da terceira besta, católica, proveniente do abismo.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Em 3 de novembro de 2020, Trump recebeu uma ferida política mortal, assim como o papado recebeu uma ferida mortal em 1798. A ferida foi infligida pela França literal em 1798 e pela França espiritual em 2020.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E, quando tiverem terminado o seu testemunho, a besta que sobe do abismo fará guerra contra eles, e os vencerá e os matará. E os seus cadáveres jazerão na rua da grande cidade, que espiritualmente se chama Sodoma e Egito, onde também o nosso Senhor foi crucificado. Apocalipse 11:7, 8.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Em "O Grande Conflito", a Irmã White identifica a França como "a grande cidade onde nosso Senhor foi crucificado".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"Segundo as palavras do profeta, então, pouco antes do ano de 1798 surgiria um poder de origem e caráter satânicos para fazer guerra à Bíblia. E na terra onde o testemunho das duas testemunhas de Deus seria assim silenciado, ali se manifestariam o ateísmo do Faraó e a licenciosidade de Sodoma." O Grande Conflito, 270.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Com a iminente promulgação da lei dominical nos Estados Unidos, a imagem da besta se formará plenamente, e aqueles que tiverem formado plenamente a imagem de Cristo serão erguidos como o estandarte de Deus. Como estandarte, sustentarão o sábado do sétimo dia e representarão ao mundo a justiça de Cristo. A justiça de Cristo somente se realiza pela combinação da Divindade com a humanidade e, no âmbito dessa grande verdade, a qual é definida como um mistério, a instituição do matrimônio é exaltada. O estandarte representa o sábado e sua instituição gêmea, o matrimônio.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Porque o marido é o cabeça da mulher, assim como Cristo é o cabeça da igreja; e ele é o salvador do corpo. Portanto, assim como a igreja está sujeita a Cristo, assim também as mulheres o sejam a seus próprios maridos em tudo. Maridos, amai as vossas mulheres, como também Cristo amou a igreja e a si mesmo se entregou por ela, para a santificar, purificando-a com a lavagem de água pela palavra, para apresentar a si mesmo uma igreja gloriosa, sem mancha nem ruga, nem coisa semelhante, mas para que seja santa e irrepreensível. Assim devem os maridos amar as suas mulheres como aos seus próprios corpos. Quem ama a sua mulher ama a si mesmo. Porque ninguém jamais odiou a sua própria carne; antes a nutre e dela cuida, como também o Senhor à igreja. Porque somos membros do seu corpo, da sua carne e dos seus ossos. Por isso, deixará o homem seu pai e sua mãe e se unirá à sua mulher, e serão os dois uma só carne. Grande é este mistério; mas digo-o a respeito de Cristo e da igreja. Efésios 5:23-32.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estandarte é um símbolo das instituições gêmeas do Sábado e do Matrimônio, e o Matrimônio representa a combinação da Divindade com a humanidade. O mistério desse matrimônio representa Sua igreja, que é Seu templo.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"A torre era um símbolo do templo." O Desejo das Eras, 596.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No início do tempo de selamento, as Torres Gêmeas ruíram; no meio do tempo de selamento, foram identificadas duas "torres", representando o processo de separação de duas classes (para ambos os chifres); e, no fim do tempo de selamento, as Torres Gêmeas do templo de Deus e do Sábado serão erguidas como um estandarte para os gentios.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Continuaremos este estudo no próximo artigo.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Porque o dia do Senhor dos Exércitos virá sobre todo aquele que é soberbo e altivo, e sobre todo o que se exalta; e este será abatido; e sobre todos os cedros do Líbano, altos e erguidos, e sobre todos os carvalhos de Basã; e sobre todos os altos montes, e sobre todos os outeiros elevados; e sobre toda torre elevada, e sobre todo muro fortificado; e sobre todos os navios de Társis, e sobre todas as imagens agradáveis. E a altivez do homem será abatida, e a soberba dos homens será humilhada; e o Senhor, só ele, será exaltado naquele dia. E os ídolos ele abolirá completamente. E entrarão nas fendas das rochas e nas cavernas da terra, por causa do terror do Senhor e por causa da glória da sua majestade, quando ele se levantar para fazer tremer terrivelmente a terra. Naquele dia o homem lançará fora os seus ídolos de prata e os seus ídolos de ouro, que cada um fez para si para adorar, às toupeiras e aos morcegos; para se meter nas fendas das rochas escarpadas, por causa do terror do Senhor e por causa da glória da sua majestade, quando ele se levantar para fazer tremer terrivelmente a terra. Deixai-vos do homem, cujo fôlego está nas suas narinas; pois que valor tem ele? Isaías 2:12-22.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Minha benignidade e minha fortaleza; minha torre alta e meu libertador; meu escudo, e aquele em quem confio; que subjuga o meu povo debaixo de mim. Salmos 144:2.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Times New Roman" w:hAnsi="Times New Roman" w:eastAsia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Arial" w:hAnsi="Arial" w:eastAsia="Arial" w:cs="Arial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Arial" w:hAnsi="Arial" w:eastAsia="Arial" w:cs="Arial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Arial" w:hAnsi="Arial" w:eastAsia="Arial" w:cs="Arial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Arial" w:hAnsi="Arial" w:eastAsia="Arial" w:cs="Arial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Arial" w:hAnsi="Arial" w:eastAsia="Arial" w:cs="Arial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Times New Roman" w:hAnsi="Times New Roman" w:eastAsia="Times New Roman" w:cs="Times New Roman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Times New Roman" w:hAnsi="Times New Roman" w:eastAsia="Times New Roman" w:cs="Times New Roman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Times New Roman" w:hAnsi="Times New Roman" w:eastAsia="Times New Roman" w:cs="Times New Roman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Times New Roman" w:hAnsi="Times New Roman" w:eastAsia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Livro de Daniel - Número Cento e Quarenta e Quatro</dc:title>
  <dc:subject>A significância profética do colapso do Partido Democrata nos Estados Unidos</dc:subject>
  <dc:creator>Jeff Pippenger</dc:creator>
  <cp:keywords/>
  <dc:description>Generated by ArticleDigger from daniel\144_daniel.json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