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Cinquenta e Cinco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 última visão de Daniel: Uma jornada paralela das virgens prudentes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2024-03-24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Começamos nossa consideração da última visão de Daniel identificando Daniel como um símbolo do povo do concerto de Deus dos últimos dias, e usamos o primeiro versículo em conjunto com o último capítulo para começar a identificar as características proféticas daquele povo dos últimos dias representado por Beltessazar. O povo do concerto de Deus dos últimos dias representa os mileritas do movimento do primeiro anjo, e os cento e quarenta e quatro mil do movimento do terceiro anjo. Os mileritas cumpriram a parábola das dez virgens, e essa parábola se repete à risca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“Sou frequentemente remetida à parábola das dez virgens, cinco das quais eram prudentes, e cinco, insensatas. Esta parábola foi e será cumprida ao pé da letra, pois tem uma aplicação especial para este tempo e, como a mensagem do terceiro anjo, foi cumprida e continuará sendo verdade presente até o fim do tempo.” Review and Herald, 19 de agosto de 1890.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experiência de ambos os movimentos dos últimos dias é a experiência do Adventismo.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parábola das dez virgens de Mateus 25 também ilustra a experiência do povo adventista.” O Grande Conflito, 393.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mileritas representaram o movimento do primeiro anjo, e sua experiência também foi representada pela igreja de Filadélfia. Em 1856, o movimento milerita de Filadélfia passou para o movimento laodiceano e, na rebelião de 1863, passou ainda a ser a Igreja Adventista do Sétimo Dia laodiceana.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cento e quarenta e quatro mil representam o movimento do terceiro anjo, e sua experiência também foi representada pela igreja de Filadélfia. Em 1989, o livro de Daniel foi deslacrado para a Igreja Adventista do Sétimo Dia laodiceana, e em 11 de setembro de 2001, teve início o movimento adventista laodiceano, e, em julho de 2023, chegou a transição de volta ao movimento de Filadélfia.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Beltessazar, ou Daniel, representa o movimento filadelfiano dos últimos dias, que repete o movimento filadelfiano dos mileritas “ao pé da letra”. O primeiro versículo da última visão representa aquele povo dos últimos dias, e o último testemunho da última visão deve concordar com o primeiro testemunho da última visão. O processo de purificação de Daniel capítulo doze identifica o aumento do conhecimento e as duas classes que assim são produzidas. Beltessazar é a representação máxima dos sábios dos últimos dias. Em Daniel capítulo doze há pelo menos cinco verdades proféticas que foram âncoras para o movimento milerita, as quais devem ser repetidas no movimento do terceiro anjo.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primeiro é o processo de purificação que produz duas classes de adoradores e, portanto, cumpre a parábola das dez virgens em ambos os movimentos, o inicial e o final.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Tu, porém, ó Daniel, encerra as palavras e sela o livro, até ao tempo do fim; muitos correrão de uma parte para outra, e o conhecimento se multiplicará... E disse: Vai, Daniel; pois estas palavras estão encerradas e seladas até ao tempo do fim. Muitos serão purificados, embranquecidos e provados; mas os ímpios procederão impiamente; e nenhum dos ímpios entenderá, mas os sábios entenderão. Daniel 12:4, 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distinção entre os sábios e os ímpios (insensatos) baseia-se no seu entendimento (dividindo mentalmente) do aumento do conhecimento que se abre no tempo do fim, quer em 1798 para os mileritas, quer em 1989 para os cento e quarenta e quatro mil. O povo de Deus deve saber que o Adventismo é a experiência da parábola das dez virgens, pois sem esse entendimento não buscarão compreender quando o “tempo do fim” para a geração final chegou, nem qual foi a mensagem que então foi deslacrada. Sem o entendimento de que a experiência adventista é um processo de prova em três etapas, baseado num desenvolvimento progressivo da verdade, que conduz a um desfecho de “vida ou morte”, é impossível reconhecer a elevada vocação de todo Adventista do Sétimo Dia. Beltesazar representa um povo que sabe que passou pelo processo de purificação representado como sendo “purificados, embranquecidos e provados”. Esse próprio processo de purificação em três etapas é especificamente identificado como a obra do Espírito Santo.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Todavia, digo a verdade: é melhor para vocês que eu vá; pois, se eu não for, o Consolador não virá a vocês; mas, se eu for, eu o enviarei a vocês. E, quando ele vier, convencerá o mundo do pecado, da justiça e do juízo: do pecado, porque não creem em mim; da justiça, porque vou para o meu Pai, e vocês não me verão mais; do juízo, porque o príncipe deste mundo está julgado. Ainda tenho muitas coisas para dizer a vocês, mas vocês não podem suportá-las agora. Quando, porém, vier ele, o Espírito da verdade, ele os guiará a toda a verdade; porque não falará de si mesmo, mas dirá tudo o que ouvir; e mostrará a vocês as coisas que hão de vir. João 16:7-13.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obra do Espírito Santo ao guiar as virgens prudentes em "toda a verdade" requer que Ele repreenda, o que significa admoestar ou convencer, o mundo do pecado, da justiça e do juízo, que são os mesmos três passos que produzem uma virgem prudente ou insensata em Daniel capítulo doze. A mensagem que Jesus identificou como a obra do Espírito Santo é o "azeite", que revela a distinção entre os sábios e os ímpios em Daniel doze. O povo de Deus dos últimos dias deve compreender o aumento do conhecimento em sua geração, e esse conhecimento inclui o reconhecimento de que são virgens insensatas ou prudentes na parábola de Mateus capítulo vinte e cinco.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Estas coisas foram mostradas a João em visão sagrada. Ele viu o grupo representado pelas cinco virgens prudentes, com as suas lâmpadas aparadas e acesas, e exclamou em êxtase: "Aqui está a paciência dos santos; aqui estão os que guardam os mandamentos de Deus e a fé de Jesus. E ouvi uma voz do céu que me dizia: Escreve: Bem-aventurados os mortos que, de agora em diante, morrem no Senhor. Sim, diz o Espírito, para que descansem dos seus trabalhos; e as suas obras os seguem."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Muitos dos que ouviram as mensagens do primeiro e do segundo anjo pensaram que viveriam para ver Cristo vindo nas nuvens do céu. Se todos os que afirmavam crer na verdade tivessem cumprido o seu papel como virgens prudentes, a mensagem já teria sido proclamada a toda nação, tribo, língua e povo. Mas cinco eram prudentes e cinco, insensatas. A verdade deveria ter sido proclamada pelas dez virgens, mas apenas cinco haviam tomado a providência essencial para unir-se àquela companhia que andava na luz que lhes havia chegado. Era necessária a mensagem do terceiro anjo. Essa proclamação devia ser feita. Muitos que saíram ao encontro do Noivo sob as mensagens do primeiro e do segundo anjo recusaram a mensagem do terceiro anjo, a última mensagem de prova a ser dada ao mundo.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Uma obra semelhante será realizada quando aquele outro anjo, representado em Apocalipse 18, der a sua mensagem. As mensagens do primeiro anjo, do segundo e do terceiro precisarão ser repetidas. O chamado será feito à igreja: 'Saí dela, povo meu, para que não sejais participantes dos seus pecados.' 'Babilônia, a grande, caiu, caiu, e se tornou morada de demônios, covil de todo espírito imundo e esconderijo de toda ave imunda e detestável. Pois todas as nações beberam do vinho do furor da sua prostituição, e os reis da terra se prostituíram com ela, e os mercadores da terra se enriqueceram com a abundância de suas delícias.... Saí dela, povo meu, para que não sejais participantes dos seus pecados e para que não recebais as suas pragas; porque os seus pecados chegaram até o céu, e Deus se lembrou das suas iniquidades' [Apocalipse 18:2-5].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Toma cada versículo deste capítulo, e lê-o atentamente, especialmente os dois últimos: "E a luz de uma candeia nunca mais brilhará em ti; e a voz do noivo e da noiva nunca mais se ouvirá em ti: pois os teus mercadores eram os grandes da terra; porque por tuas feitiçarias foram enganadas todas as nações. E nela se encontrou o sangue dos profetas, e dos santos, e de todos os que foram mortos sobre a terra."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parábola das dez virgens foi dada pelo próprio Cristo, e cada detalhe deve ser cuidadosamente estudado. Chegará o tempo em que a porta será fechada. Somos representados ou pelas virgens prudentes ou pelas insensatas. Agora não podemos distinguir, nem temos autoridade para dizer quem são prudentes e quem insensatos. Há aqueles que retêm a verdade em injustiça, e estes, exteriormente, parecem-se com os prudentes." Manuscript Releases, volume 16, 270.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adventistas que devem conclamar homens e mulheres a saírem da Babilônia por ocasião da iminente lei dominical, nós "somos representados ou pelas virgens prudentes ou pelas néscias." O grupo que João viu, "representado pelas cinco virgens prudentes, com suas lâmpadas preparadas e acesas", que João ainda identificou como aqueles que possuem "a paciência dos santos" e que "guardam os mandamentos de Deus e a fé de Jesus", é o dos cento e quarenta e quatro mil, a quem se requer que guardem os mandamentos de Deus, exerçam a fé de Jesus e saibam que são as virgens da parábola de Mateus vinte e cinco. Não apenas precisam entender que são virgens prudentes ou néscias, mas devem repetir a experiência representada por Daniel como sendo "purificados, embranquecidos e provados".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cantavam como que um cântico novo diante do trono, diante dos quatro seres viventes e dos anciãos; e ninguém podia aprender aquele cântico, senão os cento e quarenta e quatro mil, que foram remidos da terra. Estes são os que não se contaminaram com mulheres; pois são virgens. Estes são os que seguem o Cordeiro para onde quer que ele vá. Estes foram remidos dentre os homens, como primícias para Deus e para o Cordeiro. E na sua boca não se achou engano; porque são sem mácula diante do trono de Deus. Apocalipse 14:3-5.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Há pelo menos cinco verdades representadas no capítulo doze de Daniel, que são verdades associadas ao movimento milerita do primeiro anjo, e que serão repetidas e compreendidas mais plenamente pelo movimento dos cento e quarenta e quatro mil. Uma dessas verdades é o processo de purificação em três etapas associado à parábola das dez virgens. A primeira verdade que William Miller entendeu em termos de tempo profético foi a dos "sete tempos", de Levítico vinte e seis, e essa verdade é identificada em Daniel doze, sendo a primeira verdade da história milerita ali mencionada.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Tu, porém, ó Daniel, encerra estas palavras e sela o livro até o tempo do fim; muitos correrão de uma parte para outra, e o conhecimento se multiplicará. Então eu, Daniel, olhei, e eis que estavam ali outros dois, um deste lado da margem do rio e o outro do outro lado da margem do rio. E um disse ao homem vestido de linho, que estava sobre as águas do rio: Até quando será o fim destas maravilhas? E ouvi o homem vestido de linho, que estava sobre as águas do rio, quando levantou a sua mão direita e a sua mão esquerda ao céu e jurou por aquele que vive eternamente que seria por um tempo, tempos e metade de um tempo; e quando tiver terminado de dispersar o poder do povo santo, todas estas coisas se cumprirão. E eu ouvi, mas não entendi; então disse eu: Ó meu senhor, qual será o fim destas coisas? E ele disse: Segue o teu caminho, Daniel, porque as palavras estão fechadas e seladas até o tempo do fim. Muitos serão purificados, embranquecidos e provados; mas os ímpios procederão impiamente; e nenhum dos ímpios entenderá, mas os sábios entenderão. Daniel 12:4-10.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Esta passagem começa com o livro de Daniel sendo selado até o tempo do fim, e a passagem conclui com o livro de Daniel sendo selado até o tempo do fim. Entre o primeiro e o último selamento das palavras de Daniel, o testemunho juramentado de "Aquele que vive para todo o sempre" foi: "que será por um tempo, tempos e metade de um tempo; e, quando ele tiver terminado de quebrantar o poder do povo santo, todas estas coisas serão cumpridas."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Aquele que prestou este testemunho sob juramento era Aquele que estava sobre as águas, vestido de linho. Daniel viu um anjo numa margem do rio Hiddekel e outro anjo na outra margem, e um desses anjos fez uma pergunta, à qual Aquele que estava sobre as águas respondeu. A pergunta foi: “Até quando?” Estas são as mesmas duas primeiras palavras da pergunta feita no versículo treze do capítulo oito de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ouvi um santo falando, e outro santo disse àquele santo que falava: Até quando durará a visão acerca do sacrifício diário e da transgressão assoladora, para que o santuário e o exército sejam entregues, a fim de serem pisados aos pés? E ele me disse: Até duas mil e trezentas tardes e manhãs; então o santuário será purificado. Daniel 8:13,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mesma estrutura profética é encontrada em ambas as conversas, exceto que, no capítulo oito, Daniel está junto ao rio Ulai, e não ao rio Hiddekel. No capítulo oito, um anjo (santo) "disse àquele certo santo que falava: até quando." A palavra hebraica traduzida como "aquele certo santo" é a palavra hebraica "Palmoni", que significa o Maravilhoso Contador, ou o Contador de Segredos. No capítulo oito, Jesus (o Maravilhoso Contador) estava falando, e outro santo perguntou a Jesus (aquele certo santo), "até quando."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doze, Aquele que está de pé sobre as águas é interpelado por um anjo que estava numa das margens do rio Hiddekel: "até quando?" Essas duas passagens devem ser consideradas juntas, linha sobre linha. A primeira pergunta do capítulo oito é: "até quando durará a visão a respeito do pisoteamento do santuário e do exército, que é levado a efeito primeiro pelo paganismo e depois pelo papismo?" A pergunta do capítulo doze é: "até quando será até o fim dessas maravilhas?" A resposta sob juramento é então dada por Palmoni, o Maravilhoso Numerador, que estava vestido de linho e de pé sobre as águas: "será por um tempo, tempos e metade de um tempo; e quando ele tiver acabado de dispersar o poder do povo santo, todas estas coisas serão cumpridas."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perguntas dos rios Ulai e Hiddekel são: "até quando será a visão da dispersão do povo de Deus, que é realizada pelo paganismo e depois pelo papismo, enquanto eles pisoteiam o santuário e o exército?" A resposta é que o pisoteio termina em 1798, quando começa a obra de Palmoni de erguer o templo milerita, e então termina quarenta e seis anos depois, em 1844, quando o santuário deveria ser purificado.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doze, Daniel ouviu a conversa: "mas não entendi." Daniel expressou um desejo de entender, como representado por ele perguntar a Cristo: "Ó meu Senhor, qual será o fim destas coisas?" Sua expressão de desejo de compreender representou o desejo das virgens prudentes de compreender, pois todo o diálogo foi colocado entre as duas referências de que o livro de Daniel estaria selado até o tempo do fim. Daniel representou o desejo colocado em William Miller de compreender a verdade que foi desselada em 1798, e a primeira verdade que ele foi levado a reconhecer foi o pisoteamento do santuário e do exército, primeiro pelo paganismo e depois pelo papismo, durante o período em que o poder do povo santo foi espalhado, em cumprimento dos "sete tempos", de Levítico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desejo de Miller de conhecer a verdade é representado pelo desejo de Daniel, mas o entendimento de Miller era incompleto. Daniel representa o desejo de Miller, e Beltessazar representa aqueles que têm um entendimento completo da coisa e da visão. Há pelo menos cinco verdades importantes que fizeram parte da experiência dos mileritas no capítulo doze de Daniel, que encontrarão um paralelo correspondente na história dos cento e quarenta e quatro mil. Uma é que eles cumpriram e entenderam que estavam cumprindo a parábola das dez virgens, com seu processo de prova em três etapas, e a outra é que eles entendem a pedra fundamental dos “sete tempos”, de Levítico, capítulo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em nosso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'Então o reino dos céus será semelhante a dez virgens que tomaram as suas lâmpadas e saíram ao encontro do noivo. E cinco delas eram prudentes e cinco eram insensatas. As insensatas levaram as suas lâmpadas, mas não levaram azeite consigo; mas as prudentes levaram azeite em vasilhas, juntamente com as suas lâmpadas. Como o noivo demorava, todas dormitaram e adormeceram. À meia-noite ouviu-se um clamor: Eis que o noivo vem; saí ao seu encontro. Então todas aquelas virgens se levantaram e prepararam as suas lâmpadas. E as insensatas disseram às prudentes: Dai-nos do vosso azeite, porque as nossas lâmpadas se apagaram. Mas as prudentes responderam: De modo nenhum; para que não haja o bastante para nós e para vós; ide antes aos que vendem e comprai para vós mesmas. E, enquanto iam comprar, chegou o noivo; e as que estavam preparadas entraram com ele para as bodas; e a porta foi fechada. Depois vieram também as outras virgens, dizendo: Senhor, Senhor, abre-nos. Mas ele respondeu e disse: Em verdade vos digo: não vos conheço. Vigiai, pois, porque não sabeis o dia nem a hora em que vem o Filho do homem.'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Estamos vivendo agora um tempo extremamente perigoso, e nenhum de nós deve tardar em buscar preparo para a vinda de Cristo. Que ninguém siga o exemplo das virgens néscias, pensando que será seguro esperar até que a crise chegue antes de adquirir um preparo de caráter para estar firme naquele tempo. Será tarde demais buscar a justiça de Cristo quando os convidados forem chamados e examinados. Agora é o tempo de revestir-se da justiça de Cristo — a veste nupcial que o habilitará a entrar nas bodas do Cordeiro. Na parábola, as virgens néscias são representadas pedindo azeite e não conseguem recebê-lo ao solicitá-lo. Isto simboliza aqueles que não se prepararam, desenvolvendo um caráter capaz de permanecer firme em tempo de crise. É como se fossem aos seus vizinhos e dissessem: Dê-me o seu caráter, ou estarei perdido. As que eram prudentes não podiam transmitir seu azeite às lâmpadas trêmulas das virgens néscias. Caráter não é transferível. Não se compra nem se vende; adquire-se. O Senhor deu a cada indivíduo a oportunidade de obter um caráter justo durante as horas de provação; mas não providenciou um meio pelo qual um agente humano possa transmitir a outro o caráter que ele desenvolveu ao passar por experiências difíceis, aprendendo lições com o grande Mestre, de modo a manifestar paciência sob prova e exercer fé capaz de remover montanhas de impossibilidades. É impossível transmitir o perfume do amor — dar a outro a mansidão, o tato e a perseverança. É impossível que um coração humano infunda em outro o amor de Deus e da humanidade.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"Mas o dia está chegando, e já está muito próximo, em que cada aspecto do caráter será revelado por uma tentação especial. Os que permanecerem fiéis aos princípios, que exercerem fé até o fim, serão aqueles que se mostraram fiéis sob prova e provação durante as horas anteriores do seu período de prova e moldaram seu caráter à semelhança de Cristo. Serão aqueles que cultivaram íntima comunhão com Cristo e que, por sua sabedoria e graça, são participantes da natureza divina. Mas nenhum ser humano pode dar a outro devoção do coração e nobres qualidades da mente, nem suprir-lhe as deficiências com poder moral. Cada um de nós pode fazer muito pelos outros, oferecendo às pessoas um exemplo semelhante ao de Cristo, influenciando-as assim a ir a Cristo em busca da justiça sem a qual não poderão permanecer de pé no juízo. Os homens devem considerar em oração o importante assunto da formação do caráter e moldar seu caráter segundo o modelo divino." The Youth Instructor, 16 de janeiro de 1896.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Cinquenta e Cinco</dc:title>
  <dc:subject>Desvendando a última visão de Daniel: Uma jornada paralela das virgens prudentes</dc:subject>
  <dc:creator>Jeff Pippenger</dc:creator>
  <cp:keywords/>
  <dc:description>Generated by ArticleDigger from daniel\155_daniel.json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