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Setenta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cidadela da alma: compreendendo a entronização divina e a transformação no contexto profético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2024-03-31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chave para identificar a Rússia como a potência que iniciou a guerra ucraniana em 2014 é a “fortaleza”, que é a cabeça, ou a capital do reino. O templo humano consiste da cabeça e do corpo. A cabeça é a natureza superior, e o corpo é a natureza inferior. Os “sete tempos” que terminaram em 1844 deviam então unir-se a Jerusalém, que era a cabeça de Judá. No templo em Jerusalém localizava-se o trono do rei, que é a cabeça de Jerusalém, a qual era a cabeça de Judá. A combinação da Divindade com a humanidade, representando o selamento dos cento e quarenta e quatro mil, é representada como o recebimento da “mente de Cristo”. A mente é a natureza superior e, portanto, é a “cabeça”.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aqueles representados por Daniel veem a visão causativa feminina que os leva a se conformarem à imagem de Cristo, eles recebem a mente de Cristo, que é o segundo Adão e é espiritual. Nesse ponto, a sua mente carnal literal, que herdaram do primeiro Adão depois que ele caiu e inverteu a ordem de sua criação, é crucificada. A mente carnal, que milita contra a lei de Deus e que receberam sem qualquer escolha de sua parte ao nascer, é substituída pela mente de Cristo, que recebem por sua própria escolha e que é perfeitamente obediente à lei de Deus. Sua nova mente e a mente de Cristo tornam-se então uma só mente, e ambas residem juntas no trono, nos lugares celestiais. Há um lugar dentro do templo onde se encontra o trono de Deus, e os seres humanos, que foram criados à imagem de Deus, têm um lugar específico dentro do templo, destinado à presença de Deus.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Esse lugar não está na natureza inferior deles, representada pelo reino do norte. Está no lugar representado pelo reino do sul, que é onde Deus escolheu colocar Seu nome, que é Seu caráter. O lugar está em Jerusalém, mas, como capital de Judá, Jerusalém é a cabeça, e a cabeça da capital é o rei. E Jerusalém foi escolhida para ser a capital, mas também foi escolhida como o lugar onde Deus colocaria Seu templo. Então, em Seu templo, Ele colocou Seu trono. O reino do sul representa a natureza superior do homem, mas também tem uma sala do trono especial para o rei. A Irmã White chama esse lugar de "cidadela" da alma. Uma cidadela, por definição, é uma fortaleza.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Todo o coração deve ser entregue a Deus; do contrário, a verdade de Deus deixará de ter um efeito santificador sobre a vida e o caráter. Mas é um fato triste que muitos que professam o nome de Cristo nunca Lhe tenham entregue o coração com simplicidade. Nunca experimentaram a contrição de uma entrega total às exigências do cristianismo, e a consequência é que o poder transformador da verdade não está em suas vidas; a profunda e suavizante influência do amor de Cristo não se manifesta na vida e no caráter. Mas que obra de apascentar o rebanho de Deus poderia ser realizada se os subpastores estivessem crucificados com Cristo e vivessem para Deus, a fim de cooperar com o Supremo Pastor do rebanho! Cristo conclama os homens a trabalhar como Ele trabalhou. Há necessidade de um testemunho mais profundo, mais forte, mais convincente acerca do poder da verdade, como visto na piedade prática daqueles que professam crer nela. O amor do Salvador na alma levará a uma mudança decidida na maneira como os obreiros trabalham pelas almas dos que estão perecendo. Quando a verdade ocupa a cidadela da alma, Cristo é entronizado no coração, e então o agente humano pode dizer: 'Estou crucificado com Cristo; contudo vivo; mas já não eu, e sim Cristo vive em mim; e a vida que agora vivo na carne, vivo-a pela fé do Filho de Deus, que me amou e a Si mesmo Se entregou por mim'.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“cidadela da alma” é onde “Cristo está entronizado”. A entronização de Cristo se efetua quando a carne é crucificada, e a carne, segundo a definição de Paulo, é a natureza inferior, e é o reino do norte. É por isso que a profecia do reino do norte só alcançou até 1798. A natureza inferior não pode ser combinada com a Divindade; ela deve ser transformada num abrir e fechar de olhos, na segunda vinda. O reino do sul, que continha a “cabeça”, que era Jerusalém, e a “cabeça”, que era o santuário, alcançou até 1844, pois representava a natureza superior que podia escolher crucificar a carne e, pela fé, entrar na cidadela do Lugar Santíssimo, e assentar-se no trono com Cristo. O lugar onde essa união, e essa entronização, ocorre é na cidadela do templo humano. O versículo dez do capítulo onze define a cabeça como a fortaleza, mas essa verdade só se estabelece com o testemunho de Isaías, o qual exige que a verdade concernente à fortaleza (cidadela) seja compreendida em suas aplicações externa e interna.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palavra de Deus deve ser o nosso alimento espiritual. “Eu sou o pão da vida”, disse Cristo; “aquele que vem a mim nunca terá fome; e quem crê em mim nunca terá sede.” O mundo está perecendo por falta da verdade pura e não adulterada. Cristo é a verdade. As suas palavras são verdade, e têm um significado mais profundo do que o que se vê à superfície, e um valor que vai além de sua aparência despretensiosa. Mentes vivificadas pelo Espírito Santo discernirão o valor dessas palavras. Quando os nossos olhos forem ungidos com o santo colírio, seremos capazes de descobrir as preciosas joias da verdade, mesmo que estejam ocultas sob a superfície.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verdade é delicada, refinada, elevada. Quando ela molda o caráter, a alma cresce sob sua influência divina. Todos os dias, a verdade deve ser recebida no coração. Assim, nos alimentamos das palavras de Cristo, que ele declara serem espírito e vida. A aceitação da verdade tornará todo aquele que a recebe um filho de Deus, um herdeiro do céu. A verdade que é acalentada no coração não é uma letra fria e morta, mas uma força viva.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verdade é sagrada, divina. É mais forte e mais poderosa do que qualquer outra coisa na formação de um caráter à semelhança de Cristo. Nela há plenitude de alegria. Quando é cultivada no coração, o amor de Cristo é preferido ao amor de qualquer ser humano. Isto é cristianismo. Isto é o amor de Deus na alma. Assim, a verdade pura, não adulterada, ocupa a cidadela do ser. As palavras se cumprem: 'Também vos darei um coração novo, e porei dentro de vós um espírito novo.' Há nobreza na vida daquele que vive e trabalha sob a influência vivificante da verdade. Review and Herald, 14 de fevereiro de 1899.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Essa visão da história profética em Daniel capítulo onze começa quando o versículo dois, e o sexto e mais rico presidente, se alinham com a cabeça, que é a Rússia, nos versículos onze a quinze. Nessa história, o sexto presidente se tornará o oitavo, que procede dos sete, e reinará quando igreja e Estado nos Estados Unidos se unirem e consumarem sua fornicação profana no versículo dezesseis, na lei dominical que em breve virá.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estandarte que então será erguido será frustrado e morrerá por um período de três dias e meio, o que, em Daniel dez, são vinte e um dias. Ao término dos vinte e um dias de luto por Daniel, que é o término dos três dias e meio de morte na rua para as duas testemunhas — que são aqueles no vale de Ezequiel, ossos secos e mortos — há uma mensagem profética que traz os mortos de volta à vida. Esse processo, em Daniel capítulo dez, é representado por três etapas.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no vigésimo quarto dia do primeiro mês, estando eu à margem do grande rio, que é o Hidequel, levantei os olhos e olhei, e eis que um certo homem, vestido de linho, cujos lombos estavam cingidos com ouro fino de Ufaz. O seu corpo era também como o berilo, e o seu rosto, como a aparência do relâmpago; os seus olhos, como lâmpadas de fogo; e os seus braços e os seus pés, como o brilho do bronze polido; e o som das suas palavras era como a voz de uma multidão. E eu, Daniel, vi sozinho a visão, pois os homens que estavam comigo não viram a visão; mas caiu sobre eles grande tremor, de modo que fugiram para se esconder. Fiquei, pois, sozinho e vi esta grande visão, e em mim não ficou força alguma; porque a minha formosura em mim se corrompeu, e não retive força. Contudo, ouvi o som das suas palavras; e, ao ouvir o som das suas palavras, caí em profundo sono, com o rosto em terra. E eis que uma mão me tocou, e me pôs sobre os joelhos e sobre as palmas das mãos. E me disse: Ó Daniel, homem muito amado, entende as palavras que te falo e põe-te em pé, pois a ti agora sou enviado. E, ao falar comigo esta palavra, pus-me em pé, tremendo. Então me disse: Não temas, Daniel, porque, desde o primeiro dia em que aplicaste o coração a entender e a humilhar-te perante o teu Deus, as tuas palavras foram ouvidas, e eu vim por causa das tuas palavras. Mas o príncipe do reino da Pérsia me resistiu por vinte e um dias; porém Miguel, um dos principais príncipes, veio para ajudar-me, e eu permaneci ali com os reis da Pérsia. Agora vim para te fazer entender o que há de suceder ao teu povo nos últimos dias; pois a visão ainda é para muitos dias. Daniel 10:4-14.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está no final dos vinte e um dias de luto quando tem a visão de Cristo e ouve as palavras de Cristo. A visão da Palavra de Deus, visual e falada, produz uma separação em duas classes, e Daniel estava morto na rua, pois estava "em um sono profundo."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Disse estas coisas; e depois disse-lhes: Nosso amigo Lázaro dorme; mas vou para despertá-lo do sono. Disseram então os discípulos: Senhor, se dorme, ficará bem. Jesus, porém, falava de sua morte; eles pensaram que se referia ao descanso do sono. Então Jesus lhes disse claramente: Lázaro morreu. João 11:11-14.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Então Daniel foi tocado por Gabriel pela primeira vez, que o informa sobre a luta política que vinha acontecendo enquanto Daniel estava morto (adormecido), e que agora iria fornecer a interpretação da visão que acabara de transformar Daniel na imagem de Cristo. Em seguida, ele seria tocado uma segunda vez, pelo próprio Cristo.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ele me falou tais palavras, voltei o rosto para a terra e emudeci. E eis que um semelhante aos filhos dos homens tocou os meus lábios; então abri a boca e falei, e disse ao que estava diante de mim: Ó meu senhor, por causa da visão abateram-se sobre mim as minhas dores, e não retive força alguma. Pois como pode o servo deste meu senhor falar com este meu senhor? Porque, quanto a mim, logo não ficou força alguma em mim, nem ficou em mim fôlego. Daniel 10:15-17.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Isto é paralelo à primeira profecia de Ezequiel no capítulo trinta e sete, pois, nas duas profecias que Ezequiel é instruído a apresentar aos ossos mortos no vale, a primeira forma os corpos, mas eles então não têm fôlego, nem a força de um exército poderoso. É na segunda profecia de Ezequiel que os corpos recebem o fôlego dos quatro ventos e se levantam como um exército poderoso, e, ao segundo toque em Daniel, "não ficou força em mim, nem restou fôlego em mim". Então Daniel é novamente tocado, pela terceira vez ao todo, e pela segunda por Gabriel.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voltou e me tocou um com aparência de homem, e me fortaleceu, e disse: Ó homem muito amado, não temas; paz seja contigo; sê forte, sim, sê forte. E, quando ele falou comigo, fui fortalecido e disse: Fale o meu senhor, pois me fortaleceste. Daniel 10:18, 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terceiro toque de Daniel é a segunda profecia de Ezequiel, que põe os corpos de pé como um poderoso exército. Sua profecia é dirigida a um povo que reconhece que está morto, pois esse povo estava de luto, assim como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ele me disse: Profetiza ao vento, profetiza, filho do homem, e dize ao vento: Assim diz o Senhor Deus: Vem dos quatro ventos, ó sopro, e sopra sobre estes mortos, para que vivam. Assim profetizei conforme me ordenou, e o sopro entrou neles, e viveram, e se puseram de pé, um exército sobremodo grande. Então me disse: Filho do homem, estes ossos são toda a casa de Israel; eis que dizem: Os nossos ossos se secaram, e a nossa esperança se perdeu; estamos de todo exterminados. Ezequiel 37:9-11.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Senhor ordena a Ezequiel que profetize, e ele lhes diz que o testemunho da casa de Israel é que estão mortos, sem esperança e exterminados. Eles estão de luto, como estava Daniel, porque estão decepcionados pela previsão fracassada de 18 de julho de 2020 e, nessa condição, Ezequiel é instruído a profetizar.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Portanto, profetiza e dize-lhes: Assim diz o Senhor Deus: Eis que, ó meu povo, abrirei as vossas sepulturas, e vos farei subir das vossas sepulturas, e vos trarei à terra de Israel. E sabereis que eu sou o Senhor, quando eu abrir as vossas sepulturas, ó meu povo, e vos fizer subir das vossas sepulturas. E porei em vós o meu Espírito, e vivereis, e vos colocarei na vossa própria terra; então sabereis que eu, o Senhor, o falei e o fiz, diz o Senhor. Ezequiel 37:12-14.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Senhor, que é Miguel, o arcanjo, abre as sepulturas deles; e as duas testemunhas de Apocalipse onze são então ressuscitadas, recebem o Espírito Santo e se levantam, assim como o Espírito Santo foi dado àqueles que se levantam quando são tirados de suas sepulturas na segunda profecia de Ezequiel.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depois de três dias e meio, o Espírito de vida, vindo de Deus, entrou neles, e puseram-se sobre os seus pés; e caiu grande temor sobre os que os viram. Apocalipse 11:11.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Essas duas testemunhas são representadas por Moisés e Elias, e Moisés também foi ressuscitado pela voz do arcanjo.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Mas o arcanjo Miguel, quando contendia com o diabo e disputava acerca do corpo de Moisés, não ousou trazer contra ele uma acusação injuriosa, mas disse: O Senhor te repreenda. Judas 1:9.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Miguel, o Príncipe e o Arcanjo, é Aquele que veio e ajudou Gabriel no capítulo dez de Daniel, e é Sua voz que chama homens e mulheres à vida.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Porque o próprio Senhor descerá do céu com um brado, com a voz do arcanjo e ao som da trombeta de Deus; e os mortos em Cristo ressuscitarão primeiro. 1 Tessalonicenses 4:16.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três toques de Daniel representam a transição do movimento laodiceano do terceiro anjo para o movimento filadelfiano do terceiro anjo, e, em Daniel dez, a visão que realiza a transição da imagem de Laodiceia para a imagem de Filadélfia é representada pela história profética apresentada no capítulo onze. Essa visão é representada por Ezequiel como a visão do islamismo do terceiro ai. Em 2014, a Rússia iniciou a segunda guerra por procuração. Em 2015, o presidente mais rico começou seus esforços para se tornar o sexto presidente.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2020, aquele presidente, representando o chifre republicano, foi morto pela besta ateísta "woke" que sobe do abismo, e no mesmo ano o chifre protestante laodiceano também foi morto. Em 2023, ambos os chifres voltaram à vida, ambos iniciando sua transição para o oitavo, que é dos sete. Um fazendo a transição para a imagem política da besta, à medida que Igreja e Estado são unidos nos Estados Unidos, e o outro chifre fazendo a transição da imagem de Laodiceia para a imagem de Cristo. Ambos serão exaltados por ocasião da lei dominical que em breve virá. Um se tornará "Alexandre, o Grande", o principal rei dos dez reis que dão seu sétimo reino à prostituta de Roma, e o outro será erguido como estandarte.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que produz ambas as transições é a história que se desenrola entre 11 de setembro de 2001 e a lei dominical. O versículo onze do capítulo onze de Daniel é especificamente identificado no contexto de que, se não crerdes, não sereis estabelecidos.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 regras bíblicas devem ser o guia da vida diária. A cruz de Cristo deve ser o tema, revelando as lições que devemos aprender e praticar. Cristo deve ser incluído em todos os estudos, para que os estudantes bebam do conhecimento de Deus e O representem no caráter. Sua excelência deve ser o nosso estudo tanto no tempo como na eternidade. A palavra de Deus, proferida por Cristo no Antigo e no Novo Testamento, é o pão do céu; mas muito do que se chama ciência é como pratos de invenção humana, alimento adulterado; não é o verdadeiro maná.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Na Palavra de Deus encontra-se sabedoria inquestionável, inesgotável — sabedoria que se originou, não no finito, mas na mente infinita. Mas muito do que Deus revelou em Sua Palavra é obscuro para os homens, porque as joias da verdade estão enterradas sob o entulho da sabedoria e da tradição humanas. Para muitos, os tesouros da Palavra permanecem ocultos, porque não foram buscados com sincera perseverança até que os preceitos áureos fossem compreendidos. A Palavra deve ser examinada a fim de purificar e preparar os que a recebem para se tornarem membros da família real, filhos do Rei celestial.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estudo da palavra de Deus deve tomar o lugar do estudo daqueles livros que têm levado mentes ao misticismo e para longe da verdade. Seus princípios vivos, entrelaçados em nossas vidas, serão nossa salvaguarda nas provas e tentações; sua instrução divina é o único caminho para o sucesso. À medida que a prova vier a cada alma, haverá apostasias. Alguns se mostrarão traidores, temerários, altivos e autossuficientes, e se desviarão da verdade, fazendo naufragar a fé. Por quê? Porque não viveram 'de toda palavra que procede da boca de Deus'. Não cavaram profundamente nem firmaram seu fundamento.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as palavras do Senhor, por meio de Seus mensageiros escolhidos, lhes são trazidas, eles murmuram e pensam que o caminho se tornou estreito demais. No sexto capítulo de João, lemos acerca de alguns que eram tidos como discípulos de Cristo, mas que, quando a verdade clara lhes foi apresentada, ficaram descontentes e não mais andaram com Ele. Do mesmo modo, esses estudantes superficiais também se afastarão de Cristo." Testemunhos, volume 6, 132.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Setenta</dc:title>
  <dc:subject>A cidadela da alma: compreendendo a entronização divina e a transformação no contexto profético</dc:subject>
  <dc:creator>Jeff Pippenger</dc:creator>
  <cp:keywords/>
  <dc:description>Generated by ArticleDigger from daniel\170_daniel.json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