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noventa e cinco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 caminho para a Lei Dominical: o papel de Trump e o desdobramento profético em Daniel 11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2024-04-25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oculta do versículo quarenta contém a sequência de seis presidentes desde o tempo do fim, em 1989, até 2020, quando Biden, o sétimo presidente, roubou a presidência. 2020 marca o início de uma história oculta, daquele ponto até "Alexandre, o Grande", representando quando o sétimo reino da profecia bíblica é estabelecido por ocasião da iminente lei dominical. Esses dez reis concordam imediatamente em dar o seu sétimo reino ao oitavo reino, isto é, que é dos sete — o poder papal. Essa história oculta começa com o sétimo presidente e termina com o sétimo reino.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 história identifica que, entre Xerxes, que representa o rei rico que incita a Grécia, e Alexandre, o Grande, houve oito reis persas, constatamos que a história oculta entre o fim do versículo dois e o versículo três representa o tempo de prova da imagem da besta, marcado pelo número oito. A imagem da besta nos Estados Unidos está plenamente estabelecida quando a lei dominical é imposta e, nesse momento, chegam o sétimo e depois o oitavo reino. Os oito reis persas terminam em Alexandre, o Grande; assim, o número oito marca o tempo de prova da imagem da besta que se conclui com 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dez a quinze nos informam de que o período de teste da imagem da besta foi o terceiro de três marcos representados pela história dos Macabeus, e que o terceiro marco era um período de tempo que começava em 161 a.C. e terminava em 158 a.C. Esse período sucedeu o primeiro marco de 167 a.C., que identificou o início da Revolta dos Macabeus em Modein, uma cidade cujo nome significa “protestar”. 164 a.C. seguiu-se a esse protesto em Modein e identificou a segunda dedicação do segundo templo. 164 a.C. identifica a segunda posse de Donald Trump como o oitavo presidente desde Reagan, em 1989, que é dos sete. Sua posse em 20 de janeiro de 2025 foi representada por 164 a.C., e a cerimônia de rededicação, que produziu o milagre satânico que inclui duas referências ao oito que é dos sete.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Portanto, os oito reis persas representam a história da aliança dos judeus com Roma de 161 a.C. até 158 a.C. e, ao fazê-lo, fornecem um segundo testemunho do tempo de prova da imagem da besta que se segue à posse de Trump em 2025. O versículo dois avança até a eleição roubada de 2020, onde termina, até que o testemunho histórico dos oito reis persas seja aplicado, e eles se aplicam após a segunda posse de Trump. Uma vez que os oito reis persas são sobrepostos à história entre os versículos dois e três, ainda há um período oculto desde a posse de Biden até a segunda posse de Trump.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Essa história oculta é identificada no capítulo onze do Apocalipse, onde a besta do ateísmo mata as duas testemunhas em 2020. Então, após três dias e meio simbólicos, Miguel desce para ressuscitar as duas testemunhas. Um Trump "ressuscitado" começou sua terceira campanha para presidente em 15 de novembro de 2022, e uma "voz no deserto" ressuscitada começou a chamar os cento e quarenta e quatro mil no fim de julho de 2023.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10, 11 e 12 do capítulo 11 de Daniel identificam a Guerra na Ucrânia, que começou em 2014 e terminará com uma vitória russa, seguida pelo colapso da atual confederação russa, a exemplo do colapso da União Soviética em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treze a quinze identificam três linhas de profecia. A linha da cura do papado que começa quando a prostituta de Tiro sai do esconderijo é tipificada pelo versículo catorze, e seu cumprimento histórico é em 200 a.C., quando a Roma pagã entrou na história profética como os ladrões do teu povo, que se exaltam, mas caem.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Nos três versículos, a linha profética do republicanismo apóstata é representada pela história de Antíoco III, que tipifica o papel de Trump como o oitavo presidente, ou seja, que é dos sete. Os versículos também identificam a linha profética do protestantismo apóstata como representada pela história dos Macabeus.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linha profética do verdadeiro chifre protestante que começou como o movimento filadelfiano dos mileritas, e que termina como o movimento filadelfiano dos cento e quarenta e quatro mil, também deve ser aplicada à história oculta do versículo quarenta. Os “Sete Trovões” de Apocalipse capítulo dez são um símbolo tanto do movimento filadelfiano dos mileritas quanto dos cento e quarenta e quatro mil. O selamento da profecia e o desselamento da profecia são realizados por Cristo e, quando Ele o faz, apresenta-se como o Leão da tribo de Judá. No capítulo dez, o anjo que a Irmã White diz ser “nada menos que a própria pessoa de Jesus Cristo” “clamou com grande voz, como quando ruge um leão; e, quando clamou, sete trovões fizeram ouvir as suas vozes.”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Cristo, como o Leão da tribo de Judá, introduziu os "Sete Trovões" na história profética por volta do ano 100, e Ele imediatamente os selou, pois "quando os sete trovões fizeram soar as suas vozes," João "estava prestes a escrever: e" ele "ouviu uma voz do céu dizendo," "sela as coisas que os sete trovões proferiram, e não as escrevas."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oculta do versículo quarenta está agora sendo descortinada pelo Leão da tribo de Judá, e nessa história a linha do verdadeiro chifre protestante é representada pelos "Sete Trovões". Quando a voz no deserto começou a clamar em julho de 2023, o Leão da tribo de Judá descortinou outra revelação sobre o que os "Sete Trovões" representam.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"Sete Trovões" representam a história desde 18 de julho de 2020, quando o movimento dos cento e quarenta e quatro mil foi morto nas ruas, até a iminente lei dominical. A linha dos Sete Trovões identifica "eventos" que ocorrem nessa história. A primeira decepção é seguida pela mensagem do Clamor da Meia-Noite e depois pela lei dominical. Quando a Irmã White identificou os "Sete Trovões", seja como a história do primeiro e do segundo anjo, seja como eventos futuros, em ambas as representações ela indicou que eles representam "eventos".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do Clamor da Meia-Noite pode parecer algo que não é um "evento", mas, na história milerita, a reunião campal de Exeter, de 12 a 17 de agosto de 1844, foi um "evento", com vários detalhes associados ao evento. Ainda assim, a chegada da mensagem do Clamor da Meia-Noite à reunião campal também foi um cumprimento da parábola das dez virgens de Mateus vinte e cinco. O "evento" da reunião campal de Exeter foi um cumprimento dos "Sete Trovões", mas a parábola das dez virgens não trata desses eventos; ela trata da "experiência" das virgens,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parábola das dez virgens de Mateus 25 também ilustra a experiência do povo adventista.” O Grande Conflito, 393.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Assim como os Sete Trovões identificam a história paralela do movimento do primeiro e do terceiro anjo, assim também a parábola das dez virgens identifica as duas histórias paralelas.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“Sou muitas vezes remetida à parábola das dez virgens, cinco das quais eram prudentes, e cinco insensatas. Esta parábola foi e será cumprida até à última letra, pois tem uma aplicação especial para este tempo e, assim como a mensagem do terceiro anjo, foi cumprida e continuará a ser verdade presente até ao fim do tempo.” Review and Herald, 19 de agosto de 1890.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símbolo dos Sete Trovões representa os "eventos" das histórias paralelas, e as dez virgens representam a "experiência" das virgens prudentes e néscias nessas duas histórias paralelas. A experiência milerita, até 1856, foi a experiência de Filadélfia, e a experiência do movimento dos cento e quarenta e quatro mil foi a experiência de Laodiceia, até pouco depois de julho de 2023. Em ambas as histórias, as virgens prudentes e néscias se manifestarão na chegada da mensagem do Clamor da Meia-Noite, pois é então que se verá quem tinha o azeite do preparo.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“O estado da Igreja representado pelas virgens insensatas é também referido como o estado laodiceano.” Review and Herald, 19 de agosto de 1890.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que se recusarem a comer a mensagem que está na mão de Miguel, o arcanjo, que desceu no fim de julho de 2023, permanecerão na condição de Laodiceia, e os que tomarem o pequeno livro e o comerem passarão para a condição de Filadélfia. A condição de Laodiceia representa um povo, ou pessoa, de quem Cristo está do lado de fora, ainda que buscando entrada, e a condição de Filadélfia é representada como a combinação da divindade com a humanidade. Os Sete Trovões identificam os "eventos" da linha do verdadeiro chifre protestante que é colocada na história oculta do versículo quarenta, começando em 18 de julho de 2020 e terminando na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parábola das dez virgens identifica a "experiência" daqueles chamados a estar entre os cento e quarenta e quatro mil durante esse mesmo período. Os "eventos" que identificam a história dos cento e quarenta e quatro mil desde 18 de julho de 2020 até a lei dominical, e a "experiência" das duas classes durante essa história, são acompanhados pela identificação da obra que foi e é atribuída nessas duas histórias paralelas. A obra é representada pelos anjos de Apocalipse 14, e a obra dos mileritas foi representada pelo primeiro e segundo anjos, e a obra dos cento e quarenta e quatro mil é representada pelo terceiro anjo.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"Tenho tido preciosas oportunidades de adquirir experiência. Tenho tido experiência nas mensagens do primeiro, do segundo e do terceiro anjos. Os anjos são representados como voando no meio do céu, proclamando ao mundo uma mensagem de advertência e tendo relação direta com as pessoas que vivem nos últimos dias da história desta Terra. Ninguém ouve a voz desses anjos, pois eles são um símbolo para representar o povo de Deus que está trabalhando em harmonia com o universo celestial. Homens e mulheres, iluminados pelo Espírito de Deus e santificados pela verdade, proclamam as três mensagens em sua ordem." Life Sketches, 429.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obra dada ao povo de Deus do tempo do fim em 11 de setembro de 2001, no início do tempo do selamento, é novamente dada ao povo de Deus do tempo do fim no fim do tempo do selamento, quando Miguel desceu em julho de 2023.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"João viu 'Outro anjo descer do céu, tendo grande poder; e toda a terra foi iluminada com a sua glória.' Apocalipse 18:1. Essa obra é a voz do povo de Deus proclamando uma mensagem de advertência ao mundo." The 1888 Materials, 926.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Assim como os "eventos" representados pelos Sete Trovões e a "experiência" representada pelas dez virgens, a obra dos três anjos representa duas histórias paralelas.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"Deus deu às mensagens de Apocalipse 14 o seu lugar na linha da profecia, e a sua obra não deve cessar até o fim da história desta Terra. As mensagens do primeiro e do segundo anjo continuam sendo verdade para este tempo e devem acompanhar, em paralelo, a que se segue. O terceiro anjo proclama sua advertência em alta voz. 'Depois destas coisas', disse João, 'vi outro anjo descer do céu, com grande poder, e a terra foi iluminada com a sua glória.' Nesta iluminação, a luz de todas as três mensagens se combina." The 1888 Materials, 804.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Nos versículos treze a quinze de Daniel onze, é identificada a obra profética da linha do protestantismo apóstata (os Macabeus), do republicanismo apóstata (Antíoco III) e da meretriz de Tiro (os salteadores do teu povo). Nessa mesma história, as linhas proféticas do verdadeiro chifre protestante dos cento e quarenta e quatro mil identificam sua obra, “experiência” e os “eventos” que ocorrem entre o povo de Deus dos últimos dias. A linha do verdadeiro chifre protestante é representada como os Sete Trovões, que é a única profecia no livro do Apocalipse identificada como estando selada. Pouco antes de se encerrar o tempo de graça, vem a ordem do Leão da tribo de Judá, Aquele que selou a profecia dos Sete Trovões, para desselar as profecias deste livro.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desselamento dos Sete Trovões no fim do tempo de selamento dos cento e quarenta e quatro mil, que foi prefigurado pelo desselamento dos Sete Trovões no início do tempo de selamento, deve ser aplicado (linha sobre linha) à porção do livro de Daniel que diz respeito aos últimos dias, e essa porção é a história oculta do versículo quarenta. Quando esse desselamento estiver plenamente cumprido, como representado pela abertura do sétimo selo, Deus derramará o fogo do Seu Espírito Santo sobre os cento e quarenta e quatro mil, como fez com os discípulos no Pentecostes. O Pentecostes alinha-se com a iminente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É com ardente anseio que aguardo o tempo em que os acontecimentos do dia de Pentecostes se repitam com poder ainda maior do que naquela ocasião. João diz: "Vi descer do céu outro anjo, que tinha grande poder; e a terra foi iluminada com a sua glória." Então, como na época de Pentecostes, o povo ouvirá a verdade ser-lhes dita, cada um em sua própria língua.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Deus pode insuflar nova vida em toda alma que sinceramente deseja servi-Lo, e pode tocar os lábios com uma brasa viva tirada do altar, tornando-os eloquentes em Seu louvor. Milhares de vozes serão imbuídas do poder de proclamar as maravilhosas verdades da Palavra de Deus. A língua gaguejante será desatada, e os tímidos serão fortalecidos para dar corajoso testemunho da verdade. Que o Senhor ajude Seu povo a purificar o templo da alma de toda impureza, e a manter uma comunhão tão estreita com Ele que possam ser participantes da chuva serôdia quando for derramada. Review and Herald, 20 de julho de 1886.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início do tempo de selamento ilustra o fim do tempo de selamento. No início, a chuva serôdia foi derramada com medida, e no fim é derramada sem medida. O anjo que desceu em 11 de setembro de 2001 é o mesmo anjo que desceu no final de julho de 2023. A história de Pentecostes começou na ressurreição de Cristo, e o término do cumprimento perfeito de Pentecostes dá-se na ressurreição dos cento e quarenta e quatro mil.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ato de Cristo de soprar sobre seus discípulos o Espírito Santo, e de lhes conceder a sua paz, foi como algumas gotas antes da chuva abundante que haveria de ser derramada no dia de Pentecostes. Espírito de Profecia, volume 3, 243.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Cristo soprou sobre Seus discípulos depois de ter ressuscitado, logo após ter ascendido ao Seu Pai. Quando Ele desceu do encontro com Seu Pai, apareceu aos discípulos e soprou sobre eles “poucas gotas” que precederam as “chuvas abundantes do Pentecostes”. As poucas gotas representam o início do tempo do selamento, e as chuvas abundantes representam o fim. O início do tempo do selamento repete-se no fim; e, assim como Cristo soprou sobre Seus discípulos no começo do período do Pentecostes, Ele soprou sobre Seu povo dos últimos dias no término desse período.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"Os ossos secos precisam que o Espírito Santo de Deus sopre sobre eles, para que entrem em ação, como por uma ressurreição dentre os mortos." Escola de Treinamento Bíblico, 1 de dezembro de 1903.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morte das duas testemunhas inclui o fato de que aqueles que proclamaram a falsa mensagem de Nashville e de 18 de julho de 2020 o fizeram como laodiceanos. A ressurreição dos ossos mortos e secos representa uma transição da condição de Laodiceia, que é uma condição de morte, para a condição de Filadélfia, que é vida. O sopro que produz a ressurreição e a transição é uma mensagem profética.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Que poder devemos receber de Deus para que corações gélidos, tendo apenas uma religião legalista, vejam as melhores coisas providas para eles — Cristo e a Sua justiça! Era necessária uma mensagem vivificadora para dar vida aos ossos secos. Manuscript Releases, volume 12, 205.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entre a ressurreição de Cristo foi dividido em dois períodos, sendo o primeiro de quarenta dias, quando Ele então ascendeu, seguido por dez dias antes de Pentecostes. Quarenta é um símbolo do deserto, assim como três dias e meio ou mil duzentos e sessenta anos ou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Miguel desceu em julho de 2023, os três dias e meio de morte nas ruas terminaram quando Cristo começou a obra de combinar Sua divindade com a humanidade entre os cento e quarenta e quatro mil. Essa obra foi representada pelos dez dias que antecederam o Pentecostes, quando o pecado foi afastado e a unidade entre os irmãos foi estabelecida. O número dez representa um processo de provação, e esse processo de provação terminou no Pentecostes, que representa 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própria história do versículo quarenta, em que oito reis persas e a história da aliança entre os judeus e Roma representam o processo de provação da imagem da besta, o processo de provação das virgens é ilustrado nos dez dias que antecedem o Pentecostes. Os chifres apóstatas do Protestantismo e do Republicanismo unem-se nessa história para formar a imagem da besta, enquanto o verdadeiro chifre protestante une a sua humanidade à divindade de Cristo, formando assim a imagem de Cristo em um processo que separa duas classes de adoradores.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eventos históricos representados como Sete Trovões são revelados na história representada pelos versos treze a quinze de Daniel onze e, juntos, alinham-se com a história oculta do verso quarenta, que conclui na iminente lei dominical, onde se encerra o período probatório dos guardadores do sábado.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“Além disso, estas parábolas ensinam que não haverá tempo de graça após o juízo. Quando a obra do evangelho estiver concluída, seguir-se-á imediatamente a separação entre os bons e os maus, e o destino de cada classe ficará para sempre fixado.” Parábolas de Jesus, 123.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separação dos sábios e dos insensatos, dos laodicenses e dos filadelfienses, ou do trigo e do joio, é realizada pelos anjos.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"Deixai crescer juntos o joio e o trigo até a colheita. Então são os anjos que fazem o trabalho de separação." Mensagens Selecionadas, livro 2, 69.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que é desselada pouco antes do fechamento do tempo de graça identifica a obra do povo de Deus, tal como representada pelos anjos. A mensagem contida nestes artigos está agora sendo publicada por todo o planeta em mais de sessenta idiomas (línguas). Isso está sendo realizado agora, pouco antes do fechamento do tempo de graça, e é a obra do povo de Deus dos últimos dias apresentar esta mensagem. A mensagem identifica os eventos representados como Sete Trovões, e a obra de compreender e apresentar a mensagem produz a experiência das virgens prudentes.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Nas visões da noite, passou diante de mim uma cena muito impressionante. Vi uma imensa bola de fogo cair entre algumas belas mansões, causando sua destruição instantânea. Ouvi alguém dizer: 'Sabíamos que os juízos de Deus estavam vindo sobre a terra, mas não sabíamos que viriam tão cedo.' Outros, com vozes angustiadas, disseram: 'Vocês sabiam! Por que então não nos contaram? Nós não sabíamos.' De todos os lados ouvi palavras semelhantes de reprovação.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Acordei em grande angústia. Voltei a dormir e parecia estar em uma grande assembleia. Alguém investido de autoridade se dirigia ao grupo; à frente do grupo estava estendido um mapa do mundo. Ele disse que o mapa representava a vinha de Deus, que deveria ser cultivada. À medida que a luz do céu brilhava sobre alguém, essa pessoa deveria refletir a luz aos outros. Luzes deveriam ser acesas em muitos lugares e, a partir dessas luzes, outras luzes ainda deveriam ser acesas.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"As palavras foram repetidas: 'Vós sois o sal da terra: mas se o sal perder o sabor, com que se há de salgar? Para nada mais presta, senão para ser lançado fora e ser pisado pelos homens. Vós sois a luz do mundo. Não se pode esconder uma cidade edificada sobre um monte. Nem se acende uma candeia e se coloca debaixo de um alqueire, mas no candeeiro; e assim ilumina a todos os que estão na casa. Assim brilhe a vossa luz diante dos homens, para que vejam as vossas boas obras e glorifiquem o vosso Pai que está nos céus.' Mateus 5:13-16."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 feixes de luz brilhando das cidades e dos vilarejos, e das regiões altas e das regiões baixas da terra. A palavra de Deus foi obedecida e, como resultado, havia memoriais em Sua honra em cada cidade e vilarejo. Sua verdade foi proclamada em todo o mundo.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"Então, esse mapa foi removido e outro colocado em seu lugar. Nele, a luz brilhava apenas de alguns lugares. O restante do mundo estava em trevas, com apenas um lampejo de luz aqui e ali. Nosso Instrutor disse: 'Esta escuridão é o resultado de os homens seguirem seu próprio rumo. Eles têm nutrido tendências hereditárias e cultivadas ao mal. Fizeram de questionar, apontar defeitos e acusar a principal ocupação de suas vidas. Seus corações não estão em harmonia com Deus. Eles esconderam sua luz debaixo do alqueire.'"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"Se cada soldado de Cristo tivesse cumprido o seu dever, se cada atalaia sobre os muros de Sião tivesse dado à trombeta um som certo, o mundo já poderia ter ouvido a mensagem de advertência. Mas a obra está atrasada em anos. Enquanto os homens dormiram, Satanás nos tomou a dianteira." Testemunhos, volume 9, 28, 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noventa e cinco</dc:title>
  <dc:subject>O caminho para a Lei Dominical: o papel de Trump e o desdobramento profético em Daniel 11</dc:subject>
  <dc:creator>Jeff Pippenger</dc:creator>
  <cp:keywords/>
  <dc:description>Generated by ArticleDigger from daniel\195_daniel.json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